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Cyenda n’Irindwi</w:t>
      </w:r>
    </w:p>
    <w:p>
      <w:pPr>
        <w:pStyle w:val="ArticleSubtitle"/>
        <w:jc w:val="left"/>
      </w:pPr>
      <w:r>
        <w:rPr>
          <w:rFonts w:ascii="Arial" w:hAnsi="Arial" w:eastAsia="Arial" w:cs="Arial"/>
        </w:rPr>
        <w:t>Ikoreshwa rya Eliya mu buryo butatu: Guhishura imikorere y’ubuhanuzi mu guhangana kwa Babuloni ya none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Ikoreshwa ry’uburyo butatu kwa Eliya rigereranya ibice byo ku ruhande byerekeye Eliya wo mu minsi y’imperuka. Eliya agereranya umuntu umwe, ariko kandi agereranya n’umuryango w’abantu. Uwo muryango w’abantu bifatanya n’intumwa Eliya bakurwa mu mimerere no mu mibereho bigereranywa na Lawodikiya.</w:t>
      </w:r>
    </w:p>
    <w:p>
      <w:pPr>
        <w:pStyle w:val="ArticleScripture"/>
        <w:jc w:val="left"/>
      </w:pPr>
      <w:r>
        <w:rPr>
          <w:rFonts w:ascii="Times New Roman" w:hAnsi="Times New Roman" w:eastAsia="Times New Roman" w:cs="Times New Roman"/>
        </w:rPr>
        <w:t>Eliya aza aza ku bantu bose, arababwira ati: “Muzageza he kugenda museta hagati y’ibitekerezo bibiri? Niba Uwiteka ari we Mana, nimumukurikire; ariko niba ari Bali, nimumukurikire.” Abantu ntibamusubiza na rimwe. Hanyuma Eliya abwira abantu ati: “Jyewe, ni jye jyenyine nsigaye ndi umuhanuzi w’Uwiteka; ariko abahanuzi ba Bali ni abantu magana ane na mirongo itanu.” 1 Abami 18:21, 22.</w:t>
      </w:r>
    </w:p>
    <w:p>
      <w:pPr>
        <w:pStyle w:val="ArticleBody"/>
        <w:jc w:val="left"/>
      </w:pPr>
      <w:r>
        <w:rPr>
          <w:rFonts w:ascii="Times New Roman" w:hAnsi="Times New Roman" w:eastAsia="Times New Roman" w:cs="Times New Roman"/>
        </w:rPr>
        <w:t>Byaba mu murimo w’umumarayika wa mbere cyangwa uwa gatatu, abifatanyije n’intumwa yo muri icyo gihe bavanywaga mu mateka ahagarariwe n’itorero rya Sarudi cyangwa n’itorero rya Lawodikiya. Buri torero muri ayo rihagarariwe n’ikibazo cya Eliya, kijyanye n’igihe abantu bazamara bagenda bacyebagurika hagati y’ibitekerezo bibiri. Ibyo bitekerezo byombi barimo gucyebagurikamo bihagarariwe n’“impaka” za Habakuki. “Impaka” zo muri Habakuki igice cya kabiri, ni impaka hagati y’uburyo nyabwo cyangwa uburyo butari bwo. Abantu bariho igihe cy’impaka kigeze, haba mu mateka y’Abamillerite cyangwa mu mateka y’iminsi y’imperuka, baba badashidikanya gusa ku kuba bava ku ruzitiro, ahubwo banashidikanya ku ruhande rw’urwo ruzitiro bakwiye kumanukiraho. Ni cyo gituma batavuga ijambo na rimwe.</w:t>
      </w:r>
    </w:p>
    <w:p>
      <w:pPr>
        <w:pStyle w:val="ArticleBody"/>
        <w:jc w:val="left"/>
      </w:pPr>
      <w:r>
        <w:rPr>
          <w:rFonts w:ascii="Times New Roman" w:hAnsi="Times New Roman" w:eastAsia="Times New Roman" w:cs="Times New Roman"/>
        </w:rPr>
        <w:t>Uwiteka yageneye ikigeragezo mu mateka y’umumarayika wa mbere no mu mateka y’umumarayika wa gatatu, kizagaragaza niba uruhande rumwe rw’impaka, ruhagarariwe n’uburyo bwa teyolojiya bwa Porotesitanti y’ubuhakanyi, cyangwa uburyo bukubiye mu mategeko ya Miller yo gusobanura ubuhanuzi, harimo n’amategeko yakiriwe na Future for America, ari bwo butumwa nyakuri bw’imvura y’itumba ya nyuma. Ikigeragezo cyo ku Musozi Karumeli kizatangira ku cyumweru gitegetswe n’amategeko kiri hafi kuza muri Leta Zunze Ubumwe za Amerika, gisaba ko Imana igaragaza uwo intumwa yayo iyihagarariye ari we, nk’uko yabigenje kuri Eliya no mu mateka y’Abamillerite yo mu 1844. Nk’uko byari bimeze kuri Eliya no kuri ba bandi barebaga ariko batashakaga gufata icyemezo, ubwo buryo bwarahamijwe kandi buzakomezwa n’ibyasohoye by’ubuhanuzi bwatangajwe ku mugaragaro.</w:t>
      </w:r>
    </w:p>
    <w:p>
      <w:pPr>
        <w:pStyle w:val="ArticleScripture"/>
        <w:jc w:val="left"/>
      </w:pPr>
      <w:r>
        <w:rPr>
          <w:rFonts w:ascii="Times New Roman" w:hAnsi="Times New Roman" w:eastAsia="Times New Roman" w:cs="Times New Roman"/>
        </w:rPr>
        <w:t>“Ubuhanuzi bwa Daniyeli n’ubwa Yohana bugomba gusobanurwa. Busobanurirana ubwabwo. Buha ab’isi ukuri buri wese akwiriye gusobanukirwa. Ubu buhanuzi bugomba kubera isi ubuhamya. Binyuze mu gusohora kwabwo muri iyi minsi y’imperuka, buzisobanura ubwabwo.” Kress Collection, 105.</w:t>
      </w:r>
    </w:p>
    <w:p>
      <w:pPr>
        <w:pStyle w:val="ArticleBody"/>
        <w:jc w:val="left"/>
      </w:pPr>
      <w:r>
        <w:rPr>
          <w:rFonts w:ascii="Times New Roman" w:hAnsi="Times New Roman" w:eastAsia="Times New Roman" w:cs="Times New Roman"/>
        </w:rPr>
        <w:t>Igihe umuriro wamanukaga ukamara igitambo cya Eliya, Imana yari iri kwemeza imbere y’abareberaga mu ituze ko Eliya yari uhagarariye Yo, ariko icyo gihe byari byaramaze kurenga kuri Ahabu, Yezebeli n’abahanuzi be b’ibinyoma. Ibi na byo byabaye mbere y’itariki ya 22 Ukwakira 1844 mu mateka y’Abamilerite, kandi bizongera kuba mbere y’itegeko ryo ku Cyumweru rigiye kuza vuba, rigereranywa n’itariki ya 22 Ukwakira 1844. Ikibabaje ni uko abategereza kugeza kuri icyo gikorwa kugira ngo bafate umwanzuro, bazaba ku buryo bwikora bamaze guhitamo uruhande rutari rwo muri icyo kibazo. Gutoranywa kw’intumwa ya Eliya kugomba kubanziriza guhangana kwe na Ahabu, Yezebeli n’abahanuzi be b’ibinyoma. Nyuma y’uko ukwemezwa kwari kumaze gukorwa n’umuriro watse ukamara igitambo cya Eliya, Eliya yica abahanuzi b’ibinyoma.</w:t>
      </w:r>
    </w:p>
    <w:p>
      <w:pPr>
        <w:pStyle w:val="ArticleBody"/>
        <w:jc w:val="left"/>
      </w:pPr>
      <w:r>
        <w:rPr>
          <w:rFonts w:ascii="Times New Roman" w:hAnsi="Times New Roman" w:eastAsia="Times New Roman" w:cs="Times New Roman"/>
        </w:rPr>
        <w:t>Umuhanuzi w’ibinyoma ni ubwami bwa gatandatu bw’ubuhanuzi bwa Bibiliya, kandi urangiza ingoma yabwo nk’ubwami bwa gatandatu ku itegeko rya vuba ry’Umunsi w’Icyumweru, ari ho Eliya yiciye abahanuzi b’ibinyoma. Nyuma yaho hatangiye isukwa ryuzuye ry’imvura. Mu mateka y’Abamileriti, intumwa n’ubutumwa bwayo byamenyekanye bitandukanijwe n’abari, muri urwo rwego, batangiye gusohoza uruhare rwabo nk’Ubuporotesitanti bw’ubuhakanyi (ari bwo muhanuzi w’ibinyoma mu buhamya bwa Eliya), kandi ari bumwe mu bubasha butatu buyobora isi kuri Arumagedoni. Imana yategetse ko nyuma ya 22 Ukwakira 1844, umuryango w’ubuhanuzi w’ukuri wari umaze kumenyekana bushya wari kurangiza umurimo wayo ku isi, ariko uwo muryango wahindukiye Lawodikiya maze bidatinze uhagarika kuba “umuryango”, kuko wabaye Itorero ryemewe n’amategeko.</w:t>
      </w:r>
    </w:p>
    <w:p>
      <w:pPr>
        <w:pStyle w:val="ArticleBody"/>
        <w:jc w:val="left"/>
      </w:pPr>
      <w:r>
        <w:rPr>
          <w:rFonts w:ascii="Times New Roman" w:hAnsi="Times New Roman" w:eastAsia="Times New Roman" w:cs="Times New Roman"/>
        </w:rPr>
        <w:t>Dufite mu mitima yacu ibi bintu biranga Eliya wa mbere, noneho tugiye kuvuga ku mimerere y’ubuhanuzi iranga Eliya wa kabiri kugira ngo tumenye kandi dushyireho uhamye uwo ari we Eliya wa gatatu wo mu minsi y’imperuka. Yesu yagaragaje ko Yohana Umubatiza ari we wasohoje ubuhanuzi bwa nyuma bwo mu Isezerano rya Kera.</w:t>
      </w:r>
    </w:p>
    <w:p>
      <w:pPr>
        <w:pStyle w:val="ArticleScripture"/>
        <w:jc w:val="left"/>
      </w:pPr>
      <w:r>
        <w:rPr>
          <w:rFonts w:ascii="Times New Roman" w:hAnsi="Times New Roman" w:eastAsia="Times New Roman" w:cs="Times New Roman"/>
        </w:rPr>
        <w:t>Dore, nzaboherereza Eliya umuhanuzi mbere y’uko umunsi ukomeye kandi uteye ubwoba w’Uwiteka uza; kandi azagarura imitima y’ababyeyi ku bana babo, n’imitima y’abana ku babyeyi babo, kugira ngo ntazaza nkubita isi umuvumo. Malaki 4:5, 6.</w:t>
      </w:r>
    </w:p>
    <w:p>
      <w:pPr>
        <w:pStyle w:val="ArticleBody"/>
        <w:jc w:val="left"/>
      </w:pPr>
      <w:r>
        <w:rPr>
          <w:rFonts w:ascii="Times New Roman" w:hAnsi="Times New Roman" w:eastAsia="Times New Roman" w:cs="Times New Roman"/>
        </w:rPr>
        <w:t>Nubwo Yesu yagaragaje ko Yohana ari we Eliya wagombaga kuza, Yohana ntiyasohoje byuzuye ingingo zose z’ubuhanuzi bwavugaga kuri Eliya wagombaga kuza, kuko Eliya wa gatatu kandi wa nyuma aza mbere y’umunsi ukomeye kandi uteye ubwoba w’Umwami, ari wo gihe cy’Ibyago Birindwi bya Nyuma, bisozwa no Kugaruka kwa Kabiri kwa Kristo. Nyamara kandi, Yohana yari Eliya wa kabiri, kandi ubuhamya bwe bufatanyije n’ubwa Eliya wa mbere bugaragaza kandi bugashyiraho Eliya wa gatatu kandi wa nyuma.</w:t>
      </w:r>
    </w:p>
    <w:p>
      <w:pPr>
        <w:pStyle w:val="ArticleBody"/>
        <w:jc w:val="left"/>
      </w:pPr>
      <w:r>
        <w:rPr>
          <w:rFonts w:ascii="Times New Roman" w:hAnsi="Times New Roman" w:eastAsia="Times New Roman" w:cs="Times New Roman"/>
        </w:rPr>
        <w:t>Nk’uko Eliya yahanganye n’ishusho y’ubugira gatatu y’ikiyoka, inyamaswa n’umuhanuzi w’ibinyoma ba Babuloni ya none, ni ko na Yohana yahanganye n’ubutegetsi bw’Abaroma (Herode), umugore wanduye (Herodiya) n’umukobwa we (Salome). Umusozi wa Karumeli washushanyaga ku wa 22 Ukwakira 1844, na wo ugahagararira itegeko ryo ku Cyumweru muri Leta Zunze Ubumwe za Amerika. Mu gihe cy’ingorane y’itegeko ryo ku Cyumweru, ubwo bumwe bw’ubugira gatatu ni bwo bushyirwaho.</w:t>
      </w:r>
    </w:p>
    <w:p>
      <w:pPr>
        <w:pStyle w:val="ArticleScripture"/>
        <w:jc w:val="left"/>
      </w:pPr>
      <w:r>
        <w:rPr>
          <w:rFonts w:ascii="Times New Roman" w:hAnsi="Times New Roman" w:eastAsia="Times New Roman" w:cs="Times New Roman"/>
        </w:rPr>
        <w:t>“Itegeko rishyiraho ubupapa, rinyuranyije n’amategeko y’Imana, ni ryo rizatuma igihugu cyacu gitandukana burundu no gukiranuka. Igihe Ubuporotesitanti buzambura ukuboko kwabo bukanyuza hakurya y’umworera kugira ngo bufate ukuboko kw’ubutegetsi bw’i Roma, igihe buzambuka hejuru y’ikuzimu bukarambura amaboko kugira ngo buhuze n’Ubupfumu, igihe, bitewe n’ingaruka z’iri huriro ry’impande eshatu, igihugu cyacu kizihakana buri hame ry’Itegekoshinga ryacyo nk’ubutegetsi bw’Abaporotesitanti n’ubwa repubulika, kandi kikagena uburyo bwo gukwirakwiza ibinyoma n’ibiyobya by’ubupapa, ni bwo tuzamenya ko igihe cyo gukora gutangaje kwa Satani kigeze kandi ko iherezo riri hafi.” Testimonies, volumu ya 5, 451.</w:t>
      </w:r>
    </w:p>
    <w:p>
      <w:pPr>
        <w:pStyle w:val="ArticleBody"/>
        <w:jc w:val="left"/>
      </w:pPr>
      <w:r>
        <w:rPr>
          <w:rFonts w:ascii="Times New Roman" w:hAnsi="Times New Roman" w:eastAsia="Times New Roman" w:cs="Times New Roman"/>
        </w:rPr>
        <w:t>Mu nkuru ya Herodi, dusangamo ko, nk’uhagarariye Roma ya gipagani, ari na none uhagarariye “abami icumi” ba Roma ya gipagani, bityo akaba ashushanya abami icumi bo mu Byahishuwe cumi na birindwi baha maraya ubwami bwabo isaha imwe. Herodi yagereranyijwe na Ahabu. Bombi bari mu gushyingiranwa kunyuranyije n’amategeko. Ahabu, wari uwo muri Isirayeli, yari yarabujijwe kurongora umugore utari Umwisirayelikazi, kandi Herodi yari yarafashe umugore wa mwene se ngo amurongore. Ubusambanyi bwa maraya w’i Tiro n’i Babuloni n’abami bo mu isi bushushanywa n’isano rinyuranyije n’amategeko Ahabu na Herodi bagiranye na Yezebeli na Herodiya.</w:t>
      </w:r>
    </w:p>
    <w:p>
      <w:pPr>
        <w:pStyle w:val="ArticleBody"/>
        <w:jc w:val="left"/>
      </w:pPr>
      <w:r>
        <w:rPr>
          <w:rFonts w:ascii="Times New Roman" w:hAnsi="Times New Roman" w:eastAsia="Times New Roman" w:cs="Times New Roman"/>
        </w:rPr>
        <w:t>Ukuhangana kwabereye ku Musozi Karumeli na Ahabu, kwagereranyijwe n’umunsi mukuru wo kwizihiza ivuka rya Herode. Mu itegeko ryo ku Cyumweru, Leta Zunze Ubumwe za Amerika zireka kuba ubwami bwa gatandatu bw’ubuhanuzi bwo muri Bibiliya, maze abami icumi bakaba ubwami bwa karindwi. Ku munsi mukuru wo kwizihiza ivuka kwabo nk’ubwami bwa karindwi, Herode, ari mu birori by’ubusinzi, yemera gutanga kugeza ku gice cya kabiri cy’ubwami bwe kuri Salome, umukobwa wa Herodiya. Abami icumi bemera guha inyamaswa ubwami bwabo, kandi babikora kuko bayobejwe n’umuhanuzi w’ibinyoma (Leta Zunze Ubumwe za Amerika) kandi mu buryo bw’umwuka “basinze”.</w:t>
      </w:r>
    </w:p>
    <w:p>
      <w:pPr>
        <w:pStyle w:val="ArticleBody"/>
        <w:jc w:val="left"/>
      </w:pPr>
      <w:r>
        <w:rPr>
          <w:rFonts w:ascii="Times New Roman" w:hAnsi="Times New Roman" w:eastAsia="Times New Roman" w:cs="Times New Roman"/>
        </w:rPr>
        <w:t>Ku Musozi Karumeli, abahanuzi b’ibinyoma babyinaga umunsi wose mu kugerageza kuyobya, kandi no mu munsi mukuru w’isabukuru ya Herode, Salome umukobwa wa Herodiya na we yarabyinnye kugira ngo ayobye umwami wari wasinze. Muri ubwo buryo umukobwa wa Herodiya yabonye ububasha bwa Ahabu bwo kwica Yohana Umubatiza. Mu gihe cy’itegeko ryo ku Cyumweru muri Leta Zunze Ubumwe z’Amerika, Leta Zunze Ubumwe z’Amerika zizayobya isi yose kuyemera ishusho y’inyamaswa yo ku rwego rw’isi yose, igizwe n’ubwami buri igice kimwe ubukorikori bw’itorero n’ikindi gice ubukorikori bwa leta. Kuyobywa kw’isi na Leta Zunze Ubumwe z’Amerika, ari yo muhanuzi w’ibinyoma w’ubumwe bw’impande eshatu, kwaragaragajwe mbere n’imbyino z’abahanuzi ba Yezebeli n’umukobwa wa Yezebeli (Salome), kuko Yezebeli ari Gatolika kandi Ubuprotestanti bw’ubuhakanyi ari abakobwa be (nka Salome).</w:t>
      </w:r>
    </w:p>
    <w:p>
      <w:pPr>
        <w:pStyle w:val="ArticleBody"/>
        <w:jc w:val="left"/>
      </w:pPr>
      <w:r>
        <w:rPr>
          <w:rFonts w:ascii="Times New Roman" w:hAnsi="Times New Roman" w:eastAsia="Times New Roman" w:cs="Times New Roman"/>
        </w:rPr>
        <w:t>Gutotezwa gutangirira ku itegeko rya vuba ry’Icyumweru rikubiyemo urupfu, nk’uko bishushanywa no gukurwaho umutwe kwa Eliya wa kabiri ugashyirwa mu gitebo ugahabwa ubupapa, bushushanywa na Herodiya. Muri uwo mwanya igikomere cyica cy’ubupapa kiba gikize rwose, ntibuba bukiri ubwo kwibagirana, kandi imvura y’itumba ya nyuma isukwa nta rugero, nk’uko ibendera ry’ab’umutwe w’ibihumbi ijana na mirongo ine na bine rihagurutswe. Muri uwo mwanya Isilamu yo muri ishyano rya gatatu iratera, kandi urubanza rugenda rugaragazwa buhoro buhoro rw’uwo maraya mukuru wicaye ku mazi menshi rugatangira. Urubanza rwe rurakubwa incuro ebyiri.</w:t>
      </w:r>
    </w:p>
    <w:p>
      <w:pPr>
        <w:pStyle w:val="ArticleScripture"/>
        <w:jc w:val="left"/>
      </w:pPr>
      <w:r>
        <w:rPr>
          <w:rFonts w:ascii="Times New Roman" w:hAnsi="Times New Roman" w:eastAsia="Times New Roman" w:cs="Times New Roman"/>
        </w:rPr>
        <w:t>Nuko numva irindi jwi rivuye mu ijuru, rivuga riti: Nimusohoke mumve muri we, bwoko bwanjye, kugira ngo mutifatanya n’ibyaha bye, kandi kugira ngo mutazagerwaho n’ibyago bye. Kuko ibyaha bye byageze mu ijuru, kandi Imana yibutse gukiranirwa kwe. Mumugororere nk’uko na we yabagororeye, kandi mumwiture incuro ebyiri z’ibyo yakoze: mu gikombe yujuje, namwe mumwuzurize incuro ebyiri. Ibyahishuwe 18:4–6.</w:t>
      </w:r>
    </w:p>
    <w:p>
      <w:pPr>
        <w:pStyle w:val="ArticleBody"/>
        <w:jc w:val="left"/>
      </w:pPr>
      <w:r>
        <w:rPr>
          <w:rFonts w:ascii="Times New Roman" w:hAnsi="Times New Roman" w:eastAsia="Times New Roman" w:cs="Times New Roman"/>
        </w:rPr>
        <w:t>Urubanza rwe rwikubye kabiri, kuko atari yari yakaburanishijwe ku bw’ubwicanyi yakoze mu gihe cy’Ibihe by’Umwijima uhereye mu mwaka wa 538 kugeza mu wa 1798. Mu kimenyetso cya gatanu, abishwe n’ubupapa bashushanywa mu buryo bw’ikigereranyo bari munsi y’igicaniro babaza igihe Imana izaciraho urubanza maraya y’i Roma, maze babwirwa kuruhukira mu mva zabo kugeza igihe hazuzurizwa undi mutwe wa kabiri w’abahowe Imana bagomba kwicwa nk’uko na bo bishwe. Igihe urubanza rwe ruzaza ruzikuba kabiri kuko azaba yarishe incuro ebyiri ubwoko bw’Imana bwizerwa.</w:t>
      </w:r>
    </w:p>
    <w:p>
      <w:pPr>
        <w:pStyle w:val="ArticleScripture"/>
        <w:jc w:val="left"/>
      </w:pPr>
      <w:r>
        <w:rPr>
          <w:rFonts w:ascii="Times New Roman" w:hAnsi="Times New Roman" w:eastAsia="Times New Roman" w:cs="Times New Roman"/>
        </w:rPr>
        <w:t>Nuko akingura ikimenyetso cya gatanu, mbona munsi y’igicaniro ubugingo bw’abiciwe ijambo ry’Imana n’ubuhamya bari barakomejeho. Basakuza ijwi rirenga, bavuga bati: “Mwami wera kandi w’ukuri, uzageza he kudaca urubanza no kudahōrera amaraso yacu ku batuye mu isi?” Buri wese ahabwa umwenda wera; maze babwirwa ko baruhuka akanya gato, kugeza ubwo bagenzi babo b’imbata na bene se, bagombaga kwicwa nk’uko na bo bishwe, bazuzurizwa. Ibyahishuwe 6:9–11.</w:t>
      </w:r>
    </w:p>
    <w:p>
      <w:pPr>
        <w:pStyle w:val="ArticleBody"/>
        <w:jc w:val="left"/>
      </w:pPr>
      <w:r>
        <w:rPr>
          <w:rFonts w:ascii="Times New Roman" w:hAnsi="Times New Roman" w:eastAsia="Times New Roman" w:cs="Times New Roman"/>
        </w:rPr>
        <w:t>Mushiki wacu White ashyira igice kivuga abahowe ukwizera bo mu kimenyetso cya gatanu ku itegeko ryo ku cyumweru, aho izindi ntama z’Imana zihamagarirwa gusohoka muri Babuloni; ari na wo munsi mukuru w’amavuko ya Herode, igihe abami icumi bemera guha ubwami bwabo bwa karindwi ubwami bwa munani, ari bwo bukomoka kuri ya arindwi.</w:t>
      </w:r>
    </w:p>
    <w:p>
      <w:pPr>
        <w:pStyle w:val="ArticleScripture"/>
        <w:jc w:val="left"/>
      </w:pPr>
      <w:r>
        <w:rPr>
          <w:rFonts w:ascii="Times New Roman" w:hAnsi="Times New Roman" w:eastAsia="Times New Roman" w:cs="Times New Roman"/>
        </w:rPr>
        <w:t>“Igihe ikimenyetso cya gatanu cyakurwagaho, Yohana Umuhishurirwa mu iyerekwa yabonye munsi y’igicaniro iteraniro ry’abishwe bahorwa Ijambo ry’Imana n’ubuhamya bwa Yesu Kristo. Nyuma y’ibyo haje amashusho asobanurwa mu gice cya cumi n’umunani cy’Ibyahishuwe, igihe abizerwa kandi b’ukuri bahamagarwa gusohoka i Babuloni. [Ibyahishuwe 18:1–5, byavuzwe.]” Manuscript Releases, volume 20, 14.</w:t>
      </w:r>
    </w:p>
    <w:p>
      <w:pPr>
        <w:pStyle w:val="ArticleBody"/>
        <w:jc w:val="left"/>
      </w:pPr>
      <w:r>
        <w:rPr>
          <w:rFonts w:ascii="Times New Roman" w:hAnsi="Times New Roman" w:eastAsia="Times New Roman" w:cs="Times New Roman"/>
        </w:rPr>
        <w:t>Abahamagawe kuva i Babuloni bagize itsinda rya kabiri ry’abahowe ukwizera bicwa n’ubupapa nk’uko Herodiya yagize ku Eliya wa kabiri. Mushiki wacu White na we ashyira ikimenyetso cya gatanu ku gufungurwa kw’ikimenyetso cya nyuma.</w:t>
      </w:r>
    </w:p>
    <w:p>
      <w:pPr>
        <w:pStyle w:val="ArticleScripture"/>
        <w:jc w:val="left"/>
      </w:pPr>
      <w:r>
        <w:rPr>
          <w:rFonts w:ascii="Times New Roman" w:hAnsi="Times New Roman" w:eastAsia="Times New Roman" w:cs="Times New Roman"/>
        </w:rPr>
        <w:t>“‘Nuko amaze gukingura ikimenyetso cya gatanu, mbona munsi y’igicaniro ubugingo bw’abishwe bazira ijambo ry’Imana n’ubuhamya bari bafite; maze barangurura ijwi rirenga, bavuga bati: Mbese, Mwami, Wera kandi W’ukuri, uzageza ryari kudaca urubanza no guhora amaraso yacu ku batuye mu isi? Buri wese muri bo ahabwa umwenda wera [Bavuzweho ko batunganye kandi bera]; kandi babwirwa ko bakwiye kuruhuka akanya gato, kugeza aho abagaragu bagenzi babo na bene se, bazicwa nk’uko na bo bishwe, bazuzurizwa’ [Ibyahishuwe 6:9–11]. Aha Yohana yeretswe ibintu bitari iby’ukuri kuri icyo gihe, ahubwo byari ibyagombaga kuzabaho mu gihe kizaza.</w:t>
      </w:r>
    </w:p>
    <w:p>
      <w:pPr>
        <w:pStyle w:val="ArticleScripture"/>
        <w:jc w:val="left"/>
      </w:pPr>
      <w:r>
        <w:rPr>
          <w:rFonts w:ascii="Times New Roman" w:hAnsi="Times New Roman" w:eastAsia="Times New Roman" w:cs="Times New Roman"/>
        </w:rPr>
        <w:t>“Ibyahishuwe 8:1–4 byavuzwe.” Manuscript Releases, umuzingo wa 20, 197.</w:t>
      </w:r>
    </w:p>
    <w:p>
      <w:pPr>
        <w:pStyle w:val="ArticleBody"/>
        <w:jc w:val="left"/>
      </w:pPr>
      <w:r>
        <w:rPr>
          <w:rFonts w:ascii="Times New Roman" w:hAnsi="Times New Roman" w:eastAsia="Times New Roman" w:cs="Times New Roman"/>
        </w:rPr>
        <w:t>Amasengesho y’abishwe n’ubupapa mu gihe cy’Ibihe by’Umwijima “aribukwa” mu gihe cyo gufungura “ikimenyetso cya karindwi,” ibyo bikerekana ko “ikimenyetso cya karindwi” gifungurwa ku itegeko ryo kubahiriza ku Cyumweru rigiye kuza vuba, kuko ari ho Imana yibukira ibicumuro byayo.</w:t>
      </w:r>
    </w:p>
    <w:p>
      <w:pPr>
        <w:pStyle w:val="ArticleScripture"/>
        <w:jc w:val="left"/>
      </w:pPr>
      <w:r>
        <w:rPr>
          <w:rFonts w:ascii="Times New Roman" w:hAnsi="Times New Roman" w:eastAsia="Times New Roman" w:cs="Times New Roman"/>
        </w:rPr>
        <w:t>Nuko numva irindi jwi rivuye mu ijuru, rivuga riti: Nimuvemo, mwa bwoko bwanjye mwe, kugira ngo mutifatanya n’ibyaha bye, kandi kugira ngo mutagerwaho n’ibyorezo bye. Kuko ibyaha bye byageze mu ijuru, kandi Imana yibutse gukiranirwa kwe. Mumwiture nk’uko na we yabituye, kandi mumukubirize kabiri ibihwanye n’imirimo ye: mu gikombe yujuje, namwe mukimwuzurizemo kabiri. Ibyahishuwe 18:4–6.</w:t>
      </w:r>
    </w:p>
    <w:p>
      <w:pPr>
        <w:pStyle w:val="ArticleBody"/>
        <w:jc w:val="left"/>
      </w:pPr>
      <w:r>
        <w:rPr>
          <w:rFonts w:ascii="Times New Roman" w:hAnsi="Times New Roman" w:eastAsia="Times New Roman" w:cs="Times New Roman"/>
        </w:rPr>
        <w:t>Eliya wa mbere ahamya guhangana kuba hagati y’abihumbi ijana na mirongo ine na bine n’ubumwe bw’impande eshatu buyobora isi i Arumagedoni mu minsi y’imperuka. Eliya wa kabiri (Yohana Umubatiza), asubiramo kandi akagura ubuhamya bwa Eliya wa mbere, kandi bombi hamwe (umurongo ku murongo), bagaragaza kandi bagashyiraho ibimenyetso biranga mu buryo bw’ubuhanuzi Eliya wa gatatu kandi wa nyuma. Eliya wa gatatu agereranywa na Eliya wo mu itangiriro (Miller), n’Eliya wo ku iherezo, kuko igikorwa cya marayika wa mbere gisubirwamo mu gikorwa cya marayika wa gatatu.</w:t>
      </w:r>
    </w:p>
    <w:p>
      <w:pPr>
        <w:pStyle w:val="ArticleScripture"/>
        <w:jc w:val="left"/>
      </w:pPr>
      <w:r>
        <w:rPr>
          <w:rFonts w:ascii="Times New Roman" w:hAnsi="Times New Roman" w:eastAsia="Times New Roman" w:cs="Times New Roman"/>
        </w:rPr>
        <w:t>“Imana yahaye ubutumwa bwo mu Byahishuwe 14 umwanya wabwo mu murongo w’ubuhanuzi, kandi umurimo wabwo ntugomba guhagarara kugeza ku mpera y’amateka y’iyi si. Ubutumwa bw’umumarayika wa mbere n’ubw’uwa kabiri buracyari ukuri kw’iki gihe, kandi bugomba kugendana bubangikanye n’ubu bukurikiraho.” The 1888 Materials, 803, 804.</w:t>
      </w:r>
    </w:p>
    <w:p>
      <w:pPr>
        <w:pStyle w:val="ArticleBody"/>
        <w:jc w:val="left"/>
      </w:pPr>
      <w:r>
        <w:rPr>
          <w:rFonts w:ascii="Times New Roman" w:hAnsi="Times New Roman" w:eastAsia="Times New Roman" w:cs="Times New Roman"/>
        </w:rPr>
        <w:t>Eliya wa gatatu afite ikimenyetso kiranga Alufa na Omega, kuko ahagarariye Eliya w’itangiriro n’iherezo. Eliya wa mbere na Eliya wa nyuma bombi bahagarariye urugendo, rwaba urw’umumarayika wa mbere cyangwa urw’umumarayika wa gatatu wo mu Ibyahishuwe cumi na bine.</w:t>
      </w:r>
    </w:p>
    <w:p>
      <w:pPr>
        <w:pStyle w:val="ArticleScripture"/>
        <w:jc w:val="left"/>
      </w:pPr>
      <w:r>
        <w:rPr>
          <w:rFonts w:ascii="Times New Roman" w:hAnsi="Times New Roman" w:eastAsia="Times New Roman" w:cs="Times New Roman"/>
        </w:rPr>
        <w:t>“Igikorwa cya Yohana Umubatiza, n’igikorwa cy’abazagenda mu minsi y’imperuka bafite umwuka n’imbaraga bya Eliya kugira ngo bakangure abantu babakure mu bunebwe bwabo bwo mu by’umwuka, mu buryo bwinshi ni kimwe. Igikorwa cye ni ikigereranyo cy’igikorwa kigomba gukorwa muri iki gihe. Kristo azaza ubwa kabiri gucira isi urubanza mu gukiranuka. Intumwa z’Imana zitwaye ubutumwa bwa nyuma bw’imbuzi bugomba guhabwa ab’isi, zigomba gutegurira Kristo inzira y’ukuza kwe kwa kabiri, nk’uko Yohana yateguriye inzira ukuza kwe kwa mbere. Muri iki gikorwa cyo gutegura, ‘buri kibaya kizazamurwa, kandi buri musozi n’agasozi bizamanurwa; kandi ahagoramye hazatunganywa, n’ahagoye haboneke inzira itunganye’ kuko amateka agomba kongera kwisubiramo, kandi na none ‘ubwiza bw’Uwiteka buzahishurwa, kandi abantu bose bazabubonera icyarimwe; kuko akanwa k’Uwiteka ari ko kabivuze.’ Southern Watchman, 21 Werurwe 1905.”</w:t>
      </w:r>
    </w:p>
    <w:p>
      <w:pPr>
        <w:pStyle w:val="ArticleBody"/>
        <w:jc w:val="left"/>
      </w:pPr>
      <w:r>
        <w:rPr>
          <w:rFonts w:ascii="Times New Roman" w:hAnsi="Times New Roman" w:eastAsia="Times New Roman" w:cs="Times New Roman"/>
        </w:rPr>
        <w:t>Ikoreshwa ry’inshuro eshatu rya Eliya rigereranya uguhangana hagati ya Eliya n’umuryango ufitanye isano na Eliya n’ubumwe bw’inshuro eshatu bwa Babuloni ya Kiy’iki gihe. Rifitanye isano ya bugufi n’ikoreshwa ry’inshuro eshatu ry’intumwa itegura inzira y’Intumwa y’Isezerano, ariko uwo murongo ugereranya imikorere y’imbere y’uwo muryango n’iyo ntumwa. Muri ayo makoreshwa yombi y’inshuro eshatu, isohozwa rya gatatu kandi rya nyuma ry’iyo ntumwa n’uwo muryango rigereranwa na Alufa na Omega nk’ibigereranya isohozwa ry’intangiriro n’isohozwa ry’iherezo.</w:t>
      </w:r>
    </w:p>
    <w:p>
      <w:pPr>
        <w:pStyle w:val="ArticleBody"/>
        <w:jc w:val="left"/>
      </w:pPr>
      <w:r>
        <w:rPr>
          <w:rFonts w:ascii="Times New Roman" w:hAnsi="Times New Roman" w:eastAsia="Times New Roman" w:cs="Times New Roman"/>
        </w:rPr>
        <w:t>Eliya wa gatatu kandi wa nyuma ahagarariye urugendo rw’umumarayika wa gatatu, ari na rwo rugendo rw’abihumbi ijana na mirongo ine na bine, bazamurwa nk’ibendera ryo guhamagarira imbaga nyamwinshi kuva i Babuloni igihe isaha y’umutingito ukomeye wo mu Ibyahishuwe igice cya cumi na kimwe izasohorera. Mbere y’iyo saha, intumwa n’urwo rugendo bizamenyekana bitandukanyijwe n’urugendo rw’impimbano rutanga ubutumwa bw’imvura y’itumba bw’impimbano bw’amahoro n’umutekano.</w:t>
      </w:r>
    </w:p>
    <w:p>
      <w:pPr>
        <w:pStyle w:val="ArticleBody"/>
        <w:jc w:val="left"/>
      </w:pPr>
      <w:r>
        <w:rPr>
          <w:rFonts w:ascii="Times New Roman" w:hAnsi="Times New Roman" w:eastAsia="Times New Roman" w:cs="Times New Roman"/>
        </w:rPr>
        <w:t>Itandukaniro riri hagati y’ubutumwa n’intumwa by’ukuri n’ibinyoma rigomba kumenyekanira ku gusohozwa k’ubutumwa. Izi ngingo zatangiye mu mpera za Nyakanga 2023, kandi mbere cyane y’ubwicanyi bwo ku wa 7 Ukwakira, izi ngingo zari zaramaze kugaragaza ko ubutumwa nyakuri bw’imvura y’itumba buheruka bugaragaza Isilamu y’Ishyano rya gatatu, kandi ko ubwo butumwa bwatangiye ku wa 11 Nzeri 2001. Izo ngingo zagaragaje ko kurakaza amahanga kwatangiye muri icyo gihe hakurikijwe ibyahishuwe kwari nk’umugore uri ku nda uri ku bise, bityo rero kurakazwa n’imibabaro byagejejwe ku isi bizakomeza kwiyongera kugeza igihe cyo kurangira kw’igihe cy’imbabazi.</w:t>
      </w:r>
    </w:p>
    <w:p>
      <w:pPr>
        <w:pStyle w:val="ArticleBody"/>
        <w:jc w:val="left"/>
      </w:pPr>
      <w:r>
        <w:rPr>
          <w:rFonts w:ascii="Times New Roman" w:hAnsi="Times New Roman" w:eastAsia="Times New Roman" w:cs="Times New Roman"/>
        </w:rPr>
        <w:t>Tuzakomeza inyigisho mu nyandiko yacu ikurikira.</w:t>
      </w:r>
    </w:p>
    <w:p>
      <w:pPr>
        <w:pStyle w:val="ArticleScripture"/>
        <w:jc w:val="left"/>
      </w:pPr>
      <w:r>
        <w:rPr>
          <w:rFonts w:ascii="Times New Roman" w:hAnsi="Times New Roman" w:eastAsia="Times New Roman" w:cs="Times New Roman"/>
        </w:rPr>
        <w:t>“Iyaba ubwoko bw’Imana bwari bufite kumva kurimbuka kwegereje kw’ibihumbi by’imigi, ubu hafi ya yose yamaze kwirekura mu gusenga ibigirwamana! Ariko benshi mu bagombye kuba batangaza ukuri bari gushinja no gucira ho iteka bene Se. Ubwo imbaraga z’Imana zihindura zizamanukira ku ntekerezo, hazabaho impinduka igaragara rwose. Abantu ntibazongera kugira umutima wo kunenga no gusenya. Ntibazahagarara mu mwanya ubangamira umucyo ngo utamurikira isi. Kunenga kwabo no gushinja kwabo bizashira. Imbaraga z’umwanzi ziri guteranira urugamba. Imirwano ikakaye iri imbere yacu. Mwegereane, bene Data na bashiki banjye, mwegereane. Mwifatanye na Kristo. ‘Ntimuvuge muti, Ubugambanyi,... kandi ntimutinye ibyo batinya, habe no kugira ubwoba. Uwiteka Nyiringabo abe ari we mweza; kandi abe ari we mutinya, abe ari we mukanguka. Na we azababera ubuturo bwera; ariko azabera amazu yombi ya Isirayeli ibuye risitaza n’urutare rugusha, kandi azabera abaturage b’i Yerusalemu umutego n’ikigoyi. Kandi benshi muri bo bazasitara, bagwe, bavunagurwe, bafatwe n’umutego, kandi bafatwe.’”</w:t>
      </w:r>
    </w:p>
    <w:p>
      <w:pPr>
        <w:pStyle w:val="ArticleScripture"/>
        <w:jc w:val="left"/>
      </w:pPr>
      <w:r>
        <w:rPr>
          <w:rFonts w:ascii="Times New Roman" w:hAnsi="Times New Roman" w:eastAsia="Times New Roman" w:cs="Times New Roman"/>
        </w:rPr>
        <w:t>“Isi ni urubuga rw’ikinamico. Abakina, ari bo bayituye, barimo kwitegura gukina uruhare rwabo mu ikinamico ikomeye ya nyuma. Imana ntikigira umwanya mu bitekerezo by’abantu. Mu mbaga nini z’abantu nta bumwe burimo, keretse ubwo abantu bishyira hamwe kugira ngo bagere ku migambi yabo yo kwikunda. Imana irareba. Imigambi yayo yerekeye abo bantu bayigomeye izasohozwa. Isi ntiyashyizwe mu maboko y’abantu, nubwo Imana yemera ko imbaraga z’urujijo n’akaduruvayo zitegeka mu gihe runaka. Hari imbaraga iva ikuzimu iri gukora kugira ngo izane ibice bikomeye bya nyuma by’iyi kinamico,—Satani aza ameze nka Kristo, kandi agakoresha uburiganya bwose bw’ubugome muri abo barimo kwihuza rwihishwa mu mashyirahamwe y’ibanga. Abo bayoborwa n’ishyaka ryo kwihuza mu mashyirahamwe barimo gusohoza imigambi y’umwanzi. Impamvu izakurikirwa n’ingaruka.”</w:t>
      </w:r>
    </w:p>
    <w:p>
      <w:pPr>
        <w:pStyle w:val="ArticleScripture"/>
        <w:jc w:val="left"/>
      </w:pPr>
      <w:r>
        <w:rPr>
          <w:rFonts w:ascii="Times New Roman" w:hAnsi="Times New Roman" w:eastAsia="Times New Roman" w:cs="Times New Roman"/>
        </w:rPr>
        <w:t>“Gucumura amategeko byenda kugera ku iherezo ryabyo. Urujijo rwuzuye isi, kandi bidatinze ubwoba bukomeye bugiye kuza ku bantu. Iherezo riri hafi cyane. Twebwe tuzi ukuri dukwiriye kuba twitegura ibigiye bidatinze kugwira isi bitunguranye cyane nk’ikintu kiyisukaho gifite imbaraga nyinshi.” Review and Herald, 10 Nzeri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Cyenda n’Irindwi</dc:title>
  <dc:subject>Ikoreshwa rya Eliya mu buryo butatu: Guhishura imikorere y’ubuhanuzi mu guhangana kwa Babuloni ya none</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