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Eliya — Umubare wa Kabiri</w:t>
      </w:r>
    </w:p>
    <w:p>
      <w:pPr>
        <w:pStyle w:val="ArticleSubtitle"/>
        <w:jc w:val="left"/>
      </w:pPr>
      <w:r>
        <w:rPr>
          <w:rFonts w:ascii="Arial" w:hAnsi="Arial" w:eastAsia="Arial" w:cs="Arial"/>
        </w:rPr>
        <w:t>Ibiranga by’Ubuhanuzi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2023-09-27</w:t>
      </w:r>
    </w:p>
    <w:p>
      <w:pPr>
        <w:pStyle w:val="ArticleBody"/>
        <w:jc w:val="left"/>
      </w:pPr>
      <w:r>
        <w:rPr>
          <w:rFonts w:ascii="Times New Roman" w:hAnsi="Times New Roman" w:eastAsia="Times New Roman" w:cs="Times New Roman"/>
        </w:rPr>
        <w:t>Mu ngingo ibanziriza iyi twagaragaje ko Eliya ari ikimenyetso. Dukurikije amategeko ya William Miller, “ibimenyetso” bishobora kugira ubusobanuro burenze bumwe. Ni cyo gituma Eliya nk’ikimenyetso ashobora no guhagararira kimwe mu bice bibiri by’ikimenyetso kigizwe na Eliya na Mose. Icyo kimenyetso kigizwe na Eliya na Mose kinyura mu gitabo cyose cy’Ibyahishuwe, kandi kutamenya neza icyo icyo kimenyetso cy’ibice bibiri gihagarariye ni ukutamenya neza ubutumwa buri mu gitabo cy’Ibyahishuwe buhishurwa mbere gato y’uko igihe cy’imbabazi kirangira. Kubera iyo mpamvu, ubu tugiye kwibanda by’umwihariko ku mimerere imwe n’imwe y’ubuhanuzi ifitanye isano n’ikimenyetso cya Eliya.</w:t>
      </w:r>
    </w:p>
    <w:p>
      <w:pPr>
        <w:pStyle w:val="ArticleBody"/>
        <w:jc w:val="left"/>
      </w:pPr>
      <w:r>
        <w:rPr>
          <w:rFonts w:ascii="Times New Roman" w:hAnsi="Times New Roman" w:eastAsia="Times New Roman" w:cs="Times New Roman"/>
        </w:rPr>
        <w:t>Dufite abahamya batatu b’ingenzi bashyiraho iyo miterere y’ubuhanuzi. Abo bahamya ni umuhanuzi Eliya, Yohana Umubatiza, na William Miller, abo guhumekewa kutwereka nk’ibimenyetso bisimburana.</w:t>
      </w:r>
    </w:p>
    <w:p>
      <w:pPr>
        <w:pStyle w:val="ArticleScripture"/>
        <w:jc w:val="left"/>
      </w:pPr>
      <w:r>
        <w:rPr>
          <w:rFonts w:ascii="Times New Roman" w:hAnsi="Times New Roman" w:eastAsia="Times New Roman" w:cs="Times New Roman"/>
        </w:rPr>
        <w:t>“Abantu ibihumbi n’ibihumbi bayobowe kwemera ukuri kwabwirizwaga na William Miller, kandi abagaragu b’Imana bahagurutswe bafite umwuka n’imbaraga bya Eliya kugira ngo batangaze ubwo butumwa. Nk’uko Yohana, wabanje kuza imbere ya Yesu, yari ameze, ni ko n’ababwirizaga ubu butumwa bukomeye bumvise bategetswe gushyira ishoka ku mizi y’igiti no guhamagarira abantu kwera imbuto zikwiriye kwihana. Ubuhamya bwabo bwari bugenewe gukangura no kugira ingaruka zikomeye ku matorero no kugaragaza imico yayo nyayo. Kandi ubwo umuburo ukomeye wo guhunga umujinya uzaza watangwaga, benshi bari bifatanyije n’amatorero bakiriye ubutumwa bukiza; babonye gusubira inyuma kwabo, maze mu marira asharira yo kwihana no mu mubabaro mwinshi w’umutima, bicisha bugufi imbere y’Imana. Nuko Umwuka w’Imana ubamanukiyeho, bafasha kurangurura ijwi bavuga bati: ‘Nimutinye Imana, muyihe icyubahiro; kuko igihe cy’urubanza rwayo kigeze.’” Early Writings, 233.</w:t>
      </w:r>
    </w:p>
    <w:p>
      <w:pPr>
        <w:pStyle w:val="ArticleBody"/>
        <w:jc w:val="left"/>
      </w:pPr>
      <w:r>
        <w:rPr>
          <w:rFonts w:ascii="Times New Roman" w:hAnsi="Times New Roman" w:eastAsia="Times New Roman" w:cs="Times New Roman"/>
        </w:rPr>
        <w:t>Eliya, Yohana Umubatiza na Miller bahawe umwuka wihariye wayoboraga kandi ugasobanura umurimo wabo. Ubuhamya bwabo “bwabariwe gukangura no kugira ingaruka zikomeye ku matorero no kugaragaza” “imiterere nyakuri” y’ayo matorero. Yaba mu gihe cya Ahabu, cya Yohana Umubatiza cyangwa cya William Miller, amatorero bavuganaga na yo yose yari afite ubuhumyi bwa Lawodikiya bwari bwimbitse kandi bwijimye cyane ku buryo ubutumwa bwagombaga kuba butaziguye nk’uko umuntu “ashyira ishoka ku mizi y’igiti.” Bwarimo gutangaza iherezo ry’igihe cy’imbabazi, ari byo ku bwa Yohana Umubatiza byari umuburo w’“umujinya” wari “ugiye kuza.” Ubutumwa bwa Miller bwo kwamamaza ngo “Nimutinye Imana kandi muyihe icyubahiro; kuko igihe cy’urubanza rwayo kigeze,” na bwo bwari umuburo w’umujinya ugiye kuza.</w:t>
      </w:r>
    </w:p>
    <w:p>
      <w:pPr>
        <w:pStyle w:val="ArticleScripture"/>
        <w:jc w:val="left"/>
      </w:pPr>
      <w:r>
        <w:rPr>
          <w:rFonts w:ascii="Times New Roman" w:hAnsi="Times New Roman" w:eastAsia="Times New Roman" w:cs="Times New Roman"/>
        </w:rPr>
        <w:t>“Ijwi rya Yohana ryazamuwe nk’impanda. Inshingano ye yari iyi: ‘Erekana ubwoko bwanjye ibicumuro byabwo, n’inzu ya Yakobo ibyaha byayo’ (Yesaya 58:1). Ntiyari yarabonye ubumenyi ubwo ari bwo bwose bwo mu mashuri y’abantu. Imana na kamere ni byo byari abigisha be. Ariko hari hakenewe umuntu wo gutegura inzira imbere ya Kristo, wari ufite ubutwari buhagije bwo kumvikanisha ijwi rye nk’abahanuzi bo mu bihe bya kera, ahamagarira ishyanga ryayononekaye kwihana.” Selected Messages, igitabo cya 2, 148.</w:t>
      </w:r>
    </w:p>
    <w:p>
      <w:pPr>
        <w:pStyle w:val="ArticleBody"/>
        <w:jc w:val="left"/>
      </w:pPr>
      <w:r>
        <w:rPr>
          <w:rFonts w:ascii="Times New Roman" w:hAnsi="Times New Roman" w:eastAsia="Times New Roman" w:cs="Times New Roman"/>
        </w:rPr>
        <w:t>Eliya yategetse ko abo mu gihe cye bahitamo uwo munsi uwo bazakorera, niba ari Imana cyangwa Baali; ariko iryo yanjye risubiza ntiryagira ijambo na rimwe, kandi ibyo bihwanye no guhitamo Baali.</w:t>
      </w:r>
    </w:p>
    <w:p>
      <w:pPr>
        <w:pStyle w:val="ArticleScripture"/>
        <w:jc w:val="left"/>
      </w:pPr>
      <w:r>
        <w:rPr>
          <w:rFonts w:ascii="Times New Roman" w:hAnsi="Times New Roman" w:eastAsia="Times New Roman" w:cs="Times New Roman"/>
        </w:rPr>
        <w:t>“Nta na rimwe higeze habaho gukenera cyane kurusha ubu imiburo n’ibihano bitangwa mu budahemuka, no kubwirana bya bugufi kandi bitaziguye. Satani yamanutse afite imbaraga nyinshi, azi ko igihe cye ari gito. Ari kuzura isi imigani ishimisha, kandi ubwoko bw’Imana bukunda kubwirwa ibibanezeza. Icyaha n’ubugome ntibyangwa urunuka. Nerekanywe ko ubwoko bw’Imana bugomba gushyiraho imbaraga zirushijeho gukomera kandi zihamye zo gusubiza inyuma umwijima winjira. Umurimo ukomeye wa Mwuka w’Imana ni wo ukenewe ubu kurusha ikindi gihe cyose. Ubupfapfa bugomba gukurwaho. Tugomba gukanguka tukava mu bunebwe buzatugeza ku kurimbuka nitutaburwanya. Satani afite ububasha bukomeye bugenga ibitekerezo by’abantu. Ababwiriza n’abantu bose bari mu kaga ko kuzisanga bari ku ruhande rw’imbaraga z’umwijima. Muri iki gihe nta mwanya wo kutabogama ubaho. Twese turi ku ruhande rw’icyiza mu buryo bugaragara, cyangwa turi kumwe n’ikibi mu buryo bugaragara. Kristo yaravuze ati: ‘Uwo tutari kumwe ni urwanye; kandi utateranyiriza hamwe na Njye arasandaza.’” Testimonies, volume 3, 327.</w:t>
      </w:r>
    </w:p>
    <w:p>
      <w:pPr>
        <w:pStyle w:val="ArticleBody"/>
        <w:jc w:val="left"/>
      </w:pPr>
      <w:r>
        <w:rPr>
          <w:rFonts w:ascii="Times New Roman" w:hAnsi="Times New Roman" w:eastAsia="Times New Roman" w:cs="Times New Roman"/>
        </w:rPr>
        <w:t>Yohana yise “ishyanga ryagwiririye” ryo mu mateka ye “urubyaro rw’impiri.” Abamilerite amaherezo bamenye ko ishyanga ryagwiririye ryo mu mateka yabo ari abakobwa ba Babuloni. Yaba Eliya, Yohana cyangwa Miller, nta n’umwe muri abo batatu wari umuhanga mu by’iyobokamana. Bose bari barahamagawe bavanwa mu mibereho isanzwe ya rubanda.</w:t>
      </w:r>
    </w:p>
    <w:p>
      <w:pPr>
        <w:pStyle w:val="ArticleScripture"/>
        <w:jc w:val="left"/>
      </w:pPr>
      <w:r>
        <w:rPr>
          <w:rFonts w:ascii="Times New Roman" w:hAnsi="Times New Roman" w:eastAsia="Times New Roman" w:cs="Times New Roman"/>
        </w:rPr>
        <w:t>“Ukuri nk’uko buri muri Yesu, nk’uko bwatangajwe na We igihe yari atwikiriwe n’igicu cyoroshye nk’umusego, ni ukuri nyakuri no kuri muri iki gihe cyacu, kandi nta gushidikanya kuzavugurura ubwenge bw’ukubwakira nk’uko bwavuguruye ubwenge bw’abantu bo mu bihe byahise. Kristo yaravuze ati, ‘Nibatumva Mose n’Abahanuzi, ntibazemera, nubwo hagira uzuka mu bapfuye.’ (Luka 16:31).”</w:t>
      </w:r>
    </w:p>
    <w:p>
      <w:pPr>
        <w:pStyle w:val="ArticleScripture"/>
        <w:jc w:val="left"/>
      </w:pPr>
      <w:r>
        <w:rPr>
          <w:rFonts w:ascii="Times New Roman" w:hAnsi="Times New Roman" w:eastAsia="Times New Roman" w:cs="Times New Roman"/>
        </w:rPr>
        <w:t>“Nka bwoko, tugomba gutegurira Uwiteka inzira, tuyobowe n’Umwuka Wera mu buryo buruta byose, kugira ngo ubutumwa bwiza bukwirakwizwe mu butungane bwabwo. Uruzi rw’amazi y’ubugingo rugomba kurushaho kujya rurerure kandi rugasakara mu rugendo rwarwo. Mu mirima yose, hafi n’iyo kure, abantu bazahamagarwa bave ku masuka, no mu mirimo isanzwe y’ubucuruzi ihugiza cyane ubwenge, maze bahugurwe bafatanyije n’abagabo bafite uburambe—abagabo basobanukiwe ukuri. Binyuze mu bikorwa by’Imana bitangaje cyane, imisozi y’ingorane izavanwaho, ijugunywe mu nyanja. Niturangwe no gukora nk’abamenye imbaraga z’ukuri nk’uko kuri muri Yesu.”</w:t>
      </w:r>
    </w:p>
    <w:p>
      <w:pPr>
        <w:pStyle w:val="ArticleScripture"/>
        <w:jc w:val="left"/>
      </w:pPr>
      <w:r>
        <w:rPr>
          <w:rFonts w:ascii="Times New Roman" w:hAnsi="Times New Roman" w:eastAsia="Times New Roman" w:cs="Times New Roman"/>
        </w:rPr>
        <w:t>“Muri iki gihe, hagiye kubaho urukurikirane rw’ibintu ruzahishura ko Imana ari yo igenga ibihe n’ibintu. Ukuri kuzatangazwa mu mvugo yumvikana neza, idashidikanywaho. Ababwiriza ukuri bazaharanira kugaragaza ukuri binyuze mu mibereho itunganye neza no mu myifatire irangwa no kubaha Imana. Kandi uko bazabikora, ni ko bazarushaho kugira imbaraga mu kuburanira ukuri no kugushyira mu bikorwa mu buryo buhamye Imana yakugeneye.”</w:t>
      </w:r>
    </w:p>
    <w:p>
      <w:pPr>
        <w:pStyle w:val="ArticleScripture"/>
        <w:jc w:val="left"/>
      </w:pPr>
      <w:r>
        <w:rPr>
          <w:rFonts w:ascii="Times New Roman" w:hAnsi="Times New Roman" w:eastAsia="Times New Roman" w:cs="Times New Roman"/>
        </w:rPr>
        <w:t>“Iyo abagabo, bamenye kandi bakigisha ukuri, iyo bayobereye ku myumvire ya kimuntu, maze bakagaburira imitima yashutswe ifunguro ryabo bwite ry’imigani y’ibinyoma, ni bwo biba ari igihe gikomeye cyane kugira ngo abigeze kuba abakozi mu murimo w’ivugabutumwa, ariko bakaza gukururirwa mu micungire ya za resitora, amaduka y’ibiribwa, n’indi mirimo y’ubucuruzi, binjire ku murongo, bige Bibiliya zabo bashyizeho umwete, kandi bafite ijambo ry’Imana mu kuboko, batange ukuri kwa Bibiliya, ari ko funguro ry’umwuka, bafatanyije n’abamarayika bo mu ijuru. Uyu murimo ubu urahamagarira cyane abakozi bashyizweho n’Imana. Icyo gihe Ushoborabyose azabwira imisozi y’ingorane ati: Vanwaho, ujugunywe mu nyanja.” Paulson Collection, 73, 74.</w:t>
      </w:r>
    </w:p>
    <w:p>
      <w:pPr>
        <w:pStyle w:val="ArticleBody"/>
        <w:jc w:val="left"/>
      </w:pPr>
      <w:r>
        <w:rPr>
          <w:rFonts w:ascii="Times New Roman" w:hAnsi="Times New Roman" w:eastAsia="Times New Roman" w:cs="Times New Roman"/>
        </w:rPr>
        <w:t>Eliya, Yohana na Miller bari abagabo kandi bityo bahagarariye abagabo bahamagarwa bava mu “mirimo” “isanzwe kurushaho,” kuko “abagabo” bari barigeze kwigisha ukuri amaherezo “bayoba bakagana ku bwenge bwa kimuntu, maze bagaburira imitima yashutswe ibyokurya byabo bwite by’imigani.” Abo bagabo basanzwe bahamagariwe bazatanga “ishyirwa mu bikorwa ridashidikanywaho” ry’ubuhanuzi bwa Bibiliya nk’uko “Imana yabubahaye.” Incuro ebyiri, muri uwo murongo, Mushiki wa White yagaragaje ko “imisozi” ari “imisozi y’ingorane.” Umurimo w’abo bagabo warimo guca bugufi “umusozi wose.” Umurimo usohozwa n’abo bagabo basanzwe bahamagawe bava ku isuka y’imibereho yoroheje ugereranya umurimo wo kumenya uburyo nyabwo bwa Bibiliya bwo gusobanura ibintu, butandukanye n’ibyokurya by’imigani ya kimuntu bitangwa n’abahanga mu bya tewolojiya bo muri icyo gihe.</w:t>
      </w:r>
    </w:p>
    <w:p>
      <w:pPr>
        <w:pStyle w:val="ArticleScripture"/>
        <w:jc w:val="left"/>
      </w:pPr>
      <w:r>
        <w:rPr>
          <w:rFonts w:ascii="Times New Roman" w:hAnsi="Times New Roman" w:eastAsia="Times New Roman" w:cs="Times New Roman"/>
        </w:rPr>
        <w:t>“Umurimo wa Yohana Umubatiza, n’umurimo w’abazagenda mu minsi y’imperuka bafite umwuka n’imbaraga bya Eliya kugira ngo bakangure abantu babakure mu bwirasi bwabo, mu buryo bwinshi ni umwe. Umurimo we ni ikigereranyo cy’umurimo ugomba gukorwa muri iki gihe. Kristo azaza ubwa kabiri gucira isi urubanza gukiranuka. Intumwa z’Imana zitwara ubutumwa bwa nyuma bw’imbuzi bugomba guhabwa isi, zigomba gutegurira inzira ukuza kwa kabiri kwa Kristo, nk’uko Yohana yateguriye inzira ukuza kwe kwa mbere. Muri uwo murimo wo gutegura, ‘buri kibaya kizashyirwa hejuru, kandi buri musozi n’agasozi bizacishwa bugufi; kandi ahagoramye hazatunganywa, n’ahaburabura hahindurwe aharinganiye’ kuko amateka agomba kwisubiramo, kandi na none ‘ubwiza bw’Uwiteka buzahishurwa, kandi abafite umubiri bose bazabubonera icyarimwe; kuko akanwa k’Uwiteka ari ko kabivuze.’” Southern Watchman, March 21, 1905.</w:t>
      </w:r>
    </w:p>
    <w:p>
      <w:pPr>
        <w:pStyle w:val="ArticleBody"/>
        <w:jc w:val="left"/>
      </w:pPr>
      <w:r>
        <w:rPr>
          <w:rFonts w:ascii="Times New Roman" w:hAnsi="Times New Roman" w:eastAsia="Times New Roman" w:cs="Times New Roman"/>
        </w:rPr>
        <w:t>Ibiranga biranga by’aba bavugurura batatu Yesaya yagaragaje ni ibi: buri gikombe kizashyirwa hejuru, kandi buri musozi n’agasozi bizacishwa bugufi; ibigoramye bizagororwa, n’ahagoramye hakorwe aharinganiye. Inzira y’Umwami itegurwa no gushyira hejuru ibikombe, gucisha bugufi imisozi, kugorora ibigoramye no kuringaniza ahagoramye ni yo nzira za kera.</w:t>
      </w:r>
    </w:p>
    <w:p>
      <w:pPr>
        <w:pStyle w:val="ArticleScripture"/>
        <w:jc w:val="left"/>
      </w:pPr>
      <w:r>
        <w:rPr>
          <w:rFonts w:ascii="Times New Roman" w:hAnsi="Times New Roman" w:eastAsia="Times New Roman" w:cs="Times New Roman"/>
        </w:rPr>
        <w:t>Ijwi ry’urangururira mu butayu iti: Nimutegurire Uwiteka inzira, muhamurire Imana yacu umuhanda ugororotse mu kidaturwa. Buri kabande kazashyirwa hejuru, kandi buri musozi n’agasozi bizacishwa bugufi; ibigoramye bizagororwa, n’ahakomeye hahindurwe aharinganiye. Kandi ubwiza bw’Uwiteka buzahishurwa, kandi abafite umubiri bose bazaburebana icyarimwe, kuko akanwa k’Uwiteka ari ko kabivuze. Yesaya 40:3–5.</w:t>
      </w:r>
    </w:p>
    <w:p>
      <w:pPr>
        <w:pStyle w:val="ArticleBody"/>
        <w:jc w:val="left"/>
      </w:pPr>
      <w:r>
        <w:rPr>
          <w:rFonts w:ascii="Times New Roman" w:hAnsi="Times New Roman" w:eastAsia="Times New Roman" w:cs="Times New Roman"/>
        </w:rPr>
        <w:t>Igihe Abayahudi b’abatonganya babazaga Yohana Umubatiza niba ari Eliya wagombaga kuza, yabasubije ko atari we; ariko nyuma yaho yihuje n’umurongo wo muri Yesaya.</w:t>
      </w:r>
    </w:p>
    <w:p>
      <w:pPr>
        <w:pStyle w:val="ArticleScripture"/>
        <w:jc w:val="left"/>
      </w:pPr>
      <w:r>
        <w:rPr>
          <w:rFonts w:ascii="Times New Roman" w:hAnsi="Times New Roman" w:eastAsia="Times New Roman" w:cs="Times New Roman"/>
        </w:rPr>
        <w:t>Kandi ubu ni bwo buhamya bwa Yohana, ubwo Abayuda boherezaga abatambyi n’Abalewi bavuye i Yerusalemu ngo bamubaze bati: “Uri nde?” Na we arabyatura, ntiyahakana; ahubwo arabyatura ati: “Si ndi Kristo.” Nuko baramubaza bati: “None se? Uri Eliya?” Arababwira ati: “Oya.” “Uri wa muhanuzi?” Arabasubiza ati: “Oya.” Nuko baramubwira bati: “Uri nde, kugira ngo duhe igisubizo abatutumye? Wivugaho iki?” Arababwira ati: “Ndi ijwi ry’uvugiriza mu butayu ati: ‘Mugorore inzira y’Umwami,’ nk’uko umuhanuzi Yesaya yabivuze.” Yohana 1:19–23.</w:t>
      </w:r>
    </w:p>
    <w:p>
      <w:pPr>
        <w:pStyle w:val="ArticleBody"/>
        <w:jc w:val="left"/>
      </w:pPr>
      <w:r>
        <w:rPr>
          <w:rFonts w:ascii="Times New Roman" w:hAnsi="Times New Roman" w:eastAsia="Times New Roman" w:cs="Times New Roman"/>
        </w:rPr>
        <w:t>Gutegura “inzira y’Umwami” kugaragaza uburyo abamarayika bayoboye Miller gusobanukirwa no gukoresha kugira ngo ategure imyumvire ya Bibiliya y’“inzira” abantu bagombaga kunyuramo. Buri “musozi” wagombaga gucishwa bugufi, kuko imisozi yo mu buhanuzi bwa Bibiliya igereranya ukuri, ku ikubitiro kugaragara nk’ikugoye cyane gusobanukirwa. Gusobanukirwa umusozi wera w’icyubahiro wo muri Daniyeli igice cya cumi na kimwe umurongo wa mirongo ine n’itanu, uwo umwami w’amajyaruguru arimo kugerageza kwigarurira, bibanza gusobanurwa no kubanza kumenya umusozi wera w’icyubahiro nyakuri uri i Yerusalemu, wo mu buryo bw’ubuhanuzi usobanura umusozi wera w’icyubahiro wo mu buryo bw’umwuka. Kugira ngo umuntu asobanure umusozi witwa Harumagedoni, risobanurwa ngo umusozi wa Megido, agomba kujya kuri Megido nyakuri. Ingorane z’ubuhanuzi zigereranywa nk’izikomeye zikurwaho iyo hakoreshwa ihame ry’uko intangiriro y’ikintu yerekana iherezo ry’ikintu.</w:t>
      </w:r>
    </w:p>
    <w:p>
      <w:pPr>
        <w:pStyle w:val="ArticleBody"/>
        <w:jc w:val="left"/>
      </w:pPr>
      <w:r>
        <w:rPr>
          <w:rFonts w:ascii="Times New Roman" w:hAnsi="Times New Roman" w:eastAsia="Times New Roman" w:cs="Times New Roman"/>
        </w:rPr>
        <w:t>Uburyo bugaragazwa na Yesaya, bukerekanwaho na Yohana kandi bugashyirwaho na Miller, busumbisha buri kibaya cyose. Yaba ari “ikibaya cy’iyerekwa” cyo muri Yesaya makumyabiri na kabiri, “ikibaya cy’amagufwa yapfuye” cyo muri Ezekiyeli, cyangwa “ikibaya cya Yehoshafati” cyo mu gitabo cya Yoweli, uburyo bushingiye ku gusobanukirwa neza imico ya Kristo, nk’uko yagereranyijwe nka Palmoni, Umubari utangaje, mu mateka y’Abamillerite, cyangwa nka Alufa na Omega, umuhanga mu ndimi utangaje, mu mateka yacu, ni bwo busumbisha ukuri kw’ubuhanuzi kugaragazwa n’“ibibaya” byo mu Ijambo ry’Imana.</w:t>
      </w:r>
    </w:p>
    <w:p>
      <w:pPr>
        <w:pStyle w:val="ArticleBody"/>
        <w:jc w:val="left"/>
      </w:pPr>
      <w:r>
        <w:rPr>
          <w:rFonts w:ascii="Times New Roman" w:hAnsi="Times New Roman" w:eastAsia="Times New Roman" w:cs="Times New Roman"/>
        </w:rPr>
        <w:t>Ibikorwa bigoramye bigomba kugororwa, n’ahantu habi hakagirwa aharambuye, bihagarariye umurimo wo gukosora imigenzo n’imihango bikoreshwa n’ubutambyi bw’Abalawodikiya kugira ngo bukomeze ibyokurya byabwo byahumanyijwe n’imigani y’ibinyoma. Umurimo wa Eliya ugaragazwa mu buryo bwihariye nk’uhagarariye uburyo nyakuri bwa Bibiliya, mu kurwanya imigani y’abahanga mu bya tewolojiya n’abatambyi. Uwo murimo usohozwa n’“abantu basanzwe,” atari n’abatambyi n’abahanga mu bya tewolojiya bize. Muri kamere z’ubuhanuzi z’aba bagabo batatu b’abahamya harimo kandi n’ukuri kworoshye ko Eliya uzaza azaba ari umuntu.</w:t>
      </w:r>
    </w:p>
    <w:p>
      <w:pPr>
        <w:pStyle w:val="ArticleBody"/>
        <w:jc w:val="left"/>
      </w:pPr>
      <w:r>
        <w:rPr>
          <w:rFonts w:ascii="Times New Roman" w:hAnsi="Times New Roman" w:eastAsia="Times New Roman" w:cs="Times New Roman"/>
        </w:rPr>
        <w:t>Iryo suzuma rushobora gusa n’aho nta cyo rumaze, ariko kuko abahanga mu by’iyobokamana b’Abadivantisiti bashaka gushyigikira imigani yabo y’impimbano, bafashe igice cyo mu magambo ya Mushiki wa White aho avugana mu ntera y’igihe kizaza ku muntu wari kuzaza mu mwuka no mu mbaraga bya Eliya, maze bongeraho umugani wabo bwite wo gusobanura, kandi bagashimangira ko Mushiki wa White yavugaga kuri we ubwe.</w:t>
      </w:r>
    </w:p>
    <w:p>
      <w:pPr>
        <w:pStyle w:val="ArticleScripture"/>
        <w:jc w:val="left"/>
      </w:pPr>
      <w:r>
        <w:rPr>
          <w:rFonts w:ascii="Times New Roman" w:hAnsi="Times New Roman" w:eastAsia="Times New Roman" w:cs="Times New Roman"/>
        </w:rPr>
        <w:t>“Ubuhanuzi bugomba gusohozwa. Uwiteka aravuga ati: ‘Dore, nzaboherereza Eliya umuhanuzi mbere y’umunsi ukomeye kandi uteye ubwoba w’Uwiteka.’ Hari umuntu ugomba kuza afite umwuka n’imbaraga bya Eliya, [Reba umugereka.] kandi igihe azabonekera, abantu bashobora kuvuga bati: ‘Ufite umwete urenze urugero, ntabwo usobanura Ibyanditswe mu buryo bukwiriye. Reka nkubwire uko ukwiriye kwigisha ubutumwa bwawe.’”</w:t>
      </w:r>
    </w:p>
    <w:p>
      <w:pPr>
        <w:pStyle w:val="ArticleScripture"/>
        <w:jc w:val="left"/>
      </w:pPr>
      <w:r>
        <w:rPr>
          <w:rFonts w:ascii="Times New Roman" w:hAnsi="Times New Roman" w:eastAsia="Times New Roman" w:cs="Times New Roman"/>
        </w:rPr>
        <w:t>“Abantu benshi ntibashobora gutandukanya umurimo w’Imana n’uwa muntu. Ndavuga ukuri uko Imana ikukuha, kandi ndavuga ubu nti: nimukomeza kujora, mukagira umwuka wo kutumvikana, ntimuzigera mumenya ukuri. Yesu yabwiye abigishwa Be ati: ‘Ndacyafite byinshi byo kubabwira, ariko ntimubasha kubyihanganira ubu.’ Ntabwo bari mu mimerere ibabashisha guha agaciro ibintu byera kandi bihoraho; ariko Yesu yasezeranye ko azaboherereza Umufasha, uzabigisha byose kandi akabibutsa byose ibyo yababwiye byose.”</w:t>
      </w:r>
    </w:p>
    <w:p>
      <w:pPr>
        <w:pStyle w:val="ArticleScripture"/>
        <w:jc w:val="left"/>
      </w:pPr>
      <w:r>
        <w:rPr>
          <w:rFonts w:ascii="Times New Roman" w:hAnsi="Times New Roman" w:eastAsia="Times New Roman" w:cs="Times New Roman"/>
        </w:rPr>
        <w:t>“Bene Data, ntitugashyire ibyiringiro byacu mu muntu. ‘Nimureke uwo muntu, umwuka we uri mu mazuru ye; kuko ni iki cyatuma agira agaciro?’ Mugomba kumanika ubugingo bwanyu butagira uwo bwishingikirije kuri Yesu. Ntidukwiriye kunywera ku isōko ryo mu gikombe cy’ikibaya kandi hari isōko ryo ku musozi. Reka tureke imigezi yo hasi; tujye ku masōko yo hejuru. Niba hari ingingo y’ukuri mudasobanukiweho, mutemeranyaho, muyicukumbure, mugereranye Ibyanditswe n’Ibyanditswe, mucukure umwobo w’ukuri mujyane hasi cyane mu kirombe cy’Ijambo ry’Imana. Mugomba kuryamika mwe ubwanyu n’ibitekerezo byanyu ku gicaniro cy’Imana, mukivanaho ibitekerezo mwabanje gufata, maze mukareka Umwuka wo mu ijuru akabayobora mu kuri kose.” Testimonies to Ministers, 475, 476.</w:t>
      </w:r>
    </w:p>
    <w:p>
      <w:pPr>
        <w:pStyle w:val="ArticleScripture"/>
        <w:jc w:val="left"/>
      </w:pPr>
      <w:r>
        <w:rPr>
          <w:rFonts w:ascii="Times New Roman" w:hAnsi="Times New Roman" w:eastAsia="Times New Roman" w:cs="Times New Roman"/>
        </w:rPr>
        <w:t>“Umuntu runaka agomba kuza mu mwuka no mu mbaraga bya Eliya: Aya magambo bamwe bayashyize ku muntu runaka bibeshya, bakeka ko yari kuzaboneka azanye ubutumwa bw’ubuhanuzi nyuma y’ubuzima n’umurimo bya Madamu White. Ibika bitatu bigize iyi ngingo yiswe ‘Reka Ijuru Riyobore’ ni agace gato gusa k’ikiganiro Ellen White yatanze i Battle Creek, Michigan, mu gitondo cyo ku wa 29 Mutarama 1890. Nk’uko byasohotse muri Review and Herald yo ku wa 18 Gashyantare 1890, cyari gifite umutwe uvuga ngo ‘Uko wakwitwara ku ngingo y’inyigisho itavugwaho rumwe.’ Izindi ncamake zavanywe muri iyi ngingo kandi zikoreshwa cyane cyane mu kuzuza amapaji amwe n’amwe y’iki gitabo, zishobora kuboneka ku mapaji 23, 104, 111, 119, 158, 278, na 386. Iyi ngingo yongeye gucapwa yose uko yakabaye muri Selected Messages 1:406–416, aho igice kigize interuro yakuweho yitwa ‘Reka Ijuru Riyobore’ kigaragara ku mapaji 412 na 413. Iyo iyi ngingo isomwe yose uko yakabaye, bihita bigaragara ko Ellen White, muri iri jambo yavuze hashize igihe kirenga gato umwaka umwe nyuma y’Inama ya Minneapolis abwira itsinda ry’abantu i Battle Creek, yavugaga umurimo we bwite. Bamwe bari baratangiye kunenga umurimo we. Reba ko mu gika kibanziriza icyo kigaragara muri iki gitabo ku ipaji ya 475, Ellen White avuga ati:”</w:t>
      </w:r>
    </w:p>
    <w:p>
      <w:pPr>
        <w:pStyle w:val="ArticleScripture"/>
        <w:jc w:val="left"/>
      </w:pPr>
      <w:r>
        <w:rPr>
          <w:rFonts w:ascii="Times New Roman" w:hAnsi="Times New Roman" w:eastAsia="Times New Roman" w:cs="Times New Roman"/>
        </w:rPr>
        <w:t>“‘Dukwiriye kugera ahantu aho itandukaniro ryose rizashongeshwa rikavaho. Niba ntekereza ko mfite umucyo, nzakora inshingano yanjye yo kuwugeza ku bandi. Dufate ko nagishije inama abandi ku byerekeye ubutumwa Uwiteka yashakaga ko mpa abantu, irembo rishobora kuba ryarakingiwe, ku buryo umucyo utagera ku bo Imana yari yawuboherereje. Igihe Yesu yinjiraga i Yerusalemu ari ku ndogobe, `iteraniro ryose ry’abigishwa ritangira kunezerwa no gusingiza Imana n’ijwi rirenga ku bw’ibikorwa byose bikomeye bari barabonye; rivuga riti, Hahirwa Umwami uje mu izina ry’Umwami; amahoro mu ijuru, n’ikuzo mu ijuru risumba ayandi. Nuko bamwe mu Bafarisayo bo muri iryo teraniro baramubwira bati, Mwigisha, cyaha abigishwa bawe. Arabasubiza ati, Ndababwira yuko, niba aba bacecetse, amabuye yahita asakuza’ (Luka 19:37–40).</w:t>
      </w:r>
    </w:p>
    <w:p>
      <w:pPr>
        <w:pStyle w:val="ArticleScripture"/>
        <w:jc w:val="left"/>
      </w:pPr>
      <w:r>
        <w:rPr>
          <w:rFonts w:ascii="Times New Roman" w:hAnsi="Times New Roman" w:eastAsia="Times New Roman" w:cs="Times New Roman"/>
        </w:rPr>
        <w:t>“‘Abayahudi bagerageje guhagarika itangazwa ry’ubutumwa bwari bwaravuzwe mbere mu ijambo ry’Imana.’”</w:t>
      </w:r>
    </w:p>
    <w:p>
      <w:pPr>
        <w:pStyle w:val="ArticleScripture"/>
        <w:jc w:val="left"/>
      </w:pPr>
      <w:r>
        <w:rPr>
          <w:rFonts w:ascii="Times New Roman" w:hAnsi="Times New Roman" w:eastAsia="Times New Roman" w:cs="Times New Roman"/>
        </w:rPr>
        <w:t>“Hanyuma yongera kuvuga ku byamubayeho ubwe:</w:t>
      </w:r>
    </w:p>
    <w:p>
      <w:pPr>
        <w:pStyle w:val="ArticleScripture"/>
        <w:jc w:val="left"/>
      </w:pPr>
      <w:r>
        <w:rPr>
          <w:rFonts w:ascii="Times New Roman" w:hAnsi="Times New Roman" w:eastAsia="Times New Roman" w:cs="Times New Roman"/>
        </w:rPr>
        <w:t>“‘Ubuhanuzi bugomba gusohora. Uwiteka aravuga ati: “Dore nzaboherereza Eliya umuhanuzi, mbere y’uko umunsi ukomeye kandi uteye ubwoba w’Uwiteka uza” (Malaki 4:5). Hari umuntu ugomba kuza afite umwuka n’imbaraga bya Eliya, kandi igihe azagaragarira, abantu bashobora kuvuga bati: “Urakabya mu kugira ishyaka, ntabwo usobanura Ibyanditswe mu buryo bukwiriye.”—Selected Messages, volume 1, 412.</w:t>
      </w:r>
    </w:p>
    <w:p>
      <w:pPr>
        <w:pStyle w:val="ArticleScripture"/>
        <w:jc w:val="left"/>
      </w:pPr>
      <w:r>
        <w:rPr>
          <w:rFonts w:ascii="Times New Roman" w:hAnsi="Times New Roman" w:eastAsia="Times New Roman" w:cs="Times New Roman"/>
        </w:rPr>
        <w:t>“Koko ko yavugaga ibirebana n’ibyamubayeho ubwe biragaragarira no mu gika gikurikira, aho atangaza ati:</w:t>
      </w:r>
    </w:p>
    <w:p>
      <w:pPr>
        <w:pStyle w:val="ArticleScripture"/>
        <w:jc w:val="left"/>
      </w:pPr>
      <w:r>
        <w:rPr>
          <w:rFonts w:ascii="Times New Roman" w:hAnsi="Times New Roman" w:eastAsia="Times New Roman" w:cs="Times New Roman"/>
        </w:rPr>
        <w:t>“Nzavuga ukuri nk’uko Imana ikumpa kukuvuga….” Umugereka ku Bihamya Bigenewe Ababwiriza.</w:t>
      </w:r>
    </w:p>
    <w:p>
      <w:pPr>
        <w:pStyle w:val="ArticleBody"/>
        <w:jc w:val="left"/>
      </w:pPr>
      <w:r>
        <w:rPr>
          <w:rFonts w:ascii="Times New Roman" w:hAnsi="Times New Roman" w:eastAsia="Times New Roman" w:cs="Times New Roman"/>
        </w:rPr>
        <w:t>Ukuba Ellen White yarabaye ngombwa ko ahangana n’imigani y’abahanga mu bya tewolojiya n’abayobozi bo mu gihe cye, ibyo nta gihamya na gato bitanga yuko yari yihamirizaga ko ari we “muntu” wari kuzaza mu bihe by’ahazaza afite umwuka n’imbaraga bya Eliya. Ni he hari gihamya iyo ari yo yose y’abarwanyaga Ellen White benshi bo mu Badiventisiti bamuteraga bashinja uburyo yakoreshaga mu gushyira Ibyanditswe Byera mu bikorwa? Ni ryari yaba yarigeze abwirwa ati: “Ntimusobanura Ibyanditswe mu buryo bukwiriye”? Asobanura neza ko ku iherezo ry’isi hazabaho umuryango w’abantu bazahabwa imbaraga n’umwuka n’imbaraga bya Eliya, kandi nta buryo bwemewe na busa bwo kwemeza ko yibwiraga ko uwo murimo wo gutangaza cyane kw’umumarayika wa gatatu wari urimo uba mu gihe yahanuye uku kwigaragaza kw’igihe kizaza kw’imbaraga za Eliya. Abahanga mu bya tewolojiya b’Abadiventisiti b’i Lawodikiya bashaka ko umukumbi wabo wizera ko Mushiki wacu White “yavugaga mu buryo bw’iremezo” ku “byamubayeho ubwe” nk’isohozwa ry’umuhanuzi Eliya wari kuzoherezwa mbere y’umunsi ukomeye kandi uteye ubwoba w’Umwami.</w:t>
      </w:r>
    </w:p>
    <w:p>
      <w:pPr>
        <w:pStyle w:val="ArticleScripture"/>
        <w:jc w:val="left"/>
      </w:pPr>
      <w:r>
        <w:rPr>
          <w:rFonts w:ascii="Times New Roman" w:hAnsi="Times New Roman" w:eastAsia="Times New Roman" w:cs="Times New Roman"/>
        </w:rPr>
        <w:t>Dore, nzaboherereza Eliya umuhanuzi, umunsi ukomeye kandi uteye ubwoba w'Uwiteka utaraza. Malaki 4:5.</w:t>
      </w:r>
    </w:p>
    <w:p>
      <w:pPr>
        <w:pStyle w:val="ArticleBody"/>
        <w:jc w:val="left"/>
      </w:pPr>
      <w:r>
        <w:rPr>
          <w:rFonts w:ascii="Times New Roman" w:hAnsi="Times New Roman" w:eastAsia="Times New Roman" w:cs="Times New Roman"/>
        </w:rPr>
        <w:t>Kimwe mu biranga Eliya byo mu buhanuzi, nk’ikimenyetso, ni uko agaragaza uburyo bwa Bibiliya burwanya imigani y’ubutambyi butanga imigani y’imigenzo n’imiziririzo. Umurimo we wo gutegura inzira (“iyi ni yo nzira, nimuyigenderemo”) ukorwa hakoreshejwe uburyo bwa Bibiliya burwanya inyigisho z’ubutambyi bwangiritse. Kandi dukurikije abagabo batatu b’intahe, ari bo Eliya, Yohana Umubatiza, na Miller; biherekejwe n’ubuhamya bwa Mushiki wa White ku byerekeye kugaragara kwa Eliya kwari kukiri ukw’igihe kizaza icyo gihe, azaba ari umugabo, atari umugore. Igihe uburyo bwa Palmoni na Alufa na Omega busobanukiwe neza, bumenyekana ko atari gusa urutonde rw’amabwiriza ya Bibiliya yo gusobanura Ibyanditswe, ahubwo ko ari inyandiko nyakuri y’imico ya Kristo, ari na yo bwiza bwe.</w:t>
      </w:r>
    </w:p>
    <w:p>
      <w:pPr>
        <w:pStyle w:val="ArticleScripture"/>
        <w:jc w:val="left"/>
      </w:pPr>
      <w:r>
        <w:rPr>
          <w:rFonts w:ascii="Times New Roman" w:hAnsi="Times New Roman" w:eastAsia="Times New Roman" w:cs="Times New Roman"/>
        </w:rPr>
        <w:t>Kandi ubwiza bw’Umwami Imana buzahishurwa, kandi abantu bose bazabubona icyarimwe, kuko akanwa k’Umwami Imana ari ko kabivuze. Yesaya 40:5.</w:t>
      </w:r>
    </w:p>
    <w:p>
      <w:pPr>
        <w:pStyle w:val="ArticleBody"/>
        <w:jc w:val="left"/>
      </w:pPr>
      <w:r>
        <w:rPr>
          <w:rFonts w:ascii="Times New Roman" w:hAnsi="Times New Roman" w:eastAsia="Times New Roman" w:cs="Times New Roman"/>
        </w:rPr>
        <w:t>Imico nyakuri ya Kristo igaragarirwa mu buryo bukoreshwa mu gusobanukirwa Ijambo Rye, kuko ari we Jambo.</w:t>
      </w:r>
    </w:p>
    <w:p>
      <w:pPr>
        <w:pStyle w:val="ArticleScripture"/>
        <w:jc w:val="left"/>
      </w:pPr>
      <w:r>
        <w:rPr>
          <w:rFonts w:ascii="Times New Roman" w:hAnsi="Times New Roman" w:eastAsia="Times New Roman" w:cs="Times New Roman"/>
        </w:rPr>
        <w:t>“Itegeko ry’Imana riri mu buturo bwera bwo mu ijuru ni ryo nkomoko ikomeye y’ukuri, kandi amategeko yanditswe ku bisate by’amabuye ndetse akandikwa na Mose muri Pentateuki yari kopi itunganye itarimo ikosa yaryo. Abageze ku gusobanukirwa iyi ngingo y’ingenzi bahise bayoborwa kubona kamere yera kandi idahinduka y’itegeko ry’Imana. Babonye, nk’uko batari barigeze kubibona mbere hose, uburemere bw’amagambo y’Umukiza agira ati: ‘Ijuru n’isi bizashira, ariko akanyuguti na gato cyangwa agashusho gato ntibizavanwaho na hato mu mategeko, kugeza aho byose bizasohorera.’ Matayo 5:18. Itegeko ry’Imana, kuko ari uguhishurwa k’ubushake Bwayo, rikaba kopi y’imico Ye, rigomba guhoraho iteka ryose, ‘nk’umuhamya wizerwa wo mu ijuru.’ Nta tegeko na rimwe ryakuweho; nta kanyuguti cyangwa agashusho na gato kahinduwe. Umwanditsi wa Zaburi aravuga ati: ‘Uwiteka, ijambo ryawe rihoraho iteka, rikomeye mu ijuru.’ ‘Amategeko Ye yose ni ayo kwizerwa. Ashyigikiwe iteka ryose, mu bihe byose.’ Zaburi 119:89; 111:7, 8.” Intambara Ikomeye, 434.</w:t>
      </w:r>
    </w:p>
    <w:p>
      <w:pPr>
        <w:pStyle w:val="ArticleBody"/>
        <w:jc w:val="left"/>
      </w:pPr>
      <w:r>
        <w:rPr>
          <w:rFonts w:ascii="Times New Roman" w:hAnsi="Times New Roman" w:eastAsia="Times New Roman" w:cs="Times New Roman"/>
        </w:rPr>
        <w:t>Nk’uko amategeko cumi ari ishusho idahinduka y’imico ya Kristo, ni na ko n’amategeko y’isobanura ry’ubuhanuzi ari ishusho y’imico ye.</w:t>
      </w:r>
    </w:p>
    <w:p>
      <w:pPr>
        <w:pStyle w:val="ArticleScripture"/>
        <w:jc w:val="left"/>
      </w:pPr>
      <w:r>
        <w:rPr>
          <w:rFonts w:ascii="Times New Roman" w:hAnsi="Times New Roman" w:eastAsia="Times New Roman" w:cs="Times New Roman"/>
        </w:rPr>
        <w:t>“Dukwiriye kwimenyera ubwacu icyo Ubukristo ari cyo, icyo ukuri ari cyo, icyo kwizera twakiriye ari cyo, n’amategeko ya Bibiliya ayo ari yo—amategeko twahawe n’ubutware buruta ubundi bwose. Hari benshi bizera badafite impamvu bashingiyeho ukwizera kwabo, badafite ibihamya bihagije byerekeye ukuri kw’icyo kibazo. Iyo hatanzwe igitekerezo gihuje n’ibyo bari basanzwe baratekereje, bahita bitegura kugikyakira. Ntibatekereza bahereye ku mpamvu bajya ku ngaruka, ukwizera kwabo nta rufatiro nyakuri gufite, kandi mu gihe cy’ikigeragezo bazasanga barubatse ku musenyi.</w:t>
      </w:r>
    </w:p>
    <w:p>
      <w:pPr>
        <w:pStyle w:val="ArticleScripture"/>
        <w:jc w:val="left"/>
      </w:pPr>
      <w:r>
        <w:rPr>
          <w:rFonts w:ascii="Times New Roman" w:hAnsi="Times New Roman" w:eastAsia="Times New Roman" w:cs="Times New Roman"/>
        </w:rPr>
        <w:t>“Uwihagije kandi aruhukiye mu bumenyi bwe bw’ubu bw’Ibyanditswe butuzuye, akibwira ko bumuhagije kugira ngo akizwe, aba aruhukiye mu bushukanyi bwica. Hari benshi badafite byuzuye ingingo zo mu Byanditswe, kugira ngo bashobore gutahura ikosa no kwamagana imigenzo yose n’imiziririzo byose byagurishijwe nk’aho ari ukuri. Satani yinjije ibitekerezo bye bwite mu gusenga Imana, kugira ngo yonone ubworoherane bw’ubutumwa bwiza bwa Kristo. Umubare munini w’abavuga ko bizera ukuri kw’iki gihe, ntibazi igize ukwizera kwahawe abera rimwe rizira gusubirwamo—Kristo muri mwe, ibyiringiro by’ubwiza. Bibwira ko barengera ibimenyetso bya kera, nyamara bakazuyazi kandi batita ku bintu. Ntibazi icyo ari cyo kuboha mu mibereho yabo no gutunga imbaraga nyakuri z’urukundo n’ukwizera. Ntibiga Bibiliya cyane kandi bya nyabyo, ahubwo ni abanebwe kandi batita ku byo bakora. Iyo havutse kutumvikana ku busobanuro bw’imirongo y’Ibyanditswe, aba batize bafite intego kandi badafite ihame rihamye ku byo bizera, bava ku kuri. Dukwiriye gushimangira kuri bose ko ari ngombwa gushakashaka ubwitonzi ukuri kw’Imana, kugira ngo bamenye ko bazi neza icyo ukuri ari cyo. Hari abiyitirira ubumenyi bwinshi, kandi bakanyurwa n’uko bahagaze, mu gihe batagifite umwete ku murimo, nta rukundo rwinshi kandi rushyushye bakigirira Imana, n’imitima y’abo Kristo yapfiriye, kurusha uko byari bimeze iyo baza kuba batigeze bamenya Imana. Ntibasoma Bibiliya [kugira ngo] bihaze imitima yabo amagufwa n’ibinure byayo. Ntibumva ko ari ijwi ry’Imana rivugana na bo. Ariko niba dushaka gusobanukirwa inzira y’agakiza, niba dushaka kubona imirasire y’Izuba ryo gukiranuka, tugomba kwiga Ibyanditswe dufite intego, kuko amasezerano n’ubuhanuzi byo muri Bibiliya bisakaza imirasire isobanutse y’ubwiza ku mugambi w’Imana wo gucungura, ukuri gukomeye nyamara kutumvikana neza.” The 1888 Materials, 403.</w:t>
      </w:r>
    </w:p>
    <w:p>
      <w:pPr>
        <w:pStyle w:val="ArticleBody"/>
        <w:jc w:val="left"/>
      </w:pPr>
      <w:r>
        <w:rPr>
          <w:rFonts w:ascii="Times New Roman" w:hAnsi="Times New Roman" w:eastAsia="Times New Roman" w:cs="Times New Roman"/>
        </w:rPr>
        <w:t>Kuba umukristo by’ukuri bisobanura kumera nka Kristo. Uyu murongo uvuga ko “dukwiye kumenya ubwacu icy’Ubukristo kigizwe na cyo.” Uvuga ko “dukwiye kumenya” “icy’ukuri icyo ari cyo.” “Dukwiye kumenya” “icyo kwizera twakiriye ari cyo.” Dukwiye kumenya “amategeko yo muri Bibiliya ayo ari yo—amategeko twahawe n’ubutware buruta ubundi bwose.” Kumera nka Kristo bisaba kumenya ayo mategeko yo muri Bibiliya twahawe n’ubutware buruta ubundi bwose ayo ari yo. Hatari ayo mategeko ntitwashobora kumera nka Kristo, kuko amategeko yatanzwe n’ubutware buruta ubundi bwose ari inyandiko y’imico Ye.</w:t>
      </w:r>
    </w:p>
    <w:p>
      <w:pPr>
        <w:pStyle w:val="ArticleBody"/>
        <w:jc w:val="left"/>
      </w:pPr>
      <w:r>
        <w:rPr>
          <w:rFonts w:ascii="Times New Roman" w:hAnsi="Times New Roman" w:eastAsia="Times New Roman" w:cs="Times New Roman"/>
        </w:rPr>
        <w:t>Ikindi kiranga Eliya ni umurimo wo gutegura inzira y’intumwa y’isezerano. Eliya ahagarariye umurimo usohozwa mu gihe cy’amateka ubwo ubwoko bwari bwaratoranyijwe mbere burengerwa, kandi icyarimwe hariho ubundi bwoko bushya butoranywa. Ayo mateka agaragaza inzira yo kwezwa itanga abantu bagereranywa n’ituro ritunganye, mu buryo bunyuranye n’ubwoko bwari bwaratoranyijwe mbere butanduye.</w:t>
      </w:r>
    </w:p>
    <w:p>
      <w:pPr>
        <w:pStyle w:val="ArticleScripture"/>
        <w:jc w:val="left"/>
      </w:pPr>
      <w:r>
        <w:rPr>
          <w:rFonts w:ascii="Times New Roman" w:hAnsi="Times New Roman" w:eastAsia="Times New Roman" w:cs="Times New Roman"/>
        </w:rPr>
        <w:t>Dore, nzohereza intumwa yanjye, kandi izambanziriza gutegura inzira: kandi Umwami, uwo mushaka, azaza mu rusengero rwe gitunguranye, ari we ntumwa y’isezerano, uwo munezezwamo: dore, azaza, ni ko Uwiteka Nyiringabo avuga. Ariko ni nde wabasha kwihanganira umunsi wo kuza kwe? kandi ni nde wazahagarara igihe azaba agaragaye? kuko ameze nk’umuriro w’umucuzi usukura, kandi nk’isabune y’abameshi: Kandi azicara nk’usukura kandi akweza ifeza: kandi azatunganya bene Lewi, kandi azabasukura nk’izahabu n’ifeza, kugira ngo batambire Uwiteka ituro ryo gukiranuka. Ni bwo ituro rya Yuda n’irya Yerusalemu rizanezeza Uwiteka, nk’uko byari bimeze mu minsi ya kera, no mu myaka ya mbere. Malaki 3:1–4.</w:t>
      </w:r>
    </w:p>
    <w:p>
      <w:pPr>
        <w:pStyle w:val="ArticleBody"/>
        <w:jc w:val="left"/>
      </w:pPr>
      <w:r>
        <w:rPr>
          <w:rFonts w:ascii="Times New Roman" w:hAnsi="Times New Roman" w:eastAsia="Times New Roman" w:cs="Times New Roman"/>
        </w:rPr>
        <w:t>Yohana Umubatiza yateguye inzira kugira ngo Kristo aze gitunguranye yeze urusengero rwe. Kwezwa kw’urusengero mu itangiriro no ku iherezo ry’umurimo wa Kristo kwari ugusohora kwa Malaki igice cya gatatu. Yohana yari intumwa yateguye inzira y’Intumwa y’isezerano kugira ngo itunganye bene Lewi.</w:t>
      </w:r>
    </w:p>
    <w:p>
      <w:pPr>
        <w:pStyle w:val="ArticleScripture"/>
        <w:jc w:val="left"/>
      </w:pPr>
      <w:r>
        <w:rPr>
          <w:rFonts w:ascii="Times New Roman" w:hAnsi="Times New Roman" w:eastAsia="Times New Roman" w:cs="Times New Roman"/>
        </w:rPr>
        <w:t>“Mu kweza urusengero, Yesu yatangazaga umurimo We nk’Umukiza wasizwe, kandi atangira umurimo We. Urwo rusengero, rwari rwubatswe ngo rube ubuturo bw’Ukubaho kw’Imana, rwari rwaragenewe kuba isomo rigaragara kuri Isirayeli no ku isi yose. Uhereye mu bihe by’iteka ryose, umugambi w’Imana wari uko ikiremwa cyose cyaremwe, uhereye ku baserafi bamurika kandi bera kugeza ku muntu, cyakagombye kuba urusengero rwo guturwamo n’Umuremyi. Kubera icyaha, ubumuntu bwaretse kuba urusengero rw’Imana. Umwijima n’ubwandure byatewe n’ikibi byatumye umutima w’umuntu utakigaragaza ubwiza bw’Uw’Ubumana. Ariko kubwo kwigira umuntu k’Umwana w’Imana, umugambi w’Ijuru urasohozwa. Imana itura mu bumuntu, kandi kubwo ubuntu bukiza, umutima w’umuntu wongera kuba urusengero rwayo. Imana yashatse ko urusengero rw’i Yerusalemu ruba ubuhamya buhoraho bw’iherezo rikomeye rifunguye imbere ya buri muntu. Ariko Abayuda ntibasobanukiwe n’insobanuro y’inyubako barebanaga ishema ryinshi. Ntabiyeguriye kuba insengero zera z’Umwuka w’Ubumana. Imbuga z’urusengero rw’i Yerusalemu, zuzuye urusaku rw’ubucuruzi butagatifu, zagaragazaga mu buryo bw’ukuri cyane urusengero rw’umutima, rwahumanyijwe no kubamo kw’irari ry’umubiri n’ibitekerezo bitagatifu. Mu kweza urusengero arukura mo abaguzi n’abagurisha b’isi, Yesu yatangaje umurimo We wo kweza umutima awukura ho ubuhumane bw’icyaha,—irari ry’isi, irari ry’ubwikunde, ingeso mbi, byonona ubugingo. ‘Umwami mushaka azaza giturumbuka mu rusengero rwe, ni we Ntumwa y’isezerano mwishimira: dore araje, ni ko Uwiteka Nyiringabo avuga. Ariko se ni nde uzihanganira umunsi wo kuza kwe? Kandi ni nde uzahagarara igihe azaba agaragaye? Kuko asa n’umuriro w’umucuzi utunganya, kandi asa n’isabune y’umumeshi: kandi azicara nk’utunganya n’uhumanura ifeza: kandi azahumanura bene Levi, abatunganye nk’izahabu n’ifeza.’ Malaki 3:1–3.” The Desire of Ages, 161.</w:t>
      </w:r>
    </w:p>
    <w:p>
      <w:pPr>
        <w:pStyle w:val="ArticleBody"/>
        <w:jc w:val="left"/>
      </w:pPr>
      <w:r>
        <w:rPr>
          <w:rFonts w:ascii="Times New Roman" w:hAnsi="Times New Roman" w:eastAsia="Times New Roman" w:cs="Times New Roman"/>
        </w:rPr>
        <w:t>Yohana Umubatiza ni we wari intumwa yateguye inzira kugira ngo Kristo aze atunguranye kandi yeze urusengero Rwe, kandi William Miller yakoze uwo murimo nyine wo gutegura kugira ngo Kristo aze atunguranye mu Ahera Cyane ku wa 22 Ukwakira 1844.</w:t>
      </w:r>
    </w:p>
    <w:p>
      <w:pPr>
        <w:pStyle w:val="ArticleScripture"/>
        <w:jc w:val="left"/>
      </w:pPr>
      <w:r>
        <w:rPr>
          <w:rFonts w:ascii="Times New Roman" w:hAnsi="Times New Roman" w:eastAsia="Times New Roman" w:cs="Times New Roman"/>
        </w:rPr>
        <w:t>“Ukuza kwa Kristo nk’Umutambyi Mukuru wacu yinjira Ahera Cyane, kugira ngo urusengero rwezurwe, nk’uko bigaragazwa muri Daniyeli 8:14; ukuza k’Umwana w’umuntu agana ku Mukuze w’Iminsi, nk’uko byerekanwa muri Daniyeli 7:13; n’ukuza k’Umwami aza mu rusengero Rwe, nk’uko byahanuwe na Malaki, ni ibisobanuro by’igikorwa kimwe; kandi ibi ni na byo bishushanywa no kuza k’umukwe aza mu bukwe, nk’uko Kristo yabivuze mu mugani w’abakobwa cumi bo muri Matayo 25.” Intambara Ikomeye, 426.</w:t>
      </w:r>
    </w:p>
    <w:p>
      <w:pPr>
        <w:pStyle w:val="ArticleBody"/>
        <w:jc w:val="left"/>
      </w:pPr>
      <w:r>
        <w:rPr>
          <w:rFonts w:ascii="Times New Roman" w:hAnsi="Times New Roman" w:eastAsia="Times New Roman" w:cs="Times New Roman"/>
        </w:rPr>
        <w:t>Yohana na Miller bashushanyaga kwezwa guhagarariwe na Malaki, ubu kukaba gukorwa mu mateka yacu ya none.</w:t>
      </w:r>
    </w:p>
    <w:p>
      <w:pPr>
        <w:pStyle w:val="ArticleScripture"/>
        <w:jc w:val="left"/>
      </w:pPr>
      <w:r>
        <w:rPr>
          <w:rFonts w:ascii="Times New Roman" w:hAnsi="Times New Roman" w:eastAsia="Times New Roman" w:cs="Times New Roman"/>
        </w:rPr>
        <w:t>Umuhanuzi aravuga ati: “Nabonye undi mumarayika amanuka ava mu ijuru, afite ubutware bukomeye; kandi isi imurikirwa n’ubwiza bwe. Maze avugana ijwi rirenga cyane, ati: Babuloni ikomeye iraguye, iraguye, ihindutse ubuturo bw’abadayimoni” (Ibyahishuwe 18:1, 2). Ubu ni bwo butumwa bumwe bwatanzwe n’umumarayika wa kabiri. Babuloni yaraguye, “kuko yahaye amahanga yose kunywa ku nzoga z’uburakari bw’ubusambanyi bwayo” (Ibyahishuwe 14:8). Iyo nzoga ni iki?—Ni inyigisho zayo z’ibinyoma. Yahaye isi Isabato y’ibinyoma mu cyimbo cy’Isabato y’itegeko rya kane, kandi yasubiyemo ikinyoma Satani yabanje kubwira Eva muri Edeni—ukutapfa kw’umwuka kwa kamere. Yakwije henshi cyane andi makosa menshi yo muri uwo muryango, “ihindura amategeko y’abantu inyigisho” (Matayo 15:9).</w:t>
      </w:r>
    </w:p>
    <w:p>
      <w:pPr>
        <w:pStyle w:val="ArticleScripture"/>
        <w:jc w:val="left"/>
      </w:pPr>
      <w:r>
        <w:rPr>
          <w:rFonts w:ascii="Times New Roman" w:hAnsi="Times New Roman" w:eastAsia="Times New Roman" w:cs="Times New Roman"/>
        </w:rPr>
        <w:t>“Igihe Yesu yatangiraga umurimo We w’ivugabutumwa ku mugaragaro, yejeje Urusengero, arukiza uguhumanywa kwarwo kw’ubutuka bwera. Mu bikorwa bya nyuma by’umurimo We harimo kwezwa kwa kabiri k’Urusengero. Ni na ko mu murimo wa nyuma wo kuburira isi, amatorero ahabwa imihamagaro ibiri itandukanye. Ubutumwa bw’umumarayika wa kabiri ni ubu: ‘Babuloni iraguye, iraguye, wa murwa mukuru, kuko yahaye amahanga yose kunywa ku nzoga y’uburakari bw’ubusambanyi bwayo’ (Ibyahishuwe 14:8). Kandi mu gutaka gukomeye k’ubutumwa bw’umumarayika wa gatatu humvikana ijwi rivuye mu ijuru rivuga riti: ‘Nimusohoke muri yo, bwoko bwanjye, kugira ngo mutifatanya n’ibyaha byayo, kandi kugira ngo mutagerwaho n’ibyorezo byayo. Kuko ibyaha byayo byageze mu ijuru, kandi Imana yibutse gukiranirwa kwayo’ (Ibyahishuwe 18:4, 5).” Selected Messages, igitabo cya 2, 118.</w:t>
      </w:r>
    </w:p>
    <w:p>
      <w:pPr>
        <w:pStyle w:val="ArticleBody"/>
        <w:jc w:val="left"/>
      </w:pPr>
      <w:r>
        <w:rPr>
          <w:rFonts w:ascii="Times New Roman" w:hAnsi="Times New Roman" w:eastAsia="Times New Roman" w:cs="Times New Roman"/>
        </w:rPr>
        <w:t>Uko kwezwa urusengero kubiri kwabaye mu murimo wa Kristo, no kwezwa urusengero kubiri kwabaye mu mateka y’Abamillerite, byari ugusohora kwa Malaki igice cya gatatu kandi byerekana mbere y’igihe ukwezwa kw’urusengero kubiri kwatangiye ku ya 11 Nzeri 2001 igihe inyubako zikomeye zo mu Mujyi wa New York zarimburwaga n’ukorwaho kw’Imana, maze marayika ukomeye wo mu Ibyahishuwe igice cya cumi n’umunani aramanuka kugira ngo amurikishe isi ubwiza bwe. Mu bindi, ibi bihinyuza ikivange cy’imigani cyatanzwe n’abahanga mu by’iyobokamana b’i Lawodikiya bo muri Adventisime, bavuga ko Ellen White ari we muhanuzi Eliya wagombaga kuza mbere y’umunsi ukomeye kandi uteye ubwoba w’Umwami. Ukwezwa kw’urusengero kuba igihe marayika wo mu Ibyahishuwe igice cya cumi n’umunani amanuka kwatangiye nyuma y’imyaka mirongo inani n’itandatu Ellen White amaze gushyirwa mu irimbi.</w:t>
      </w:r>
    </w:p>
    <w:p>
      <w:pPr>
        <w:pStyle w:val="ArticleBody"/>
        <w:jc w:val="left"/>
      </w:pPr>
      <w:r>
        <w:rPr>
          <w:rFonts w:ascii="Times New Roman" w:hAnsi="Times New Roman" w:eastAsia="Times New Roman" w:cs="Times New Roman"/>
        </w:rPr>
        <w:t>Yohana Umubatiza n’abigishwa be, Miller n’Abamillerite na Future for America bahagarariye intumwa zitegura inzira kugira ngo Intumwa y’isezerano ize gitunguranye mu rusengero rwayo kandi iruhumanure ubuhumane bw’ubugome bwo kurusuzugura ibyera.</w:t>
      </w:r>
    </w:p>
    <w:p>
      <w:pPr>
        <w:pStyle w:val="ArticleBody"/>
        <w:jc w:val="left"/>
      </w:pPr>
      <w:r>
        <w:rPr>
          <w:rFonts w:ascii="Times New Roman" w:hAnsi="Times New Roman" w:eastAsia="Times New Roman" w:cs="Times New Roman"/>
        </w:rPr>
        <w:t>Eliya nk’ikimenyetso agaragaza umuntu. Agereranya umuntu wahamagawe avanywe mu mibereho isanzwe ya buri munsi, atari umunyatewolojiya wo mu rwego rw’ubutambyi. Umurimo we ugaragaza uburyo nyabwo bwa Bibiliya, ari bwo mahame yatanzwe n’ubutware buri hejuru y’ubundi bwose. Umurimo we uhanganye n’uburyo bw’ubutambyi bwa Lawodikiya bw’iki gihe, bw’imigani, imigenzo n’imihango gakondo. Ategura inzira y’igikorwa cyo kwezwa kivana mu bisigazwa by’ubwoko bwatoranijwe bwanyujijweho, kikabyutsa ubwoko bushya bwatoranijwe. Icyo gikorwa cyo kwezwa gishyizwe mu rwego rw’uko kibaho gitunguranye.</w:t>
      </w:r>
    </w:p>
    <w:p>
      <w:pPr>
        <w:pStyle w:val="ArticleBody"/>
        <w:jc w:val="left"/>
      </w:pPr>
      <w:r>
        <w:rPr>
          <w:rFonts w:ascii="Times New Roman" w:hAnsi="Times New Roman" w:eastAsia="Times New Roman" w:cs="Times New Roman"/>
        </w:rPr>
        <w:t>Eliya na we ahagarariye umurimo n’igikorwa Imana ubwayo ishyiraho mu buryo bwihariye kandi ikamenyekanisha ko ari umurimo wihariye w’Imana wenyine.</w:t>
      </w:r>
    </w:p>
    <w:p>
      <w:pPr>
        <w:pStyle w:val="ArticleBody"/>
        <w:jc w:val="left"/>
      </w:pPr>
      <w:r>
        <w:rPr>
          <w:rFonts w:ascii="Times New Roman" w:hAnsi="Times New Roman" w:eastAsia="Times New Roman" w:cs="Times New Roman"/>
        </w:rPr>
        <w:t>Tuzabigaragaza ibi mu mateka y’Abamillerite mu nyandiko ikurikira.</w:t>
      </w:r>
    </w:p>
    <w:p>
      <w:pPr>
        <w:pStyle w:val="ArticleScripture"/>
        <w:jc w:val="left"/>
      </w:pPr>
      <w:r>
        <w:rPr>
          <w:rFonts w:ascii="Times New Roman" w:hAnsi="Times New Roman" w:eastAsia="Times New Roman" w:cs="Times New Roman"/>
        </w:rPr>
        <w:t>Nuko mu gihe cyo gutamba igitambo cya nimugoroba, Eliya umuhanuzi araza yegera, aravuga ati: Mwami Mana ya Aburahamu, Isaka, na Isirayeli, uyu munsi bimenyekane ko ari wowe Mana muri Isirayeli, kandi ko ndi umugaragu wawe, kandi ko ibyo byose nabikoze nk’uko ijambo ryawe ryantegetse. 1 Abami 18:36.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Eliya — Umubare wa Kabiri</dc:title>
  <dc:subject>Ibiranga by’Ubuhanuzi</dc:subject>
  <dc:creator>Jeff Pippenger</dc:creator>
  <cp:keywords/>
  <dc:description>Generated by ArticleDigger from elijah\02_elijah.json</dc:description>
  <cp:lastModifiedBy>ArticleDigger</cp:lastModifiedBy>
  <cp:revision>1</cp:revision>
  <dcterms:created xsi:type="dcterms:W3CDTF">2000-01-01T00:00:00Z</dcterms:created>
  <dcterms:modified xsi:type="dcterms:W3CDTF">2000-01-01T00:00:00Z</dcterms:modified>
  <cp:category>elijah</cp:category>
  <cp:lastPrinted>2000-01-01T00:00:00Z</cp:lastPrinted>
</cp:coreProperties>
</file>