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Gatatu</w:t>
      </w:r>
    </w:p>
    <w:p>
      <w:pPr>
        <w:pStyle w:val="ArticleSubtitle"/>
        <w:jc w:val="left"/>
      </w:pPr>
      <w:r>
        <w:rPr>
          <w:rFonts w:ascii="Arial" w:hAnsi="Arial" w:eastAsia="Arial" w:cs="Arial"/>
        </w:rPr>
        <w:t>Bimenyekane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Nuko igihe cyo gutamba igitambo cya nimugoroba kigeze, Eliya umuhanuzi aregera, aravuga ati: Uwiteka Mana ya Aburahamu, Isaka, na Isirayeli, uyu munsi bimenyekane yuko ari wowe Mana muri Isirayeli, kandi ko ndi umugaragu wawe, kandi ko ibyo byose nabikoze nk’uko wabintegetse. 1 Abami 18:36.</w:t>
      </w:r>
    </w:p>
    <w:p>
      <w:pPr>
        <w:pStyle w:val="ArticleBody"/>
        <w:jc w:val="left"/>
      </w:pPr>
      <w:r>
        <w:rPr>
          <w:rFonts w:ascii="Times New Roman" w:hAnsi="Times New Roman" w:eastAsia="Times New Roman" w:cs="Times New Roman"/>
        </w:rPr>
        <w:t>Twagiye tumenya ibiranga Eliya nk’ikimenyetso. Kimwe muri ibyo biranga ni uko umurimo n’ubutumwa bya Eliya, Yohana Umubatiza na William Miller byabaye ibikoresho by’urubanza. Ubutumwa bwabo bwakoreshejwe n’Umwami kugira ngo bugerageze amateka yabo uko ari atatu. Yesu yaravuze ati: iyo aza kuba ataraje, Abayahudi bajyaga impaka ntibaba bafite icyaha.</w:t>
      </w:r>
    </w:p>
    <w:p>
      <w:pPr>
        <w:pStyle w:val="ArticleScripture"/>
        <w:jc w:val="left"/>
      </w:pPr>
      <w:r>
        <w:rPr>
          <w:rFonts w:ascii="Times New Roman" w:hAnsi="Times New Roman" w:eastAsia="Times New Roman" w:cs="Times New Roman"/>
        </w:rPr>
        <w:t>Iyo ntaza kuba naraje ngo mvugane na bo, ntibaba bafite icyaha; ariko none nta rwitwazo bagifite rwo guhisha icyaha cyabo. Yohana 15:22.</w:t>
      </w:r>
    </w:p>
    <w:p>
      <w:pPr>
        <w:pStyle w:val="ArticleBody"/>
        <w:jc w:val="left"/>
      </w:pPr>
      <w:r>
        <w:rPr>
          <w:rFonts w:ascii="Times New Roman" w:hAnsi="Times New Roman" w:eastAsia="Times New Roman" w:cs="Times New Roman"/>
        </w:rPr>
        <w:t>Ezekiyeli agaragaza ihame rimwe kuri Abayahudi b’ingingimira bo mu mateka ye.</w:t>
      </w:r>
    </w:p>
    <w:p>
      <w:pPr>
        <w:pStyle w:val="ArticleScripture"/>
        <w:jc w:val="left"/>
      </w:pPr>
      <w:r>
        <w:rPr>
          <w:rFonts w:ascii="Times New Roman" w:hAnsi="Times New Roman" w:eastAsia="Times New Roman" w:cs="Times New Roman"/>
        </w:rPr>
        <w:t>Kuko ari abana b’insuzugurwa n’abafite imitima inangiye. Ni bo ngutumaho; kandi uzababwire uti: Uku ni ko Uwiteka Imana ivuga. Naho bo, baba bashaka kumva cyangwa banga kumva, (kuko ari inzu y’abagome,) bazamenya yuko habaye umuhanuzi muri bo. Ezekiyeli 2:4, 5.</w:t>
      </w:r>
    </w:p>
    <w:p>
      <w:pPr>
        <w:pStyle w:val="ArticleBody"/>
        <w:jc w:val="left"/>
      </w:pPr>
      <w:r>
        <w:rPr>
          <w:rFonts w:ascii="Times New Roman" w:hAnsi="Times New Roman" w:eastAsia="Times New Roman" w:cs="Times New Roman"/>
        </w:rPr>
        <w:t>Ikimenyetso cya Eliya gikubiyemo n’uruhare rwe rwo kuba igikoresho cy’urubanza.</w:t>
      </w:r>
    </w:p>
    <w:p>
      <w:pPr>
        <w:pStyle w:val="ArticleScripture"/>
        <w:jc w:val="left"/>
      </w:pPr>
      <w:r>
        <w:rPr>
          <w:rFonts w:ascii="Times New Roman" w:hAnsi="Times New Roman" w:eastAsia="Times New Roman" w:cs="Times New Roman"/>
        </w:rPr>
        <w:t>“Abahugira ubutumwa bw’umumarayika wa gatatu bari gusuzuma Ibyanditswe bakurikije gahunda imwe Data Miller yakurikije. Mu gatabo gato kitwa Views of the Prophecies and Prophetic Chronology, Data Miller atanga aya mategeko akurikira yoroshye ariko y’ubwenge kandi y’ingenzi yo kwiga no gusobanura Bibiliya:</w:t>
      </w:r>
    </w:p>
    <w:p>
      <w:pPr>
        <w:pStyle w:val="ArticleScripture"/>
        <w:jc w:val="left"/>
      </w:pPr>
      <w:r>
        <w:rPr>
          <w:rFonts w:ascii="Times New Roman" w:hAnsi="Times New Roman" w:eastAsia="Times New Roman" w:cs="Times New Roman"/>
        </w:rPr>
        <w:t>“1. Buri jambo rigomba kugira umumaro wabwo ukwiye ku ngingo itangwa muri Bibiliya; 2. Ibyanditswe Byera byose ni ngombwa, kandi bishobora gusobanurwa no kumvikana binyuze mu kubyitaho ubwitonzi no kubyiga; 3. Nta kintu na kimwe cyahishuwe mu Byanditswe gishobora cyangwa kizahishwa ababisaba bafite kwizera, badashidikanya; 4. Kugira ngo umuntu asobanukirwe inyigisho, akwiriye gukusanya hamwe ibyanditswe byose bivuga ku ngingo yifuza kumenya, hanyuma buri jambo rikagira umumaro waryo ukwiye; kandi niba ushobora gushinga inyigisho yawe utaguyemo kwivuguruza, ntushobora kuba uri mu ikosa; 5. Ibyanditswe Byera bigomba kwisobanura ubwabyo, kuko ari byo bipimo byabyo ubwabyo. Nishingikiriza ku mwigisha ngo ansobanurire, maze agakeka icyo bisobanura, cyangwa akifuza ko byasobanurwa bityo kubera imyizerere y’itsinda rye, cyangwa kugira ngo atekerezweho ko ari umunyabwenge, icyo gihe gukeka kwe, icyifuzo cye, imyizerere ye, cyangwa ubwenge bwe ni byo biba amategeko anyobora, si Bibiliya.”</w:t>
      </w:r>
    </w:p>
    <w:p>
      <w:pPr>
        <w:pStyle w:val="ArticleScripture"/>
        <w:jc w:val="left"/>
      </w:pPr>
      <w:r>
        <w:rPr>
          <w:rFonts w:ascii="Times New Roman" w:hAnsi="Times New Roman" w:eastAsia="Times New Roman" w:cs="Times New Roman"/>
        </w:rPr>
        <w:t>“Ibivuzwe haruguru ni igice kimwe cy’aya mategeko; kandi mu kwiga kwacu Bibiliya twese tuzagira neza nitwita ku mahame yatanzwe.</w:t>
      </w:r>
    </w:p>
    <w:p>
      <w:pPr>
        <w:pStyle w:val="ArticleScripture"/>
        <w:jc w:val="left"/>
      </w:pPr>
      <w:r>
        <w:rPr>
          <w:rFonts w:ascii="Times New Roman" w:hAnsi="Times New Roman" w:eastAsia="Times New Roman" w:cs="Times New Roman"/>
        </w:rPr>
        <w:t>“Ukwizera nyakuri gushingiye ku Byanditswe; ariko Satani akoresha amayeri menshi cyane kugira ngo agoreke Ibyanditswe maze yinjizemo ubuyobe, bityo hakaba hakenewe ubwitonzi bwinshi niba umuntu ashaka kumenya icyo koko byigisha. Kimwe mu bishuko bikomeye byo muri iki gihe ni ugutsindagira cyane ibyiyumvo, no kwiyita inyangamugayo mu gihe birengagiza amagambo asobanutse y’ijambo ry’Imana kubera ko iryo jambo ritahura n’ibyiyumvo. Benshi nta rufatiro bafite rwo kwizera kwabo keretse amarangamutima. Iyobokamana ryabo rigizwe n’ukwiyumvamo umunezero ukabije; uwo umaze gushira, ukwizera kwabo kuba kugiye. Ibyiyumvo bishobora kuba ibihungirizo, ariko ijambo ry’Imana ni ryo ngano. Kandi “ni iki,” ni ko umuhanuzi avuga, “ibihungirizo bihuriyeho n’ingano?”</w:t>
      </w:r>
    </w:p>
    <w:p>
      <w:pPr>
        <w:pStyle w:val="ArticleScripture"/>
        <w:jc w:val="left"/>
      </w:pPr>
      <w:r>
        <w:rPr>
          <w:rFonts w:ascii="Times New Roman" w:hAnsi="Times New Roman" w:eastAsia="Times New Roman" w:cs="Times New Roman"/>
        </w:rPr>
        <w:t>“Nta n’umwe uzacirwaho iteka kubera ko atitaye ku mucyo n’ubumenyi atigeze agira, kandi atashoboraga kubona. Ariko benshi banga kumvira ukuri babwirwa n’intumwa za Kristo, kuko bashaka kwihuza n’urugero rw’isi; kandi ukuri kwageze ku bwenge bwabo, umucyo wamurikiye mu bugingo, ni byo bizabaciraho iteka ku Munsi w’Urubanza. Muri iyi minsi y’imperuka dufite umucyo wakusanyijwe wakomeje kurabagirana mu bihe byose, kandi tuzabibazwa uko bingana. Inzira y’ubutungane ntiringaniye n’isi; ni inzira yubatse isumba izindi. Nitugendera muri iyo nzira, nitwiruka mu nzira y’amategeko y’Umwami, tuzasanga ko ‘inzira y’abakiranutsi imeze nk’umucyo urabagirana, urushaho kurabagirana kugeza ku manywa y’ihangu.’” Review and Herald, November 25, 1884.</w:t>
      </w:r>
    </w:p>
    <w:p>
      <w:pPr>
        <w:pStyle w:val="ArticleBody"/>
        <w:jc w:val="left"/>
      </w:pPr>
      <w:r>
        <w:rPr>
          <w:rFonts w:ascii="Times New Roman" w:hAnsi="Times New Roman" w:eastAsia="Times New Roman" w:cs="Times New Roman"/>
        </w:rPr>
        <w:t>Ntiducirwaho “kutitaho umucyo n’ubumenyi” “tutigeze tugira, kandi” “tutashoboraga kubona.” Ikintu cy’ingenzi muri iri jambo ni imvugo igira iti “tutashoboraga kubona.” Eliya, Yohana na Miller bahagarariye umucyo ku bisekuru byabo, umucyo washoboraga kugerwaho. Kubaho k’ubutumwa bwabo kwavanyeho icyo muri Leta Zunze Ubumwe z’Amerika mu mategeko cyitwa “plausible deniability.” Ubutumwa bwa Eliya, mu gisekuru icyo ari cyo cyose bugaragaramo, bukuraho ubwo “plausible deniability,” bityo bugashyira igisekuru cyose mu nshingano zo kubazwa umucyo uba watanzwe icyo gihe.</w:t>
      </w:r>
    </w:p>
    <w:p>
      <w:pPr>
        <w:pStyle w:val="ArticleScripture"/>
        <w:jc w:val="left"/>
      </w:pPr>
      <w:r>
        <w:rPr>
          <w:rFonts w:ascii="Times New Roman" w:hAnsi="Times New Roman" w:eastAsia="Times New Roman" w:cs="Times New Roman"/>
        </w:rPr>
        <w:t>“Umuvandimwe wanjye yigeze kuvuga ko atazumva ikintu na kimwe cyerekeye inyigisho twemera, atinya ko yakwemezwa. Ntiyashakaga kuza mu materaniro, cyangwa ngo yumve inyigisho; ariko nyuma yaho aza gutangaza ko yabonye ko yari afite icyaha kimwe n’icy’uwari kuzikumva. Imana yari yaramuhaye uburyo bwo kumenya ukuri, kandi yari kuzamubaza iby’ayo mahirwe. Hari benshi muri twe bafite urwikekwe ku nyigisho ziri kugibwaho impaka ubu. Ntibaza kuzumva, ntibashaka kuzicukumbura batuje, ahubwo bagatangira gutanga inzitizi zabo bari mu mwijima. Banyuzwe rwose n’aho bahagaze. ‘Uvuga uti: Ndi umutunzi, nungutse ubutunzi bwinshi, kandi nta cyo nkennye; nyamara ntuzi yuko uri umutindi, kandi ugorwa, kandi uri umukene, kandi uri impumyi, kandi wambaye ubusa: nkugiriye inama yo kunguraho izahabu yatunganijwe mu muriro, kugira ngo ubone kuba umutunzi; n’imyambaro yera, kugira ngo uyambare, kandi isoni z’ubwambure bwawe zitagaragara; kandi usige amavuta ku maso yawe, kugira ngo ubone kureba. Abo nkunda ni bo nkangira nkabahana: bityo gira umwete, wihane’ (Ibyahishuwe 3:17–19).”</w:t>
      </w:r>
    </w:p>
    <w:p>
      <w:pPr>
        <w:pStyle w:val="ArticleScripture"/>
        <w:jc w:val="left"/>
      </w:pPr>
      <w:r>
        <w:rPr>
          <w:rFonts w:ascii="Times New Roman" w:hAnsi="Times New Roman" w:eastAsia="Times New Roman" w:cs="Times New Roman"/>
        </w:rPr>
        <w:t>“Iri Jambo ryanditswe rireba ababa munsi y’ijwi ry’ubutumwa, ariko ntibaze kuryumva. Mbese mumenya mute ko Umwami atanga ibihamya bishya by’ukuri Kwe, akabishyira mu rwego rushya, kugira ngo inzira y’Umwami itegurwe? Ni iyihe migambi mwagiye mushyiraho kugira ngo umucyo mushya winjizwe mu ntera z’ubwoko bw’Imana? Ni ikihe gihamya mufite cyerekana ko Imana itohereje umucyo ku bana Bayo? Ukwihaza kose, kwikunda, n’ubwibone bw’ibitekerezo bigomba kuvaho. Tugomba kuza ku birenge bya Yesu, tukamwigiraho, We ufite umutima w’ubugwaneza n’uwicisha bugufi. Yesu ntiyigishije abigishwa Be nk’uko abarabi bigishaga ababo. Abayahudi benshi baraje baramwumva ubwo Kristo yahishuraga amayobera y’agakiza, ariko ntibaje kwiga; baje kunenga, no kumufatira mu kutanyuranya kwose, kugira ngo babone icyo bakoresha mu kubogamira abantu. Banyuzwe n’ubumenyi bwabo, ariko abana b’Imana bagomba kumenya ijwi ry’Umwungeri w’ukuri. Mbese iki si igihe byaba bikwiriye cyane kwiyiriza ubusa no gusenga imbere y’Imana? Turi mu kaga ko kutumvikana, turi mu kaga ko kugira uruhande dufata ku ngingo impaka ziriho; none se ntidukwiriye gushaka Imana tubigiranye umwete mwinshi, twicisha bugufi mu mutima, kugira ngo tumenye ukuri icyo ari cyo?” Selected Messages, book 1, 413.</w:t>
      </w:r>
    </w:p>
    <w:p>
      <w:pPr>
        <w:pStyle w:val="ArticleBody"/>
        <w:jc w:val="left"/>
      </w:pPr>
      <w:r>
        <w:rPr>
          <w:rFonts w:ascii="Times New Roman" w:hAnsi="Times New Roman" w:eastAsia="Times New Roman" w:cs="Times New Roman"/>
        </w:rPr>
        <w:t>Abahagarariye ubutumwa bwa Eliya ni ibikoresho by’urubanza mu gikorwa cyo kweza gitegura inzira y’intumwa y’isezerano kugira ngo yeze urusengero. Mu gusohoza umurimo wo kweza urusengero, umucyo w’ukuri kw’iki gihe urahishurwa. Iyaba utarahishuwe, abo Kristo yashakaga kandi akiri gushaka kweza bakomeza kugumana umwitero wabo w’i Lawodikiya wo kwibeshya ubwabo. Eliya agereranya umurimo w’ivugabutumwa ugaragaza ukuri nk’igikoresho cy’urubanza. Ni cyo gituma tumenyeshwa ko abanze ubutumwa bwa Yohana Umubatiza batashoboraga kugirirwa umumaro n’inyigisho za Yesu.</w:t>
      </w:r>
    </w:p>
    <w:p>
      <w:pPr>
        <w:pStyle w:val="ArticleScripture"/>
        <w:jc w:val="left"/>
      </w:pPr>
      <w:r>
        <w:rPr>
          <w:rFonts w:ascii="Times New Roman" w:hAnsi="Times New Roman" w:eastAsia="Times New Roman" w:cs="Times New Roman"/>
        </w:rPr>
        <w:t>“Nongeye kwerekezwa ku itangazwa ry’ukuza kwa mbere kwa Kristo. Yohana yatumwe afite umwuka n’imbaraga bya Eliya kugira ngo ategurire Yesu inzira. Abanze kwemera ubuhamya bwa Yohana ntibungukiwe n’inyigisho za Yesu.” Early Writings, 258.</w:t>
      </w:r>
    </w:p>
    <w:p>
      <w:pPr>
        <w:pStyle w:val="ArticleBody"/>
        <w:jc w:val="left"/>
      </w:pPr>
      <w:r>
        <w:rPr>
          <w:rFonts w:ascii="Times New Roman" w:hAnsi="Times New Roman" w:eastAsia="Times New Roman" w:cs="Times New Roman"/>
        </w:rPr>
        <w:t>Mu mateka y’ubuhanuzi ashushanya ugutunganywa kw’ubwoko bw’Imana, hahishurwa ubutumwa bw’ukuri kw’iki gihe bubaza icyo iki gisekuru gihitamo kandi bukigira icyo kibazwa ku guhitamo umwijima cyangwa umucyo.</w:t>
      </w:r>
    </w:p>
    <w:p>
      <w:pPr>
        <w:pStyle w:val="ArticleScripture"/>
        <w:jc w:val="left"/>
      </w:pPr>
      <w:r>
        <w:rPr>
          <w:rFonts w:ascii="Times New Roman" w:hAnsi="Times New Roman" w:eastAsia="Times New Roman" w:cs="Times New Roman"/>
        </w:rPr>
        <w:t>Ariko wowe, Daniyeli, funga ayo magambo, kandi ushire ikimenyetso ku gitabo, kugeza igihe cy’imperuka: benshi bazajya hirya no hino, kandi ubumenyi buziyongera…. Nuko aravuga ati: Igendere, Daniyeli, kuko ayo magambo afunze kandi ashyizweho ikimenyetso kugeza igihe cy’imperuka. Benshi bazezwa, bazatunganywa, kandi bazageragezwa; ariko abanyabyaha bazakomeza gukora ibyaha: kandi nta n’umwe mu banyabyaha uzasobanukirwa; ahubwo abanyabwenge bazasobanukirwa. Daniyeli 12:4, 9, 10.</w:t>
      </w:r>
    </w:p>
    <w:p>
      <w:pPr>
        <w:pStyle w:val="ArticleBody"/>
        <w:jc w:val="left"/>
      </w:pPr>
      <w:r>
        <w:rPr>
          <w:rFonts w:ascii="Times New Roman" w:hAnsi="Times New Roman" w:eastAsia="Times New Roman" w:cs="Times New Roman"/>
        </w:rPr>
        <w:t>Abahagarariye ubutumwa bwa Eliya mu bihe byabo bitandukanye bamenyekanishwa na Kristo nk’intumwa ze kugira ngo abagirire ibikoresho by’urubanza. Icyo ni cyo Eliya yerekanaga igihe yavugaga ati: “Umenyekane kuri uyu munsi yuko ari wowe Mana muri Isirayeli, kandi ko ndi umugaragu wawe, kandi ko ibyo bintu byose nabikoze nk’uko ijambo ryawe ryabitegetse.”</w:t>
      </w:r>
    </w:p>
    <w:p>
      <w:pPr>
        <w:pStyle w:val="ArticleBody"/>
        <w:jc w:val="left"/>
      </w:pPr>
      <w:r>
        <w:rPr>
          <w:rFonts w:ascii="Times New Roman" w:hAnsi="Times New Roman" w:eastAsia="Times New Roman" w:cs="Times New Roman"/>
        </w:rPr>
        <w:t>Uku kuri kandi kugaragazwa na Yesu ku byerekeye Yohana Umubatiza.</w:t>
      </w:r>
    </w:p>
    <w:p>
      <w:pPr>
        <w:pStyle w:val="ArticleScripture"/>
        <w:jc w:val="left"/>
      </w:pPr>
      <w:r>
        <w:rPr>
          <w:rFonts w:ascii="Times New Roman" w:hAnsi="Times New Roman" w:eastAsia="Times New Roman" w:cs="Times New Roman"/>
        </w:rPr>
        <w:t>Nuko bamaze kugenda, Yesu atangira kubwira imbaga za abantu ibyerekeye Yohana ati: “Ni iki mwajyaga kureba mu butayu? Urubingo ruhungabanywa n’umuyaga? Ariko se ni iki mwajyaga kureba? Umuntu wambaye imyambaro yoroshye? Dore abambara imyambaro yoroshye baba mu mazu y’abami. Ariko se ni iki mwajyaga kureba? Umuhanuzi? Yee, ndababwira yuko aruta umuhanuzi. Kuko ari we handitsweho ngo: ‘Dore ndohereza intumwa yanjye imbere yawe, izategura inzira yawe imbere yawe.’ Matayo 11:7–10.</w:t>
      </w:r>
    </w:p>
    <w:p>
      <w:pPr>
        <w:pStyle w:val="ArticleBody"/>
        <w:jc w:val="left"/>
      </w:pPr>
      <w:r>
        <w:rPr>
          <w:rFonts w:ascii="Times New Roman" w:hAnsi="Times New Roman" w:eastAsia="Times New Roman" w:cs="Times New Roman"/>
        </w:rPr>
        <w:t>Yohana yari arenze kuba umuhanuzi; yari igikoresho cy’urubanza, kandi umurimo we wari waramenyekanishijwe mu gisekuru cye, kuko basohotse bajya mu butayu kumureba, nk’uko rwose Abisirayeli bose baje i Karumeli ku itegeko rya Ahabu. William Miller yasobanukiwe ukwiyongera k’ubumenyi kwahishuwe mu 1798. Yagereranyaga abirukaga hirya no hino mu Ijambo ry’Imana uko ubumenyi bwagendaga bwiyongera. Ubutumwa bwe bwari bushingiye ku gihe cy’ubuhanuzi, kandi mu 1840 ubutumwa bwe n’umurimo we byashyizwe imbere y’igisekuru cye mu buryo ku buryo isi yose y’Abaporotesitanti yarebaga kureba niba uburyo bwe bwakoraga. Igihe byemezwaga, ubutumwa bwe bwakwirakwijwe hirya no hino ku isi.</w:t>
      </w:r>
    </w:p>
    <w:p>
      <w:pPr>
        <w:pStyle w:val="ArticleScripture"/>
        <w:jc w:val="left"/>
      </w:pPr>
      <w:r>
        <w:rPr>
          <w:rFonts w:ascii="Times New Roman" w:hAnsi="Times New Roman" w:eastAsia="Times New Roman" w:cs="Times New Roman"/>
        </w:rPr>
        <w:t>“Mu mwaka wa 1840 habayeho ubundi busohore budasanzwe bw’ubuhanuzi bwakanguriye abantu benshi cyane. Imyaka ibiri mbere yaho, Josiah Litch, umwe mu bakozi b’ingenzi babwirizaga iby’ukugaruka kwa kabiri, yasohoye isobanuro cya Ibyahishuwe 9, ahanura ko Ubwami bwa Ottoman bwari kuzagwa. Dukurikije imibare ye, ubwo butegetsi bwagombaga gutsindwa burundu... ku wa 11 Kanama 1840, igihe byashoboraga kwitezwe ko ubutegetsi bwa Ottoman i Konstantinopoli buzavunwa. Kandi ibi, ndizera ko bizagaragara ko ari ko biri.”</w:t>
      </w:r>
    </w:p>
    <w:p>
      <w:pPr>
        <w:pStyle w:val="ArticleScripture"/>
        <w:jc w:val="left"/>
      </w:pPr>
      <w:r>
        <w:rPr>
          <w:rFonts w:ascii="Times New Roman" w:hAnsi="Times New Roman" w:eastAsia="Times New Roman" w:cs="Times New Roman"/>
        </w:rPr>
        <w:t>“Mu gihe nyacyo cyari cyaragaragajwe, Turukiya, ibinyujije ku bahagarariye bayo, yemeye kurindwa n’ibihugu bifatanyije byo mu Burayi, bityo yishyira munsi y’ubutegetsi bw’amahanga ya Gikristo. Icyo cyabaye cyujuje neza cyane ubuhanuzi bwari bwaravuzwe. Igihe ibyo byamenyekanaga, imbaga nyinshi zemejwe ko amahame yo gusobanura ubuhanuzi yakoreshejwe na Miller na bagenzi be yari ay’ukuri, maze umurimo wo kwamamaza ukuza kwa Kristo uhabwa imbaraga zidasanzwe. Abantu b’abanyabwenge n’abafite icyubahiro bifatanyije na Miller, haba mu kubwiriza no mu gutangaza ibitekerezo bye, kandi kuva mu 1840 kugeza mu 1844 uwo murimo wagutse vuba cyane.” The Great Controversy, 334, 335.</w:t>
      </w:r>
    </w:p>
    <w:p>
      <w:pPr>
        <w:pStyle w:val="ArticleBody"/>
        <w:jc w:val="left"/>
      </w:pPr>
      <w:r>
        <w:rPr>
          <w:rFonts w:ascii="Times New Roman" w:hAnsi="Times New Roman" w:eastAsia="Times New Roman" w:cs="Times New Roman"/>
        </w:rPr>
        <w:t>Igihe cyo kuva mu mwaka wa “1840 kugera mu wa 1844” kigaragaza amateka y’“inkuba ndwi” zo mu Ibyahishuwe igice cya cumi. Muri ayo mateka hatangijwe inzira yo kwezwa yari yarashushanyijwe muri Malaki igice cya gatatu, no mu kweza urusengero kwa Kristo inshuro ebyiri. Iyo nzira yo kwezwa yari inzira y’ibigeragezo byagenda bikurikirana, ishingiye ku gusobanukirwa kwa Miller ihame ry’umunsi umwe uhwanye n’umwaka umwe. Abagereranya ubutumwa bwa Eliya bategura inzira kugira ngo intumwa y’isezerano ize itunguranye mu rusengero rwayo, kandi ni bo kimenyetso cy’igikoresho cy’urubanza gikoreshwa n’intumwa y’isezerano mu gukuraho abahisemo umwijima aho guhitamo umucyo.</w:t>
      </w:r>
    </w:p>
    <w:p>
      <w:pPr>
        <w:pStyle w:val="ArticleScripture"/>
        <w:jc w:val="left"/>
      </w:pPr>
      <w:r>
        <w:rPr>
          <w:rFonts w:ascii="Times New Roman" w:hAnsi="Times New Roman" w:eastAsia="Times New Roman" w:cs="Times New Roman"/>
        </w:rPr>
        <w:t>Ni ukuri, ndababatiza mu mazi ngo mwihane; ariko unkurikira arandusha imbaraga, ndetse sinkwiriye no kumutwaza inkweto ze: uwo ni we uzababatiza mu Mwuka Wera no mu muriro; ifuruguri rye riri mu ntoki ze, kandi azasukura imbuga ye rwose, akoranyirize ingano ze mu kigega; ariko ibishishwa azabiturisha umuriro utazima. Matayo 3:11, 12.</w:t>
      </w:r>
    </w:p>
    <w:p>
      <w:pPr>
        <w:pStyle w:val="ArticleBody"/>
        <w:jc w:val="left"/>
      </w:pPr>
      <w:r>
        <w:rPr>
          <w:rFonts w:ascii="Times New Roman" w:hAnsi="Times New Roman" w:eastAsia="Times New Roman" w:cs="Times New Roman"/>
        </w:rPr>
        <w:t>Mu minsi ya Kristo igaragazwa muri Yohana 6:66, yatakaje abigishwa benshi kurusha ikindi gihe cyose. Mu gitabo cyitwa *Uwifuzwa Ibihe Byose*, aho havugwa kuri uwo murongo wo muri Yohana, uburyo bwo gukoresha ubuhanuzi ni bwo nyirizina bwatumye abigishwa bagenda. Ntibashoboraga gusobanukirwa ko iby’ukuri bifatika byagereranyaga iby’umwuka, kandi nk’uko intumwa Pawulo abivuga, iby’ukuri bifatika bibanziriza iby’umwuka.</w:t>
      </w:r>
    </w:p>
    <w:p>
      <w:pPr>
        <w:pStyle w:val="ArticleScripture"/>
        <w:jc w:val="left"/>
      </w:pPr>
      <w:r>
        <w:rPr>
          <w:rFonts w:ascii="Times New Roman" w:hAnsi="Times New Roman" w:eastAsia="Times New Roman" w:cs="Times New Roman"/>
        </w:rPr>
        <w:t>Ni ko byanditswe ngo: Umuntu wa mbere, ari we Adamu, yabaye ubugingo buzima; Adamu wa nyuma aba umwuka utanga ubugingo. Ariko icyabanje si icy’umwuka, ahubwo ni icy’umubiri; hanyuma hakaza icy’umwuka. 1 Abakorinto 15:45, 46.</w:t>
      </w:r>
    </w:p>
    <w:p>
      <w:pPr>
        <w:pStyle w:val="ArticleBody"/>
        <w:jc w:val="left"/>
      </w:pPr>
      <w:r>
        <w:rPr>
          <w:rFonts w:ascii="Times New Roman" w:hAnsi="Times New Roman" w:eastAsia="Times New Roman" w:cs="Times New Roman"/>
        </w:rPr>
        <w:t>Kubera badashaka bityo ntibabashe, Abayahudi banze gusobanukirwa Kristo igihe yagaragazaga ko ari Umugati wo mu ijuru ugomba kuribwa. Imigenzo n’amasano ya gakondo byarushijeho gutegeka uburyo bwakoreshejwe na Kristo ubwe. Ku byerekeye aya mateka, Mushiki wa White yanditse ati:</w:t>
      </w:r>
    </w:p>
    <w:p>
      <w:pPr>
        <w:pStyle w:val="ArticleScripture"/>
        <w:jc w:val="left"/>
      </w:pPr>
      <w:r>
        <w:rPr>
          <w:rFonts w:ascii="Times New Roman" w:hAnsi="Times New Roman" w:eastAsia="Times New Roman" w:cs="Times New Roman"/>
        </w:rPr>
        <w:t>“Kubera gucyahwa ku mugaragaro kubera kutizera kwabo, abo bigishwa barushijeho kwitandukanya na Yesu. Bararakaye cyane, maze, bifuza gukomeretsa Umukiza no kunezeza ubugome bw’Abafarisayo, bamuha umugongo, baramureka bagenda bamusuzugura. Bari bamaze guhitamo kwabo, bari barafashe ishusho idafite umwuka, ibishishwa bidafite igihimba. Icyemezo cyabo nticyongeye guhinduka ukundi; kuko batongeye kugendana na Yesu.”</w:t>
      </w:r>
    </w:p>
    <w:p>
      <w:pPr>
        <w:pStyle w:val="ArticleScripture"/>
        <w:jc w:val="left"/>
      </w:pPr>
      <w:r>
        <w:rPr>
          <w:rFonts w:ascii="Times New Roman" w:hAnsi="Times New Roman" w:eastAsia="Times New Roman" w:cs="Times New Roman"/>
        </w:rPr>
        <w:t>“‘Umupura we ari mu kuboko kwe, kandi azasukura cyane imbuga ye ihuriraho imyaka, maze ingano ze azizane mu kigega.’ Matayo 3:12. Icyo cyari kimwe mu bihe byo kwezwa. Binyuze mu magambo y’ukuri, umurama watandukanywaga n’ingano. Kubera ko benshi bari abanyamubabaro, kandi bihandagazaga mu gukiranuka kwabo ubwabo ku buryo batashoboraga kwemera gucyahwa, kandi bakunda cyane iby’isi ku buryo batashoboraga kwemera imibereho yo kwicisha bugufi, bityo benshi batera Yesu umugongo. Na n’ubu benshi baracyabikora. Uyu munsi abantu barageragezwa nk’uko ba bigishwa bageragejwe mu isinagogi y’i Kaperinawumu. Iyo ukuri kugera ku mutima, babona ko imibereho yabo idahuje n’ubushake bw’Imana. Babona ko bakeneye guhinduka rwose bo ubwabo; ariko ntibemera gutangira uwo murimo wo kwiyanga. Ni cyo gituma barakara iyo ibyaha byabo bimenyekanye. Bagenda bababajwe kandi batsitaye, nk’uko ba bigishwa basize Yesu bavuga bitotombera bati, ‘Iri jambo rirakomeye; ni nde ushobora kuryumva?’” The Desire of Ages, 392.</w:t>
      </w:r>
    </w:p>
    <w:p>
      <w:pPr>
        <w:pStyle w:val="ArticleBody"/>
        <w:jc w:val="left"/>
      </w:pPr>
      <w:r>
        <w:rPr>
          <w:rFonts w:ascii="Times New Roman" w:hAnsi="Times New Roman" w:eastAsia="Times New Roman" w:cs="Times New Roman"/>
        </w:rPr>
        <w:t>Ni intumwa y’isezerano ya Malaki yeza abahungu ba Lewi ikoresheje umuriro. Ahagurura neza imbuga ye, atandukanya ingano n’umurama. Iyi mirimo ayikoresha ikibando cyo gutunganya. Ikibando ni cyo gisohoza itandukanya, kandi ikibando ni ubutumwa bw’ukuri kw’iki gihe kuri buri mateka abigenewe, aho yeza abahungu ba Lewi. Ikibando ni ubutumwa bwa Eliya n’intumwa ze, bihagarariye igikoresho cy’urubanza.</w:t>
      </w:r>
    </w:p>
    <w:p>
      <w:pPr>
        <w:pStyle w:val="ArticleScripture"/>
        <w:jc w:val="left"/>
      </w:pPr>
      <w:r>
        <w:rPr>
          <w:rFonts w:ascii="Times New Roman" w:hAnsi="Times New Roman" w:eastAsia="Times New Roman" w:cs="Times New Roman"/>
        </w:rPr>
        <w:t>Dore, nzatuma intumwa yanjye, kandi izampakanira inzira imbere yanjye; kandi Uwiteka, uwo mushaka, azatungurana aze mu rusengero rwe, ari we ntumwa y’isezerano, uwo mwishimira: dore, araza, ni ko Uwiteka Nyiringabo avuga. Ariko se ni nde ushobora kwihanganira umunsi wo kuza kwe? kandi ni nde uzahagarara igihe azabonekera? kuko ameze nk’umuriro w’umucuzi usukura, kandi nk’isabune y’abamesa imyenda: Kandi azicara nk’utunganya kandi nk’umweza wa feza: kandi azeza bene Levi, abatunganye nk’izahabu na feza, kugira ngo batambire Uwiteka ituro ryo gukiranuka. Ni bwo ituro rya Yuda n’irya Yerusalemu rizashimisha Uwiteka, nk’uko byari bimeze mu minsi ya kera, no mu myaka ya mbere. Malaki 3:1–4.</w:t>
      </w:r>
    </w:p>
    <w:p>
      <w:pPr>
        <w:pStyle w:val="ArticleBody"/>
        <w:jc w:val="left"/>
      </w:pPr>
      <w:r>
        <w:rPr>
          <w:rFonts w:ascii="Times New Roman" w:hAnsi="Times New Roman" w:eastAsia="Times New Roman" w:cs="Times New Roman"/>
        </w:rPr>
        <w:t>Uza nyuma ya Yohana Umubatiza ni We uzahana urugo rwe akoresheje urushunguzo, kandi akaba ameze nk’umuriro w’umucuzi usukura ibyuma. Igikorwa cyo kwezwa gisohozwa n’intumwa y’isezerano, bityo kikagaragaza amateka arimo Umwami yinjirana isezerano n’ubwoko bushya bwatoranyirijwe isezerano. Igihe Isirayeli ya kera yacungurwaga ikurwa mu bubata bwa Egiputa, insanganyamatsiko imwe y’ayo mateka yera yari ikibazo cy’“imfura.” Yaba urupfu rw’imfura za Egiputa, cyangwa kumenyekanisha kwa Isirayeli n’Imana ko ari imfura yayo.</w:t>
      </w:r>
    </w:p>
    <w:p>
      <w:pPr>
        <w:pStyle w:val="ArticleScripture"/>
        <w:jc w:val="left"/>
      </w:pPr>
      <w:r>
        <w:rPr>
          <w:rFonts w:ascii="Times New Roman" w:hAnsi="Times New Roman" w:eastAsia="Times New Roman" w:cs="Times New Roman"/>
        </w:rPr>
        <w:t>Nuko uzabwire Farawo uti: Uwiteka avuga atya ati: Isirayeli ni umwana wanjye, ni we mfura yanjye. Kandi ndakubwira nti: Reka umwana wanjye agende kugira ngo ankorere; ariko niwanga kumurekura ngo agende, dore nzica umwana wawe, ni we mfura yawe. Kuva 4:22, 23.</w:t>
      </w:r>
    </w:p>
    <w:p>
      <w:pPr>
        <w:pStyle w:val="ArticleBody"/>
        <w:jc w:val="left"/>
      </w:pPr>
      <w:r>
        <w:rPr>
          <w:rFonts w:ascii="Times New Roman" w:hAnsi="Times New Roman" w:eastAsia="Times New Roman" w:cs="Times New Roman"/>
        </w:rPr>
        <w:t>Igihe Imana yagiranaga isezerano na Isirayeli mu kubakiza muri Egiputa, umugambi w’Imana wari uko umuhungu w’imfura wa buri muryango wo muri buri bwoko yegurirwa umurimo w’ubutambyi. Ariko mu bugome bwo kwigomeka ku byerekeye inyana y’izahabu, ni umuryango wa Levi wonyine wahagaze ku ruhande rwa Mose muri uko kwigomeka. Kubera ubudahemuka bwabo, Imana yavanyeho umugambi wayo w’uko imfura ya buri bwoko yegurirwa ubutambyi, irengaho andi moko, kandi iha umuryango wa Levi uburenganzira bwihariye bw’ubutambyi. Iyo intumwa y’isezerano yejeje abana ba Levi, iba ishushanya amateka aho ubwoko bw’isezerano bwa mbere bushyirwa ku ruhande kugira ngo haboneke ubwoko bw’isezerano rishya. Ibyo ni ko byagenze kuri Yohana Umubatiza, ku ba-Millerite, kandi ni ko bizagenda ku bihumbi ijana na mirongo ine na bine. Kuva mu 1840 kugeza mu 1844, hatangijwe igikorwa cyo kwezwa n’ikibazo cy’igeragezwa cy’ubutumwa bw’ubuhanuzi bwari bwarahawe William Miller. Byatumye Umwami aza mu rusengero rwe atunguranye ku wa 22 Ukwakira 1844, ariko icyo gikorwa cyo kwezwa nticyarangiye kugeza mu 1863.</w:t>
      </w:r>
    </w:p>
    <w:p>
      <w:pPr>
        <w:pStyle w:val="ArticleScripture"/>
        <w:jc w:val="left"/>
      </w:pPr>
      <w:r>
        <w:rPr>
          <w:rFonts w:ascii="Times New Roman" w:hAnsi="Times New Roman" w:eastAsia="Times New Roman" w:cs="Times New Roman"/>
        </w:rPr>
        <w:t>“Ubuhanuzi bwo muri Daniyeli 8:14, bugira buti: ‘Kugeza ku minsi ibihumbi bibiri na magana atatu; maze ubuturo bwera buzatunganywe,’ kimwe n’ubutumwa bw’umumarayika wa mbere bugira buti: ‘Nimutinye Imana, muyiheshe icyubahiro; kuko igihe cy’urubanza rwayo gisohoye,’ byerekezaga ku murimo wa Kristo akorera ahera cyane, ku rubanza rw’igenzura, atari ukuza kwa Kristo aje gucungura ubwoko bwe no kurimbura abanyabyaha. Ikosa ntiryari mu kubara ibihe by’ubuhanuzi, ahubwo ryari mu cyabaye ngombwa ko kiba ku iherezo ry’iminsi 2300. Kubwo iri kosa, abizera bari baragize gucika intege, nyamara ibyari byarahanuwe byose n’ubwo buhanuzi, n’ibyo byose bari bafite uburenganzira bwo kwitega bashingiye ku Byanditswe, byari byarasohoye. Muri cya gihe nyacyo ubwo bariraga kubera ko ibyiringiro byabo bitasohoye, ibyabaye byari byarahanuwe n’ubutumwa byari byamaze kuba, kandi byagombaga gusohora mbere y’uko Umwami agaragara aje guha abagaragu be ingororano.”</w:t>
      </w:r>
    </w:p>
    <w:p>
      <w:pPr>
        <w:pStyle w:val="ArticleScripture"/>
        <w:jc w:val="left"/>
      </w:pPr>
      <w:r>
        <w:rPr>
          <w:rFonts w:ascii="Times New Roman" w:hAnsi="Times New Roman" w:eastAsia="Times New Roman" w:cs="Times New Roman"/>
        </w:rPr>
        <w:t>“Kristo yari yaraje, atari ku isi nk’uko bari babyiteze, ahubwo, nk’uko byari byarashushanyijwe mbere n’igishushanyo, yari aje Ahera Cyane h’urusengero rw’Imana rwo mu ijuru. Umuhanuzi Daniyeli amugaragaza aza muri icyo gihe asanga Uhoraho Nyir’ibihe byose: ‘Nitegereje mu iyerekwa rya nijoro, maze dore haje umeze nk’Umwana w’umuntu, azananywe n’ibicu byo mu ijuru, araza’—atari ku isi, ahubwo—‘asanga Uhoraho Nyir’ibihe byose, bamumugeza imbere ye.’ Daniyeli 7:13.”</w:t>
      </w:r>
    </w:p>
    <w:p>
      <w:pPr>
        <w:pStyle w:val="ArticleScripture"/>
        <w:jc w:val="left"/>
      </w:pPr>
      <w:r>
        <w:rPr>
          <w:rFonts w:ascii="Times New Roman" w:hAnsi="Times New Roman" w:eastAsia="Times New Roman" w:cs="Times New Roman"/>
        </w:rPr>
        <w:t>Ukuza kwe kuvugwa na none n’umuhanuzi Malaki ati: “Umwami, uwo mushaka, azaza mu rusengero rwe atunguranye, ni ukuvuga Intumwa y’isezerano, uwo mwishimira: dore, araje, ni ko Uwiteka Nyiringabo avuga.” Malaki 3:1. Ukuza k’Umwami mu rusengero rwe kwari ukungurana, kutari kwitezwe, ku bwoko bwe. Ntibari bamuteze aho. Bari bategereje ko aza ku isi, “mu muriro waka, ahorera abatamenye Imana n’abatumvira ubutumwa bwiza.” 2 Abatesalonike 1:8.</w:t>
      </w:r>
    </w:p>
    <w:p>
      <w:pPr>
        <w:pStyle w:val="ArticleScripture"/>
        <w:jc w:val="left"/>
      </w:pPr>
      <w:r>
        <w:rPr>
          <w:rFonts w:ascii="Times New Roman" w:hAnsi="Times New Roman" w:eastAsia="Times New Roman" w:cs="Times New Roman"/>
        </w:rPr>
        <w:t>“Ariko abantu ntibari bakiteguye guhura n’Umwami wabo. Hari hakiriho umurimo wo kubategurira wagombaga gukorwa. Umucyo wagombaga guhabwa, uyobora ibitekerezo byabo ku rusengero rw’Imana rwo mu ijuru; kandi uko bari gukurikira ku bwo kwizera Umutambyi Mukuru wabo mu murimo We ahongaho, inshingano nshya zari kuzahishurirwa. Irindi butumwa bwo kuburira no kwigisha bwagombaga guhabwa Itorero.</w:t>
      </w:r>
    </w:p>
    <w:p>
      <w:pPr>
        <w:pStyle w:val="ArticleScripture"/>
        <w:jc w:val="left"/>
      </w:pPr>
      <w:r>
        <w:rPr>
          <w:rFonts w:ascii="Times New Roman" w:hAnsi="Times New Roman" w:eastAsia="Times New Roman" w:cs="Times New Roman"/>
        </w:rPr>
        <w:t>“Umuhanuzi aravuga ati: ‘Ni nde ushobora kwihanganira umunsi wo kuza Kwe? Kandi ni nde uzahagarara igihe Azabonekeraho? Kuko Ari nk’umuriro w’umucuzi utunganya, kandi nk’isabune y’abameshi: kandi Azicara nk’utunganya n’weza ifeza: kandi Azatunganya abana ba Lewi, kandi Azabeza nk’izahabu n’ifeza, kugira ngo batambire Uwiteka ituro mu gukiranuka.’ Malaki 3:2, 3. Abari bazima ku isi igihe kwinginga kwa Kristo kuzahagarara mu buturo bwera bwo hejuru bagomba guhagarara imbere y’Imana yera badafite umuhuza. Imyambaro yabo igomba kuba itagira ikizinga, kandi imico yabo igomba kwezwa ikavanwamo icyaha n’amaraso yo kuminjagira. Binyuze ku buntu bw’Imana no ku muhati wabo bwite udacogora, bagomba kuba abaneshyi mu ntambara yo guhangana n’ikibi. Mu gihe urubanza rw’igenzura rugikomeje mu ijuru, mu gihe ibyaha by’abizera bihannye bikurwaho mu buturo bwera, hagomba kubaho umurimo wihariye wo kwezwa, wo gukuraho icyaha, hagati mu bwoko bw’Imana bwo ku isi. Uyu murimo ugaragazwa mu buryo busobanutse kurushaho mu butumwa bwo mu Byahishuwe 14.”</w:t>
      </w:r>
    </w:p>
    <w:p>
      <w:pPr>
        <w:pStyle w:val="ArticleScripture"/>
        <w:jc w:val="left"/>
      </w:pPr>
      <w:r>
        <w:rPr>
          <w:rFonts w:ascii="Times New Roman" w:hAnsi="Times New Roman" w:eastAsia="Times New Roman" w:cs="Times New Roman"/>
        </w:rPr>
        <w:t>“Iyo iyi mirimo izaba irangiye, abayoboke ba Kristo bazaba biteguye kuza Kwe. ‘Ni bwo ituro rya Yuda n’irya Yerusalemu rizashimisha Uwiteka nk’uko byahoze mu minsi ya kera no mu myaka ya mbere.’ Malaki 3:4. Ni bwo itorero Umwami wacu azisubiza ubwe ubwo azaza rizaba ari ‘itorero rifite ubwiza, ridafite ikizinga cyangwa umunkanyari, cyangwa ikindi kintu cyose gisa n’ibyo.’ Abefeso 5:27. Ni bwo rizagaragara ‘nk’umuseke, ari ryiza nk’ukwezi, ritamurikiwe nk’izuba, kandi riteye ubwoba nk’ingabo zifite amabendera.’ Indirimbo ya Salomo 6:10.”</w:t>
      </w:r>
    </w:p>
    <w:p>
      <w:pPr>
        <w:pStyle w:val="ArticleScripture"/>
        <w:jc w:val="left"/>
      </w:pPr>
      <w:r>
        <w:rPr>
          <w:rFonts w:ascii="Times New Roman" w:hAnsi="Times New Roman" w:eastAsia="Times New Roman" w:cs="Times New Roman"/>
        </w:rPr>
        <w:t>“Uretse ukuza k’Umwami mu rusengero Rwe, Malaki anahanura n’ukugaruka Kwe kwa kabiri, ukuza Kwe kugira ngo asohoze urubanza, muri aya magambo ati: ‘Kandi nzabegera ngo mbacire urubanza; kandi nzaba umuhamya wihuta wo gushinja abarogo, n’abasambanyi, n’abarahira ibinyoma, n’abariganya umucancuro mu gihembo cye, n’abakandamiza umupfakazi n’impfubyi, n’abima umunyamahanga uburenganzira bwe, kandi ntibanyubahe,’ ni ko Uwiteka Nyiringabo avuga.” Malaki 3:5. Yuda na we yerekeza kuri iyo shusho nyine igihe avuga ati: “Dore, Umwami araje azanye ibihumbi byinshi by’abera Be, kugira ngo acire bose urubanza, no guhamya abatubaha Imana bose muri bo ku byerekeye imirimo yabo yose yo kutubaha Imana.” Yuda 14, 15. Uku kuza, n’ukuza k’Umwami mu rusengero Rwe, ni ibintu bibiri bitandukanye kandi bitandukanijwe rwose.</w:t>
      </w:r>
    </w:p>
    <w:p>
      <w:pPr>
        <w:pStyle w:val="ArticleScripture"/>
        <w:jc w:val="left"/>
      </w:pPr>
      <w:r>
        <w:rPr>
          <w:rFonts w:ascii="Times New Roman" w:hAnsi="Times New Roman" w:eastAsia="Times New Roman" w:cs="Times New Roman"/>
        </w:rPr>
        <w:t>“Ukuza kwa Kristo nk’Umutambyi Mukuru wacu ajya Ahera Cyane, kugira ngo yeze ubuturo bwera, nk’uko bigaragarira muri Daniyeli 8:14; ukuza k’Umwana w’umuntu ajya ku Mbonankubone ya kera, nk’uko byerekanwe muri Daniyeli 7:13; n’ukuza k’Umwami mu rusengero rwe, nk’uko byahanuwe na Malaki, byose ni ibisobanuro by’ikintu kimwe; kandi ibyo ni na byo bishushanywa no kuza k’umukwe mu bukwe, nk’uko Kristo yabivuze mu mugani w’abakobwa cumi bo muri Matayo 25.” The Great Controversy, 424–426.</w:t>
      </w:r>
    </w:p>
    <w:p>
      <w:pPr>
        <w:pStyle w:val="ArticleBody"/>
        <w:jc w:val="left"/>
      </w:pPr>
      <w:r>
        <w:rPr>
          <w:rFonts w:ascii="Times New Roman" w:hAnsi="Times New Roman" w:eastAsia="Times New Roman" w:cs="Times New Roman"/>
        </w:rPr>
        <w:t>“Ukuza” kune bivugwa mu gika cya nyuma ni kune, kandi kwose ni ukuza kumwe kwagereranyijwe mu buryo bune butandukanye. Kumwe muri uko “kuza” ni umugani w’abakobwa cumi b’isugi.</w:t>
      </w:r>
    </w:p>
    <w:p>
      <w:pPr>
        <w:pStyle w:val="ArticleScripture"/>
        <w:jc w:val="left"/>
      </w:pPr>
      <w:r>
        <w:rPr>
          <w:rFonts w:ascii="Times New Roman" w:hAnsi="Times New Roman" w:eastAsia="Times New Roman" w:cs="Times New Roman"/>
        </w:rPr>
        <w:t>“Kenshi mbwirwa umugani w’inkumi icumi, eshanu muri zo zari abanyabwenge, izindi eshanu ari abapfu. Uyu mugani warasohoye kandi uzasohora kugeza ku nyuguti ya nyuma, kuko ufite ishyirwa mu bikorwa ryihariye kuri iki gihe, kandi, nk’ubutumwa bw’umumarayika wa gatatu, warasohoye kandi uzakomeza kuba ukuri kw’iki gihe kugeza ku iherezo ry’igihe.” Review and Herald, August 19, 1890.</w:t>
      </w:r>
    </w:p>
    <w:p>
      <w:pPr>
        <w:pStyle w:val="ArticleBody"/>
        <w:jc w:val="left"/>
      </w:pPr>
      <w:r>
        <w:rPr>
          <w:rFonts w:ascii="Times New Roman" w:hAnsi="Times New Roman" w:eastAsia="Times New Roman" w:cs="Times New Roman"/>
        </w:rPr>
        <w:t>Niba koko ukoza kwa kane “ari ibisobanuro by’ikintu kimwe cyabaye,” ubwo rero uko kuza kwa kane kwasohoye mu ntangiriro y’UAdiventisime mu rugendo rw’Abamilerite, “kuzongera gusohora” nanone “mu buryo buhuye n’inyuguti ku yindi” mu rugendo rwa Eliya ku iherezo ry’UAdiventisime.</w:t>
      </w:r>
    </w:p>
    <w:p>
      <w:pPr>
        <w:pStyle w:val="ArticleBody"/>
        <w:jc w:val="left"/>
      </w:pPr>
      <w:r>
        <w:rPr>
          <w:rFonts w:ascii="Times New Roman" w:hAnsi="Times New Roman" w:eastAsia="Times New Roman" w:cs="Times New Roman"/>
        </w:rPr>
        <w:t>William Miller n’Abamillerite bari bahagarariye ubutumwa bw’umumarayika wa mbere, kandi muri ya nteruro imwe yo mu gitabo Early Writings twaherutse gusubiramo, ubutumwa bw’umumarayika wa mbere bwari bufite ibiranga bimwe rwose n’ibya Yohana Umubatiza. Twasubiyemo interuro ivuga ko abanze ubutumwa bwa Yohana Umubatiza batashoboraga kungukirwa n’inyigisho za Yesu. Mu gika gikurikiyeho aravuga ati: “Abanze ubutumwa bwa mbere ntibashoboraga kungukirwa n’ubwa kabiri; kandi ntibigeze na bo bungukirwa n’ijwi ryo mu gicuku, ryagombaga kubategurira kwinjirana na Yesu, binyuze mu kwizera, ahera cyane h’urusengero rwo mu ijuru.” William Miller na Yohana Umubatiza bombi bahagarariye ibikoresho by’urubanza.</w:t>
      </w:r>
    </w:p>
    <w:p>
      <w:pPr>
        <w:pStyle w:val="ArticleBody"/>
        <w:jc w:val="left"/>
      </w:pPr>
      <w:r>
        <w:rPr>
          <w:rFonts w:ascii="Times New Roman" w:hAnsi="Times New Roman" w:eastAsia="Times New Roman" w:cs="Times New Roman"/>
        </w:rPr>
        <w:t>Iyo haba hatarabonetse n’umwe muri bo, ibihe byabo byari bitabazwa ko byanze umucyo. Imana yakoresheje abo butumwa bombi kugira ngo ikureho umwambaro w’icyaha wa Lawodikiya, bityo igaragaza ubwambure bwa Lawodikiya bw’abahoze ari ubwoko bwatoranijwe, ibinyujije mu gutangiza ubutumwa ku buryo, bwakwakirwa cyangwa bwanangwa, bwari gukoreshwa mu rubanza nk’ikimenyetso cy’uko umuhanuzi yari yarabaye muri bo. Amateka yo mu 1840 kugeza mu 1844 yagereranyijwe n’umuriro wamanutse ku gitambo cya Eliya ku Musozi Karumeli. Umuhanuzi w’ukuri yari yaratandukanyijwe n’abahanuzi b’ibinyoma.</w:t>
      </w:r>
    </w:p>
    <w:p>
      <w:pPr>
        <w:pStyle w:val="ArticleBody"/>
        <w:jc w:val="left"/>
      </w:pPr>
      <w:r>
        <w:rPr>
          <w:rFonts w:ascii="Times New Roman" w:hAnsi="Times New Roman" w:eastAsia="Times New Roman" w:cs="Times New Roman"/>
        </w:rPr>
        <w:t>Tugeze aho dukwiriye kugaragaza mu ncamake uburyo bwo kwezwa bwakomeje nyuma y’itariki ya 22 Ukwakira 1844. Mushiki wa White yavuze ko nyuma ya 22 Ukwakira 1844, “abantu batari bagiteguye guhura n’Umwami wabo. Hari hakiriho umurimo wo kubategurira wagombaga gukorwa. Bagombaga guhabwa umucyo, uyobora ibitekerezo byabo ku rusengero rw’Imana rwo mu ijuru; kandi uko bagombaga gukurikira ku bwo kwizera Umutambyi Mukuru wabo mu murimo We ahongaho, inshingano nshya zari guhishurwa. Ubutumwa bundi bw’umuburo n’inyigisho bwagombaga guhabwa itorero.”</w:t>
      </w:r>
    </w:p>
    <w:p>
      <w:pPr>
        <w:pStyle w:val="ArticleBody"/>
        <w:jc w:val="left"/>
      </w:pPr>
      <w:r>
        <w:rPr>
          <w:rFonts w:ascii="Times New Roman" w:hAnsi="Times New Roman" w:eastAsia="Times New Roman" w:cs="Times New Roman"/>
        </w:rPr>
        <w:t>Igihe Abadivantisiti banze kwakira “ibihe birindwi” byo muri Lewitiki makumyabiri na gatandatu Daniyeli yise “indahiro” ya Mose, batakaje ubushobozi bwo kumenya ko umurimo wo kwezwa wakomeje kurenga umurimo wabo wa mbere wo gusobanukirwa ukuri kwari gufitanye isano no gutangizwa kw’urubanza.</w:t>
      </w:r>
    </w:p>
    <w:p>
      <w:pPr>
        <w:pStyle w:val="ArticleBody"/>
        <w:jc w:val="left"/>
      </w:pPr>
      <w:r>
        <w:rPr>
          <w:rFonts w:ascii="Times New Roman" w:hAnsi="Times New Roman" w:eastAsia="Times New Roman" w:cs="Times New Roman"/>
        </w:rPr>
        <w:t>Mu nyandiko ikurikira tuzagaruka ku gikorwa gikomeza cyo kwezwa, kandi dutangire guhuza ihembe rya Porotesitantisimu nyakuri Adiventisimu y’Abamilerite yakiriye mu myaka ya 1840 n’ihembe rya Repubulikanisimu.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Gatatu</dc:title>
  <dc:subject>Bimenyekane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