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wa Gatandatu</w:t>
      </w:r>
    </w:p>
    <w:p>
      <w:pPr>
        <w:pStyle w:val="ArticleSubtitle"/>
        <w:jc w:val="left"/>
      </w:pPr>
      <w:r>
        <w:rPr>
          <w:rFonts w:ascii="Arial" w:hAnsi="Arial" w:eastAsia="Arial" w:cs="Arial"/>
        </w:rPr>
        <w:t>Ibigerage Cumi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Twagiye tugaruka ku bimenyetso by’ubuhanuzi birebana na Eliya, kandi ubu turimo gukoresha amateka ya Umusozi wa Karumeli n’ay’Umusozi wa Sinayi kugira ngo tugaragaze uburyo bw’ikigeragezo kigenda gitera imbere ku ihembe ry’Abaporotesitanti, n’iterambere rya politiki rigenda ritera imbere ku ihembe ry’Uburepubulikani, rihuje n’ihembe ry’Abaporotesitanti.</w:t>
      </w:r>
    </w:p>
    <w:p>
      <w:pPr>
        <w:pStyle w:val="ArticleBody"/>
        <w:jc w:val="left"/>
      </w:pPr>
      <w:r>
        <w:rPr>
          <w:rFonts w:ascii="Times New Roman" w:hAnsi="Times New Roman" w:eastAsia="Times New Roman" w:cs="Times New Roman"/>
        </w:rPr>
        <w:t>Ingingo iheruka yasesenguraga ubwigomeke bwo mu Kubara igice cya cumi na gatatu n’icya cumi na kane, bugaragaza ikigeragezo cya cumi n’icya nyuma kuri Isirayeli ya kera nyuma yo kwambuka Inyanja Itukura. Iyo mateka ahura n’intangiriro y’inkundura y’amateka y’Abamilerite, ariko kandi n’amateka y’inkundura ya nyuma y’Imana. Umurimo w’abamarayika uko ari batatu bo mu Ibyahishuwe cumi na bine usohozwa n’inkundura iri ku ntangiriro n’inkundura iri ku iherezo.</w:t>
      </w:r>
    </w:p>
    <w:p>
      <w:pPr>
        <w:pStyle w:val="ArticleScripture"/>
        <w:jc w:val="left"/>
      </w:pPr>
      <w:r>
        <w:rPr>
          <w:rFonts w:ascii="Times New Roman" w:hAnsi="Times New Roman" w:eastAsia="Times New Roman" w:cs="Times New Roman"/>
        </w:rPr>
        <w:t>“Umumarayika wifatanya no gutangaza ubutumwa bw’umumarayika wa gatatu agomba kumurikisha isi yose icyubahiro cye. Hano harahanuwe umurimo uzagira ubwaguke bugera ku isi yose n’imbaraga zidasanzwe. Umuryango wo gutangaza ukuza kwa Kristo wo mu 1840–44 wari ukwigaragaza guhebuje kw’imbaraga z’Imana; ubutumwa bw’umumarayika wa mbere bwagejejwe kuri buri sitasiyo y’ubumisiyoneri mu isi, kandi mu bihugu bimwe habayeho ugushishikazwa gukomeye cyane n’iby’idini kuruta uko kwigeze kuboneka mu gihugu icyo ari cyo cyose uhereye ku Ivugurura ryo mu kinyejana cya cumi na gatandatu; nyamara ibyo bizarutwa n’igikorwa gikomeye kizaba munsi y’umuburo wa nyuma w’umumarayika wa gatatu.” The Great Controversy, 611.</w:t>
      </w:r>
    </w:p>
    <w:p>
      <w:pPr>
        <w:pStyle w:val="ArticleBody"/>
        <w:jc w:val="left"/>
      </w:pPr>
      <w:r>
        <w:rPr>
          <w:rFonts w:ascii="Times New Roman" w:hAnsi="Times New Roman" w:eastAsia="Times New Roman" w:cs="Times New Roman"/>
        </w:rPr>
        <w:t>Hagati y’amateka y’umutwe wo mu ntangiriro n’umutwe wo mu mperuka, dusangamo amateka y’itorero rya Lawodikiya. Marayika umurikisha isi ikuzo rye agaragazwa neza ko ari umutwe, atari itorero.</w:t>
      </w:r>
    </w:p>
    <w:p>
      <w:pPr>
        <w:pStyle w:val="ArticleScripture"/>
        <w:jc w:val="left"/>
      </w:pPr>
      <w:r>
        <w:rPr>
          <w:rFonts w:ascii="Times New Roman" w:hAnsi="Times New Roman" w:eastAsia="Times New Roman" w:cs="Times New Roman"/>
        </w:rPr>
        <w:t>“Ku byerekeye Babuloni, mu gihe kivugwa muri ubu buhanuzi, haratangazwa hati: ‘Ibyaha byayo byageze mu ijuru, kandi Imana yibutse gukiranirwa kwayo.’ Ibyahishuwe 18:5. Yujuje urugero rw’umwenda wayo, kandi kurimbuka kugiye kuyigwirira. Ariko Imana iracyafite ubwoko bwayo muri Babuloni; kandi mbere y’uko ibihano byayo biyigeraho, abo bizerwa bagomba guhamagarwa kuyivamo, kugira ngo batifatanya n’ibyaha byayo kandi ‘batakira ibyorezo byayo.’ Ni cyo gituma habaho icyo gikorwa gishushanywa n’umumarayika umanuka ava mu ijuru, akamurikisha isi ubwiza bwe kandi akarangurura ijwi rikomeye, atangaza ibyaha bya Babuloni. Gihuriranye n’ubutumwa bwe, humvikana ihamagara riti: ‘Nimusohoke muri yo, bwoko bwanjye.’ Iri tangazo, rihurijwe hamwe n’ubutumwa bw’umumarayika wa gatatu, rigize umuburo wa nyuma ugomba guhabwa abatuye isi.” The Great Controversy, 604.</w:t>
      </w:r>
    </w:p>
    <w:p>
      <w:pPr>
        <w:pStyle w:val="ArticleBody"/>
        <w:jc w:val="left"/>
      </w:pPr>
      <w:r>
        <w:rPr>
          <w:rFonts w:ascii="Times New Roman" w:hAnsi="Times New Roman" w:eastAsia="Times New Roman" w:cs="Times New Roman"/>
        </w:rPr>
        <w:t>Abahanuzi bose bahuriza hamwe kandi bose bagaragaza by’umwihariko kurushaho “iminsi y’imperuka,” kuruta uko bagaragaza iminsi ubuhanuzi bwatangarijwemo. Urugero rw’iyi miterere ni uko marayika wo mu Ibyahishuwe 18 yashushanyijwe mbere kandi akomeza gushushanywa na marayika wo mu Ibyahishuwe 10. Bombi bamurikisha isi ubwiza bwawo igihe amanutse. Mushiki wa White agaragaza marayika wa mbere mu gitabo cyitwa Early Writings.</w:t>
      </w:r>
    </w:p>
    <w:p>
      <w:pPr>
        <w:pStyle w:val="ArticleScripture"/>
        <w:jc w:val="left"/>
      </w:pPr>
      <w:r>
        <w:rPr>
          <w:rFonts w:ascii="Times New Roman" w:hAnsi="Times New Roman" w:eastAsia="Times New Roman" w:cs="Times New Roman"/>
        </w:rPr>
        <w:t>“Yesu yohereje marayika ukomeye ngo amanuke maze aburire abatuye isi kwitegura kugaragara kwe kwa kabiri. Uwo marayika akimara kuva imbere ya Yesu mu ijuru, umucyo urabagirana cyane kandi w’ikuzo ryinshi wamubanjirije. Nabwiwe ko ubutumwa bwe bwari ubwo kumurikisha isi ikuzo rye no kuburira abantu uburakari bw’Imana buri hafi kuza.” Early Writings, 245.</w:t>
      </w:r>
    </w:p>
    <w:p>
      <w:pPr>
        <w:pStyle w:val="ArticleBody"/>
        <w:jc w:val="left"/>
      </w:pPr>
      <w:r>
        <w:rPr>
          <w:rFonts w:ascii="Times New Roman" w:hAnsi="Times New Roman" w:eastAsia="Times New Roman" w:cs="Times New Roman"/>
        </w:rPr>
        <w:t>Uwo mumarayika uvugwa mu Ibyahishuwe igice cya cumi n’umunani yamanutse ku wa 11 Nzeri 2001. Yari yaragereranyijwe n’umumarayika wamanutse ku wa 11 Kanama 1840. Mu gitabo cya Yesaya igice cya gatandatu, Yesaya yeretswe urusengero rwo mu ijuru n’ubwiza bw’Imana. Mu murongo wa gatatu w’icyo gice cya gatandatu herekanwa ko isi yose yuzuye ubwiza bw’Imana. Ibyo bibaho igihe umumarayika wo mu Ibyahishuwe igice cya cumi n’umunani amanutse.</w:t>
      </w:r>
    </w:p>
    <w:p>
      <w:pPr>
        <w:pStyle w:val="ArticleScripture"/>
        <w:jc w:val="left"/>
      </w:pPr>
      <w:r>
        <w:rPr>
          <w:rFonts w:ascii="Times New Roman" w:hAnsi="Times New Roman" w:eastAsia="Times New Roman" w:cs="Times New Roman"/>
        </w:rPr>
        <w:t>Kandi nyuma y’ibyo mbona undi mumarayika amanuka ava mu ijuru, afite ubutware bukomeye; isi imurikirwa n’ubwiza bwe. Ibyahishuwe 18:1.</w:t>
      </w:r>
    </w:p>
    <w:p>
      <w:pPr>
        <w:pStyle w:val="ArticleBody"/>
        <w:jc w:val="left"/>
      </w:pPr>
      <w:r>
        <w:rPr>
          <w:rFonts w:ascii="Times New Roman" w:hAnsi="Times New Roman" w:eastAsia="Times New Roman" w:cs="Times New Roman"/>
        </w:rPr>
        <w:t>Umurongo wa gatatu wo muri Yesaya gatandatu werekana amateka amwe.</w:t>
      </w:r>
    </w:p>
    <w:p>
      <w:pPr>
        <w:pStyle w:val="ArticleScripture"/>
        <w:jc w:val="left"/>
      </w:pPr>
      <w:r>
        <w:rPr>
          <w:rFonts w:ascii="Times New Roman" w:hAnsi="Times New Roman" w:eastAsia="Times New Roman" w:cs="Times New Roman"/>
        </w:rPr>
        <w:t>Maze umwe ahamagara undi, aravuga ati: Uwera, uwera, uwera, ni Uwiteka Nyiringabo: isi yose yuzuye ubwiza bwe. Yesaya 6:3.</w:t>
      </w:r>
    </w:p>
    <w:p>
      <w:pPr>
        <w:pStyle w:val="ArticleBody"/>
        <w:jc w:val="left"/>
      </w:pPr>
      <w:r>
        <w:rPr>
          <w:rFonts w:ascii="Times New Roman" w:hAnsi="Times New Roman" w:eastAsia="Times New Roman" w:cs="Times New Roman"/>
        </w:rPr>
        <w:t>Mushiki wa White ahuza iyerekwa rya Yesaya ry’aheranda n’umuhigo wo mu Byahishuwe cumi n’umunani.</w:t>
      </w:r>
    </w:p>
    <w:p>
      <w:pPr>
        <w:pStyle w:val="ArticleScripture"/>
        <w:jc w:val="left"/>
      </w:pPr>
      <w:r>
        <w:rPr>
          <w:rFonts w:ascii="Times New Roman" w:hAnsi="Times New Roman" w:eastAsia="Times New Roman" w:cs="Times New Roman"/>
        </w:rPr>
        <w:t>Abaserafi bari imbere y’intebe y’ubwami buzuye cyane no gutinya kwuzuye icyubahiro mu kureba ubwiza bw’Imana, ku buryo nta n’akanya na gato birebaho ubwabo bishimyeho, cyangwa ngo biyitangarire ubwabo cyangwa bitangarire bagenzi babo. Ishimwe n’icyubahiro byabo ni iby’Umwami Nyiringabo, uri hejuru kandi ushyizwe hejuru, kandi ikuzo ry’umwitero we rikuzuza urusengero. Uko bareba ibizaza, igihe isi yose izuzura ikuzo rye, indirimbo y’intsinzi yo guhimbaza yumvikanishwa umwe asubiranya undi mu ndirimbo inogeye amatwi iti: “Uwera, uwera, uwera, ni Uwiteka Nyiringabo.” Banyurwa byuzuye no guha Imana ikuzo; kandi mu maso he, munsi y’umwenyuro wo kwemera kwe, nta kindi bifuza kirenzeho. Mu kwambara ishusho ye, mu gukora umurimo we no kumuramya, irari ryabo riruta ayandi riba risohoye rwose.</w:t>
      </w:r>
    </w:p>
    <w:p>
      <w:pPr>
        <w:pStyle w:val="ArticleScripture"/>
        <w:jc w:val="left"/>
      </w:pPr>
      <w:r>
        <w:rPr>
          <w:rFonts w:ascii="Times New Roman" w:hAnsi="Times New Roman" w:eastAsia="Times New Roman" w:cs="Times New Roman"/>
        </w:rPr>
        <w:t>“Iyerekwa yeretswe Yesaya rigaragaza imimerere y’ubwoko bw’Imana mu minsi y’imperuka.” Review and Herald, 22 Ukuboza 1896.</w:t>
      </w:r>
    </w:p>
    <w:p>
      <w:pPr>
        <w:pStyle w:val="ArticleBody"/>
        <w:jc w:val="left"/>
      </w:pPr>
      <w:r>
        <w:rPr>
          <w:rFonts w:ascii="Times New Roman" w:hAnsi="Times New Roman" w:eastAsia="Times New Roman" w:cs="Times New Roman"/>
        </w:rPr>
        <w:t>Yohana mu Ibyahishuwe igice cya cumi ndetse no mu gice cya cumi n’umunani, kimwe na Yesaya mu gice cya gatandatu, hakiyongeraho n’ibisobanuro bya Mushiki wa White, byose bishyira aya mashusho yose y’isi imurikirwa n’ubwiza bw’Imana ku ngingo imwe y’amateka. Isi yose yabonye ibyabaye ku wa 11 Nzeri 2001. Amateka agenda akurikirana y’umuryango w’Abamilerite yasojwe mu 1863, yagereranyaga amateka igihe marayika ukomeye wo mu Byahishuwe igice cya cumi n’umunani amanuka, afitanye isano n’amateka ya marayika wamanutse mu Byahishuwe igice cya cumi. Ibi bimaze gushyirwaho nk’ishingiro ribanza, tuzasubira ku nzira y’ikigeragezo igaragazwa mu Kubara igice cya cumi na kane. Mose amaze gusabira ba bigometse bifuzaga gusubira muri Egiputa no gutera amabuye Yosuwa na Kalebu, Imana yemera kwinginga kwa Mose.</w:t>
      </w:r>
    </w:p>
    <w:p>
      <w:pPr>
        <w:pStyle w:val="ArticleScripture"/>
        <w:jc w:val="left"/>
      </w:pPr>
      <w:r>
        <w:rPr>
          <w:rFonts w:ascii="Times New Roman" w:hAnsi="Times New Roman" w:eastAsia="Times New Roman" w:cs="Times New Roman"/>
        </w:rPr>
        <w:t>Nuko Uwiteka aravuga ati: “Mbabariye nk’uko wabivuze: ariko nk’uko ndiho by’ukuri, isi yose izuzuzwa ubwiza bw’Uwiteka. Kuko abo bagabo bose babonye ubwiza bwanjye n’ibitangaza byanjye nakoreye muri Egiputa no mu butayu, maze bakangerageza ubu inshuro icumi, ntibumvire ijwi ryanjye; ni ukuri ntibazabona igihugu narahiye guha ba sekuruza babo, kandi nta n’umwe muri bo wampangaritse uzabona icyo gihugu. Ariko umugaragu wanjye Kalebu, kuko yari afite undi mutima muri we kandi yarankurikiye byuzuye, nzamwinjiza mu gihugu yagiyemo, kandi urubyaro rwe ruzakigira gakondo.” Kubara 14:20–24.</w:t>
      </w:r>
    </w:p>
    <w:p>
      <w:pPr>
        <w:pStyle w:val="ArticleBody"/>
        <w:jc w:val="left"/>
      </w:pPr>
      <w:r>
        <w:rPr>
          <w:rFonts w:ascii="Times New Roman" w:hAnsi="Times New Roman" w:eastAsia="Times New Roman" w:cs="Times New Roman"/>
        </w:rPr>
        <w:t>Amateka agaragazwa hano muri Kubara cumi na kane ni ikigeragezo cya nyuma cya Isirayeli ya kera, kandi gutsindwa kwabo kwabemejeho urupfu mu butayu mu gihe cy’imyaka mirongo ine yakurikiyeho. Ayo mateka afitanye isano itaziguye n’Ibyahishuwe cumi n’umunani, kuko aho Imana yatangaje iti “nk’uko ndiho by’ukuri” “isi yose izuzuzwa ubwiza bw’Uwiteka.” Iri ni ijambo rikomeye cyane Imana ishyira muri iyi nyandiko y’amateka, kandi kubikora gutyo byatsindagirije ko amateka agaragazwa muri Kubara igice cya cumi na gatatu n’icya cumi na kane yerekezaga imbere ku rugendo rukomeye rw’umumarayika w’Ibyahishuwe cumi n’umunani. Kubera ko Ibyahishuwe cumi n’umunani ari iherezo ry’abasigaye b’ubwoko bw’Imana, intangiriro y’abasigaye b’ubwoko bw’Imana na yo igaragazwa muri uyu murongo turimo gusuzuma mu gitabo cya Kubara.</w:t>
      </w:r>
    </w:p>
    <w:p>
      <w:pPr>
        <w:pStyle w:val="ArticleBody"/>
        <w:jc w:val="left"/>
      </w:pPr>
      <w:r>
        <w:rPr>
          <w:rFonts w:ascii="Times New Roman" w:hAnsi="Times New Roman" w:eastAsia="Times New Roman" w:cs="Times New Roman"/>
        </w:rPr>
        <w:t>Ku wa 11 Kanama 1840, ubwo ubuhanuzi bw’iyobokamana rya Isilamu bwo ku byago bya kabiri bwuzuraga, abantu b’isezerano batoranyijwe mbere bageragejwe n’ubutumwa bwa Eliya bwari bumaze kwemezwa ko ari ukuri.</w:t>
      </w:r>
    </w:p>
    <w:p>
      <w:pPr>
        <w:pStyle w:val="ArticleBody"/>
        <w:jc w:val="left"/>
      </w:pPr>
      <w:r>
        <w:rPr>
          <w:rFonts w:ascii="Times New Roman" w:hAnsi="Times New Roman" w:eastAsia="Times New Roman" w:cs="Times New Roman"/>
        </w:rPr>
        <w:t>Ku wa 11 Nzeri 2001, mu isohozwa ry’ubuhanuzi bw’Idini ya Isilamu bw’ishyano rya gatatu, abari ubwoko bw’isezerano bwatoranyijwe kera bagaragaje itangiriro ry’urubanza rw’abazima nk’ubutumwa bwa Eliya bwari bumaze kugaragazwa ko ari ubw’ukuri.</w:t>
      </w:r>
    </w:p>
    <w:p>
      <w:pPr>
        <w:pStyle w:val="ArticleBody"/>
        <w:jc w:val="left"/>
      </w:pPr>
      <w:r>
        <w:rPr>
          <w:rFonts w:ascii="Times New Roman" w:hAnsi="Times New Roman" w:eastAsia="Times New Roman" w:cs="Times New Roman"/>
        </w:rPr>
        <w:t>Ubutumwa bwa Eliya bwo mu mateka y’Abami ba Miller bwashyizwe mu murongo w’igihe cy’ubuhanuzi. Ubutumwa bwa Eliya bwo ku wa 11 Nzeri 2001 bwo bwashyizwe mu murongo wo gusubirwamo kw’amateka. Ku wa 11 Nzeri 2001 hasubiwemo amateka yo ku wa 11 Kanama 1840, kuko ayo matariki yombi ahagarariye isohozwa ry’ubuhanuzi bwerekeye Isilamu, kandi yombi aranga kumanuka kwa marayika, uwo Mushiki wacu White yavuze ko “atari undi muntu usanzwe uretse Yesu Kristo ubwe.” Nubwo Mushiki wacu White atigeze avuga ko marayika wo mu Byahishuwe 18 “atari undi muntu usanzwe uretse Yesu Kristo ubwe” nk’uko abivuga kuri marayika wo mu Byahishuwe 10, marayika wo mu Byahishuwe 18 amurikisha isi ikuzo “cye,” kandi Ibyanditswe birasobanutse neza ko ari ikuzo rya Yesu Kristo rimurikisha isi.</w:t>
      </w:r>
    </w:p>
    <w:p>
      <w:pPr>
        <w:pStyle w:val="ArticleBody"/>
        <w:jc w:val="left"/>
      </w:pPr>
      <w:r>
        <w:rPr>
          <w:rFonts w:ascii="Times New Roman" w:hAnsi="Times New Roman" w:eastAsia="Times New Roman" w:cs="Times New Roman"/>
        </w:rPr>
        <w:t>Igikoresho cy’urubanza cyazanye ikigeragezo ku Baporotesitanti mu ntangiriro cyari umutwe w’Abamilerite nk’uko washushanyijwe na Eliya. Igikoresho cy’urubanza kizana ikigeragezo ku Idini ry’Abadiventisiti b’Umunsi wa Karindwi ku iherezo ni umutwe wa Eliya nk’uko ushushanyijwe n’abihumbi ijana na mirongo ine na bine. Ikimenyetso cya Eliya gifite ibisobanuro birenze kimwe, kandi nubwo ahagarariye Miller n’umutwe w’Abamilerite, anahagarariye abihumbi ijana na mirongo ine na bine.</w:t>
      </w:r>
    </w:p>
    <w:p>
      <w:pPr>
        <w:pStyle w:val="ArticleScripture"/>
        <w:jc w:val="left"/>
      </w:pPr>
      <w:r>
        <w:rPr>
          <w:rFonts w:ascii="Times New Roman" w:hAnsi="Times New Roman" w:eastAsia="Times New Roman" w:cs="Times New Roman"/>
        </w:rPr>
        <w:t>“Mose ku musozi w’ihindukirwaho ishusho yabaye umuhamya w’insinzi ya Kristo ku cyaha no ku rupfu. Yashushanyaga abazava mu mva mu muzuko w’abakiranutsi. Eliya we, wari warajyanywe mu ijuru atabonye urupfu, yashushanyaga abazaba bakiri bazima ku isi igihe cyo kuza kwa kabiri kwa Kristo, kandi bazahindurwa ‘mu kanya gato, mu kanya nk’ako guhumbya, igihe cy’impanda ya nyuma;’ ubwo ‘iki kibora kigomba kwambara ukutabora,’ kandi ‘iki gipfa kigomba kwambara ukudapfa.’ 1 Abakorinto 15:51-53. Yesu yari yambitswe umucyo wo mu ijuru, nk’uko azaboneka igihe azaza ‘ubwakabiri atari ku bw’icyaha, ahubwo azanira abamutegereje agakiza.’ Kuko azaza ‘afite ubwiza bwa Se hamwe n’abamarayika bera.’ Abaheburayo 9:28; Mariko 8:38. Isezerano ry’Umukiza yahaye abigishwa ryari risohoye icyo gihe. Kuri uwo musozi, ubwami bw’ubwiza bwo mu gihe kizaza bwahagarariwe mu ishusho nto,—Kristo Umwami, Mose ahagarariye abera bazutse, na Eliya ahagarariye abajyanywe mu ijuru badapfuye.” _Uwifuzwa Ibihe Byose_, 412.</w:t>
      </w:r>
    </w:p>
    <w:p>
      <w:pPr>
        <w:pStyle w:val="ArticleBody"/>
        <w:jc w:val="left"/>
      </w:pPr>
      <w:r>
        <w:rPr>
          <w:rFonts w:ascii="Times New Roman" w:hAnsi="Times New Roman" w:eastAsia="Times New Roman" w:cs="Times New Roman"/>
        </w:rPr>
        <w:t>Abantu b’isezerano basimbukwa ni benshi ku rugero rwa cumi kuri babiri. Benshi barahamagawe, ariko bake ni bo batoranywa. Kunanirwa ikigeragezo cya cumi kwashingiye ku kumenya niba inkuru mbi, cyangwa inkuru nziza yerekeye Igihugu cy’Isezerano, yaranze cyangwa yemerwa. Bityo rero, amateka agaragajwe hano yerekana ko kunesha cyangwa gutsindwa mu mateka y’ibigeragezo bikurikirana gushingiye ku guhitamo hagati y’uburyo bubiri busobanura amakuru amwe.</w:t>
      </w:r>
    </w:p>
    <w:p>
      <w:pPr>
        <w:pStyle w:val="ArticleBody"/>
        <w:jc w:val="left"/>
      </w:pPr>
      <w:r>
        <w:rPr>
          <w:rFonts w:ascii="Times New Roman" w:hAnsi="Times New Roman" w:eastAsia="Times New Roman" w:cs="Times New Roman"/>
        </w:rPr>
        <w:t>Abatasi cumi na babiri bose babonye Igihugu cy’Isezerano, ariko hafashwe imyanzuro ibiri itandukanye ku byerekeye icyo Igihugu cy’Isezerano cyashushanyaga. Raporo imwe yari isunitswe n’ubwoba bwa kimuntu, indi igasunikwa no kwizera. Imwe yagaragaje icyifuzo cyo kwanga kuyoborwa n’Imana no gusubira mu bucakara bwo muri Egiputa, naho indi raporo yagaragaje icyifuzo cyo kwiringira kuyoborwa n’Imana no gukomeza imbere yerekeza mu Gihugu cy’Isezerano.</w:t>
      </w:r>
    </w:p>
    <w:p>
      <w:pPr>
        <w:pStyle w:val="ArticleBody"/>
        <w:jc w:val="left"/>
      </w:pPr>
      <w:r>
        <w:rPr>
          <w:rFonts w:ascii="Times New Roman" w:hAnsi="Times New Roman" w:eastAsia="Times New Roman" w:cs="Times New Roman"/>
        </w:rPr>
        <w:t>Mu murongo w’Abamilerite, abenshi na bo bahisemo gusubira mu bubata bwa Babuloni no kuba abakobwa bayo, kandi ibyo byabaye ukugaragaza icyemezo cyabo cyo kwanga ubutumwa bw’ubuhanuzi bw’umumarayika wa mbere. Abamilerite b’indahemuka bahisemo gukurikira ubutumwa bw’ubuhanuzi bw’umumarayika wa mbere, ndetse na nyuma y’icyasaga nko kunanirwa ku gutenguha kwa mbere mu mpeshyi yo mu 1844. Amateka yo mu gitabo cya Kubara agaragaza “raporo” ebyiri zitandukanye z’abatasi cumi na babiri, zigereranya isesengura ribiri ritandukanye ry’ubutumwa bumwe bw’ubuhanuzi. Mu 1863, Ubugarukira bwa Lawodikiya ntibwemeye ubutumwa bw’ubuhanuzi; ahubwo bwanze ubutumwa bw’ubuhanuzi bwari bwaramaze gushyirwaho. Mu 1863, Ubugarukira bwa Lawodikiya bwasubiyeho maze bwemera uburyo bw’isesengura rya Bibiliya bwari bwararwanyije William Miller mu murimo we wose. Abanze ubutumwa bw’ubuhanuzi kandi bifuza gusubira mu bubata bashushanyijwe n’abagomeye bavugwa mu Kubara cumi na kane, ari bo amaherezo bapfiriye mu butayu.</w:t>
      </w:r>
    </w:p>
    <w:p>
      <w:pPr>
        <w:pStyle w:val="ArticleBody"/>
        <w:jc w:val="left"/>
      </w:pPr>
      <w:r>
        <w:rPr>
          <w:rFonts w:ascii="Times New Roman" w:hAnsi="Times New Roman" w:eastAsia="Times New Roman" w:cs="Times New Roman"/>
        </w:rPr>
        <w:t>Umubare icumi, iyo usuzumwe nk’ikimenyetso, kimwe n’uko bimeze ku bimenyetso byose, ugira ibisobanuro birenze kimwe. Ibisobanuro by’ikigereranyo byawo bigomba gusobanurwa hakurikijwe imiterere y’umurongo cyangwa igice cy’Ibyanditswe urimo. “Icumi” nk’ikimenyetso gishobora kugereranya gutotezwa. Gishobora kugereranya ikigeragezo. Gishobora kugereranya ubumwe bwikubye inshuro icumi bw’abami b’i Burayi, imiryango yo mu majyaruguru ya Isirayeli n’Umuryango w’Abibumbye. Mu itorero ry’i Simuruna abantu b’Imana bagombaga kugira umubabaro mu gihe cy’iminsi icumi.</w:t>
      </w:r>
    </w:p>
    <w:p>
      <w:pPr>
        <w:pStyle w:val="ArticleScripture"/>
        <w:jc w:val="left"/>
      </w:pPr>
      <w:r>
        <w:rPr>
          <w:rFonts w:ascii="Times New Roman" w:hAnsi="Times New Roman" w:eastAsia="Times New Roman" w:cs="Times New Roman"/>
        </w:rPr>
        <w:t>Ntutinye na kimwe muri ibyo uzababazwa na byo: dore, Satani agiye kujugunya bamwe muri mwe mu nzu y’imbohe, kugira ngo mugeragezwe; kandi muzagira umubabaro iminsi icumi: ujye uba indahemuka kugeza ku rupfu, nanjye nzaguha ikamba ry’ubugingo. Ibyahishuwe 2:10.</w:t>
      </w:r>
    </w:p>
    <w:p>
      <w:pPr>
        <w:pStyle w:val="ArticleBody"/>
        <w:jc w:val="left"/>
      </w:pPr>
      <w:r>
        <w:rPr>
          <w:rFonts w:ascii="Times New Roman" w:hAnsi="Times New Roman" w:eastAsia="Times New Roman" w:cs="Times New Roman"/>
        </w:rPr>
        <w:t>Abahanga b’amateka berekeza ku itotezwa ryakozwe na Diokiletiano mu mateka ya Simuruna, kuko ari ryo totezwa rikomeye kurusha andi yose mu mateka ya Simuruna, kandi ryamaze imyaka icumi. Abandi bahanga b’amateka bagaragaza itotezwa icumi ritandukanye mu mateka ya Simuruna. Uko byagenda kose, ryose ryakozwe n’i Roma y’Ubwami, yo mu Daniyeli 7 igereranywa n’amahembe icumi. Abo bami icumi ni bo bami, bagereranywa na Ahabu wakoze ubusambanyi na papa, kandi ni bo cyari igikoresho cy’itotezwa papa yakoresheje kugira ngo asohoze ubwicanyi bwo mu Bihe by’Umwijima. “Icumi” gihagarariye ububasha bwa leta bukora itotezwa ku bwa Yezebeli. Mu gice cya mbere cya Daniyeli, “icumi” gishushanya igihe cyo kugeragezwa.</w:t>
      </w:r>
    </w:p>
    <w:p>
      <w:pPr>
        <w:pStyle w:val="ArticleScripture"/>
        <w:jc w:val="left"/>
      </w:pPr>
      <w:r>
        <w:rPr>
          <w:rFonts w:ascii="Times New Roman" w:hAnsi="Times New Roman" w:eastAsia="Times New Roman" w:cs="Times New Roman"/>
        </w:rPr>
        <w:t>Ndagusabye, gerageza abagaragu bawe iminsi icumi; maze baduhe imboga zo kurya n’amazi yo kunywa. Hanyuma uzarebe mu maso hacu imbere yawe, n’amaso y’abana barya ku mugabane w’ibyokurya by’umwami; kandi uko uzabona, abe ari ko ugirira abagaragu bawe. Nuko yemera ibyo muri iyo ngingo, abagerageza iminsi icumi. Maze iminsi icumi ishize, mu maso habo haboneka harushije ubwiza, kandi imibiri yabo irushaho kubyibuha kuruta iy’abana bose baryaga ku mugabane w’ibyokurya by’umwami. Daniyeli 1:12–15.</w:t>
      </w:r>
    </w:p>
    <w:p>
      <w:pPr>
        <w:pStyle w:val="ArticleBody"/>
        <w:jc w:val="left"/>
      </w:pPr>
      <w:r>
        <w:rPr>
          <w:rFonts w:ascii="Times New Roman" w:hAnsi="Times New Roman" w:eastAsia="Times New Roman" w:cs="Times New Roman"/>
        </w:rPr>
        <w:t>Mu Kubara 14, Isirayeli ya kera yari yararakaje Imana incuro cumi, bishushanya ibigeragezo cumi byabaye mu gihe runaka.</w:t>
      </w:r>
    </w:p>
    <w:p>
      <w:pPr>
        <w:pStyle w:val="ArticleScripture"/>
        <w:jc w:val="left"/>
      </w:pPr>
      <w:r>
        <w:rPr>
          <w:rFonts w:ascii="Times New Roman" w:hAnsi="Times New Roman" w:eastAsia="Times New Roman" w:cs="Times New Roman"/>
        </w:rPr>
        <w:t>Ariko nk’uko ndiho by’ukuri, isi yose izuzuzwa ubwiza bw’Uwiteka. Kuko abo bagabo bose babonye ubwiza bwanjye n’ibitangaza byanjye nakoreye muri Egiputa no mu butayu, bakangerageza incuro icumi none, kandi ntibumvire ijwi ryanjye. Kubara 14:21, 22.</w:t>
      </w:r>
    </w:p>
    <w:p>
      <w:pPr>
        <w:pStyle w:val="ArticleBody"/>
        <w:jc w:val="left"/>
      </w:pPr>
      <w:r>
        <w:rPr>
          <w:rFonts w:ascii="Times New Roman" w:hAnsi="Times New Roman" w:eastAsia="Times New Roman" w:cs="Times New Roman"/>
        </w:rPr>
        <w:t>Niwashakira kuri interineti ushaka gusobanukirwa n’ibyo kwigomeka byihariye ibigomeko icyenda cyangwa ibigeragezo byananiranye, uhereye ku kurokorwa ku Nyanja Itukura kugeza ku kigeragezo cya cumi, uhura n’uburyo butandukanye bwo kugena muri za gutsindwa za Isirayeli ya kera ibikwiriye kubarwa nk’ikimwe muri ibyo bigeragezo icumi. Ndemeza ko kurokorwa ku Nyanja Itukura, kwagaragajwe mu buryo bwihariye ko guhura n’itariki ya 22 Ukwakira 1844, ari yo ntangiriro y’ibigeragezo icumi, kandi ko ari ho hagomba gutangirira kubara ibigeragezo byabayeho kuva mu 1844 kugeza mu 1863. Hari harabayeho inzira y’igeragezwa yagiye itera imbere yatangiye mu 1798 igihe igitabo cya Daniyeli cyafungurwaga, kandi iyo nzira yakubiyemo amateka y’ubutumwa bw’umumarayika wa mbere n’ubw’uwa kabiri, byasojwe no kuza k’umumarayika wa gatatu ku wa 22 Ukwakira 1844.</w:t>
      </w:r>
    </w:p>
    <w:p>
      <w:pPr>
        <w:pStyle w:val="ArticleScripture"/>
        <w:jc w:val="left"/>
      </w:pPr>
      <w:r>
        <w:rPr>
          <w:rFonts w:ascii="Times New Roman" w:hAnsi="Times New Roman" w:eastAsia="Times New Roman" w:cs="Times New Roman"/>
        </w:rPr>
        <w:t>“I Minneapolis Imana yahaye ubwoko bwayo amabuye y’agaciro y’ukuri mu miterere mishya. Uru rumuri rwavuye mu ijuru bamwe barwanije kurwanga n’inangira yose Abayuda bagaragaje mu kwanga Kristo, kandi havuzwe byinshi byo guhagarara ku bimenyetso bya kera. Ariko hari ibihamya byerekana ko batari bazi icyo ibimenyetso bya kera ari cyo. Hari ibihamya, kandi hariho no gutekereza gushingiye ku Ijambo kwiyamamarizaga umutimanama; ariko imitima y’abantu yari yarafashe icyemezo, ifungiranye urumuri ngo rutinjira, kuko bari baramaze kwemeza ko ari ikosa rikomeye rikuraho “ibimenyetso bya kera,” kandi nyamara ritari rihindura n’agati kamwe k’ibimenyetso bya kera; ahubwo bari baragoretse imyumvire yabo y’ibigize ibimenyetso bya kera.</w:t>
      </w:r>
    </w:p>
    <w:p>
      <w:pPr>
        <w:pStyle w:val="ArticleScripture"/>
        <w:jc w:val="left"/>
      </w:pPr>
      <w:r>
        <w:rPr>
          <w:rFonts w:ascii="Times New Roman" w:hAnsi="Times New Roman" w:eastAsia="Times New Roman" w:cs="Times New Roman"/>
        </w:rPr>
        <w:t>“Kurangira kw’igihe mu 1844 kwabaye igihe cy’ibintu bikomeye, gufungurira amaso yacu yari yuzuye gutangara kwezwa k’Ubuturo Butagatifu kwakorerwaga mu ijuru, kandi kukaba gufitanye isano ihamye n’ubwoko bw’Imana buri mu isi, [kandi] n’ubutumwa bw’umumarayika wa mbere n’uwa kabiri n’ubwa gatatu, burambura ibendera ryari ryaranditsweho ngo, ‘Amategeko y’Imana no kwizera kwa Yesu.’ Kimwe mu birango ndangahantu byo muri ubu butumwa cyari urusengero rw’Imana, rwabonwe n’ubwoko bwayo bukunda ukuri mu ijuru, n’isanduku irimo amategeko y’Imana. Umucyo w’Isabato y’itegeko rya kane wamurikiye imirasire yawo ikomeye mu nzira y’abarenga ku mategeko y’Imana. Ukutazapfa kw’abanyabyaha ni ikirangahantu cya kera. Nta kindi nibuka gishobora gushyirwa mu rwego rw’ibirangahantu bya kera. Uyu muborogoose uvuga guhindura ibirangahantu bya kera ni ukwibwira gusa.” The 1888 Materials, 518.</w:t>
      </w:r>
    </w:p>
    <w:p>
      <w:pPr>
        <w:pStyle w:val="ArticleBody"/>
        <w:jc w:val="left"/>
      </w:pPr>
      <w:r>
        <w:rPr>
          <w:rFonts w:ascii="Times New Roman" w:hAnsi="Times New Roman" w:eastAsia="Times New Roman" w:cs="Times New Roman"/>
        </w:rPr>
        <w:t>Ku wa 22 Ukwakira 1844, marayika wa gatatu yahageze afite ubutumwa mu kuboko kwe.</w:t>
      </w:r>
    </w:p>
    <w:p>
      <w:pPr>
        <w:pStyle w:val="ArticleScripture"/>
        <w:jc w:val="left"/>
      </w:pPr>
      <w:r>
        <w:rPr>
          <w:rFonts w:ascii="Times New Roman" w:hAnsi="Times New Roman" w:eastAsia="Times New Roman" w:cs="Times New Roman"/>
        </w:rPr>
        <w:t>“Nk’uko umurimo wa Yesu wari urangiye Ahera, maze akinjira Ahera Cyane, agahagarara imbere y’isanduku ikubiyemo amategeko y’Imana, yatumye undi mumalayika ukomeye ajyana ubutumwa bwa gatatu ku isi. Mu kuboko k’uwo mumalayika hashyizwemo umuzingo, kandi igihe yamanukaga ku isi afite imbaraga n’icyubahiro, yatangaje umuburo uteye ubwoba, uherekejwe n’iterabwoba rikomeye kurusha ayandi yose yigeze kugezwa ku bantu.” Early Writings, 254.</w:t>
      </w:r>
    </w:p>
    <w:p>
      <w:pPr>
        <w:pStyle w:val="ArticleBody"/>
        <w:jc w:val="left"/>
      </w:pPr>
      <w:r>
        <w:rPr>
          <w:rFonts w:ascii="Times New Roman" w:hAnsi="Times New Roman" w:eastAsia="Times New Roman" w:cs="Times New Roman"/>
        </w:rPr>
        <w:t>Ku wa 22 Ukwakira 1844, marayika yamanutse afite urupapuro rw’umuzingo mu kuboko kwe, urwo ubwoko bw’Imana bwagombaga kurya. Inyigisho z’“ibimenyetso-ngenga” zaje kumenyekana icyo gihe, zagombaga kuribwa no kwemerwa, cyangwa se kwangwa ntiziribwe. Igihe marayika wa gatatu yageraga afite urupapuro rw’umuzingo mu kuboko kwe, ubutumwa bwari muri urwo rupapuro rw’umuzingo bwaragaragazaga ukuri gutandatu kugerageza abantu. Ibyo bigeragezo bitandatu byasobanuwe nk’“ugushira kw’igihe,” guhagarariye ubuhanuzi bw’imyaka ibihumbi bibiri na magana atatu; urubanza, ruhagarariwe no “kwezwa k’Ubuturo Bwera”; ubutumwa bw’abamarayika batatu; “amategeko y’Imana”; “Isabato”; n’imimerere y’abapfuye, ihagarariwe no “kutapfa k’ubugingo kutariho.”</w:t>
      </w:r>
    </w:p>
    <w:p>
      <w:pPr>
        <w:pStyle w:val="ArticleBody"/>
        <w:jc w:val="left"/>
      </w:pPr>
      <w:r>
        <w:rPr>
          <w:rFonts w:ascii="Times New Roman" w:hAnsi="Times New Roman" w:eastAsia="Times New Roman" w:cs="Times New Roman"/>
        </w:rPr>
        <w:t>Ayo mahame atandatu, nta gushidikanya, arahuzanya; nyamara buri rimwe ryagaragajwe nk’ikirango. Bamwe bashobora kutifuza gushyira ugushira kw’igihe kuri uru rutonde, ariko biragaragara ko benshi banze ukuri yuko ku wa 22 Ukwakira 1844 habayeho isohozwa nyakuri ry’ubuhanuzi. Bananiwe icyo kigeragezo, ari na byo rwose byababujije guhangana n’ibigeragezo byakurikiyeho. Uburyo Imana igerageresha abantu bwagiye bugaragazwa incuro nyinshi ko ari inzira igenda itera imbere, isaba gutsinda ikigeragezo umuntu yabanje guhabwa mbere y’uko ashobora kwinjira mu kigeragezo gikurikiyeho.</w:t>
      </w:r>
    </w:p>
    <w:p>
      <w:pPr>
        <w:pStyle w:val="ArticleScripture"/>
        <w:jc w:val="left"/>
      </w:pPr>
      <w:r>
        <w:rPr>
          <w:rFonts w:ascii="Times New Roman" w:hAnsi="Times New Roman" w:eastAsia="Times New Roman" w:cs="Times New Roman"/>
        </w:rPr>
        <w:t>“Igihe twatangiraga gutangaza umucyo werekeye ikibazo cy’Isabato, ntitwari dufite igitekerezo cyasobanuwe neza cy’ubutumwa bw’umumarayika wa gatatu bwo mu Ibyahishuwe 14:9–12. Umuzigo w’ubuhamya bwacu, igihe twazaga imbere y’abantu, wari uw’uko urugendo rukomeye rw’ukuza kwa kabiri rwakomokaga ku Mana, ko ubutumwa bwa mbere n’ubwa kabiri bwari bwaratambutse, kandi ko ubwa gatatu bwagombaga gutangwa. Twabonye ko ubutumwa bwa gatatu busozwa n’aya magambo: ‘Aha ni ho kwihangana kw’abera kuri: aha ni ho abitondera amategeko y’Imana n’ukwizera kwa Yesu bari.’ Kandi twabonye neza, nk’uko tubibona ubu, ko ayo magambo y’ubuhanuzi yerekezaga ku ivugurura ry’Isabato; ariko ku byerekeye icyo kuramya ya nyamaswa kivugwa muri ubwo butumwa ari cyo, cyangwa icyo icyo gishushanyo n’icyo ikimenyetso cya ya nyamaswa ari byo, nta mwanya wasobanuwe neza twari dufiteho.”</w:t>
      </w:r>
    </w:p>
    <w:p>
      <w:pPr>
        <w:pStyle w:val="ArticleScripture"/>
        <w:jc w:val="left"/>
      </w:pPr>
      <w:r>
        <w:rPr>
          <w:rFonts w:ascii="Times New Roman" w:hAnsi="Times New Roman" w:eastAsia="Times New Roman" w:cs="Times New Roman"/>
        </w:rPr>
        <w:t>“Imana, kubwo Mwuka Wayo Wera, yahaye abagaragu bayo umucyo ngo ubamurikire, kandi iyo ngingo buhoro buhoro igenda ibabukira mu mitima. Byasabaga kwiga cyane no kuyicukumbura ubwitonzi n’umuhangayiko mwinshi, ihuriro ku rindi. Kubwo ubwitonzi, umuhangayiko, n’umurimo udacogora, umurimo wakomeje gutera imbere kugeza ubwo ukuri gukomeye kw’ubutumwa bwacu, kose gusobanutse, guhujwe neza, kandi kutunganye, kwahawe isi.”</w:t>
      </w:r>
    </w:p>
    <w:p>
      <w:pPr>
        <w:pStyle w:val="ArticleScripture"/>
        <w:jc w:val="left"/>
      </w:pPr>
      <w:r>
        <w:rPr>
          <w:rFonts w:ascii="Times New Roman" w:hAnsi="Times New Roman" w:eastAsia="Times New Roman" w:cs="Times New Roman"/>
        </w:rPr>
        <w:t>“Nari naravuze ibyerekeye ukumenyana kwanjye n’Umusaza Bates. Namusanze ari umugabo wa gikristo nyakuri, wiyubashye, ugira ikinyabupfura kandi ugira neza. Yanyitagaho ubwuzu nk’aho ndi umwana we bwite. Ubwa mbere yumvaga mvuga, yagaragaje ko abyitayeho cyane. Maze ndangije kuvuga, arahaguruka aravuga ati: ‘Ndi Toma ushidikanya. Sinizera ibyerekeye amayerekwa. Ariko iyo nshoboraga kwemera ko ubuhamya mushiki wacu yavuze iri joro bwari koko ijwi ry’Imana rivugana natwe, nari kuba ndi umuntu unezerewe kuruta abandi bose bakiriho. Umutima wanjye wakozweho cyane. Nizera ko uvuga ari inyangamugayo, ariko sinshobora gusobanura uburyo yeretswe ibyo bintu bitangaje yatubwiye.’”</w:t>
      </w:r>
    </w:p>
    <w:p>
      <w:pPr>
        <w:pStyle w:val="ArticleScripture"/>
        <w:jc w:val="left"/>
      </w:pPr>
      <w:r>
        <w:rPr>
          <w:rFonts w:ascii="Times New Roman" w:hAnsi="Times New Roman" w:eastAsia="Times New Roman" w:cs="Times New Roman"/>
        </w:rPr>
        <w:t>“Nyuma y’amezi make nyuma y’ishyingirwa ryanjye, nitabiriye, ndi kumwe n’umugabo wanjye, Inama yabereye i Topsham, Maine, aho Umukuru Bates yari ari. Icyo gihe ntiyari aracyizera byuzuye ko iyerekwa ryanjye ryaturukaga ku Mana. Iyo nama yabaye igihe cy’umwihariko cy’inyungu nyinshi. Umwuka w’Imana yaranshakagaho; nari nashyizwe mu iyerekwa ry’ubwiza bw’Imana, kandi ku ncuro ya mbere mbona indi mibumbe. Maze kuva muri iryo yerwa, navuze ibyo nari nabonye. Hanyuma Umukuru B. arambaza ati: ese waba warigeze kwiga iby’inyenyeri? Mubwira ko nta cyo nibukaga cy’uko nigeze ndeba mu gitabo cy’iby’inyenyeri. Aravuga ati: ‘Ibi bituruka ku Mwami.’ Nta na rimwe mbere yaho nari narigeze mubona afite umudendezo mwinshi kandi yishimye bene ako kageni. Mu maso he harabagiranaga umucyo wo mu ijuru, kandi yahuguriye itorero afite imbaraga.” Testimonies, volume 1, 78–80.</w:t>
      </w:r>
    </w:p>
    <w:p>
      <w:pPr>
        <w:pStyle w:val="ArticleBody"/>
        <w:jc w:val="left"/>
      </w:pPr>
      <w:r>
        <w:rPr>
          <w:rFonts w:ascii="Times New Roman" w:hAnsi="Times New Roman" w:eastAsia="Times New Roman" w:cs="Times New Roman"/>
        </w:rPr>
        <w:t>Ni ukuri rwose ko ayo mageragezwa yose y’inyigisho ahuriranye, ariko kandi ni n’amageragezwa ashobora gutandukanywa, kandi yahishuriwe buhoro buhoro abagaragu b’Imana. Hari amatorero menshi yubahiriza Isabato y’umunsi wa karindwi, ariko akanga ubutumwa bw’abamarayika batatu. Banga ukuri ko urubanza rwatangiye ku wa 22 Ukwakira 1844, nyamara bagakomeza kubahiriza Isabato. Ayo mageragezwa y’inyigisho arahuzanya, ariko ahagarariye amageragezwa atandatu yihariye.</w:t>
      </w:r>
    </w:p>
    <w:p>
      <w:pPr>
        <w:pStyle w:val="ArticleBody"/>
        <w:jc w:val="left"/>
      </w:pPr>
      <w:r>
        <w:rPr>
          <w:rFonts w:ascii="Times New Roman" w:hAnsi="Times New Roman" w:eastAsia="Times New Roman" w:cs="Times New Roman"/>
        </w:rPr>
        <w:t>Nk’uko bimaze kugaragazwa na Joseph Bates, kapiteni w’ubwato wari usobanukiwe byuzuye n’inyenyeri n’imiterere yazo, yemeye Umwuka w’Ubuhanuzi, uwo yari yarabanje kwanga. Mu Kuboza 1844, Ellen White yakiriye iyerekwa rye rya mbere, maze ikigeragezo cya karindwi kigera muri uwo murimo.</w:t>
      </w:r>
    </w:p>
    <w:p>
      <w:pPr>
        <w:pStyle w:val="ArticleScripture"/>
        <w:jc w:val="left"/>
      </w:pPr>
      <w:r>
        <w:rPr>
          <w:rFonts w:ascii="Times New Roman" w:hAnsi="Times New Roman" w:eastAsia="Times New Roman" w:cs="Times New Roman"/>
        </w:rPr>
        <w:t>“Bibiliya igomba kuba umujyanama wawe. Yige kandi usuzume ubuhamya Imana yatanze; kuko butigera buvuguruzanya n’Ijambo ryayo. Niba Ubuhamya butavuga bukurikije Ijambo ry’Imana, mubwange. Kristo na Beliyali ntibashobora kwishyira hamwe.” Selected Messages, book 3, 33.</w:t>
      </w:r>
    </w:p>
    <w:p>
      <w:pPr>
        <w:pStyle w:val="ArticleBody"/>
        <w:jc w:val="left"/>
      </w:pPr>
      <w:r>
        <w:rPr>
          <w:rFonts w:ascii="Times New Roman" w:hAnsi="Times New Roman" w:eastAsia="Times New Roman" w:cs="Times New Roman"/>
        </w:rPr>
        <w:t>Nyuma gato y’icyo giteso gikomeye cyo gucika intege, Mushiki wa White yemeye inyandiko yagaragazaga ko Kristo yimukiye ava Ahera akinjira Ahera Cyane ku wa 22 Ukwakira 1844. Yasabiye iryo tangazo “buri mwera wese.”</w:t>
      </w:r>
    </w:p>
    <w:p>
      <w:pPr>
        <w:pStyle w:val="ArticleScripture"/>
        <w:jc w:val="left"/>
      </w:pPr>
      <w:r>
        <w:rPr>
          <w:rFonts w:ascii="Times New Roman" w:hAnsi="Times New Roman" w:eastAsia="Times New Roman" w:cs="Times New Roman"/>
        </w:rPr>
        <w:t>“Nizera ko Ubuturo Butagatifu, bugomba kwezwa ku mperuka y’iminsi 2300, ari Urusengero rwa Yerusalemu Nshya, Kristo arubereye umukozi. Umwami yanyeretse mu iyerekwa, hashize igihe kirenze umwaka umwe, ko Mwene Data Crosier yari afite umucyo nyakuri ku byerekeye kwezwa k’Ubuturo Butagatifu, n’ibindi; kandi ko ari ubushake bwe ko Mwene Data C. yandika neza uko gusobanukirwa yaduhaye mu Day-Star, Extra, yo ku wa 7 Gashyantare 1846. Numva nemejwe rwose n’Umwami, gutanga inama ko iyo Extra ihabwa kandi ishyigikirwa na buri mutagatifu wese.” A Word to the Little Flock, 12.</w:t>
      </w:r>
    </w:p>
    <w:p>
      <w:pPr>
        <w:pStyle w:val="ArticleBody"/>
        <w:jc w:val="left"/>
      </w:pPr>
      <w:r>
        <w:rPr>
          <w:rFonts w:ascii="Times New Roman" w:hAnsi="Times New Roman" w:eastAsia="Times New Roman" w:cs="Times New Roman"/>
        </w:rPr>
        <w:t>Iyemezwa rye ryerekanaga ko yemeranyaga n’ukuntu Crosier yasobanuye kwimukira kwa Kristo mu Ahera Cyane, ariko iyo nyandiko yarimo inyigisho nyinshi z’amakosa, harimo n’inyigisho y’Abaporotesitanti b’abahakanyi ivuga ko “ibya buri munsi” byo mu gitabo cya Daniyeli byagereranyaga umurimo wa Kristo. Ni cyo cyatumye yandika ibisobanuro byo gusobanura neza, byabanje gutangazwa mu 1850 hanyuma nyuma bikaza gushyirwa mu gitabo Early Writings. Aho ni ho yagaragaje ko “abatanze ubutumwa bw’isaha y’urubanza bari bafite imyumvire ikwiriye ku byerekeye ‘ibya buri munsi’.”</w:t>
      </w:r>
    </w:p>
    <w:p>
      <w:pPr>
        <w:pStyle w:val="ArticleScripture"/>
        <w:jc w:val="left"/>
      </w:pPr>
      <w:r>
        <w:rPr>
          <w:rFonts w:ascii="Times New Roman" w:hAnsi="Times New Roman" w:eastAsia="Times New Roman" w:cs="Times New Roman"/>
        </w:rPr>
        <w:t>“Maze mbona, ku byerekeye ‘iby’iminsi yose’ (Daniyeli 8:12), ko ijambo ‘igitambo’ ryongerewemo n’ubwenge bw’abantu, kandi ko ritari iryanditswe muri uwo murongo, kandi ko Uwiteka yahaye imyumvire nyakuri y’ibyo abatangaje ubutumwa bw’isaha y’urubanza. Igihe ubumwe bwariho, mbere ya 1844, hafi ya bose bahurizaga ku myumvire ikwiriye yerekeye ‘iby’iminsi yose’; ariko mu rujijo rwabayeho kuva mu 1844, hakiriwe indi myumvire, maze hakurikiraho umwijima n’urujijo.” Early Writings, 74.</w:t>
      </w:r>
    </w:p>
    <w:p>
      <w:pPr>
        <w:pStyle w:val="ArticleBody"/>
        <w:jc w:val="left"/>
      </w:pPr>
      <w:r>
        <w:rPr>
          <w:rFonts w:ascii="Times New Roman" w:hAnsi="Times New Roman" w:eastAsia="Times New Roman" w:cs="Times New Roman"/>
        </w:rPr>
        <w:t>Ikivugwaho cy’“igitambo gihoraho” mu gitabo cya Daniyeli cyabaye ikimenyetso cy’uko Abadivantisiti bagarukiye ku buryo bw’imyigishirize ya Giporotesitanti y’ubuhakanyi mu ntangiriro z’ikinyejana cya makumyabiri, kandi muri iki gihe, uko kwumva nyakuri kwa ba Millerite ku byerekeye “igitambo gihoraho” kwanzwe n’abahanga mu bya tewolojiya b’Abadivantisiti. Kwanzwe, nubwo Sister White yagaragaje mu buryo bweruye ko ba Millerite bari bafite ukuri ubwo bamenyaga “igitambo gihoraho” ko ari imbaraga za Satani z’ubupagani. Banze ukuri ku byerekeye “igitambo gihoraho” batabyanze gusa mu kunyuranya n’iyemezwa rye ryahumetswe rivuga ko uko ba Millerite babyumvaga kwari ukuri, ahubwo banabyanze mu kunyuranya ku buryo butaziguye n’uko yagaragaje yeruye ko inyigisho y’ibinyoma ivuga ko “igitambo gihoraho” gihagarariye umurimo wa Kristo mu buturo bwera yazanywe n’“abamarayika birukanywe mu ijuru!”</w:t>
      </w:r>
    </w:p>
    <w:p>
      <w:pPr>
        <w:pStyle w:val="ArticleScripture"/>
        <w:jc w:val="left"/>
      </w:pPr>
      <w:r>
        <w:rPr>
          <w:rFonts w:ascii="Times New Roman" w:hAnsi="Times New Roman" w:eastAsia="Times New Roman" w:cs="Times New Roman"/>
        </w:rPr>
        <w:t>“Kandi hariho Mwene Data Daniells, wari ufite ubwenge umwanzi yakoreragamo; kandi ubwenge bwawe n’ubwa Elder Prescott bwakorwagamo n’abamalayika birukanywe mu ijuru.” Manuscript Releases, volume 20, 17.</w:t>
      </w:r>
    </w:p>
    <w:p>
      <w:pPr>
        <w:pStyle w:val="ArticleBody"/>
        <w:jc w:val="left"/>
      </w:pPr>
      <w:r>
        <w:rPr>
          <w:rFonts w:ascii="Times New Roman" w:hAnsi="Times New Roman" w:eastAsia="Times New Roman" w:cs="Times New Roman"/>
        </w:rPr>
        <w:t>Ukwanga kwe gukomeye cyane ibyo Uwadiventisiti ubu ukoresha nk’imwe mu “biryo by’imigani” kwabaye gukabije cyane, kuko Daniells na Prescott bafashe ikimenyetso cy’imbaraga za Satani (ubupagani) maze bagiha Kristo (umurimo We wo mu buturo bwera). Ibyo bituma habaho ibigeragezo umunani by’inyigisho.</w:t>
      </w:r>
    </w:p>
    <w:p>
      <w:pPr>
        <w:pStyle w:val="ArticleBody"/>
        <w:jc w:val="left"/>
      </w:pPr>
      <w:r>
        <w:rPr>
          <w:rFonts w:ascii="Times New Roman" w:hAnsi="Times New Roman" w:eastAsia="Times New Roman" w:cs="Times New Roman"/>
        </w:rPr>
        <w:t>Ikigeragezo cya cyenda mu mateka yagejeje ku mwaka wa 1863 ni ugukorwa kw’ameza ya kabiri ya Habakuki mu 1850. Igishushanyo cy’abapayiniya cyo mu 1843 cyakozwe mu 1842, kandi cyitwa gusa igishushanyo cyo mu 1843 kuko cyavuze mbere kugaruka kwa Kristo mu 1843. Itegeko ryo gukora ameza ya kabiri ya Habakuki ryahawe Mushiki wa White mu 1850. Gukorwa kw’ameza abiri ya Habakuki guhuza amateka y’umumarayika wa mbere n’uwa kabiri n’amateka y’uwa gatatu. Mu mibereho yanditswe n’umwuzukuru we ivuga ku buzima bwe n’umurimo we, atanga incamake y’ibyabaye byagejeje ku ikorwa ry’igishushanyo cyo mu 1850. Ibyo abikora ahitamo amagambo ya ngombwa ya Mushiki wa White kandi akongeraho ibisobanuro bye muri iyo ncamake.</w:t>
      </w:r>
    </w:p>
    <w:p>
      <w:pPr>
        <w:pStyle w:val="ArticleScripture"/>
        <w:jc w:val="left"/>
      </w:pPr>
      <w:r>
        <w:rPr>
          <w:rFonts w:ascii="Times New Roman" w:hAnsi="Times New Roman" w:eastAsia="Times New Roman" w:cs="Times New Roman"/>
        </w:rPr>
        <w:t>“Tumaze gusubira kwa Mwene Data Nichols, Uwiteka yampaye iyerekwa, maze anyereka ko ukuri kugomba gusobanurwa mu buryo bugaragara ku mbaho, kandi ko ibyo bizatuma benshi bafata icyemezo cyo kwemera ukuri binyuze ku butumwa bw’umumarayika wa gatatu, ubwo bwombi bwa mbere na bwo busobanurwa mu buryo bugaragara ku mbaho.—Ibaruwa 28, 1850.</w:t>
      </w:r>
    </w:p>
    <w:p>
      <w:pPr>
        <w:pStyle w:val="ArticleScripture"/>
        <w:jc w:val="left"/>
      </w:pPr>
      <w:r>
        <w:rPr>
          <w:rFonts w:ascii="Times New Roman" w:hAnsi="Times New Roman" w:eastAsia="Times New Roman" w:cs="Times New Roman"/>
        </w:rPr>
        <w:t>“Muri iri yerekwa yeretswe kandi n’icyari guha James White ubutwari bwo gukomeza gukora umurimo wo gusohora ibitabo:”</w:t>
      </w:r>
    </w:p>
    <w:p>
      <w:pPr>
        <w:pStyle w:val="ArticleScripture"/>
        <w:jc w:val="left"/>
      </w:pPr>
      <w:r>
        <w:rPr>
          <w:rFonts w:ascii="Times New Roman" w:hAnsi="Times New Roman" w:eastAsia="Times New Roman" w:cs="Times New Roman"/>
        </w:rPr>
        <w:t>“Nabonye kandi ko byari ngombwa ko urupapuro rusohorwa nk’uko byari ngombwa ko intumwa zijya, kuko intumwa zikeneye urupapuro zojyana na rwo rurimo ukuri kw’iki gihe kugira ngo barushyire mu maboko y’abumva, bityo ukuri ntikuzashire mu bwenge. Kandi ko urwo rupapuro rwagera aho intumwa zitashoboraga kugera.—Ibid.</w:t>
      </w:r>
    </w:p>
    <w:p>
      <w:pPr>
        <w:pStyle w:val="ArticleScripture"/>
        <w:jc w:val="left"/>
      </w:pPr>
      <w:r>
        <w:rPr>
          <w:rFonts w:ascii="Times New Roman" w:hAnsi="Times New Roman" w:eastAsia="Times New Roman" w:cs="Times New Roman"/>
        </w:rPr>
        <w:t>“Umurimo wo gutegura imbonerahamwe nshya wahise utangira, kandi haboneka uburyo bwo kubimenyesha abavandimwe mu nomero ya Present Truth James yasohoye mu kwezi kwakurikiyeho:</w:t>
      </w:r>
    </w:p>
    <w:p>
      <w:pPr>
        <w:pStyle w:val="ArticleScripture"/>
        <w:jc w:val="left"/>
      </w:pPr>
      <w:r>
        <w:rPr>
          <w:rFonts w:ascii="Times New Roman" w:hAnsi="Times New Roman" w:eastAsia="Times New Roman" w:cs="Times New Roman"/>
        </w:rPr>
        <w:t>“Imbonerahamwe. Imbonerahamwe y’ibihe by’iyerekwa rya Daniyeli na Yohana, yateguwe kugira ngo isobanure mu buryo bugaragara ukuri kw’iki gihe, ubu iri gucapishwa mu buryo bwa lithographie iyobowe na Mwene Data Otis Nichols, w’i Dorchester, Massachusetts. Abigisha ukuri kw’iki gihe bazafashwa cyane na yo. Andi makuru arambuye yerekeye iyo mbonerahamwe azatangwa nyuma.—Present Truth, Ugushyingo, 1850.</w:t>
      </w:r>
    </w:p>
    <w:p>
      <w:pPr>
        <w:pStyle w:val="ArticleScripture"/>
        <w:jc w:val="left"/>
      </w:pPr>
      <w:r>
        <w:rPr>
          <w:rFonts w:ascii="Times New Roman" w:hAnsi="Times New Roman" w:eastAsia="Times New Roman" w:cs="Times New Roman"/>
        </w:rPr>
        <w:t>Mu mpera za Mutarama, 1851, imbonerahamwe yari yamaze gutegurwa kandi itangazwa ko igurwa amadolari 2. James White yarayishimiye cyane kandi ayitangaho ku buntu ku “abo Imana yahamagariye gutanga ubutumwa bw’umumarayika wa gatatu” (Review and Herald, Mutarama, 1851). Impano zimwe zatanzwe n’abagiraneza zari zarafashije kwishyura ikiguzi cyo kuyisohora.” Arthur White, Ellen G. White: The Early Years, igitabo cya 1, 185.</w:t>
      </w:r>
    </w:p>
    <w:p>
      <w:pPr>
        <w:pStyle w:val="ArticleBody"/>
        <w:jc w:val="left"/>
      </w:pPr>
      <w:r>
        <w:rPr>
          <w:rFonts w:ascii="Times New Roman" w:hAnsi="Times New Roman" w:eastAsia="Times New Roman" w:cs="Times New Roman"/>
        </w:rPr>
        <w:t>Avuga ku mbonerahamwe ya 1843, Mushiki wa White yanditse ko yari yarayobowe n’Imana.</w:t>
      </w:r>
    </w:p>
    <w:p>
      <w:pPr>
        <w:pStyle w:val="ArticleScripture"/>
        <w:jc w:val="left"/>
      </w:pPr>
      <w:r>
        <w:rPr>
          <w:rFonts w:ascii="Times New Roman" w:hAnsi="Times New Roman" w:eastAsia="Times New Roman" w:cs="Times New Roman"/>
        </w:rPr>
        <w:t>“Umwami yanyeretse ko igishushanyo cyo mu 1843 cyari kiyobowe n’ukuboko kwe, kandi ko nta gice na kimwe cyacyo cyagombaga guhindurwa; ko imibare yari uko yashakaga ko iba. Ko ukuboko kwe kwari kuri hejuru yayo kandi guhisha ikosa riri muri imwe mu mibare, kugira ngo hatagira n’umwe uribona, kugeza ubwo ukuboko kwe kuvanyweho.” Review and Herald, 1 Ugushyingo 1850.</w:t>
      </w:r>
    </w:p>
    <w:p>
      <w:pPr>
        <w:pStyle w:val="ArticleBody"/>
        <w:jc w:val="left"/>
      </w:pPr>
      <w:r>
        <w:rPr>
          <w:rFonts w:ascii="Times New Roman" w:hAnsi="Times New Roman" w:eastAsia="Times New Roman" w:cs="Times New Roman"/>
        </w:rPr>
        <w:t>Igihe yandikaga umucyo wari ujyanye n’itegeko ryo gukora indi mbonerahamwe mu 1850, yatanze icyemezo cy’ijuru kimwe n’icyari cyaratanzwe ku mbonerahamwe yo mu 1843 ku birebana n’imbonerahamwe yo mu 1850, kandi anagaragaza ko izindi mbonerahamwe zari zirimo gukorwa icyo gihe zitari zemerwa n’Umwami. Itegeko ryo gukora imbonerahamwe nshya ryahujwe n’itegeko ryo gucapa igitabo gishya.</w:t>
      </w:r>
    </w:p>
    <w:p>
      <w:pPr>
        <w:pStyle w:val="ArticleScripture"/>
        <w:jc w:val="left"/>
      </w:pPr>
      <w:r>
        <w:rPr>
          <w:rFonts w:ascii="Times New Roman" w:hAnsi="Times New Roman" w:eastAsia="Times New Roman" w:cs="Times New Roman"/>
        </w:rPr>
        <w:t>“Nabonye ko umurimo wo gukora amashati wari warakozwe nabi rwose. Watangijwe na Mwene Data Rhodes maze ukomeza gukurikizwa na Mwene Data Case. Habayeho gukoresha ubutunzi mu gukora amashati no kurema amashusho mabi ateye ishozi agamije kugaragaza abamarayika na Yesu w’icyubahiro. Nabonye ko ibintu nk’ibyo bidashimisha Imana. Nabonye ko Imana yari mu itangazwa ry’ishati na Mwene Data Nichols. Nabonye ko muri Bibiliya hari ubuhanuzi bwerekeye iri shati, kandi niba iri shati ryaragenewe ubwoko bw’Imana, niba rihagije ku muntu umwe rihagije no ku wundi, kandi niba umwe yarakeneye ishati nshya ishushanyijwe ku gipimo kinini kurushaho, bose na bo bayikeneye kimwe n’uwo.”</w:t>
      </w:r>
    </w:p>
    <w:p>
      <w:pPr>
        <w:pStyle w:val="ArticleScripture"/>
        <w:jc w:val="left"/>
      </w:pPr>
      <w:r>
        <w:rPr>
          <w:rFonts w:ascii="Times New Roman" w:hAnsi="Times New Roman" w:eastAsia="Times New Roman" w:cs="Times New Roman"/>
        </w:rPr>
        <w:t>“Nabonye ko muri Mwene Data Case hari umutima utuje nabi, utanyuzwe, utagira amahoro kandi udashima, washakaga indi shusho. Nabonye ko izo shusho zishushanyije zagiraga ingaruka mbi ku iteraniro. Byatumaga mu materaniro habamo umwuka woroshye, w’ubupfapfa n’uwo kugirira ibintu urwenya.”</w:t>
      </w:r>
    </w:p>
    <w:p>
      <w:pPr>
        <w:pStyle w:val="ArticleScripture"/>
        <w:jc w:val="left"/>
      </w:pPr>
      <w:r>
        <w:rPr>
          <w:rFonts w:ascii="Times New Roman" w:hAnsi="Times New Roman" w:eastAsia="Times New Roman" w:cs="Times New Roman"/>
        </w:rPr>
        <w:t>“Nabonye ko ibishushanyo byategetswe n’Imana byakanguye ibitekerezo neza, ndetse n’iyo nta bisobanuro byabiherekeje. Mu buryo abamarayika bagaragarijwe kuri ibyo bishushanyo harimo ikintu cy’umucyo, cyiza, kandi cyo mu ijuru. Ubwenge buyoborwa hafi utabibona bugana ku Mana no mu ijuru. Ariko ibindi bishushanyo byahimbwe bitera ubwenge iseseme, kandi bigatuma ubwenge bwibanda cyane ku isi kurusha ku ijuru. Amashusho agaragaza abamarayika asa cyane n’abadayimoni kurusha ibiremwa byo mu ijuru. Nabonye ko ibyo bishushanyo byari bimaze iminsi n’ibyumweru byuzuye mu bwenge bwa Mwene Data Case, mu gihe yari akwiriye kuba ashaka ubwenge bwo mu ijuru buturuka ku Mana, kandi akwiriye kuba akurira mu buntu bw’Umwuka no mu kumenya ukuri.”</w:t>
      </w:r>
    </w:p>
    <w:p>
      <w:pPr>
        <w:pStyle w:val="ArticleScripture"/>
        <w:jc w:val="left"/>
      </w:pPr>
      <w:r>
        <w:rPr>
          <w:rFonts w:ascii="Times New Roman" w:hAnsi="Times New Roman" w:eastAsia="Times New Roman" w:cs="Times New Roman"/>
        </w:rPr>
        <w:t>“Nabonye yuko iyo uburyo bwapfushijwe ubusa mu gusohora amashati (charts) buba bwarakoreshejwe mu kugaragaza ukuri mu buryo busobanutse imbere ya bene Data, binyuze mu gusohora udugatabo, n’ibindi, byari gukora ibyiza byinshi kandi bigakiza ubugingo. Nabonye yuko umurimo wo gukora amashati wakwiriye nk’umuriro w’umusonga.” Manuscript Releases, nimero 13, 359; 1853.</w:t>
      </w:r>
    </w:p>
    <w:p>
      <w:pPr>
        <w:pStyle w:val="ArticleBody"/>
        <w:jc w:val="left"/>
      </w:pPr>
      <w:r>
        <w:rPr>
          <w:rFonts w:ascii="Times New Roman" w:hAnsi="Times New Roman" w:eastAsia="Times New Roman" w:cs="Times New Roman"/>
        </w:rPr>
        <w:t>Avuga yeruye ko “Imana yari mu itangazwa ry’igishushanyo [cyo mu 1850] na Mwene Data Nichols,” kandi ko “hari ubuhanuzi [Habakkuk 2] bw’icyo gishushanyo muri Bibiliya.” Nanone yagaragaje ko “ibishushanyo” [mu bwinshi; 1843 na 1850] byari “byarategetswe n’Imana byakubise ku bwenge neza, kabone n’iyo hatabaho ibisobanuro.” Habakkuk 2 yategetse Abamillerite kugaragaza yeruye iyerekwa ku bisate, (mu bwinshi), kugira ngo usoma ibyo bishushanyo byombi abashe kwiruka hirya no hino mu Ijambo ry’Imana. Ibyo bishushanyo byaturutse ku Mana ntibyakeneye kongererwaho ibisobanuro, nk’uko byagenze ku gishushanyo cy’impimbano cya Uriah Smith cyo mu 1863.</w:t>
      </w:r>
    </w:p>
    <w:p>
      <w:pPr>
        <w:pStyle w:val="ArticleScripture"/>
        <w:jc w:val="left"/>
      </w:pPr>
      <w:r>
        <w:rPr>
          <w:rFonts w:ascii="Times New Roman" w:hAnsi="Times New Roman" w:eastAsia="Times New Roman" w:cs="Times New Roman"/>
        </w:rPr>
        <w:t>Uwiteka aransubiza, arambwira ati: Andika ibyerekwa, ubisobanure neza ku bisate, kugira ngo ubisoma abashe kwiruka. Habakuki 2:2.</w:t>
      </w:r>
    </w:p>
    <w:p>
      <w:pPr>
        <w:pStyle w:val="ArticleBody"/>
        <w:jc w:val="left"/>
      </w:pPr>
      <w:r>
        <w:rPr>
          <w:rFonts w:ascii="Times New Roman" w:hAnsi="Times New Roman" w:eastAsia="Times New Roman" w:cs="Times New Roman"/>
        </w:rPr>
        <w:t>Ikigeragezo cya cumi ni cyo iyi nyandiko yibandaho. Ku birebana n’ibigeragezo icumi Mose yavuze mu Kubara igice cya cumi na kane, abahanga mu rurimi rw’Igiheburayo n’abanyatewolojiya bandi batanga ibitekerezo bitandukanye by’ibihe ibyo bishobora kuba bihagarariye mu mateka ahera ku gucungurwa ku Nyanja Itukura kugeza ku bugome bwo kwigomeka kwa ba batasi icumi. Uko kwigomeka kwabaye muri ayo mateka gutanga amahitamo make atandukanye yo guhitamo, ariko birahamye ko ikigeragezo cya cumi ari cyo cyaranze intangiriro y’imyaka mirongo ine y’urupfu rwagiye rubica buhoro buhoro mu butayu kugeza igihe abigometse bose bari bageze ku myaka y’uburyozwacyaha bapfiriye.</w:t>
      </w:r>
    </w:p>
    <w:p>
      <w:pPr>
        <w:pStyle w:val="ArticleBody"/>
        <w:jc w:val="left"/>
      </w:pPr>
      <w:r>
        <w:rPr>
          <w:rFonts w:ascii="Times New Roman" w:hAnsi="Times New Roman" w:eastAsia="Times New Roman" w:cs="Times New Roman"/>
        </w:rPr>
        <w:t>Mu buryo nk’ubwo, bamwe bashobora kwamagana ihitamo ryanjye ry’ibi bizamini icumi by’inyigisho, kuko hashobora kubaho ubundi buryo busa n’aho bwaba bwiza kurusha ibyo ndimo kugaragaza hano. Ariko rero, ikizamini cya cumi kandi cya nyuma kiragaragara neza nk’uko kwigomeka kwa ba maneko icumi kwari kugaragara. Cyari ukwanga ibihe birindwi byo muri Leviticus makumyabiri na gatandatu. Hariho ibimenyetso byinshi by’ubuhanuzi bishyigikira uku kubihuza.</w:t>
      </w:r>
    </w:p>
    <w:p>
      <w:pPr>
        <w:pStyle w:val="ArticleBody"/>
        <w:jc w:val="left"/>
      </w:pPr>
      <w:r>
        <w:rPr>
          <w:rFonts w:ascii="Times New Roman" w:hAnsi="Times New Roman" w:eastAsia="Times New Roman" w:cs="Times New Roman"/>
        </w:rPr>
        <w:t>Mu kiganiro gikurikira tuzatangira kugaragaza abo bahamya b’ubuhanuzi bashimangira ko “ibihe birindwi” byo muri Abalewi 26 ari ugutsindwa kwa cumi kandi kwa nyuma k’Ubwadivantisiti bwa Lawodikiya.</w:t>
      </w:r>
    </w:p>
    <w:p>
      <w:pPr>
        <w:pStyle w:val="ArticleScripture"/>
        <w:jc w:val="left"/>
      </w:pPr>
      <w:r>
        <w:rPr>
          <w:rFonts w:ascii="Times New Roman" w:hAnsi="Times New Roman" w:eastAsia="Times New Roman" w:cs="Times New Roman"/>
        </w:rPr>
        <w:t>“Igihe imbaraga z’Imana zihamya icy’ukuri icyo ari cyo, ubwo kuri bugomba guhagarara iteka ryose nk’ukuri. Nta bitekerezo byakurikiyeho, binyuranye n’umucyo Imana yatanze, bikwiriye kwemerwa. Hazahaguruka abantu bazanye ubusobanuro bw’Ibyanditswe, kuri bo bukaba ari ukuri, nyamara atari ukuri. Ukuri kw’iki gihe, Imana yakuduhaye nk’ishingiro ry’ukwizera kwacu. Yo ubwayo ni yo yatwigishije icyo ukuri ari cyo. Umwe azahaguruka, hanyuma n’undi, bazanye umucyo mushya uvuguruza umucyo Imana yatanze mu kugaragazwa kwa Mwuka Wera wayo.</w:t>
      </w:r>
    </w:p>
    <w:p>
      <w:pPr>
        <w:pStyle w:val="ArticleScripture"/>
        <w:jc w:val="left"/>
      </w:pPr>
      <w:r>
        <w:rPr>
          <w:rFonts w:ascii="Times New Roman" w:hAnsi="Times New Roman" w:eastAsia="Times New Roman" w:cs="Times New Roman"/>
        </w:rPr>
        <w:t>Haracyariho bake ni bo bakiriho banyuze mu byabaye mu gushyirwaho kw’uku kuri. Imana, mu buntu bwayo, yarinze ubuzima bwabo kugira ngo basubiremo, bongere basubiremo kugeza ku mpera y’ubuzima bwabo, ibyababayeho banyuzemo, nk’uko intumwa Yohana na we yabigenje kugeza rwose ku mpera y’ubuzima bwe. Kandi ababitse ibendera baguye mu rupfu, bagomba gukomeza kuvuga binyuze mu kongera gucapwa kw’ibyanditswe byabo. Nahawe amabwiriza yuko ari muri ubwo buryo amajwi yabo azumvikana. Bagomba gutanga ubuhamya bwabo bwerekeye ku kigize ukuri kw’iki gihe.</w:t>
      </w:r>
    </w:p>
    <w:p>
      <w:pPr>
        <w:pStyle w:val="ArticleScripture"/>
        <w:jc w:val="left"/>
      </w:pPr>
      <w:r>
        <w:rPr>
          <w:rFonts w:ascii="Times New Roman" w:hAnsi="Times New Roman" w:eastAsia="Times New Roman" w:cs="Times New Roman"/>
        </w:rPr>
        <w:t>“Ntidukwiriye kwakira amagambo y’abazana ubutumwa bunyuranye n’ingingo z’umwihariko z’ukwizera kwacu. Bakoranya hamwe umubare munini w’Ibyanditswe, bakabirunda nk’igihamya kizengurutse inyigisho babo bihamya. Ibyo byakozwe incuro nyinshi, kenshi na kenshi, muri iyi myaka mirongo itanu ishize. Kandi nubwo Ibyanditswe ari ijambo ry’Imana, kandi bikwiriye kubahwa, uburyo bibishyira mu bikorwa, niba ubwo buryo bukuraho inkingi imwe ku rufatiro Imana yakomeje iyi myaka mirongo itanu, ni ikosa rikomeye. Ukora ishyirwa mu bikorwa nk’iryo ntaba azi ukugaragazwa gutangaje k’Umwuka Wera kwahaye imbaraga n’ubushobozi ubutumwa bwabanje bwageze ku bwoko bw’Imana.” Selected Messages, igitabo cya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wa Gatandatu</dc:title>
  <dc:subject>Ibigerage Cumi</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