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Karindwi</w:t>
      </w:r>
    </w:p>
    <w:p>
      <w:pPr>
        <w:pStyle w:val="ArticleSubtitle"/>
        <w:jc w:val="left"/>
      </w:pPr>
      <w:r>
        <w:rPr>
          <w:rFonts w:ascii="Arial" w:hAnsi="Arial" w:eastAsia="Arial" w:cs="Arial"/>
        </w:rPr>
        <w:t>Uwa Mbere n’Uwa Nyuma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Turimo kumenya ko 1863 ari ho hantu ha nyuma ho kugeragerezwa mu ruhererekane rw’ibigeragezo byatangijwe no gucika intege gukomeye ko mu 1844. Igice cya mbere cy’imitekerereze yacu ni uko umutwe w’Abamillerite warangiye igihe Itorero ry’Abadiventisiti b’Umunsi wa Karindwi ryandikwaga mu buryo bwemewe n’amategeko na leta ya Leta Zunze Ubumwe za Amerika muri uwo mwaka nyir’izina. Uwo mutwe watangiye mu buryo bw’ubuhanuzi mu 1798, warangiye mu 1863.</w:t>
      </w:r>
    </w:p>
    <w:p>
      <w:pPr>
        <w:pStyle w:val="ArticleBody"/>
        <w:jc w:val="left"/>
      </w:pPr>
      <w:r>
        <w:rPr>
          <w:rFonts w:ascii="Times New Roman" w:hAnsi="Times New Roman" w:eastAsia="Times New Roman" w:cs="Times New Roman"/>
        </w:rPr>
        <w:t>Guhumekerwa kutubwira yuko igihe marayika ukomeye wo mu Byahishuwe igice cya cumi n’umunani yamanukaga ku wa 11 Nzeri 2001, icyo gikorwa cyari cyaramaze kugaragazwa mu ishusho yacyo mu rugendo rw’Abamilerite igihe marayika wo mu Byahishuwe igice cya cumi yamanukaga. Urugendo rw’Abamilerite rwatangiye mu gihe cy’imperuka mu 1798, igihe iyerekwa ry’uruzi Ulayi ryo muri Daniyeli ibice bya munani n’icya cyenda ryafungurwaga. Urugendo rw’ab’umutwe w’ibihumbi ijana na mirongo ine na bine rwatangiye mu gihe cy’imperuka mu 1989, igihe iyerekwa ry’uruzi Hidekeli ryo mu bice bitatu bya nyuma bya Daniyeli ryafungurwaga.</w:t>
      </w:r>
    </w:p>
    <w:p>
      <w:pPr>
        <w:pStyle w:val="ArticleBody"/>
        <w:jc w:val="left"/>
      </w:pPr>
      <w:r>
        <w:rPr>
          <w:rFonts w:ascii="Times New Roman" w:hAnsi="Times New Roman" w:eastAsia="Times New Roman" w:cs="Times New Roman"/>
        </w:rPr>
        <w:t>Ibihe byombi by’imperuka byatangiye itandukanywa rigenda ritera imbere ry’abantu batoranyijwe ba kera n’abari mu rugendo rw’amateka yabo bwite. Igihe ihame nyamukuru rya buri mateka ryahamirizwaga ku mugaragaro, marayika wa buri mateka yaramanutse. Ubutumwa, urugendo n’intumwa byari ibikoresho Umwami yakoresheje muri buri mateka kugira ngo agaragaze icyaha cy’abantu batoranyijwe ba kera; kuko nk’uko Kristo yigishije iby’umurimo We, iyo aba ataraje, Abayahudi b’amateka baharaniraga kujya impaka baba badafite icyaha. Intumwa, ubutumwa n’urugendo byari ibikoresho by’urubanza byari kuzabaza abantu batoranyijwe ba kera ku kwanga umucyo ugenda wiyongera wo mu mateka yabo bwite; kandi igihe marayika yamanukaga, byaranga ko urugendo rw’urubanza rw’abantu b’isezerano rya kera rwari rutangiye. Igikoresho cy’urubanza kigaragazwa igihe abahanuzi bagereranya ayo mateka barya ubutumwa bahawe n’Umwami. Iyo bamaze kurya ubutumwa, hanyuma babujyana ku bantu batoranyijwe ba kera bashushanywa nk’abantu b’ijosi rikomeye kandi bigometse, batemera kumva ngo bahinduke. Iyo marayika amaze kumanuka kandi ubutumwa bumaze kuribwa, urubanza rw’abo bantu bigometse rutangira.</w:t>
      </w:r>
    </w:p>
    <w:p>
      <w:pPr>
        <w:pStyle w:val="ArticleBody"/>
        <w:jc w:val="left"/>
      </w:pPr>
      <w:r>
        <w:rPr>
          <w:rFonts w:ascii="Times New Roman" w:hAnsi="Times New Roman" w:eastAsia="Times New Roman" w:cs="Times New Roman"/>
        </w:rPr>
        <w:t>Turimo gushyira mu mateka y’itsinda ry’Abamillerite, uburyo bw’urubanza bwa Isirayeli ya kera nk’uko bugaragazwa mu gitabo cyo Kubara; kandi amaherezo, tuzashyira ubu buryo bw’igeragezwa ku mutwe w’ab’ibihumbi ijana na mirongo ine na bine. Ikimenyetso cy’umubare “cumi” kigomba kugenwa n’imvugiro y’igice cy’Ibyanditswe aho uwo mubare wakoreshejwe.</w:t>
      </w:r>
    </w:p>
    <w:p>
      <w:pPr>
        <w:pStyle w:val="ArticleBody"/>
        <w:jc w:val="left"/>
      </w:pPr>
      <w:r>
        <w:rPr>
          <w:rFonts w:ascii="Times New Roman" w:hAnsi="Times New Roman" w:eastAsia="Times New Roman" w:cs="Times New Roman"/>
        </w:rPr>
        <w:t>Uruhererekane rw’ibizamini icumi rutangirira ku gucika intege, haba ku Nyanja Itukura ku Bisirayeli ba kera, cyangwa ku wa 22 Ukwakira 1844 ku ba Millerite. Mushiki wa White agaragaza ukuri “kw’ibimenyetso fatizo” kwahishuwe muri icyo gihe, guhera ku cyo yise “guhita kw’igihe.” Gucika intege kw’Abaheburayo kwari guterwa n’iterabwoba ry’ingabo za Farawo. Kubura kwizera imbaraga z’Imana kw’Abaheburayo kwagaragariye mu gusubiza kwabo guterwa n’ubwoba bw’ingabo z’abanzi babo, nk’uko byagenze no ku kizamini cya cumi kandi cya nyuma. Yesu agaragaza iherezo ahereye ku ntangiriro, bityo ubwoba bw’ibihangange mu Gihugu cy’Isezerano, byagaragajwe n’abatasi icumi, bwari ubwoba bumwe bwari bwanateye gucika intege kwabo ku Nyanja Itukura. Ikizamini cya cumi kandi cya nyuma ku rugendo rw’aba Millerite cyari kuzaba ubuhanuzi bw’igihe, nk’uko byagenze ku wa 22 Ukwakira 1844.</w:t>
      </w:r>
    </w:p>
    <w:p>
      <w:pPr>
        <w:pStyle w:val="ArticleBody"/>
        <w:jc w:val="left"/>
      </w:pPr>
      <w:r>
        <w:rPr>
          <w:rFonts w:ascii="Times New Roman" w:hAnsi="Times New Roman" w:eastAsia="Times New Roman" w:cs="Times New Roman"/>
        </w:rPr>
        <w:t>Ukwiheba gukomeye mu igeragezwa ryagiye rikurikirana mu mateka y’Abamilerite kwaranzwe nk’intangiriro y’amateka yari yarashushanyijwe neza cyane no gukizwa kwa Isirayeli ya kera ikurwa muri Egiputa. Uhereye ku Nyanja Itukura habayeho uruhererekane rw’ibigeragezo icumi, kandi ikigeragezo cya nyuma cyagombaga kugaragaza icya mbere. “Igihinguka cy’igihe” mu gihe cy’ukwiheba gukomeye cyatewe no kudasobanukirwa ubuhanuzi bw’igihe. Icya nyuma mu rugendo rw’igeragezwa rwa Isirayeli ya mwuka cyari kuzaba kimwe n’icya mbere. Mu 1863, abayobozi ba Isirayeli nyakuri bahisemo gusubira ku buryo bwa Bibiliya bwo gusobanura bw’abo bari bamaze kumenya ko ari abakobwa ba Roma, maze banga, cyangwa se twavuga ko basobanukiwe nabi, ubuhanuzi bw’igihe burebure kurusha ubundi bwose muri Bibiliya. Iherezo ry’ibigeragezo icumi haba muri Isirayeli nyakuri no muri Isirayeli ya mwuka ryashushanyijwe n’intangiriro. Kandi ku iherezo, muri izo ngero zombi, abigometse bagaragaje icyifuzo cyo gusubira aho bari bamaze gukizwa bavanwa.</w:t>
      </w:r>
    </w:p>
    <w:p>
      <w:pPr>
        <w:pStyle w:val="ArticleBody"/>
        <w:jc w:val="left"/>
      </w:pPr>
      <w:r>
        <w:rPr>
          <w:rFonts w:ascii="Times New Roman" w:hAnsi="Times New Roman" w:eastAsia="Times New Roman" w:cs="Times New Roman"/>
        </w:rPr>
        <w:t>Mu kwanga kwemera ibihe birindwi byo mu Balewi makumyabiri na gatandatu, Uwadivantisiti bw’i Lawodikiya bwihangiye urujijo rw’ubuhanuzi butari bwarigeze bubona mbere. Kugeza n’uyu munsi ntiburashobora gukemura urwo rujijo, nubwo butanga ibyokurya binyuranye by’imigani y’ibihimbano mu kugerageza kubikora. Urwo rujijo ruri mu murongo Mushiki wa White agaragaza ko ari wo shingiro n’inkingi yo hagati by’Uwadivantisiti.</w:t>
      </w:r>
    </w:p>
    <w:p>
      <w:pPr>
        <w:pStyle w:val="ArticleScripture"/>
        <w:jc w:val="left"/>
      </w:pPr>
      <w:r>
        <w:rPr>
          <w:rFonts w:ascii="Times New Roman" w:hAnsi="Times New Roman" w:eastAsia="Times New Roman" w:cs="Times New Roman"/>
        </w:rPr>
        <w:t>“Ibyanditswe byari, kurusha ibindi byose, byarabaye urufatiro n’inkingi nkuru yo kwizera kwa Adventi ni iri tangazo ngo, ‘Kugeza ku minsi ibihumbi bibiri na magana atatu; maze ubuturo bwera buzahanagurwe.’ [Daniel 8:14.]” Intambara Ikomeye, 409.</w:t>
      </w:r>
    </w:p>
    <w:p>
      <w:pPr>
        <w:pStyle w:val="ArticleBody"/>
        <w:jc w:val="left"/>
      </w:pPr>
      <w:r>
        <w:rPr>
          <w:rFonts w:ascii="Times New Roman" w:hAnsi="Times New Roman" w:eastAsia="Times New Roman" w:cs="Times New Roman"/>
        </w:rPr>
        <w:t>Abadivantisiti bafite byinshi bavuga ku murongo wa cumi na kane, ariko ntibigera bavuga ku kintu cya mbere cyane gikwiye kwitonderwa kuri uwo murongo. Icyo ni uko umurongo wa cumi na kane ari “igisubizo.” Igisubizo ntigira icyo gisobanura, niba kitajyanirana n’ikibazo gitera icyo gisubizo. Umurongo wa cumi na gatatu ntushobora gutandukanywa n’uwa cumi na kane mu buryo bw’ubwenge, ubw’ikibonezamvugo, cyangwa mu buryo bushyize mu gaciro, kuko umurongo wa cumi na gatatu ari wo kibazo, naho umurongo wa cumi na kane akaba ari wo gisubizo.</w:t>
      </w:r>
    </w:p>
    <w:p>
      <w:pPr>
        <w:pStyle w:val="ArticleBody"/>
        <w:jc w:val="left"/>
      </w:pPr>
      <w:r>
        <w:rPr>
          <w:rFonts w:ascii="Times New Roman" w:hAnsi="Times New Roman" w:eastAsia="Times New Roman" w:cs="Times New Roman"/>
        </w:rPr>
        <w:t>Ikibazo, iyo gisobanuwe neza kandi mu buryo buboneye, gitanga ubusobanuro butandukanye cyane bw’umurongo wa cumi na kane n’ubwo Abadiventisiti bigisha. Ibi ntibisobanura ko umurongo wa cumi na kane atari “urufatiro n’inkingi nkuru by’ukwizera kw’Abadiventisiti,” kuko ari byo koko. Bisobanura ko igihe Abadiventisiti basobanukirwaga nabi maze bakirengagiza iby’ibihe birindwi mu 1863, batashoboye gusobanura mu buryo bwuzuye icyo umurongo wa cumi na kane usobanura by’ukuri. Mu Byanditswe, igice cy’ukuri si ukuri. Iyo byumvikanywe neza, ikibazo cyo mu murongo wa cumi na gatatu gisaba kwemera ubuhanuzi bugaragaza kwezwa k’Ubuturo Bwera bwari bwarasiribangiwe n’amaguru, kandi kandi kigasa no kwemera ubuhanuzi bugaragaza ugusiribangwa n’amaguru kw’ingabo. Ubuhanuzi bw’imyaka ibihumbi bibiri na magana atatu buvuga ku “Buturo Bwera,” naho ubuhanuzi bw’imyaka ibihumbi bibiri na magana atanu na makumyabiri bwo bukavuga ku “ngabo.”</w:t>
      </w:r>
    </w:p>
    <w:p>
      <w:pPr>
        <w:pStyle w:val="ArticleBody"/>
        <w:jc w:val="left"/>
      </w:pPr>
      <w:r>
        <w:rPr>
          <w:rFonts w:ascii="Times New Roman" w:hAnsi="Times New Roman" w:eastAsia="Times New Roman" w:cs="Times New Roman"/>
        </w:rPr>
        <w:t>Kugira ngo hasobanurwe isano riri hagati y’iyo mirongo yombi bisaba inyigo ndende, kandi si cyo nteganya gukora muri iki gihe muri izi nyandiko. Izi ngingo zagiye ziganirwaho kenshi uko imyaka yagiye ihita kandi zishobora kuboneka mu ruhererekane rwitwa Habakkuk’s Tables. Ndacyari kuvuga ku kimenyetso cya Eliya kandi nshaka kubanza kurangiza ayo kuri mbere.</w:t>
      </w:r>
    </w:p>
    <w:p>
      <w:pPr>
        <w:pStyle w:val="ArticleBody"/>
        <w:jc w:val="left"/>
      </w:pPr>
      <w:r>
        <w:rPr>
          <w:rFonts w:ascii="Times New Roman" w:hAnsi="Times New Roman" w:eastAsia="Times New Roman" w:cs="Times New Roman"/>
        </w:rPr>
        <w:t>William Miller yari Eliya wo mu ntangiriro y’Ubwadivantisiti, kandi icyo yabanje kuvumbura ni “ibihe birindwi” byo mu Balewi makumyabiri na gatandatu; bityo rero kwanga uko kuri mu 1863 kwari ukwanga ubutumwa bwa Eliya. Aha ndimo kuvuga ku miterere ya Alufa na Omega iranga iherezo nk’irihuzwa n’itangiriro. Ikigeragezo cya nyuma cyabaye ku Isirayeli ya kera cyari cyaragaragajwe mu kigeragezo cya mbere. Ibyo bigeragezo byombi bigaragaza ubwoba bw’uko amahanga y’abapagani yarushaga Imana imbaraga. Ikigeragezo cya cumi, kubera ko cyari kimwe n’icya mbere mu ihame, cyarimo ubugome bwo kwigomeka buruta kure ubw’icya mbere, kuko amateka y’intsinzi y’Imana mu kigeragezo cya mbere yagombaga kuba yarazanye icyizere gishikamye muri ba bigometse. Bagaragaje ko banze Imana nubwo bari bafite ibimenyetso byinshi cyane kurusha ibyo bari bafite ku Nyanja Itukura byerekana imbaraga zayo. Ubwadivantisiti bwa ba Milleri, mu 1863, bwari busanzwe busobanura impamvu ugutenguha gukomeye kwari umurimo ukomeye w’Imana, ariko nyamara bakomeje gufata icyemezo cyo kwitoramo umutware no gusubira muri Egiputa no kwanga ubutumwa Daniyeli yita “indahiro” ya Mose yari yaragereranyijwe na Eliya.</w:t>
      </w:r>
    </w:p>
    <w:p>
      <w:pPr>
        <w:pStyle w:val="ArticleBody"/>
        <w:jc w:val="left"/>
      </w:pPr>
      <w:r>
        <w:rPr>
          <w:rFonts w:ascii="Times New Roman" w:hAnsi="Times New Roman" w:eastAsia="Times New Roman" w:cs="Times New Roman"/>
        </w:rPr>
        <w:t>Aho gufata igihe cyo kugaragaza ibihamya byemeza ukwemerwa kw’ibihe birindwi nk’ubuhanuzi bw’igihe, ndashaka gukoresha imitekerereze yoroshye kugira ngo mpamye ukwemerwa kwabyo mu bundi buryo. Kuko ku rugendo rwatangiye mu 1798, ikigeragezo cya nyuma cyo mu 1863 na cyo cyari guhagararira ikigeragezo cya nyuma cy’urugendo rw’umumarayika ukomeye wo mu Ibyahishuwe cumi n’umunani. Ibyahishuwe byarasobanuye neza cyane icyo ikigeragezo cya nyuma ari cyo kuri ayo mayeri yombi.</w:t>
      </w:r>
    </w:p>
    <w:p>
      <w:pPr>
        <w:pStyle w:val="ArticleScripture"/>
        <w:jc w:val="left"/>
      </w:pPr>
      <w:r>
        <w:rPr>
          <w:rFonts w:ascii="Times New Roman" w:hAnsi="Times New Roman" w:eastAsia="Times New Roman" w:cs="Times New Roman"/>
        </w:rPr>
        <w:t>“Satani ahora... ahora ashyiraho ibihimbano by’ibinyoma—kugira ngo ayobye abantu abakure ku kuri. Ubuyobe bwa nyuma cyane bwa Satani buzaba ugutesha agaciro ubuhamya bwa Mwuka w’Imana. ‘Aho kutagira ibyahishuwe, abantu bararimbuka’ (Imigani 29:18).” Selected Messages, igitabo cya 1, 48.</w:t>
      </w:r>
    </w:p>
    <w:p>
      <w:pPr>
        <w:pStyle w:val="ArticleBody"/>
        <w:jc w:val="left"/>
      </w:pPr>
      <w:r>
        <w:rPr>
          <w:rFonts w:ascii="Times New Roman" w:hAnsi="Times New Roman" w:eastAsia="Times New Roman" w:cs="Times New Roman"/>
        </w:rPr>
        <w:t>Nta buryo nyakuri bwo gufata inyandiko za Ellen White maze ugatanga igitekerezo cy’uko atashyigikiye byuzuye rwose ya bihe birindwi byo mu Balewi makumyabiri na gatandatu. Mushiki wacu White, nk’uko twabigaragaje mbere muri izi ngingo kandi bikaba byanditswe neza mu ruhererekane rwiswe Habakkuk’s Tables, atumenyesha mu buryo butaziguye ko Imana yayoboye imbonerahamwe zo mu 1843 no mu 1850. Atwigisha mu buryo butaziguye ko izo mbonerahamwe ebyiri zari isohozwa ry’igice cya kabiri cya Habakuki. Izo mbonerahamwe zombi zigaragaza bihe birindwi byo mu Balewi makumyabiri na gatandatu nk’ingingo y’ingenzi y’imiterere yabyo y’ishusho. Muri izo mbonerahamwe zombi, umurongo wa bya bihe birindwi ufite umusaraba wa Kristo nk’ihuriro ryo hagati ry’umurongo w’ubuhanuzi wa bya bihe birindwi.</w:t>
      </w:r>
    </w:p>
    <w:p>
      <w:pPr>
        <w:pStyle w:val="ArticleBody"/>
        <w:jc w:val="left"/>
      </w:pPr>
      <w:r>
        <w:rPr>
          <w:rFonts w:ascii="Times New Roman" w:hAnsi="Times New Roman" w:eastAsia="Times New Roman" w:cs="Times New Roman"/>
        </w:rPr>
        <w:t>Hamwe no kwemeza kwe kw’imbonerahamwe ebyiri za Habakuki, yanditse inshuro nyinshi ko dukwiriye gukomeza kwamamaza ubutumwa bwamamajwe kuva mu 1840 kugeza mu 1844; kandi buri munyamateka w’Abadiventisiti uvuga uburyo aba-Millerite bamamaje ubutumwa batangazaga, agaragaza ko bakoresheje imbonerahamwe ya 1843. Ntabwo yemeza gusa ubutumwa bugaragazwa kuri izo mbonerahamwe, kandi ngo agire inama ubwoko bw’Imana gukomeza kwamamaza ubwo butumwa nyir’izina bwamamajwe muri ayo mateka, ahubwo anatanga ingingo nyinshi aho aburira ko ubwo butumwa bwari kuzaterwa mu mateka yose y’ubwoko bw’Imana busigaye. Iyo aburira kuri ibyo bitero, inshuro nyinshi agaragaza ko ari umurimo w’abarinzi b’Imana kurengera ukuri nyir’izina.</w:t>
      </w:r>
    </w:p>
    <w:p>
      <w:pPr>
        <w:pStyle w:val="ArticleBody"/>
        <w:jc w:val="left"/>
      </w:pPr>
      <w:r>
        <w:rPr>
          <w:rFonts w:ascii="Times New Roman" w:hAnsi="Times New Roman" w:eastAsia="Times New Roman" w:cs="Times New Roman"/>
        </w:rPr>
        <w:t>Niba ibishushanyo bidakwiriye, ubwo ubutumwa bigaragaza mu buryo bw’amashusho na bwo ntibwaba bukwiriye. Niba ubutumwa Abamilerite batangaje kuva mu 1840 kugeza mu 1844 butari ukw’ukuri, noneho no kuba Ellen White yaragiye asubiramo kenshi ko ubutumwa bw’Abamilerite ari bwo rufatiro, na byo ntibyaba ari ukuri. Niba ubwo butumwa butari ubw’ukuri, amategeko ye yasubiwemo kenshi yo gukomeza kwigisha ayo kuri nyakuri nyene yaba ari inama z’ibinyoma. Niba ubutumwa bw’Abamilerite butagaragaza imfatiro zagombaga kubungwabungwa no kurindwa ibitero bya Satani, noneho na ziriya nama na zo zaba zirimo amakosa. Kugera ku mwanzuro yuko ibyo bibazo byose bifitaniye isano n’ubutumwa bwa Eliya bw’iyo mateka ari amakosa, byagaragaza neza ko Ellen White yari umuhanuzi w’ibinyoma.</w:t>
      </w:r>
    </w:p>
    <w:p>
      <w:pPr>
        <w:pStyle w:val="ArticleBody"/>
        <w:jc w:val="left"/>
      </w:pPr>
      <w:r>
        <w:rPr>
          <w:rFonts w:ascii="Times New Roman" w:hAnsi="Times New Roman" w:eastAsia="Times New Roman" w:cs="Times New Roman"/>
        </w:rPr>
        <w:t>Abadiventisime y’iki gihe iracyigisha mu mahuriro yayo yigisha Ibyahishuwe ko itorero ry’asigaye rizaba rifite Umwuka w’Ubuhanuzi, ari wo buhamya bwa Yesu; ariko rwose ntibabwira abo bashaka gukururira kuba abanyamuryango b’itorero ko banga burundu kwemeza kwa Ellen White n’amabwiriza ye yo kuburira bifitanye isano n’ayo mahame ya mbere y’ishingiro n’amateka yabyo. Ni iki igice gikurikira gisobanuye kuri wowe?</w:t>
      </w:r>
    </w:p>
    <w:p>
      <w:pPr>
        <w:pStyle w:val="ArticleScripture"/>
        <w:jc w:val="left"/>
      </w:pPr>
      <w:r>
        <w:rPr>
          <w:rFonts w:ascii="Times New Roman" w:hAnsi="Times New Roman" w:eastAsia="Times New Roman" w:cs="Times New Roman"/>
        </w:rPr>
        <w:t>“Nta cyo gutinya ku by’igihe kizaza dufite, keretse igihe twazibagirwa uburyo Uwiteka yaduyoboye, n’inyigisho ye mu mateka yacu ya kera.” Life Sketches, 196.</w:t>
      </w:r>
    </w:p>
    <w:p>
      <w:pPr>
        <w:pStyle w:val="ArticleBody"/>
        <w:jc w:val="left"/>
      </w:pPr>
      <w:r>
        <w:rPr>
          <w:rFonts w:ascii="Times New Roman" w:hAnsi="Times New Roman" w:eastAsia="Times New Roman" w:cs="Times New Roman"/>
        </w:rPr>
        <w:t>Mu wa 1863, umutwe w’Abamilerite wageze ku musozo maze wiyandikisha nk’ikigo cyemewe n’amategeko imbere ya Leta, iyo amaherezo yagombaga kurema ishusho y’ubupapa, ari byo Ellen White asobanura ko ari uguhuza Itorero na Leta.</w:t>
      </w:r>
    </w:p>
    <w:p>
      <w:pPr>
        <w:pStyle w:val="ArticleScripture"/>
        <w:jc w:val="left"/>
      </w:pPr>
      <w:r>
        <w:rPr>
          <w:rFonts w:ascii="Times New Roman" w:hAnsi="Times New Roman" w:eastAsia="Times New Roman" w:cs="Times New Roman"/>
        </w:rPr>
        <w:t>“Mu bikorwa biriho ubu muri Leta Zunze Ubumwe z’Amerika byo gushakira inzego n’imigenzo by’itorero ubufasha bwa leta, Abaporotesitanti barimo gukurikira mu ntambwe z’Abapapiste. Ikirenze ibyo, barimo gukingurira Ubupapa umuryango kugira ngo bwongere kubona muri Amerika y’Abaporotesitanti ubutegetsi bw’ikirenga bwatakaje mu Isi ya Kera.” The Great Controversy, 573.</w:t>
      </w:r>
    </w:p>
    <w:p>
      <w:pPr>
        <w:pStyle w:val="ArticleBody"/>
        <w:jc w:val="left"/>
      </w:pPr>
      <w:r>
        <w:rPr>
          <w:rFonts w:ascii="Times New Roman" w:hAnsi="Times New Roman" w:eastAsia="Times New Roman" w:cs="Times New Roman"/>
        </w:rPr>
        <w:t>Dushingiye ku musingi w’uko kwihuza n’ubutegetsi mu buryo bwemewe n’amategeko byari biri mu bikenewe kugira ngo haboneke gahunda y’imikorere, mu gihe urubyiruko rw’icyo gihugu rwarimo rujyanwa ku gahato mu ishyano ry’ubwicanyi rizwi nk’Intambara y’Abanyagihugu, umuryango w’Abamilerite warangiye. Mu 1863, haba binyuze mu nyandiko yasohowe no ku mbonerahamwe nshya, itorero ry’Abadivantisiti b’Umunsi wa Karindwi ryaranze ubuhanuzi bw’ubucakara Daniyeli yita indahiro ya Mose. Mu 1850, Uwiteka yari yarayoboye ubwoko Bwe gukora imeza ya kabiri ya Habakuki, no gukosora ikosa yari yarakingirije ukuboko ku imeza ya 1843. Imbonerahamwe yategetswe mu 1850 yujuje neza rwose umugambi wayo, kuko Ellen White yavuze ko yabonye “ko Imana yari mu itangazwa ry’iyo mbonerahamwe,” ari na ko yagaragaje ko imbonerahamwe yo mu 1850 ari yo ivugwa muri Habakuki igice cya kabiri.</w:t>
      </w:r>
    </w:p>
    <w:p>
      <w:pPr>
        <w:pStyle w:val="ArticleBody"/>
        <w:jc w:val="left"/>
      </w:pPr>
      <w:r>
        <w:rPr>
          <w:rFonts w:ascii="Times New Roman" w:hAnsi="Times New Roman" w:eastAsia="Times New Roman" w:cs="Times New Roman"/>
        </w:rPr>
        <w:t>Intego y’ishusho ryo mu 1850 yari imwe n’iy’ishusho ryo mu 1843. Ryari igikoresho cy’ivugabutumwa cyagombaga gukoreshwa mu kugaragaza ubutumwa bw’umumarayika wa gatatu ku isi iri gupfa. Mu 1863, ubwo butumwa bwarajugunywe. Igikorwa cy’igeragezwa, gishushanywa n’igikorwa cy’igeragezwa cyatangiriye ku Nyanja Itukura, cyatangiranye n’ubuhanuzi bw’igihe bugaragaza ubuturo bwera bwagombaga gukandagirirwa munsi nk’uko bivugwa mu murongo wa cumi na gatatu wa Daniyeli umunani, kandi icyo gikorwa cy’igeragezwa cyasojwe n’ubuhanuzi bw’igihe bugaragaza ingabo zagombaga gukandagirirwa munsi nk’uko bivugwa mu murongo wa cumi na gatatu wa Daniyeli umunani.</w:t>
      </w:r>
    </w:p>
    <w:p>
      <w:pPr>
        <w:pStyle w:val="ArticleScripture"/>
        <w:jc w:val="left"/>
      </w:pPr>
      <w:r>
        <w:rPr>
          <w:rFonts w:ascii="Times New Roman" w:hAnsi="Times New Roman" w:eastAsia="Times New Roman" w:cs="Times New Roman"/>
        </w:rPr>
        <w:t>Nuko numva umwera umwe avuga, maze undi mwera abwira wa mwera wavugaga ati: “Ibyerekanywe byerekeye igitambo gihoraho, no kugomera kuzana ubutayu, no gutanga Ahera n’ingabo ngo bihonyorwe bizageza ryari?” Arambwira ati: “Kugeza ku minsi ibihumbi bibiri na magana atatu; ni bwo Ahera hazezwa.” Daniel 8:13, 14</w:t>
      </w:r>
    </w:p>
    <w:p>
      <w:pPr>
        <w:pStyle w:val="ArticleBody"/>
        <w:jc w:val="left"/>
      </w:pPr>
      <w:r>
        <w:rPr>
          <w:rFonts w:ascii="Times New Roman" w:hAnsi="Times New Roman" w:eastAsia="Times New Roman" w:cs="Times New Roman"/>
        </w:rPr>
        <w:t>Igikorwa cyo kugeragezwa cyatangiye ku wa 22 Ukwakira 1844 gifite ikimenyetso cya Alfa na Omega. Intangiriro y’icyo gikorwa cyo kugeragezwa yari ubuhanuzi bw’igihe bwagereranyaga ubuturo bwera bwagombaga gukandagirirwa hasi. Bwari ubuhanuzi bwatanze umucyo mwinshi igihe bwasohoraga. Igikorwa cyo kugeragezwa cyarangiye mu 1863 na cyo gifite ikimenyetso cya Alfa na Omega. Iherezo ry’icyo gikorwa cyo kugeragezwa ryari ubuhanuzi bw’igihe bwagereranyaga ingabo zagombaga gukandagirirwa hasi. Bwari ubuhanuzi bwari bugenewe gutanga umucyo mwinshi igihe bwasohoraga. Bwari ubuhanuzi bw’igihe bwatanzwe na Eliya wo muri ayo mateka, kandi igihe bwanangwaga kandi bugashyirwa ku ruhande, bwabyaye umwijima mwinshi.</w:t>
      </w:r>
    </w:p>
    <w:p>
      <w:pPr>
        <w:pStyle w:val="ArticleScripture"/>
        <w:jc w:val="left"/>
      </w:pPr>
      <w:r>
        <w:rPr>
          <w:rFonts w:ascii="Times New Roman" w:hAnsi="Times New Roman" w:eastAsia="Times New Roman" w:cs="Times New Roman"/>
        </w:rPr>
        <w:t>Kandi uku ni ko gucirwaho iteka: ko umucyo waje mu isi, ariko abantu bakunda umwijima kuruta umucyo, kuko ibikorwa byabo byari bibi. Yohana 3:19.</w:t>
      </w:r>
    </w:p>
    <w:p>
      <w:pPr>
        <w:pStyle w:val="ArticleBody"/>
        <w:jc w:val="left"/>
      </w:pPr>
      <w:r>
        <w:rPr>
          <w:rFonts w:ascii="Times New Roman" w:hAnsi="Times New Roman" w:eastAsia="Times New Roman" w:cs="Times New Roman"/>
        </w:rPr>
        <w:t>Imitekerereze nteganya gusozesha iyi nyandiko ni iyo namaze kugaragaza. Mbese Imana, ibinyujije kuri Ellen White, yemeje ibishushanyo byo mu 1843 n’ibyo mu 1850?</w:t>
      </w:r>
    </w:p>
    <w:p>
      <w:pPr>
        <w:pStyle w:val="ArticleScripture"/>
        <w:jc w:val="left"/>
      </w:pPr>
      <w:r>
        <w:rPr>
          <w:rFonts w:ascii="Times New Roman" w:hAnsi="Times New Roman" w:eastAsia="Times New Roman" w:cs="Times New Roman"/>
        </w:rPr>
        <w:t>“Nabonye ko imbonerahamwe yo mu 1843 yayoborwaga n’ukuboko kw’Umwami, kandi ko itagombaga guhindurwa; ko imibare yari uko Yashakaga ko iba; ko ukuboko Kwe kwari kuri yo kandi ko kwahishe ikosa ryari muri imwe mu mibare, kugira ngo hatagira ushobora kuribona, kugeza igihe ukuboko Kwe cyavaniweho.” Early Writings, 74.</w:t>
      </w:r>
    </w:p>
    <w:p>
      <w:pPr>
        <w:pStyle w:val="ArticleScripture"/>
        <w:jc w:val="left"/>
      </w:pPr>
      <w:r>
        <w:rPr>
          <w:rFonts w:ascii="Times New Roman" w:hAnsi="Times New Roman" w:eastAsia="Times New Roman" w:cs="Times New Roman"/>
        </w:rPr>
        <w:t>“Bonye ko Imana yari iri mu gutangaza iyo mbonerahamwe kwa Mwene Data Nichols. Nabonye ko muri Bibiliya hari ubuhanuzi bwerekeye iyo mbonerahamwe, kandi niba iyo mbonerahamwe yaragenewe ubwoko bw’Imana, niba ihagije ku muntu umwe ihagije no ku wundi, kandi niba umwe yari akeneye indi mbonerahamwe ishushanyijwe ku gipimo kinini kurushaho, bose bayikeneye mu rugero rungana.” Manuscript Releases, nimero 13, 359; 1853.</w:t>
      </w:r>
    </w:p>
    <w:p>
      <w:pPr>
        <w:pStyle w:val="ArticleBody"/>
        <w:jc w:val="left"/>
      </w:pPr>
      <w:r>
        <w:rPr>
          <w:rFonts w:ascii="Times New Roman" w:hAnsi="Times New Roman" w:eastAsia="Times New Roman" w:cs="Times New Roman"/>
        </w:rPr>
        <w:t>Mbese Imana yarashyigikiye, ibinyujije kuri Ellen White, ubutumwa Abamilerite batangaje mu mateka yo kuva mu 1840 kugeza mu 1844?</w:t>
      </w:r>
    </w:p>
    <w:p>
      <w:pPr>
        <w:pStyle w:val="ArticleScripture"/>
        <w:jc w:val="left"/>
      </w:pPr>
      <w:r>
        <w:rPr>
          <w:rFonts w:ascii="Times New Roman" w:hAnsi="Times New Roman" w:eastAsia="Times New Roman" w:cs="Times New Roman"/>
        </w:rPr>
        <w:t>“Imana ntiduha ubutumwa bushya. Tugomba kwamamaza ubutumwa bwatumye mu 1843 no mu 1844 tuva mu yandi matorero.” Review and Herald, 19 Mutarama 1905.</w:t>
      </w:r>
    </w:p>
    <w:p>
      <w:pPr>
        <w:pStyle w:val="ArticleScripture"/>
        <w:jc w:val="left"/>
      </w:pPr>
      <w:r>
        <w:rPr>
          <w:rFonts w:ascii="Times New Roman" w:hAnsi="Times New Roman" w:eastAsia="Times New Roman" w:cs="Times New Roman"/>
        </w:rPr>
        <w:t>“Imana idutegeka gutanga igihe cyacu n’imbaraga zacu ku murimo wo kwamamaza abantu ubutumwa bwakanguye abagabo n’abagore mu 1843 no mu 1844.” Manuscript Release, Number 760.</w:t>
      </w:r>
    </w:p>
    <w:p>
      <w:pPr>
        <w:pStyle w:val="ArticleScripture"/>
        <w:jc w:val="left"/>
      </w:pPr>
      <w:r>
        <w:rPr>
          <w:rFonts w:ascii="Times New Roman" w:hAnsi="Times New Roman" w:eastAsia="Times New Roman" w:cs="Times New Roman"/>
        </w:rPr>
        <w:t>“Ubutumwa bwose bwatanzwe kuva mu 1840 kugeza mu 1844 bugomba kongera gutangazwa n’imbaraga muri iki gihe, kuko hari abantu benshi bayobye. Ubutumwa bugomba kugera mu matorero yose. ”</w:t>
      </w:r>
    </w:p>
    <w:p>
      <w:pPr>
        <w:pStyle w:val="ArticleScripture"/>
        <w:jc w:val="left"/>
      </w:pPr>
      <w:r>
        <w:rPr>
          <w:rFonts w:ascii="Times New Roman" w:hAnsi="Times New Roman" w:eastAsia="Times New Roman" w:cs="Times New Roman"/>
        </w:rPr>
        <w:t>“Kristo yaravuze ati: ‘Hahirwa amaso yanyu, kuko abona; n’amatwi yanyu, kuko yumva. Kuko ni ukuri mbabwira yuko abahanuzi benshi n’abakiranutsi bifuje kubona ibyo mwebwe mubona, ariko ntibabibone; no kumva ibyo mwebwe mwumva, ariko ntibabyumve’ [Matayo 13:16, 17]. Hahirwa amaso yabonye ibintu byabonetse mu wa 1843 no mu wa 1844.</w:t>
      </w:r>
    </w:p>
    <w:p>
      <w:pPr>
        <w:pStyle w:val="ArticleScripture"/>
        <w:jc w:val="left"/>
      </w:pPr>
      <w:r>
        <w:rPr>
          <w:rFonts w:ascii="Times New Roman" w:hAnsi="Times New Roman" w:eastAsia="Times New Roman" w:cs="Times New Roman"/>
        </w:rPr>
        <w:t>“Ubutumwa bwaratanzwe. Kandi ntihakagombye kubaho gutinda mu kubusubiramo, kuko ibimenyetso by’ibihe biri gusohora; umurimo wo gusoza ugomba gukorwa. Umurimo ukomeye uzakorwa mu gihe gito. Vuba aha hazatangwa ubutumwa bwashyizweho n’Imana, buzabyara ijwi riranguruye. Hanyuma Daniyeli azahagarara mu mwanya we, kugira ngo atange ubuhamya bwe.” Manuscript Releases, volume 21, 437.</w:t>
      </w:r>
    </w:p>
    <w:p>
      <w:pPr>
        <w:pStyle w:val="ArticleScripture"/>
        <w:jc w:val="left"/>
      </w:pPr>
      <w:r>
        <w:rPr>
          <w:rFonts w:ascii="Times New Roman" w:hAnsi="Times New Roman" w:eastAsia="Times New Roman" w:cs="Times New Roman"/>
        </w:rPr>
        <w:t>“Ukuri twakiriye mu wa 1841, ’42, ’43, na ’44 bugomba noneho kwigwa no kwamamazwa. Ubutumwa bw’abamarayika ba mbere, aba kabiri, n’aba gatatu buzakomeza kwamamazwa mu gihe kizaza n’ijwi riranguruye. Buzatangwa n’umwete udacogora no mu mbaraga z’Umwuka.” Manuscript Releases, volume 15, 371.</w:t>
      </w:r>
    </w:p>
    <w:p>
      <w:pPr>
        <w:pStyle w:val="ArticleScripture"/>
        <w:jc w:val="left"/>
      </w:pPr>
      <w:r>
        <w:rPr>
          <w:rFonts w:ascii="Times New Roman" w:hAnsi="Times New Roman" w:eastAsia="Times New Roman" w:cs="Times New Roman"/>
        </w:rPr>
        <w:t>“Dusobanukiwe intege nke n’ubuto by’umurimo w’iki gihe. Twanyuze mu byo twiboneye. Mu gukora umurimo Imana yaduhaye, dushobora kujya imbere twiringira, dufite icyizere tudashidikanya ko ari Yo izatubera ubushobozi. Izabana natwe mu mwaka wa 1906, nk’uko yari kumwe natwe mu wa 1841, 1842, 1843, no mu wa 1844.” Loma Linda Messages, 156.</w:t>
      </w:r>
    </w:p>
    <w:p>
      <w:pPr>
        <w:pStyle w:val="ArticleScripture"/>
        <w:jc w:val="left"/>
      </w:pPr>
      <w:r>
        <w:rPr>
          <w:rFonts w:ascii="Times New Roman" w:hAnsi="Times New Roman" w:eastAsia="Times New Roman" w:cs="Times New Roman"/>
        </w:rPr>
        <w:t>“Abahagaze nk’abigisha n’abayobozi mu bigo byacu bagomba gukomera mu kwizera no mu mahame y’ubutumwa bwa marayika wa gatatu. Imana ishaka ko ubwoko bwayo bumenya ko dufite ubutumwa nk’uko yaduhaye mu 1843 no mu 1844.” General Conference Bulletin, 1 Mata 1903.</w:t>
      </w:r>
    </w:p>
    <w:p>
      <w:pPr>
        <w:pStyle w:val="ArticleScripture"/>
        <w:jc w:val="left"/>
      </w:pPr>
      <w:r>
        <w:rPr>
          <w:rFonts w:ascii="Times New Roman" w:hAnsi="Times New Roman" w:eastAsia="Times New Roman" w:cs="Times New Roman"/>
        </w:rPr>
        <w:t>“Umuburo waratanzwe: Ntihakagire ikintu na kimwe cyemererwa kwinjira kizahungabanya urufatiro rw’ukwizera twubakiyeho uhereye igihe ubutumwa bwazaga mu 1842, 1843, no mu 1844. Nari muri ubu butumwa, kandi kuva icyo gihe nahagaze imbere y’isi, ndi indahemuka ku mucyo Imana yaduhaye. Ntidushaka gukura ibirenge byacu ku ntebe twashyizweho, aho twashyizwe uko umunsi ku wundi twashakaga Uwiteka mu isengesho rivuye ku mutima, dushaka umucyo. Mbese mutekereza ko nashobora kureka umucyo Imana yampaye? Ugomba kumera nk’Igitare cy’Ibihe byose. Wagiye unyobora kuva igihe nawuherewe.” Review and Herald, 14 Mata 1903.</w:t>
      </w:r>
    </w:p>
    <w:p>
      <w:pPr>
        <w:pStyle w:val="ArticleBody"/>
        <w:jc w:val="left"/>
      </w:pPr>
      <w:r>
        <w:rPr>
          <w:rFonts w:ascii="Times New Roman" w:hAnsi="Times New Roman" w:eastAsia="Times New Roman" w:cs="Times New Roman"/>
        </w:rPr>
        <w:t>Mbese Imana, ibinyujije kuri Ellen White, yaraburiye ubwoko bwayo kwirinda ibitero byasenya ukuri k’amateka y’Abamilerite?</w:t>
      </w:r>
    </w:p>
    <w:p>
      <w:pPr>
        <w:pStyle w:val="ArticleScripture"/>
        <w:jc w:val="left"/>
      </w:pPr>
      <w:r>
        <w:rPr>
          <w:rFonts w:ascii="Times New Roman" w:hAnsi="Times New Roman" w:eastAsia="Times New Roman" w:cs="Times New Roman"/>
        </w:rPr>
        <w:t>“Ibimenyetso bikomeye biranga ukuri, bitwereka aho duhagaze mu mateka y’ubuhanuzi, bigomba kurindirwa hafi cyane, kugira ngo bitazasenyerwa, ngo bisimbuzwe inyigisho zazana urujijo aho kuzana umucyo nyakuri.” Selected Messages, igitabo cya 2, 101, 102.</w:t>
      </w:r>
    </w:p>
    <w:p>
      <w:pPr>
        <w:pStyle w:val="ArticleScripture"/>
        <w:jc w:val="left"/>
      </w:pPr>
      <w:r>
        <w:rPr>
          <w:rFonts w:ascii="Times New Roman" w:hAnsi="Times New Roman" w:eastAsia="Times New Roman" w:cs="Times New Roman"/>
        </w:rPr>
        <w:t>“Uyu munsi Satani arimo ashaka uburyo bwo gusenya ibimenyetso nyabyo by’ukuri,—inzibutso zubatswe ku nzira; kandi dukeneye ubunararibonye bw’abakozi bakuze bubatse inzu yabo ku Gitare gikomeye, bo bakomeje gushikama ku kuri haba mu kuvugwa nabi no mu kuvugwa neza.” Gospel Workers, 104.</w:t>
      </w:r>
    </w:p>
    <w:p>
      <w:pPr>
        <w:pStyle w:val="ArticleScripture"/>
        <w:jc w:val="left"/>
      </w:pPr>
      <w:r>
        <w:rPr>
          <w:rFonts w:ascii="Times New Roman" w:hAnsi="Times New Roman" w:eastAsia="Times New Roman" w:cs="Times New Roman"/>
        </w:rPr>
        <w:t>“Imana ntijya ireka isi idafite abantu bashobora gutandukanya icyiza n’ikibi, gukiranuka no kudakiranuka. Imana ifite abantu yashyizeho ngo bahagarare ku isonga ry’urugamba mu bihe by’amage. Mu gihe cy’ihungabana, izahagurutsa abantu nk’uko yabigenje mu bihe bya kera. Abasore bazatumirwa kwifatanya n’abatwaye ibendera bakuze, kugira ngo bakomezwe kandi bigishwe n’ubunararibonye bw’aba bizerwa, banyuze mu ntambara nyinshi cyane, kandi abo Imana, binyuze mu buhamya bw’Umwuka wayo, yakomeje kubwira kenshi, ibereka inzira nyakuri kandi iciraho iteka inzira itari yo. Iyo hadutse akaga kagerageza ukwizera kw’ubwoko bw’Imana, aba bakozi b’inkundarubyino bagomba kwibutsa ibyabaye mu bihe byahise, igihe ingorane nk’izo zageraga, igihe ukuri kwashidikanywagaho, igihe hinjizwaga inyigisho zidasanzwe zidaturuka ku Mana.”</w:t>
      </w:r>
    </w:p>
    <w:p>
      <w:pPr>
        <w:pStyle w:val="ArticleScripture"/>
        <w:jc w:val="left"/>
      </w:pPr>
      <w:r>
        <w:rPr>
          <w:rFonts w:ascii="Times New Roman" w:hAnsi="Times New Roman" w:eastAsia="Times New Roman" w:cs="Times New Roman"/>
        </w:rPr>
        <w:t>“Ubu bunararibonye bw’abo bakozi bageze mu za bukuru burakenewe ubu; kuko Satani ahora ashakisha buri mwanya wo gutesha agaciro ibimenyetso bya kera biranga inzira,—inzibutso zashyizweho ku nzira.” Review and Herald, 19 Ugushyingo 1903.</w:t>
      </w:r>
    </w:p>
    <w:p>
      <w:pPr>
        <w:pStyle w:val="ArticleBody"/>
        <w:jc w:val="left"/>
      </w:pPr>
      <w:r>
        <w:rPr>
          <w:rFonts w:ascii="Times New Roman" w:hAnsi="Times New Roman" w:eastAsia="Times New Roman" w:cs="Times New Roman"/>
        </w:rPr>
        <w:t>Mu 1863, umurongo w’Abamillerite warangiye wimakaje kwanga ukuri kwa mbere Eliya wo muri ayo mateka yari yarayobowe gusobanukirwa. Ikigeragezo cyawo cya nyuma cyari gishingiye ku mirongo ibiri yo muri Daniyeli 8 igaragaza kuribatiza hasi ubuturo bwera n’ingabo. Umucyo w’ubuturo bwera warahishuwe ku cya mbere mu bigeragezo icumi, kandi umwijima uzanwa ku ngabo ku cya nyuma mu bigeragezo icumi.</w:t>
      </w:r>
    </w:p>
    <w:p>
      <w:pPr>
        <w:pStyle w:val="ArticleScripture"/>
        <w:jc w:val="left"/>
      </w:pPr>
      <w:r>
        <w:rPr>
          <w:rFonts w:ascii="Times New Roman" w:hAnsi="Times New Roman" w:eastAsia="Times New Roman" w:cs="Times New Roman"/>
        </w:rPr>
        <w:t>“Ikintu kimwe ni cyo kidashidikanywaho: abo B’Abadiventisiti b’Umunsi wa Karindwi bahagarara munsi y’ibendera rya Satani bazabanza kureka kwizera imiburo n’ibihano bikubiye mu Buhamya bw’Umwuka w’Imana.</w:t>
      </w:r>
    </w:p>
    <w:p>
      <w:pPr>
        <w:pStyle w:val="ArticleScripture"/>
        <w:jc w:val="left"/>
      </w:pPr>
      <w:r>
        <w:rPr>
          <w:rFonts w:ascii="Times New Roman" w:hAnsi="Times New Roman" w:eastAsia="Times New Roman" w:cs="Times New Roman"/>
        </w:rPr>
        <w:t>“Umuhamagaro wo kwiyegurira Imana kurushaho no kuyikorera umurimo urushijeho kuba uwera urimo gutangwa, kandi uzakomeza gutangwa. Bamwe muri abavugira ubu inama za Satani bazasubirana ubwenge. Hari abari mu myanya y’ingenzi y’icyizere batumva ukuri kw’iki gihe. Ubutumwa bugomba kubagezwaho. Nibabwemera, Kristo azabakira, kandi azabagira abafatanyabikorwa be mu murimo. Ariko nibanga kumva ubwo butumwa, bazahagarara munsi y’ibendera ry’umukara ry’Umwami w’Umwijima.</w:t>
      </w:r>
    </w:p>
    <w:p>
      <w:pPr>
        <w:pStyle w:val="ArticleScripture"/>
        <w:jc w:val="left"/>
      </w:pPr>
      <w:r>
        <w:rPr>
          <w:rFonts w:ascii="Times New Roman" w:hAnsi="Times New Roman" w:eastAsia="Times New Roman" w:cs="Times New Roman"/>
        </w:rPr>
        <w:t>Nategetswe kuvuga yuko ukuri kw’igiciro cyinshi kw’iki gihe kurushaho kugenda gufungukira mu buryo busobanutse mu mitima y’abantu. Mu buryo bwihariye, abagabo n’abagore bagomba kurya umubiri wa Kristo no kunywa amaraso ye. Hazabaho gukura kw’ubwenge bwo gusobanukirwa, kuko ukuri gushobora guhora kwaguka ubutitsa. Uwahanze ukuri, ukomoka ku Mana, azinjira mu gusabana kwa bugufi kurushaho, kandi kurushaho rwose, n’abakomeza kumenya we. Nk’uko ubwoko bw’Imana bwakira ijambo ryayo nk’umugati wavuye mu ijuru, bazamenya ko ukuza kwe guteguye nk’umuseke. Bazahabwa imbaraga z’umwuka, nk’uko umubiri uhabwa imbaraga z’umubiri iyo ibiryo biririwe.</w:t>
      </w:r>
    </w:p>
    <w:p>
      <w:pPr>
        <w:pStyle w:val="ArticleScripture"/>
        <w:jc w:val="left"/>
      </w:pPr>
      <w:r>
        <w:rPr>
          <w:rFonts w:ascii="Times New Roman" w:hAnsi="Times New Roman" w:eastAsia="Times New Roman" w:cs="Times New Roman"/>
        </w:rPr>
        <w:t>“Ntidusobanukirwa uko bikwiriye umugambi w’Umwami wo gukura abana ba Isirayeli mu bubata bwo muri Egiputa, no kubayobora banyuze mu butayu berekeza i Kanani.</w:t>
      </w:r>
    </w:p>
    <w:p>
      <w:pPr>
        <w:pStyle w:val="ArticleScripture"/>
        <w:jc w:val="left"/>
      </w:pPr>
      <w:r>
        <w:rPr>
          <w:rFonts w:ascii="Times New Roman" w:hAnsi="Times New Roman" w:eastAsia="Times New Roman" w:cs="Times New Roman"/>
        </w:rPr>
        <w:t>“Nitwegeranya imirasire y’ijuru imurikirana iva mu butumwa bwiza, tuzarushaho gusobanukirwa neza gahunda y’Abayahudi, kandi tuzarushaho guha agaciro byimbitse ukuri kwayo kw’ingenzi. Ugushakashaka kwacu ukuri kuracyatuzuye. Twegeranije gusa uturasire duke tw’umucyo. Abatari abigishwa b’Ijambo buri munsi ntibazashobora gukemura ibibazo bya gahunda y’Abayahudi. Ntibazasobanukirwa ukuri kwigishwaga n’umurimo wo mu rusengero. Umurimo w’Imana ubangamirwa n’imyumvire y’isi ku mugambi wayo ukomeye. Ubugingo bw’igihe kizaza buzahishura ibisobanuro by’amategeko Kristo, atwikiriwe mu nkingi y’igicu, yahaye ubwoko bwe.” Spalding and Magan, 305, 306.</w:t>
      </w:r>
    </w:p>
    <w:p>
      <w:pPr>
        <w:pStyle w:val="ArticleBody"/>
        <w:jc w:val="left"/>
      </w:pPr>
      <w:r>
        <w:rPr>
          <w:rFonts w:ascii="Times New Roman" w:hAnsi="Times New Roman" w:eastAsia="Times New Roman" w:cs="Times New Roman"/>
        </w:rPr>
        <w:t>Mu kiganiro gikurikira tuzakomeza gusuzuma ubusobanuro bw’ishusho ya Eliya bufitanye isano n’umwaka wa 1863.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Karindwi</dc:title>
  <dc:subject>Uwa Mbere n’Uwa Nyuma</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