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Eliya - Umubare Wenda</w:t>
      </w:r>
    </w:p>
    <w:p>
      <w:pPr>
        <w:pStyle w:val="ArticleSubtitle"/>
        <w:jc w:val="left"/>
      </w:pPr>
      <w:r>
        <w:rPr>
          <w:rFonts w:ascii="Arial" w:hAnsi="Arial" w:eastAsia="Arial" w:cs="Arial"/>
        </w:rPr>
        <w:t>Umuhanuzi Yarabeshye</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2023-10-11</w:t>
      </w:r>
    </w:p>
    <w:p>
      <w:pPr>
        <w:pStyle w:val="ArticleBody"/>
        <w:jc w:val="left"/>
      </w:pPr>
      <w:r>
        <w:rPr>
          <w:rFonts w:ascii="Times New Roman" w:hAnsi="Times New Roman" w:eastAsia="Times New Roman" w:cs="Times New Roman"/>
        </w:rPr>
        <w:t>Twasoje inyandiko iheruka dusoza igice kivuga ku “mwuka w’ikinyoma.” Ibikurikira ni imwe mu mirongo ikubiye muri icyo gice.</w:t>
      </w:r>
    </w:p>
    <w:p>
      <w:pPr>
        <w:pStyle w:val="ArticleScripture"/>
        <w:jc w:val="left"/>
      </w:pPr>
      <w:r>
        <w:rPr>
          <w:rFonts w:ascii="Times New Roman" w:hAnsi="Times New Roman" w:eastAsia="Times New Roman" w:cs="Times New Roman"/>
        </w:rPr>
        <w:t>“Abakozi b’umurimo bataratunganywa n’ukwera bihagurukira kurwanya Imana. Bahimbaza Kristo n’imana y’iyi si mu mwuka umwe. Nubwo bavuga ko bemera Kristo, bahitamo Baraba, kandi mu bikorwa byabo bakavuga bati: ‘Si Uyu Muntu, ahubwo ni Baraba.’ Abasoma aya magambo bose nibyitondere. Satani yiratse ibyo ashoboye gukora. Atekereza ko ashobora gusenya ubumwe Kristo yasabiye ko bwabaho mu itorero Rye. Aravuga ati: ‘Nzagenda mbe umwuka w’ibinyoma wo kuyobya abo nshobora, ngo banegure, bacireho iteka, kandi bagore ukuri.’ Umwana w’uburiganya n’ubuhamya bw’ibinyoma niyakirwe n’itorero ryahawe umucyo mwinshi n’ibihamya bikomeye, iryo torero rizata ubutumwa Uwiteka yaritumyeho, maze ryakire amagambo adafite ishingiro na gato n’ibitekerezo by’ibinyoma n’inyigisho z’ibinyoma. Satani aseka ubupfapfa bwabo, kuko azi ukuri uko ari.” Testimonies to Ministers, 409.</w:t>
      </w:r>
    </w:p>
    <w:p>
      <w:pPr>
        <w:pStyle w:val="ArticleBody"/>
        <w:jc w:val="left"/>
      </w:pPr>
      <w:r>
        <w:rPr>
          <w:rFonts w:ascii="Times New Roman" w:hAnsi="Times New Roman" w:eastAsia="Times New Roman" w:cs="Times New Roman"/>
        </w:rPr>
        <w:t>“Nimureke ko ‘umwana w’uburiganya n’ubuhamya bw’ibinyoma yakirwe n’itorero ryahawe umucyo mwinshi, ibihamya byinshi, kandi iryo torero rizajugunya ubutumwa Uwiteka yaritumyeho, maze ryakire ibivugwa bidashyize mu gaciro rwose n’imyumvire y’ibinyoma n’inyigisho z’ibinyoma.’ Mu mwaka wa 1863, U-Adiventisimu wa Millerite ‘wasubiye’ ku buryo bw’imigenzereze budashyize mu gaciro kandi bw’ibinyoma bwakoreshwaga n’Abaporotesitanti bayobye, maze wanga uko William Miller yari yaramenye ibihe birindwi byo mu Balewi makumyabiri na gatandatu. Ingingo yo ‘gusubira’ yagereranyijwe n’abigometse bo mu Kubara cumi na kane, igihe biyemezaga kwitoramo umutware no gusubira muri Egiputa.”</w:t>
      </w:r>
    </w:p>
    <w:p>
      <w:pPr>
        <w:pStyle w:val="ArticleScripture"/>
        <w:jc w:val="left"/>
      </w:pPr>
      <w:r>
        <w:rPr>
          <w:rFonts w:ascii="Times New Roman" w:hAnsi="Times New Roman" w:eastAsia="Times New Roman" w:cs="Times New Roman"/>
        </w:rPr>
        <w:t>Baravugana bati: Nimucyo twishyirireho umutware, dusubire muri Egiputa. Kubara 14:4.</w:t>
      </w:r>
    </w:p>
    <w:p>
      <w:pPr>
        <w:pStyle w:val="ArticleBody"/>
        <w:jc w:val="left"/>
      </w:pPr>
      <w:r>
        <w:rPr>
          <w:rFonts w:ascii="Times New Roman" w:hAnsi="Times New Roman" w:eastAsia="Times New Roman" w:cs="Times New Roman"/>
        </w:rPr>
        <w:t>Ingingo yo “kugarukira” ku Baporotesitanti bateshutse nayo yagaragajwe na Yeremiya, ubwo mu gice cya cumi na gatanu yabwirwaga ko Abaporotesitanti baguye bashoboraga kumugarukira, ariko ko we atagombaga “kugarukira” kuri bo.</w:t>
      </w:r>
    </w:p>
    <w:p>
      <w:pPr>
        <w:pStyle w:val="ArticleScripture"/>
        <w:jc w:val="left"/>
      </w:pPr>
      <w:r>
        <w:rPr>
          <w:rFonts w:ascii="Times New Roman" w:hAnsi="Times New Roman" w:eastAsia="Times New Roman" w:cs="Times New Roman"/>
        </w:rPr>
        <w:t>Sinicaranye mu iteraniro ry’abakobanyi, habe no kwishima; nicaye jyenyine kubera ukuboko kwawe, kuko unyujuje uburakari. Ni iki gituma umubabaro wanjye uhora iteka, n’igikomere cyanjye kikaba kidakira, cyanga gukira? Mbese uzambera koko nk’umubeshyi, nk’amazi ayoyoka? Ni cyo gituma Uwiteka avuga atya ati: Nuhindukira, nzakugarura, nawe uzahagarara imbere yanjye; kandi nutandukanya iby’igiciro n’ibiteye agahinda, uzamera nk’akanwa kanjye. Bo ni bo bazakugarukira, ariko wowe ntuzabasange. Kandi nzakugira ku bantu nk’inkuta z’umuringa zikomeye; bazakurwanya, ariko ntibazakunesha, kuko ndi kumwe nawe kugira ngo nkize kandi nkurokore, ni ko Uwiteka avuga. Yeremiya 15:17–20.</w:t>
      </w:r>
    </w:p>
    <w:p>
      <w:pPr>
        <w:pStyle w:val="ArticleBody"/>
        <w:jc w:val="left"/>
      </w:pPr>
      <w:r>
        <w:rPr>
          <w:rFonts w:ascii="Times New Roman" w:hAnsi="Times New Roman" w:eastAsia="Times New Roman" w:cs="Times New Roman"/>
        </w:rPr>
        <w:t>Birashoboka ko urugero rw’ubuhanuzi rusobanutse kurushaho rwerekana ihame ryo kutagarukira ku Baporotesitanti bayobotse ubuhakanyi ruboneka mu nkuru y’umuhanuzi utarumviye, wagejeje kuri Yerobowamu, umwami wa mbere w’imiryango cumi yo mu majyaruguru, ubutumwa bwo kumucyaha.</w:t>
      </w:r>
    </w:p>
    <w:p>
      <w:pPr>
        <w:pStyle w:val="ArticleScripture"/>
        <w:jc w:val="left"/>
      </w:pPr>
      <w:r>
        <w:rPr>
          <w:rFonts w:ascii="Times New Roman" w:hAnsi="Times New Roman" w:eastAsia="Times New Roman" w:cs="Times New Roman"/>
        </w:rPr>
        <w:t>Maze umwami abwira wa muntu w’Imana ati: Taha iwanjye, wiruhure, nanjye ndaguha ingororano. Ariko wa muntu w’Imana abwira umwami ati: Nubwo wampa kimwe cya kabiri cy’inzu yawe, sinajyana nawe, kandi aha hantu sinaharya umugati cyangwa ngo nywe amazi; kuko ari ko nategetswe n’ijambo ry’Uwiteka, ngo: Ntukarye umugati, kandi ntukanywe amazi, kandi ntukagarukire mu nzira imwe wanyuzemo uza. Nuko anyura indi nzira, ntiyasubirana inzira yanyuzemo aza i Beteli. 1 Abami 13:7–10.</w:t>
      </w:r>
    </w:p>
    <w:p>
      <w:pPr>
        <w:pStyle w:val="ArticleBody"/>
        <w:jc w:val="left"/>
      </w:pPr>
      <w:r>
        <w:rPr>
          <w:rFonts w:ascii="Times New Roman" w:hAnsi="Times New Roman" w:eastAsia="Times New Roman" w:cs="Times New Roman"/>
        </w:rPr>
        <w:t>Umuhanuzi utumvira yari yarabwiwe n’Imana kutazasubira inzira yanyuzemo aza. Ubugirizimanza bw’Abadivantisiti b’Abamillerite bwari bwaravuye mu Buprotestanti buhagarariwe na Sarudi, kandi ntibagombaga gusubirayo. Nubwo umuhanuzi utumvira yari azi neza rwose ko atagomba gusubira inzira yanyuzemo aza, umuhanuzi w’ibinyoma wo mu bwami bwa Yerobowamu yamubwiye ko Imana yavuze ko uwo muhanuzi utumvira agomba gusubira iwe mu rugo rw’uwo muhanuzi w’ibinyoma akagirana na we ifunguro. Nubwo Imana yari yaramuyoboye ukundi, yakoze icyo kintu nyine. Amaze gutangira kurya ibyokurya by’uwo muhanuzi w’ibinyoma, Bibiliya ivuga mu buryo bweruye ko umuhanuzi w’i Samariya yari yabeshye.</w:t>
      </w:r>
    </w:p>
    <w:p>
      <w:pPr>
        <w:pStyle w:val="ArticleScripture"/>
        <w:jc w:val="left"/>
      </w:pPr>
      <w:r>
        <w:rPr>
          <w:rFonts w:ascii="Times New Roman" w:hAnsi="Times New Roman" w:eastAsia="Times New Roman" w:cs="Times New Roman"/>
        </w:rPr>
        <w:t>Nuko i Beteli hari hatuye umuhanuzi w’umusaza; nuko abahungu be baza bamubwira imirimo yose umuntu w’Imana yari yakoze uwo munsi i Beteli; n’amagambo yari yabwiye umwami, na yo bayabwira se. Se arababaza ati: “Yanyuze iyihe nzira?” Kuko abahungu be bari babonye inzira umuntu w’Imana wavuye i Buyuda yanyuzemo. Arababwira ati: “Nundehirire indogobe.” Nuko bamundehirira indogobe, ayuriraho, ajya gukurikira umuntu w’Imana, amusanga yicaye munsi y’umunyinya; aramubaza ati: “Mbese ni wowe muntu w’Imana wavuye i Buyuda?” Aramusubiza ati: “Ni jye.” Nuko aramubwira ati: “Taha iwanjye turye umugati.” Aramusubiza ati: “Sinshobora kugarukana nawe, cyangwa ngo ninjire iwawe; kandi sinzaryana nawe umugati cyangwa ngo nywerane nawe amazi muri aha hantu. Kuko nabwiwe n’ijambo ry’Uwiteka ngo: Ntuzarye umugati kandi ntuzanywe amazi yo muri yo hantu, kandi ntuzagaruke unyuze mu nzira wanyuzemo uza.” Na we aramubwira ati: “Nanone ndi umuhanuzi nkawe; kandi marayika yambwiye mu ijambo ry’Uwiteka ati: Mugarurane iwawe, kugira ngo arye umugati kandi anywe amazi.” Ariko yamubeshye. Nuko agarukana na we, arira umugati mu nzu ye, anywa n’amazi. 1 Abami 13:11–19.</w:t>
      </w:r>
    </w:p>
    <w:p>
      <w:pPr>
        <w:pStyle w:val="ArticleBody"/>
        <w:jc w:val="left"/>
      </w:pPr>
      <w:r>
        <w:rPr>
          <w:rFonts w:ascii="Times New Roman" w:hAnsi="Times New Roman" w:eastAsia="Times New Roman" w:cs="Times New Roman"/>
        </w:rPr>
        <w:t>Umuhanuzi utumvira yaririye kandi anywera hamwe n’umuhanuzi w’umubeshyi w’i Samariya, bisobanura ko yemeye ubutumwa bw’umuhanuzi w’umuhakanyi, maze yanga ubutumwa bw’Uwiteka. Ubutumwa yari yatanze uwo munsi nyine ari umwizerwa. Yari azi neza rwose ko atagombaga kugaruka, nyamara arabikora. Mushiki wa White atumenyesha ko iyo “umwana w’uburiganya n’umugabo w’umuhamya w’ibinyoma yakiriwe n’itorero ryahawe umucyo mwinshi, ibihamya byinshi, iryo torero rizajugunya ubutumwa Uwiteka yariryoherereje.” Mu mateka y’Abamillerite, ubutumwa bw’umumarayika wa mbere bwari bwaramurikiye isi n’ikuzo ryabwo. Mu mwaka wa 1840, ubutumwa bw’umumarayika wa mbere bwagejejwe kuri buri kigo cy’ubumisiyoneri cyo mu isi yose.</w:t>
      </w:r>
    </w:p>
    <w:p>
      <w:pPr>
        <w:pStyle w:val="ArticleScripture"/>
        <w:jc w:val="left"/>
      </w:pPr>
      <w:r>
        <w:rPr>
          <w:rFonts w:ascii="Times New Roman" w:hAnsi="Times New Roman" w:eastAsia="Times New Roman" w:cs="Times New Roman"/>
        </w:rPr>
        <w:t>“Amakuru y’uko Umwami wacu agiye kuza vuba muri iyi si yacu afite imbaraga n’ubwiza bukomeye ni ukuri, kandi mu mwaka wa 1840 amajwi menshi yarazamuwe mu kuyatangaza.” Manuscript Releases, volume 9, 134.</w:t>
      </w:r>
    </w:p>
    <w:p>
      <w:pPr>
        <w:pStyle w:val="ArticleBody"/>
        <w:jc w:val="left"/>
      </w:pPr>
      <w:r>
        <w:rPr>
          <w:rFonts w:ascii="Times New Roman" w:hAnsi="Times New Roman" w:eastAsia="Times New Roman" w:cs="Times New Roman"/>
        </w:rPr>
        <w:t>Nyuma y’igihe gito, Uvugabutumwa bw’Abadivantisiti ba Miller bwagarukiye ku “kinyoma” cy’uburyo bw’imyigishirize bwa Giporotesitanti cy’ubuhakanyi, maze buta “ubutumwa bw’Umwami” Imana yari yarohereje ibunyujije kuri William Miller. Bateye umugongo ubutumwa bwa Mose nk’uko bwatanzwe na Eliya, kandi “ikinyoma” cyakiriwe mu itangiriro ry’amateka y’Abadivantisiti ba Miller, ni cyo kigereranya “ikinyoma” cyizerwa ku iherezo; “ikinyoma” kizanzaho Ubudivantisiti bw’i Lawodikiya ubuyobe bukomeye.</w:t>
      </w:r>
    </w:p>
    <w:p>
      <w:pPr>
        <w:pStyle w:val="ArticleScripture"/>
        <w:jc w:val="left"/>
      </w:pPr>
      <w:r>
        <w:rPr>
          <w:rFonts w:ascii="Times New Roman" w:hAnsi="Times New Roman" w:eastAsia="Times New Roman" w:cs="Times New Roman"/>
        </w:rPr>
        <w:t>kandi mu buriganya bwose bw’ubugome buri muri abazarimbuka; kuko batemeye urukundo rw’ukuri kugira ngo bakizwe. Ni cyo gituma Imana izaboherereza ubuyobe bukomeye, kugira ngo bizere ikinyoma; kugira ngo bose badizezwa urubanza, bo batizeye ukuri ahubwo bakishimira gukiranirwa. 2 Abatesalonike 2:10–12.</w:t>
      </w:r>
    </w:p>
    <w:p>
      <w:pPr>
        <w:pStyle w:val="ArticleBody"/>
        <w:jc w:val="left"/>
      </w:pPr>
      <w:r>
        <w:rPr>
          <w:rFonts w:ascii="Times New Roman" w:hAnsi="Times New Roman" w:eastAsia="Times New Roman" w:cs="Times New Roman"/>
        </w:rPr>
        <w:t>Turagerageza kwerekana uruhare rwa Eliya nk’ikimenyetso gifitanye isano n’amateka abangikanye y’ihembe ry’Ubuporotesitanti n’ihembe ry’Urepublika mu gihe ubwami bwa gatandatu bw’ubuhanuzi bwa Bibiliya butegeka. Ikigoranye mu guhuriza hamwe ku buryo bw’ubuhanuzi ibibazo byose byo mu mwaka wa 1863, nibura kuri jye, ni imirongo inyuranye ariko ifitanye isano yegera igitekerezo cy’“imyumvire izenguruka”. Uburyo bw’imitekerereze butaziguye buri gihe ni bwo buryo bwiza kurusha ubundi, ariko kumenya ukuri kw’Imana no kumenya isano iri hagati y’uko kuri n’uko kuri ni umurimo ukomeye, kuko kuboneka muri Bibiliya “aha hato, n’ahandi hato.”</w:t>
      </w:r>
    </w:p>
    <w:p>
      <w:pPr>
        <w:pStyle w:val="ArticleScripture"/>
        <w:jc w:val="left"/>
      </w:pPr>
      <w:r>
        <w:rPr>
          <w:rFonts w:ascii="Times New Roman" w:hAnsi="Times New Roman" w:eastAsia="Times New Roman" w:cs="Times New Roman"/>
        </w:rPr>
        <w:t>Ni nde azigisha kumenya? Kandi ni nde azatuma asobanukirwa inyigisho? Ni abakuwe ku mashereka, bakavanwa ku mabere. Kuko itegeko rigomba kuba ku itegeko, itegeko ku itegeko; umurongo ku murongo, umurongo ku murongo; hano bikeya, na hino bikeya. Yesaya 28:9, 10.</w:t>
      </w:r>
    </w:p>
    <w:p>
      <w:pPr>
        <w:pStyle w:val="ArticleBody"/>
        <w:jc w:val="left"/>
      </w:pPr>
      <w:r>
        <w:rPr>
          <w:rFonts w:ascii="Times New Roman" w:hAnsi="Times New Roman" w:eastAsia="Times New Roman" w:cs="Times New Roman"/>
        </w:rPr>
        <w:t>Ni umurimo ukomeye kandi iyo abo ugamije kubwira barimo abamenyereye ukuri kw’ibanze urimo kuvugaho, mu gihe abandi bo ari bashya rwose muri ibyo byose. Hafi ukuri kose nshaka gutanga incamake yako muri iyi nyandiko, kuboneka mu Mbonerahamwe za Habakuki. Kugira ngo nirinde kumvikana nk’ukoresha “imitekerereze izenguruka”, ngiye kubabwira aho tujya, mbere y’uko tuhagera koko.</w:t>
      </w:r>
    </w:p>
    <w:p>
      <w:pPr>
        <w:pStyle w:val="ArticleBody"/>
        <w:jc w:val="left"/>
      </w:pPr>
      <w:r>
        <w:rPr>
          <w:rFonts w:ascii="Times New Roman" w:hAnsi="Times New Roman" w:eastAsia="Times New Roman" w:cs="Times New Roman"/>
        </w:rPr>
        <w:t>Mu 1863, Ubwadiventisime bw’Abarayodikiya bwa ba Millerite bwashyizeho ishusho y’ishyari. Iyo shusho y’ishyari igereranya igisekuru cya mbere mu bisekuru bine by’Ubwadiventisime bw’Abarayodikiya.</w:t>
      </w:r>
    </w:p>
    <w:p>
      <w:pPr>
        <w:pStyle w:val="ArticleScripture"/>
        <w:jc w:val="left"/>
      </w:pPr>
      <w:r>
        <w:rPr>
          <w:rFonts w:ascii="Times New Roman" w:hAnsi="Times New Roman" w:eastAsia="Times New Roman" w:cs="Times New Roman"/>
        </w:rPr>
        <w:t>Nuko arambwira ati: Mwana w’umuntu, ubungubu uterere amaso yawe werekeye mu majyaruguru. Nuko nterera amaso yanjye werekeye mu majyaruguru; maze dore, ku ruhande rw’amajyaruguru ku irembo ry’igicaniro, ku bwinjiriro hari ya shusho y’ishyari. Ezekiel 8:5.</w:t>
      </w:r>
    </w:p>
    <w:p>
      <w:pPr>
        <w:pStyle w:val="ArticleBody"/>
        <w:jc w:val="left"/>
      </w:pPr>
      <w:r>
        <w:rPr>
          <w:rFonts w:ascii="Times New Roman" w:hAnsi="Times New Roman" w:eastAsia="Times New Roman" w:cs="Times New Roman"/>
        </w:rPr>
        <w:t>Ibisekuru bine by’Itorero ry’Abadiventisiti b’Umunsi wa Karindwi bigaragazwa mu bice bitandukanye by’Ibyanditswe, ariko nkoresha Ezekiyeli 8 nk’aho ngenderaho h’ibanze. Impamvu y’ibi ni uko igice cya munani kiyobora ku gice cya cyenda. Muri Ezekiyeli 9, gushyirwaho ikimenyetso kw’abihumbi ijana na mirongo ine na bine kurerekanwa, kandi mu gitabo cy’Ubuhamya, umuzingo wa gatanu, Mushiki wacu White agaragaza neza ko ari uko biri. Mu magambo ya Mushiki wacu White, yerekana mu buryo busobanutse ibyiciro bibiri by’abaramyi bo muri Yerusalemu igihe gushyirwaho ikimenyetso bibaye. Ezekiyeli na we abigenza atyo, kandi icyiciro kitakira ikimenyetso kigaragazwa mu gice cya munani.</w:t>
      </w:r>
    </w:p>
    <w:p>
      <w:pPr>
        <w:pStyle w:val="ArticleScripture"/>
        <w:jc w:val="left"/>
      </w:pPr>
      <w:r>
        <w:rPr>
          <w:rFonts w:ascii="Times New Roman" w:hAnsi="Times New Roman" w:eastAsia="Times New Roman" w:cs="Times New Roman"/>
        </w:rPr>
        <w:t>“Itsinda ridaterwa agahinda n’ugusubira inyuma kwabo mu by’umwuka, kandi ntibarire ibyaha by’abandi, bazasigara badafite ikimenyetso cy’Imana. Uwiteka aha ubutumwa intumwa Ze, abagabo bafite intwaro zo kwica mu ntoki zabo ati: ‘Mumukurikire munyure mu murwa, kandi mwice: ijisho ryanyu ntirikababarire, kandi ntimugire impuhwe na nke: mutsembe rwose abasaza n’abasore, abakobwa n’abana bato, n’abagore: ariko ntimukegere umuntu n’umwe uriho ikimenyetso; kandi muhere ku buturo Bwanjye bwera. Nuko batangirira ku basaza bari imbere y’inzu.’”</w:t>
      </w:r>
    </w:p>
    <w:p>
      <w:pPr>
        <w:pStyle w:val="ArticleScripture"/>
        <w:jc w:val="left"/>
      </w:pPr>
      <w:r>
        <w:rPr>
          <w:rFonts w:ascii="Times New Roman" w:hAnsi="Times New Roman" w:eastAsia="Times New Roman" w:cs="Times New Roman"/>
        </w:rPr>
        <w:t>“Aha ni ho tubona ko Itorero—Ahera h’Umwami—ari ryo ryabanje kumva inkoni y’uburakari bw’Imana. Abasaza, ari bo abo Imana yari yarahaye umucyo mwinshi kandi bari barahagaze nk’abarinzi b’inyungu z’umwuka z’abantu, bari baragambaniye ibyo bari barashinzwe. Bari barafashe umwanzuro w’uko tudakwiriye gutegereza ibitangaza no kwigaragaza kudasanzwe kw’imbaraga z’Imana nk’uko byari biri mu minsi ya kera. Ibihe byarahindutse. Ayo magambo akomeza kutizera kwabo, kandi bakavuga bati: Uwiteka ntazakora icyiza, kandi ntazakora n’ikibi. Agira imbabazi nyinshi cyane ku buryo atazahana abantu be mu rubanza. Bityo rero, ‘Amahoro n’umutekano’ ni byo bitangazwa n’abantu batazongera ukundi kurangurura ijwi ryabo nk’impanda kugira ngo bereke ubwoko bw’Imana ibicumuro byabwo n’inzu ya Yakobo ibyaha byayo. Izo mbwa z’ibiragi zitashakaga kubihira ni zo zigerwaho n’ihora rikiranuka ry’Imana yarakajwe. Abagabo, abakobwa, n’abana bato bose bararimbukira hamwe.” Testimonies, volume 5, 211.</w:t>
      </w:r>
    </w:p>
    <w:p>
      <w:pPr>
        <w:pStyle w:val="ArticleBody"/>
        <w:jc w:val="left"/>
      </w:pPr>
      <w:r>
        <w:rPr>
          <w:rFonts w:ascii="Times New Roman" w:hAnsi="Times New Roman" w:eastAsia="Times New Roman" w:cs="Times New Roman"/>
        </w:rPr>
        <w:t>Igice cya munani gisobanura abari i Yerusalemu—“itorero” riri mu gisekuru cya kane mu bisekuru bine—bagaragajwe nk’abunamira izuba.</w:t>
      </w:r>
    </w:p>
    <w:p>
      <w:pPr>
        <w:pStyle w:val="ArticleScripture"/>
        <w:jc w:val="left"/>
      </w:pPr>
      <w:r>
        <w:rPr>
          <w:rFonts w:ascii="Times New Roman" w:hAnsi="Times New Roman" w:eastAsia="Times New Roman" w:cs="Times New Roman"/>
        </w:rPr>
        <w:t>Nuko anzana mu rugo rw’imbere rw’inzu y’Uwiteka; maze dore, ku rugi rw’urusengero rw’Uwiteka, hagati y’umuryango n’igicaniro, hari abagabo nka makumyabiri na batanu, bateye imigongo ku rusengero rw’Uwiteka, amaso yabo yerekeye iburasirazuba; kandi basengaga izuba, berekeye iburasirazuba. Nuko arambaza ati: Mbese ibi urabibonye, wa mwana w’umuntu we? Mbese ku nzu ya Yuda ni ikintu cyoroheje gukora aya mahano bakorera hano? Kuko bujuje igihugu urugomo, kandi bongeye kunkangurira uburakari; kandi dore, bashyira ishami ku mazuru yabo. Ni cyo gituma nanjye nzabagenzereza uburakari bukaze: ijisho ryanjye ntirizabababarira, kandi sinzabagirira impuhwe; kandi nubwo bazarangurura ijwi cyane mu matwi yanjye, sinzabumva. Ezekiyeli 8:16–18.</w:t>
      </w:r>
    </w:p>
    <w:p>
      <w:pPr>
        <w:pStyle w:val="ArticleBody"/>
        <w:jc w:val="left"/>
      </w:pPr>
      <w:r>
        <w:rPr>
          <w:rFonts w:ascii="Times New Roman" w:hAnsi="Times New Roman" w:eastAsia="Times New Roman" w:cs="Times New Roman"/>
        </w:rPr>
        <w:t>Nk’uko byagenze ku nkuru mbi y’abatasi icumi, ni ko n’abayobozi makumyabiri na batanu b’ubwigomeke baramya izuba “barakaje” Uwiteka. Itegeko ryo ku cyumweru ni ryo “munsi wo kumukaza,” ari wo abahanuzi berekezaho imbere. Igice cya cyenda gisobanura abahabwa ikimenyetso cy’Imana muri uwo mwanya nyir’izina, kuko ari ugusubiramo gusa no kwagura ibyavuzwe mu gice cya munani.</w:t>
      </w:r>
    </w:p>
    <w:p>
      <w:pPr>
        <w:pStyle w:val="ArticleScripture"/>
        <w:jc w:val="left"/>
      </w:pPr>
      <w:r>
        <w:rPr>
          <w:rFonts w:ascii="Times New Roman" w:hAnsi="Times New Roman" w:eastAsia="Times New Roman" w:cs="Times New Roman"/>
        </w:rPr>
        <w:t>“Iki gushyirwaho ikimenyetso ku bagaragu b’Imana [Ibyahishuwe 7] ni ko kuri kwerekanywe Ezekiyeli mu iyerekwa.” Testimonies to Ministers, 445.</w:t>
      </w:r>
    </w:p>
    <w:p>
      <w:pPr>
        <w:pStyle w:val="ArticleBody"/>
        <w:jc w:val="left"/>
      </w:pPr>
      <w:r>
        <w:rPr>
          <w:rFonts w:ascii="Times New Roman" w:hAnsi="Times New Roman" w:eastAsia="Times New Roman" w:cs="Times New Roman"/>
        </w:rPr>
        <w:t>Mu 1863, igisekuru cya mbere cy’Abadiventisti b’i Lawodikiya cyatangiye kuzerera mu butayu. Amateka y’ubuhanuzi agaragaza ishusho y’ishyari yo mu 1863, yari ya nyana y’izahabu ya Aroni. Ibiranga by’ubuhanuzi bya ya nyana y’izahabu ni uko yari ishusho y’inyamaswa, kandi yari iy’izahabu. Izahabu ni ikimenyetso cya Babuloni, bityo ya nyana y’izahabu ya Aroni yari ishusho y’inyamaswa ya Babuloni. Ishusho y’inyamaswa isobanurwa gusa nk’uguhuriza hamwe kw’itorero na leta, itorero rikaba ari ryo rigenzura iyo mibanire.</w:t>
      </w:r>
    </w:p>
    <w:p>
      <w:pPr>
        <w:pStyle w:val="ArticleScripture"/>
        <w:jc w:val="left"/>
      </w:pPr>
      <w:r>
        <w:rPr>
          <w:rFonts w:ascii="Times New Roman" w:hAnsi="Times New Roman" w:eastAsia="Times New Roman" w:cs="Times New Roman"/>
        </w:rPr>
        <w:t>“Ariko se ‘igishushanyo cy’inyamaswa’ ni iki? Kandi se kizaremwa gite? Icyo gishushanyo gikozwe n’inyamaswa ifite amahembe abiri, kandi ni igishushanyo cy’inyamaswa. Nanone kandi cyitwa igishushanyo cy’inyamaswa. Bityo rero, kugira ngo tumenye uko icyo gishushanyo gisa n’uburyo kizaremwamo, tugomba kwiga imiterere bwite y’iyo nyamaswa ubwayo—ubupapa.</w:t>
      </w:r>
    </w:p>
    <w:p>
      <w:pPr>
        <w:pStyle w:val="ArticleScripture"/>
        <w:jc w:val="left"/>
      </w:pPr>
      <w:r>
        <w:rPr>
          <w:rFonts w:ascii="Times New Roman" w:hAnsi="Times New Roman" w:eastAsia="Times New Roman" w:cs="Times New Roman"/>
        </w:rPr>
        <w:t>“Igihe Itorero rya mbere ryanduzwaga no kuva ku bworoherane bw’ubutumwa bwiza no kwemera imihango n’imigenzo ya gipagani, ryatakaje Umwuka n’imbaraga by’Imana; maze kugira ngo ritegeke imitimanama y’abantu, rishaka gushyigikirwa n’ubutegetsi bw’isi. Ingaruka yabyo yabaye ubupapa, ni ukuvuga itorero ryagenzuraga ububasha bw’igihugu kandi rikabukoresha guteza imbere imigambi yaryo bwite, cyane cyane mu guhana ‘ubuyobe.’ Kugira ngo Leta Zunze Ubumwe z’Amerika zireme ishusho ya ya nyamaswa, ububasha bw’idini bugomba kugenzura ubutegetsi bwa gisivili ku buryo ububasha bw’igihugu na bwo buzakoreshejwa n’itorero kugira ngo risohoze imigambi yaryo bwite.” The Great Controversy, 443.</w:t>
      </w:r>
    </w:p>
    <w:p>
      <w:pPr>
        <w:pStyle w:val="ArticleBody"/>
        <w:jc w:val="left"/>
      </w:pPr>
      <w:r>
        <w:rPr>
          <w:rFonts w:ascii="Times New Roman" w:hAnsi="Times New Roman" w:eastAsia="Times New Roman" w:cs="Times New Roman"/>
        </w:rPr>
        <w:t>Inyana y’inyana yakozwe na Aroni, yakozwe ubwo Mose yarimo ahabwa Amategeko Icumi. Itegeko rya kabiri ribuza kuramya ibigirwamana, kandi rikubiyemo igice cy’isobanuro cy’imico y’Imana, igihe rigaragaza Imana ko ari Imana ifuha.</w:t>
      </w:r>
    </w:p>
    <w:p>
      <w:pPr>
        <w:pStyle w:val="ArticleScripture"/>
        <w:jc w:val="left"/>
      </w:pPr>
      <w:r>
        <w:rPr>
          <w:rFonts w:ascii="Times New Roman" w:hAnsi="Times New Roman" w:eastAsia="Times New Roman" w:cs="Times New Roman"/>
        </w:rPr>
        <w:t>Ntukikore ikigirwamana kibajwe, cyangwa igisa n’ikintu cyose kiri mu ijuru hejuru, cyangwa kiri mu isi hasi, cyangwa kiri mu mazi munsi y’isi: ntukabyikubite imbere, kandi ntukabikorere; kuko jyewe Uwiteka Imana yawe ndi Imana ifuha, ihana abana ibicumuro bya ba se, ikabigeza ku buzukuruza kugeza ku gisekuru cya gatatu n’icya kane cy’abanyanga; kandi ikagirira imbabazi ibihumbi by’abankunda, bakitondera amategeko yanjye. Kuva 20:4–6.</w:t>
      </w:r>
    </w:p>
    <w:p>
      <w:pPr>
        <w:pStyle w:val="ArticleBody"/>
        <w:jc w:val="left"/>
      </w:pPr>
      <w:r>
        <w:rPr>
          <w:rFonts w:ascii="Times New Roman" w:hAnsi="Times New Roman" w:eastAsia="Times New Roman" w:cs="Times New Roman"/>
        </w:rPr>
        <w:t>Ishusho rya Aroni ry’inyana y’izahabu, kubera ko ryari ikigirwamana, rigereranya ishusho y’ishyari, kuko ryabyaye uburakari bukiranuka bwatumye Mose ajugunya hasi kandi amenagura bya bisate bibiri bya mbere by’Amategeko Cumi. Dushaka kwerekana ko imbonerahamwe mpimbano yo mu 1863 yagereranyijwe n’inyana y’izahabu ya Aroni. Ishyari ry’Imana ryagaragajwe ku nyana y’izahabu ya Aroni, kuko inyana y’izahabu yagereranyaga imana y’ikinyoma. Iyo nyana yari ishusho mpimbano y’Imana. Aroni yatangaje ko yagereranyaga imana zabakuye mu bubata bwo mu Egiputa. Ibyo bisate bibiri Mose yamenaguye muri ayo mateka nyene, byari “inyandiko mvano” y’imico y’Imana y’ukuri, ari yo Mana yari yarabakuye koko mu Egiputa. Imbonerahamwe mpimbano yakozwe mu 1863 ni ishusho y’ishyari, kuko yamenaguye ibisate bibiri byo muri Habakuki igice cya kabiri ikuraho ibihe birindwi by’indahiro ya Mose.</w:t>
      </w:r>
    </w:p>
    <w:p>
      <w:pPr>
        <w:pStyle w:val="ArticleScripture"/>
        <w:jc w:val="left"/>
      </w:pPr>
      <w:r>
        <w:rPr>
          <w:rFonts w:ascii="Times New Roman" w:hAnsi="Times New Roman" w:eastAsia="Times New Roman" w:cs="Times New Roman"/>
        </w:rPr>
        <w:t>“Nabonye ko imbonerahamwe yo mu 1843 yayoborwaga n’ukuboko kw’Umwami, kandi ko itagombaga guhindurwa; ko imibare yari imeze nk’uko Yashakaga; ko ukuboko Kwe kwari kuri yo kandi kwatwikiriye ikosa ryari muri imwe muri iyo mibare, ku buryo nta wari gushobora kuribona, kugeza igihe ukuboko Kwe kwakuweho.” Early Writings, 74, 75.</w:t>
      </w:r>
    </w:p>
    <w:p>
      <w:pPr>
        <w:pStyle w:val="ArticleBody"/>
        <w:jc w:val="left"/>
      </w:pPr>
      <w:r>
        <w:rPr>
          <w:rFonts w:ascii="Times New Roman" w:hAnsi="Times New Roman" w:eastAsia="Times New Roman" w:cs="Times New Roman"/>
        </w:rPr>
        <w:t>Byongeyeho kandi Ellen White yongera ku itegeko ryo kudahindura imbonerahamwe yo mu 1843, ashyiraho umwihariko w’amagambo ngo “keretse binyuze mu guhumekerwa.”</w:t>
      </w:r>
    </w:p>
    <w:p>
      <w:pPr>
        <w:pStyle w:val="ArticleScripture"/>
        <w:jc w:val="left"/>
      </w:pPr>
      <w:r>
        <w:rPr>
          <w:rFonts w:ascii="Times New Roman" w:hAnsi="Times New Roman" w:eastAsia="Times New Roman" w:cs="Times New Roman"/>
        </w:rPr>
        <w:t>“Nabonye ko iyo mbonerahamwe ya kera yari iyobowe n’Umwami, kandi ko nta kimenyetso na kimwe cyayo cyagombaga guhindurwa keretse gusa binyuze ku guhishurirwa. Nabonye ko ibishushanyo byari kuri iyo mbonerahamwe byari uko Imana yashakaga ko biba, kandi ko ukuboko kwayo kwari kuri yo, kugahisha ikosa ryari muri bimwe muri ibyo bishushanyo, kugira ngo hatagira uribona kugeza ubwo ukuboko kwayo kuzakurwaho.” Spalding and Magan, 2.</w:t>
      </w:r>
    </w:p>
    <w:p>
      <w:pPr>
        <w:pStyle w:val="ArticleBody"/>
        <w:jc w:val="left"/>
      </w:pPr>
      <w:r>
        <w:rPr>
          <w:rFonts w:ascii="Times New Roman" w:hAnsi="Times New Roman" w:eastAsia="Times New Roman" w:cs="Times New Roman"/>
        </w:rPr>
        <w:t>Yakobo na Ellen White bari babanaga n’umuryango wa Otis Nichol, igihe abo kwa Nichol bateguraga kandi bagakora imbonerahamwe yo mu 1850. Ikintu rukumbi “cyahinduwe” kuri iyo mbonerahamwe yo mu 1850, ni uko umwaka wa “1844” wakoreshejwe mu gusimbura umwaka wa “1843” wari wanditswe ku mbonerahamwe yo mu 1843. Ikintu rukumbi “cyahinduwe” cyari ugukosora “ikosa” Imana yari yarahishije ikiganza cyayo hejuru yaryo. Uguhumekerwa k’umuhanuzikazi kwari muri urwo rugo nyine aho imbonerahamwe yo mu 1843 “yahinduriwe” ikaba iy’1850, kandi ya bihe birindwi byo mu Balewi makumyabiri na gatandatu byakomeje kuguma bishyizweho kuri iyo mbonerahamwe, nk’uko byari biri no ku mbonerahamwe yo mu 1843.</w:t>
      </w:r>
    </w:p>
    <w:p>
      <w:pPr>
        <w:pStyle w:val="ArticleBody"/>
        <w:jc w:val="left"/>
      </w:pPr>
      <w:r>
        <w:rPr>
          <w:rFonts w:ascii="Times New Roman" w:hAnsi="Times New Roman" w:eastAsia="Times New Roman" w:cs="Times New Roman"/>
        </w:rPr>
        <w:t>Itegeko rya kabiri ririmo n’ikindi gice cy’iyi nzirukane y’ubuhanuzi, kuko rigaragaza ko Imana ibara ibisekuruza kugeza ubwo isura gukiranirwa kwabayeho. Mu 1863 hatangiye icya mbere mu bisekuru bine by’Itorero ry’Abadiventisiti b’Umunsi wa Karindwi, kuko icyo gihe umuryango wa Millerite wahagarariye aho.</w:t>
      </w:r>
    </w:p>
    <w:p>
      <w:pPr>
        <w:pStyle w:val="ArticleBody"/>
        <w:jc w:val="left"/>
      </w:pPr>
      <w:r>
        <w:rPr>
          <w:rFonts w:ascii="Times New Roman" w:hAnsi="Times New Roman" w:eastAsia="Times New Roman" w:cs="Times New Roman"/>
        </w:rPr>
        <w:t>Ibyapa bibiri by’Amategeko Cumi bishushanya ibyapa bibiri bya Habakuki, ariko kandi bishushanya n’imitsima ibiri yo kuzunguzwa ya Pentekote, yo yari yo turo twonyine mu murimo w’ubuturo bwera twarimo icyaha. Ukugaragazwa kw’imbaraga z’Imana mu gutangwa kw’Amategeko Cumi, ukugaragazwa kw’imbaraga z’Imana mu isukwa rya Pentekote, n’ukugaragazwa kw’imbaraga z’Imana mu mateka y’ibyapa bibiri by’Abamilerite, byose bishushanya ukugaragazwa kwa nyuma kw’isukwa rya Mwuka Wera mu mvura y’itumba. Imitsima ibiri yo kuzunguzwa ya Pentekote igereranya abantu ibihumbi ijana na mirongo ine na bine bazamurwa nk’ikimenyetso mu mvura y’itumba.</w:t>
      </w:r>
    </w:p>
    <w:p>
      <w:pPr>
        <w:pStyle w:val="ArticleBody"/>
        <w:jc w:val="left"/>
      </w:pPr>
      <w:r>
        <w:rPr>
          <w:rFonts w:ascii="Times New Roman" w:hAnsi="Times New Roman" w:eastAsia="Times New Roman" w:cs="Times New Roman"/>
        </w:rPr>
        <w:t>Imitsima y’umuhengeri ya Pentekote yagombaga guteguranywa irimo “umusemburo”, ushushanya icyaha, ariko uwo musemburo warimbuwe n’igikorwa cyo guteka.</w:t>
      </w:r>
    </w:p>
    <w:p>
      <w:pPr>
        <w:pStyle w:val="ArticleScripture"/>
        <w:jc w:val="left"/>
      </w:pPr>
      <w:r>
        <w:rPr>
          <w:rFonts w:ascii="Times New Roman" w:hAnsi="Times New Roman" w:eastAsia="Times New Roman" w:cs="Times New Roman"/>
        </w:rPr>
        <w:t>Muri icyo gihe, abantu benshi cyane bari bateraniye hamwe, ku buryo bakandagiriranaga, atangira kubwira abigishwa be mbere ya byose ati: Mwiyirinde umusemburo w’Abafarisayo, ari wo buryarya. Luka 12:1.</w:t>
      </w:r>
    </w:p>
    <w:p>
      <w:pPr>
        <w:pStyle w:val="ArticleBody"/>
        <w:jc w:val="left"/>
      </w:pPr>
      <w:r>
        <w:rPr>
          <w:rFonts w:ascii="Times New Roman" w:hAnsi="Times New Roman" w:eastAsia="Times New Roman" w:cs="Times New Roman"/>
        </w:rPr>
        <w:t>Imitsima yazunguzwaga yari ituro ry’umuganura.</w:t>
      </w:r>
    </w:p>
    <w:p>
      <w:pPr>
        <w:pStyle w:val="ArticleScripture"/>
        <w:jc w:val="left"/>
      </w:pPr>
      <w:r>
        <w:rPr>
          <w:rFonts w:ascii="Times New Roman" w:hAnsi="Times New Roman" w:eastAsia="Times New Roman" w:cs="Times New Roman"/>
        </w:rPr>
        <w:t>Muzazana muvuye mu ngo zanyu imigati ibiri yo kuzunguzwa, ikozwe mu migabane ibiri ya kimwe cya cumi; izabe ikozwe mu ifu inoze; izatekwe irimo umusemburo; ni umuganura w’Uwiteka. Abalewi 23:17.</w:t>
      </w:r>
    </w:p>
    <w:p>
      <w:pPr>
        <w:pStyle w:val="ArticleBody"/>
        <w:jc w:val="left"/>
      </w:pPr>
      <w:r>
        <w:rPr>
          <w:rFonts w:ascii="Times New Roman" w:hAnsi="Times New Roman" w:eastAsia="Times New Roman" w:cs="Times New Roman"/>
        </w:rPr>
        <w:t>Abantu ibihumbi ijana na mirongo ine na bine ni amaturo y’umuganura yo mu minsi y’imperuka.</w:t>
      </w:r>
    </w:p>
    <w:p>
      <w:pPr>
        <w:pStyle w:val="ArticleScripture"/>
        <w:jc w:val="left"/>
      </w:pPr>
      <w:r>
        <w:rPr>
          <w:rFonts w:ascii="Times New Roman" w:hAnsi="Times New Roman" w:eastAsia="Times New Roman" w:cs="Times New Roman"/>
        </w:rPr>
        <w:t>Nuko ndareba, mbona Umwana w’intama ahagaze ku musozi Siyoni, kandi hamwe na we hariho ibihumbi ijana na mirongo ine na bine, bafite izina rya Se ryanditswe ku ruhanga rwabo. Numva ijwi rivuye mu ijuru, rimeze nk’ijwi ry’amazi menshi, kandi nk’ijwi ry’inkuba ikomeye; kandi numva ijwi ry’abacuranzi bacuranga inanga zabo. Baririmba nk’aho ari indirimbo nshya imbere y’intebe y’ubwami, n’imbere ya bya binyabuzima bine n’abakuru; kandi nta muntu washoboraga kwiga iyo ndirimbo keretse ba bihumbi ijana na mirongo ine na bine, bacunguwe bakurwa mu isi. Abo ni bo batandujwe n’abagore; kuko ari amasugi. Abo ni bo bakurikira Umwana w’intama aho ajya hose. Abo bacunguwe mu bantu, baba umuganura ku Mana no ku Mwana w’intama. Kandi mu kanwa kabo nta buriganya bwabonetsemo; kuko ari abatariho umugayo imbere y’intebe y’Imana. Ibyahishuwe 14:1–5.</w:t>
      </w:r>
    </w:p>
    <w:p>
      <w:pPr>
        <w:pStyle w:val="ArticleBody"/>
        <w:jc w:val="left"/>
      </w:pPr>
      <w:r>
        <w:rPr>
          <w:rFonts w:ascii="Times New Roman" w:hAnsi="Times New Roman" w:eastAsia="Times New Roman" w:cs="Times New Roman"/>
        </w:rPr>
        <w:t>Itsinda ry’abaramya bo mu minsi y’imperuka batazigera bapfa, bahagarariwe na Eliya, rizaba ryaranesheje icyaha rwose, kuko umuriro wo kwezwa uzabazanirwaho n’Intumwa y’Isezerano uzatwika neza kandi ukureho umusemburo mu bana ba Lewi.</w:t>
      </w:r>
    </w:p>
    <w:p>
      <w:pPr>
        <w:pStyle w:val="ArticleScripture"/>
        <w:jc w:val="left"/>
      </w:pPr>
      <w:r>
        <w:rPr>
          <w:rFonts w:ascii="Times New Roman" w:hAnsi="Times New Roman" w:eastAsia="Times New Roman" w:cs="Times New Roman"/>
        </w:rPr>
        <w:t>Dore, nzatuma intumwa yanjye, kandi izandegurira inzira imbere yanjye; kandi Umwami mushaka azatunguka aze mu rusengero rwe, ni we ntumwa y’isezerano mushimishwa na yo: dore, araje, ni ko Uwiteka Nyiringabo avuga. Ariko se ni nde wabasha kwihanganira umunsi wo kuza kwe? kandi ni nde wazahagarara igihe azabonekera? kuko ameze nk’umuriro utunganya ibyuma, kandi ameze nk’isabune y’abamesa imyenda: Kandi azicara nk’utunganya kandi nk’uhumanura ifeza: kandi azahumanura bene Lewi, kandi azabatunganya nk’izahabu n’ifeza, kugira ngo batambire Uwiteka ituro mu gukiranuka. Ni bwo ituro rya Yuda n’irya Yerusalemu rizashimisha Uwiteka, nk’uko byahoze mu minsi ya kera, no mu myaka ya mbere. Malaki 3:1–4.</w:t>
      </w:r>
    </w:p>
    <w:p>
      <w:pPr>
        <w:pStyle w:val="ArticleBody"/>
        <w:jc w:val="left"/>
      </w:pPr>
      <w:r>
        <w:rPr>
          <w:rFonts w:ascii="Times New Roman" w:hAnsi="Times New Roman" w:eastAsia="Times New Roman" w:cs="Times New Roman"/>
        </w:rPr>
        <w:t>Ituro ritangwa “nk’uko byari bimeze mu minsi ya kera” ni ituro rizunguzwa rya Pentekote ry’imitsima ibiri. Ryazamuwe nk’ituro, rigaragaza abahanuzi babiri bishwe mu mayira, hanyuma bakazamurwa bajyanwa mu ijuru nk’ikimenyetso, mu itangiriro ry’ihungabana ry’itegeko ryo ku cyumweru.</w:t>
      </w:r>
    </w:p>
    <w:p>
      <w:pPr>
        <w:pStyle w:val="ArticleBody"/>
        <w:jc w:val="left"/>
      </w:pPr>
      <w:r>
        <w:rPr>
          <w:rFonts w:ascii="Times New Roman" w:hAnsi="Times New Roman" w:eastAsia="Times New Roman" w:cs="Times New Roman"/>
        </w:rPr>
        <w:t>Igihe Aroni yakoraga inyana ye y’izahabu, yatangaje ko iyo nyana ari yo mana zabakuye muri Egiputa, hanyuma atangaza umunsi mukuru wo guhimbaza Uwiteka.</w:t>
      </w:r>
    </w:p>
    <w:p>
      <w:pPr>
        <w:pStyle w:val="ArticleScripture"/>
        <w:jc w:val="left"/>
      </w:pPr>
      <w:r>
        <w:rPr>
          <w:rFonts w:ascii="Times New Roman" w:hAnsi="Times New Roman" w:eastAsia="Times New Roman" w:cs="Times New Roman"/>
        </w:rPr>
        <w:t>Abakira mu maboko yabo, ayibaza akoresheje igikoresho cyo kubaza, amaze kuyikuramo inyana y’icyuma gishongeshejwe; maze baravuga bati: Iyi ni yo mana yawe, wa Bisirayeli we, yakuzamuye igukura mu gihugu cya Egiputa. Aroni abyibonye, yubaka igicaniro imbere yayo; Aroni aratangaza, aravuga ati: Ejo ni umunsi mukuru w’Uwiteka. Kuva 32:4, 5.</w:t>
      </w:r>
    </w:p>
    <w:p>
      <w:pPr>
        <w:pStyle w:val="ArticleBody"/>
        <w:jc w:val="left"/>
      </w:pPr>
      <w:r>
        <w:rPr>
          <w:rFonts w:ascii="Times New Roman" w:hAnsi="Times New Roman" w:eastAsia="Times New Roman" w:cs="Times New Roman"/>
        </w:rPr>
        <w:t>Ubwo ubwami bwo mu majyaruguru bwa Isirayeli bwitandukanyaga n’ubwami bwo mu majyepfo bwa Yuda, Yerobowamu, umwami wa mbere wa Isirayeli, yashyizeho nkana gahunda y’ukwigana gusenga kw’ukuri mu migi ibiri, atangaza amagambo nk’ayo Aroni yatangaje, avuga ko izo nyana ze ebyiri z’izahabu ari zo mana zabakuye muri Egiputa, kandi ashyiraho umunsi mukuru w’ukwigana nk’uko Aroni yabigenje.</w:t>
      </w:r>
    </w:p>
    <w:p>
      <w:pPr>
        <w:pStyle w:val="ArticleScripture"/>
        <w:jc w:val="left"/>
      </w:pPr>
      <w:r>
        <w:rPr>
          <w:rFonts w:ascii="Times New Roman" w:hAnsi="Times New Roman" w:eastAsia="Times New Roman" w:cs="Times New Roman"/>
        </w:rPr>
        <w:t>Nuko Yerobowamu yibwira mu mutima ati: Ubu ubwami buzasubira mu nzu ya Dawidi. Niba ubu bwoko buzamuka bugiye gutambira mu nzu y’Uwiteka i Yerusalemu, umutima w’ubu bwoko uzongera guhindukira ukajya ku mwami wabwo, ari we Rehobowamu umwami w’u Buyuda; bazanyica, basubire kuri Rehobowamu umwami w’u Buyuda. Ni cyo cyatumye umwami agisha inama, akora inyana ebyiri z’izahabu, arababwira ati: Birabaruhije cyane kuzamuka i Yerusalemu; dore imana zawe, wa Bisirayeli we, zagukuye mu gihugu cya Egiputa. Imwe ayishyira i Beteli, indi ayishyira i Dani. Icyo kintu kiba icyaha, kuko abantu bagendaga gusenga imbere y’imwe, ndetse bakagera i Dani. Yubaka inzu z’ahasengerwaga ku misozi miremire, ashyiraho abatambyi akuye mu bantu basanzwe, abatari abo mu bana ba Lewi. Yerobowamu ashyiraho umunsi mukuru mu kwezi kwa munani, ku munsi wa cumi na gatanu w’ukwezi, usa n’umunsi mukuru wo mu Buyuda, maze atambira ku gicaniro. Uko ni ko yabigenje i Beteli, atambira inyana yari yarakoze; kandi ashyira i Beteli abatambyi b’ahasengerwaga ku misozi miremire yari yarubatse. Nuko ku munsi wa cumi na gatanu w’ukwezi kwa munani, ari ko kwezi yari yarishyiriyeho mu mutima we ubwe, atambira ku gicaniro yari yarakoreye i Beteli; ategura umunsi mukuru ugenewe Abisirayeli, atambira ku gicaniro, kandi yotsa imibavu. 1 Abami 12:26–33.</w:t>
      </w:r>
    </w:p>
    <w:p>
      <w:pPr>
        <w:pStyle w:val="ArticleBody"/>
        <w:jc w:val="left"/>
      </w:pPr>
      <w:r>
        <w:rPr>
          <w:rFonts w:ascii="Times New Roman" w:hAnsi="Times New Roman" w:eastAsia="Times New Roman" w:cs="Times New Roman"/>
        </w:rPr>
        <w:t>Dani bisobanura urubanza, kandi agereranya imimerere; Beteli bisobanura inzu y’Imana. Mu bugome bwa Aroni kimwe n’ubwa mwami Yerobowamu, ibimenyetso biranga ihuriro ry’itorero na Leta amaherezo rishyirwaho mu itegeko ryo ku Cyumweru muri Leta Zunze Ubumwe z’Amerika.</w:t>
      </w:r>
    </w:p>
    <w:p>
      <w:pPr>
        <w:pStyle w:val="ArticleBody"/>
        <w:jc w:val="left"/>
      </w:pPr>
      <w:r>
        <w:rPr>
          <w:rFonts w:ascii="Times New Roman" w:hAnsi="Times New Roman" w:eastAsia="Times New Roman" w:cs="Times New Roman"/>
        </w:rPr>
        <w:t>Itegeko ryo ku Cyumweru riba ku iherezo ry’Abadivantisiti, kandi ku ntangiriro y’Abadivantisiti, uwo mutwe, wari waramenyekanyijwe nk’ihembe ry’Abaporotesitanti mu cyi cyo mu 1844, waje kwishyira hamwe mu buryo bw’amategeko n’ihembe rya Repubulikani. Bityo, ubwigomeke bwa Aroni na Yerobowamu bugaragaza byombi 1863 n’itegeko ryo ku Cyumweru rigiye kuza vuba.</w:t>
      </w:r>
    </w:p>
    <w:p>
      <w:pPr>
        <w:pStyle w:val="ArticleBody"/>
        <w:jc w:val="left"/>
      </w:pPr>
      <w:r>
        <w:rPr>
          <w:rFonts w:ascii="Times New Roman" w:hAnsi="Times New Roman" w:eastAsia="Times New Roman" w:cs="Times New Roman"/>
        </w:rPr>
        <w:t>Impamvu intumwa y’isezerano ihumanura “bene Lewi” kandi ntihumanure andi moko ayo ari yo yose, ni uko mu bugome bwo kwigomeka kw’inyana y’izahabu ya Aroni, Abalewi ari bo bahagaze ku ruhande rwa Mose. Kubera ubudahemuka bwabo, ni bwo bahise bagirwa ubwoko bwahagarariraga ubutambyi, icyubahiro cyari cyarateganyirijwe mbere kuba icy’ab’imfura bo muri buri bwoko. Ni yo mpamvu Yerobowamu yitaye cyane ku buryo ubutambyi bwe bw’impimbano butaba ubw’abana ba Lewi, ahubwo agashyiraho ubutambyi bwe “akavana mu bantu basuzuguritse kurusha abandi, batari abo mu bana ba Lewi.”</w:t>
      </w:r>
    </w:p>
    <w:p>
      <w:pPr>
        <w:pStyle w:val="ArticleBody"/>
        <w:jc w:val="left"/>
      </w:pPr>
      <w:r>
        <w:rPr>
          <w:rFonts w:ascii="Times New Roman" w:hAnsi="Times New Roman" w:eastAsia="Times New Roman" w:cs="Times New Roman"/>
        </w:rPr>
        <w:t>Abahungu ba Lewi ni abezwa n’umuriro nk’ikimenyetso, cyangwa nk’ituro rizunguzwa mu gihe cy’ingorane z’itegeko ryo ku Cyumweru. Amateka y’ingorane z’itegeko ryo ku Cyumweru mu minsi y’imperuka, yagereranyijwe mbere n’ingorane zo mu mwaka wa 1863, igihe ihembe ry’Abaporotesitanti ryari rimaze kumenyekana rihujwe ku mugaragaro n’ihembe ry’Abarepubulikani. Haracyari umurongo umwe w’amateka tugomba kubanza kuvuga ho mbere y’uko dutangira gusuzuma ibyanditswe tumaze kuvuga.</w:t>
      </w:r>
    </w:p>
    <w:p>
      <w:pPr>
        <w:pStyle w:val="ArticleBody"/>
        <w:jc w:val="left"/>
      </w:pPr>
      <w:r>
        <w:rPr>
          <w:rFonts w:ascii="Times New Roman" w:hAnsi="Times New Roman" w:eastAsia="Times New Roman" w:cs="Times New Roman"/>
        </w:rPr>
        <w:t>Uwo murongo ni umwaka wa 1856, kandi tuzawusobanura mu nyandiko yacu ikurikira.</w:t>
      </w:r>
    </w:p>
    <w:p>
      <w:pPr>
        <w:pStyle w:val="ArticleScripture"/>
        <w:jc w:val="left"/>
      </w:pPr>
      <w:r>
        <w:rPr>
          <w:rFonts w:ascii="Times New Roman" w:hAnsi="Times New Roman" w:eastAsia="Times New Roman" w:cs="Times New Roman"/>
        </w:rPr>
        <w:t>“Ukuza kwa Kristo ari Umutambyi Mukuru wacu akinjira Ahera Cyane, kugira ngo aheze ubuturo bwera, nk’uko byerekanywe muri Daniyeli 8:14; ukuza k’Umwana w’umuntu agana Ahariho Iminsi, nk’uko bigaragazwa muri Daniyeli 7:13; n’ukuza k’Umwami aje mu rusengero Rwe, nk’uko byahanuwe na Malaki, byose ni ibisobanuro by’ikorwa rimwe; kandi ibi ni na byo bishushanywa no kuza k’umukwe ku bukwe, nk’uko Kristo yabivuze mu mugani w’abakobwa icumi bo muri Matayo 25.” The Great Controversy, 426.</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Eliya - Umubare Wenda</dc:title>
  <dc:subject>Umuhanuzi Yarabeshye</dc:subject>
  <dc:creator>Jeff Pippenger</dc:creator>
  <cp:keywords/>
  <dc:description>Generated by ArticleDigger from elijah\09_elijah.json</dc:description>
  <cp:lastModifiedBy>ArticleDigger</cp:lastModifiedBy>
  <cp:revision>1</cp:revision>
  <dcterms:created xsi:type="dcterms:W3CDTF">2000-01-01T00:00:00Z</dcterms:created>
  <dcterms:modified xsi:type="dcterms:W3CDTF">2000-01-01T00:00:00Z</dcterms:modified>
  <cp:category>elijah</cp:category>
  <cp:lastPrinted>2000-01-01T00:00:00Z</cp:lastPrinted>
</cp:coreProperties>
</file>