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Cumi na Kabiri</w:t>
      </w:r>
    </w:p>
    <w:p>
      <w:pPr>
        <w:pStyle w:val="ArticleSubtitle"/>
        <w:jc w:val="left"/>
      </w:pPr>
      <w:r>
        <w:rPr>
          <w:rFonts w:ascii="Arial" w:hAnsi="Arial" w:eastAsia="Arial" w:cs="Arial"/>
        </w:rPr>
        <w:t>Buri kibaya cyose kizashyirwa hejuru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Turacyakomeza kuvuga kuri Eliya nk’ikimenyetso cy’ubuhanuzi. Eliya yatangarije Ahabu ko hatazagwa imvura, keretse ku ijambo rye, mu gihe cy’imyaka itatu.</w:t>
      </w:r>
    </w:p>
    <w:p>
      <w:pPr>
        <w:pStyle w:val="ArticleScripture"/>
        <w:jc w:val="left"/>
      </w:pPr>
      <w:r>
        <w:rPr>
          <w:rFonts w:ascii="Times New Roman" w:hAnsi="Times New Roman" w:eastAsia="Times New Roman" w:cs="Times New Roman"/>
        </w:rPr>
        <w:t>Nuko Eliya w’Umutishibi, wo mu baturage b’i Gileyadi, abwira Ahabu ati: “Nk’uko Uwiteka Imana ya Isirayeli, mpagaze imbere yayo, ariho, muri iyi myaka ntihazabaho ikime cyangwa imvura, keretse nk’uko ijambo ryanjye ritegetse.” 1 Abami 17:1.</w:t>
      </w:r>
    </w:p>
    <w:p>
      <w:pPr>
        <w:pStyle w:val="ArticleBody"/>
        <w:jc w:val="left"/>
      </w:pPr>
      <w:r>
        <w:rPr>
          <w:rFonts w:ascii="Times New Roman" w:hAnsi="Times New Roman" w:eastAsia="Times New Roman" w:cs="Times New Roman"/>
        </w:rPr>
        <w:t>Kristo atumenyesha mu gitabo cya Luka ko iyo myaka itatu mu by’ukuri yari imyaka itatu n’igice.</w:t>
      </w:r>
    </w:p>
    <w:p>
      <w:pPr>
        <w:pStyle w:val="ArticleScripture"/>
        <w:jc w:val="left"/>
      </w:pPr>
      <w:r>
        <w:rPr>
          <w:rFonts w:ascii="Times New Roman" w:hAnsi="Times New Roman" w:eastAsia="Times New Roman" w:cs="Times New Roman"/>
        </w:rPr>
        <w:t>Nuko aravuga ati: Ni ukuri ndababwira yuko nta muhanuzi wemerwa mu gihugu cy’iwabo. Ariko ndababwira by’ukuri yuko muri Isirayeli hariho abapfakazi benshi mu minsi ya Eliya, igihe ijuru ryakingwaga imyaka itatu n’amezi atandatu, maze inzara ikomeye ikaba mu gihugu cyose; ariko Eliya ntiyatumwe kuri n’umwe muri bo, keretse i Sarepta, umudugudu w’i Sidoni, ku mugore wari umupfakazi. Luka 4:24–26.</w:t>
      </w:r>
    </w:p>
    <w:p>
      <w:pPr>
        <w:pStyle w:val="ArticleBody"/>
        <w:jc w:val="left"/>
      </w:pPr>
      <w:r>
        <w:rPr>
          <w:rFonts w:ascii="Times New Roman" w:hAnsi="Times New Roman" w:eastAsia="Times New Roman" w:cs="Times New Roman"/>
        </w:rPr>
        <w:t>Imyaka itatu n’igice yabayeho mu gihe cya Ahabu na Yezebeli, bityo igaragaza imyaka itatu n’igice y’ubuhanuzi kuva mu wa 538 kugeza mu wa 1798, igihe ubupapa, bwagereranyijwe na Yezebeli mu itorero ry’i Tiyatira, bwategekaga mu gihe cy’Umwijima.</w:t>
      </w:r>
    </w:p>
    <w:p>
      <w:pPr>
        <w:pStyle w:val="ArticleScripture"/>
        <w:jc w:val="left"/>
      </w:pPr>
      <w:r>
        <w:rPr>
          <w:rFonts w:ascii="Times New Roman" w:hAnsi="Times New Roman" w:eastAsia="Times New Roman" w:cs="Times New Roman"/>
        </w:rPr>
        <w:t>Ariko mfite bike nkugaya, kuko wemera uwo mugore Yezebeli, wiyita umuhanuzikazi, kwigisha no kuyobya abagaragu banjye kugira ngo basambane kandi barye ibyaterekerejwe ibigirwamana. Kandi namuhaye igihe cyo kwihana ubusambanyi bwe, ariko ntiyihana. Dore, nzamurambika ku buriri, kandi n’abasambana na we nzabashyira mu mubabaro mwinshi, keretse bihannye ibikorwa byabo. Kandi abana be nzabicisha urupfu; kandi amatorero yose azamenya yuko ari jye ushakashaka impyiko n’imitima; kandi nzaha umuntu wese wo muri mwe ibikwiriye imirimo ye. Ibyahishuwe 2:20–23.</w:t>
      </w:r>
    </w:p>
    <w:p>
      <w:pPr>
        <w:pStyle w:val="ArticleBody"/>
        <w:jc w:val="left"/>
      </w:pPr>
      <w:r>
        <w:rPr>
          <w:rFonts w:ascii="Times New Roman" w:hAnsi="Times New Roman" w:eastAsia="Times New Roman" w:cs="Times New Roman"/>
        </w:rPr>
        <w:t>“Igihe cyo kwihana” cya Yezebeli cyari imyaka itatu n’igice mu minsi ya Eliya, kandi n’indi myaka itatu n’igice y’ubuhanuzi kuva mu 538 kugeza mu 1798 mu bihe by’umwijima by’itotezwa rya gipapa. Igihano cya Yezebeli n’abami b’u Burayi basambanaga na we, cyari ukujugunywa ku buriri bw’amakuba no gupfa kw’abana be. Mu Bihe by’Umwijima habayemo n’imitima y’indahemuka yari yarajugunywe na yo ku buriri bw’amakuba, ariko yo yagombaga kubaho. Igihe bajugunywaga kuri ubwo buriri bw’amakuba, ingaruka yabaga ari ubuzima ku b’indahemuka cyangwa urupfu ku batari indahemuka, hashingiwe ku “mirimo” yabo. Uburiri bw’amakuba bw’ab’indahemuka bwabyaye kwihangana n’ubuzima. Uburiri bwabo bw’amakuba bwagombaga kurangira hafi y’imperuka y’iyo myaka itatu n’igice, mbere gato y’uko Eliya ava i Sareputa kujya gutegeka Ahabu guhamagarira Isirayeli yose ku Musozi wa Karumeli.</w:t>
      </w:r>
    </w:p>
    <w:p>
      <w:pPr>
        <w:pStyle w:val="ArticleScripture"/>
        <w:jc w:val="left"/>
      </w:pPr>
      <w:r>
        <w:rPr>
          <w:rFonts w:ascii="Times New Roman" w:hAnsi="Times New Roman" w:eastAsia="Times New Roman" w:cs="Times New Roman"/>
        </w:rPr>
        <w:t>“Iyicarubo ry’itorero ntiryakomereje mu gihe cyose cy’imyaka 1260. Imana, mu mbabazi zayo ku bwoko bwayo, yagabanyije igihe cy’ikigeragezo cyabo gikaze nk’umuriro. Mu guhanura ‘umubabaro ukomeye’ wagombaga kugera ku itorero, Umukiza yaravuze ati: ‘Iyo iyo minsi itagabanywa, nta muntu n’umwe wari kuzarokoka; ariko ku bw’abatoranyijwe, iyo minsi izagabanywa.’ Matayo 24:22. Kubera ingaruka z’Ubuvugururamateka, iyicarubozo ryagejejwe ku iherezo mbere ya 1798.” The Great Controversy, 266, 267.</w:t>
      </w:r>
    </w:p>
    <w:p>
      <w:pPr>
        <w:pStyle w:val="ArticleBody"/>
        <w:jc w:val="left"/>
      </w:pPr>
      <w:r>
        <w:rPr>
          <w:rFonts w:ascii="Times New Roman" w:hAnsi="Times New Roman" w:eastAsia="Times New Roman" w:cs="Times New Roman"/>
        </w:rPr>
        <w:t>Urubanza rw’“igitanda cy’umubabaro” ku buyapapa rwari “kwica abana barwo urupfu,” ariko urubanza rw’“igitanda cy’umubabaro” rwari rurimo isezerano ry’ubugingo ku bantu imirimo yabo yagaragazaga ubudahemuka bwabo, nk’uko byashushanyijwe n’urupfu rw’umwana w’umupfakazi w’i Sarepta.</w:t>
      </w:r>
    </w:p>
    <w:p>
      <w:pPr>
        <w:pStyle w:val="ArticleScripture"/>
        <w:jc w:val="left"/>
      </w:pPr>
      <w:r>
        <w:rPr>
          <w:rFonts w:ascii="Times New Roman" w:hAnsi="Times New Roman" w:eastAsia="Times New Roman" w:cs="Times New Roman"/>
        </w:rPr>
        <w:t>Nyuma y’ibyo bintu, umwana w’uwo mugore nyir’urugo ararwara; indwara ye irakomera cyane, kugeza ubwo ntiyasigaranye umwuka. Maze abwira Eliya ati: Ni iki mfitanye nawe, wa muntu w’Imana we? Waje kunsanga kugira ngo unyibutse icyaha cyanjye, kandi wice umwana wanjye? Aramubwira ati: Mpa umwana wawe. Aramumukura mu gituza, amuzamura mu cyumba cyo hejuru aho yabaga, amuryamisha ku buriri bwe. Nuko atakira Uwiteka, aravuga ati: Uwiteka Mana yanjye, mbese no kuri uyu mupfakazi nicumbikiyeho wamuzaniye ibyago, wica umwana we? Nuko yikubita ku mwana incuro eshatu, atakira Uwiteka, aravuga ati: Uwiteka Mana yanjye, ndakwinginze, ubugingo bw’uyu mwana bumugarukemo. Uwiteka yumva ijwi rya Eliya; maze ubugingo bw’umwana bumugarukamo, arazuka. Eliya afata uwo mwana, amumanura amukuye mu cyumba cyo hejuru amujyana mu nzu, amushyikiriza nyina; Eliya aravuga ati: Dore, umwana wawe ariho. Uwo mugore abwira Eliya ati: Ubu ni bwo menye ko uri umuntu w’Imana koko, kandi ko ijambo ry’Uwiteka riri mu kanwa kawe ari ukuri. 1 Abami 17:17–24.</w:t>
      </w:r>
    </w:p>
    <w:p>
      <w:pPr>
        <w:pStyle w:val="ArticleBody"/>
        <w:jc w:val="left"/>
      </w:pPr>
      <w:r>
        <w:rPr>
          <w:rFonts w:ascii="Times New Roman" w:hAnsi="Times New Roman" w:eastAsia="Times New Roman" w:cs="Times New Roman"/>
        </w:rPr>
        <w:t>Uwo mupfakazi yamenye ko Eliya yari “umuntu w’Imana,” kuko “ijambo ry’Uwiteka” ryagaruye umwana we mu buzima, ryari ijambo ry’“ukuri.” Uwo murongo w’ibyiciro bitatu wa Eliya ubwo yiramburaga ku muhungu w’uwo mupfakazi, uwo mupfakazi yawusobanukiwe nk’“ijambo” riri mu kanwa ka Eliya ari “ukuri.” Ijambo ry’Igiheburayo ‘emeth,’ rihindurwa muri uwo murongo ngo “ukuri,” kandi rihagarariye imbaraga yo kurema ya Alufa na Omega. Ni ijambo ry’Igiheburayo rigizwe n’inyuguti ya mbere, iya cumi na gatatu, n’iya nyuma y’inyuguti z’Igiheburayo, kandi rihagarariye Ubutware bushobora kugarura abapfuye mu buzima.</w:t>
      </w:r>
    </w:p>
    <w:p>
      <w:pPr>
        <w:pStyle w:val="ArticleBody"/>
        <w:jc w:val="left"/>
      </w:pPr>
      <w:r>
        <w:rPr>
          <w:rFonts w:ascii="Times New Roman" w:hAnsi="Times New Roman" w:eastAsia="Times New Roman" w:cs="Times New Roman"/>
        </w:rPr>
        <w:t>Abizerwa, kimwe n’abatizerwa bo mu “gihe” cy’igeragezwa cyagereranyijwe n’imyaka itatu n’igice, baherewe urubanza rw’“igitanda cy’umubabaro ukomeye.” Urupfu rwabaye iherezo ry’abana b’itsinda ryakurikiye maraya wakoze ubusambanyi kandi akigisha inyigisho z’ubupagani. Ubugingo bwahawe irindi tsinda ryakurikiye amabwiriza ya Eliya, kandi rikizera Ijambo ry’“ukuri.”</w:t>
      </w:r>
    </w:p>
    <w:p>
      <w:pPr>
        <w:pStyle w:val="ArticleBody"/>
        <w:jc w:val="left"/>
      </w:pPr>
      <w:r>
        <w:rPr>
          <w:rFonts w:ascii="Times New Roman" w:hAnsi="Times New Roman" w:eastAsia="Times New Roman" w:cs="Times New Roman"/>
        </w:rPr>
        <w:t>Umupfakazi yari yakurikije itegeko rya Eliya ryo kumuzanira amazi no kumuha umugati, kandi ukumvira kwe ijambo ry’umuhanuzi gushushanya abizerwa bo mu Bihe by’Umwijima bya Tiyatira. (Birakwiriye kuzirikanwa ko igihe Eliya ategetse umupfakazi kubanza kumugaburira, hanyuma akabona kugaburira umuhungu we na we ubwe, igishushanywa ari uko Eliya ari we ubanza guhabwa ibyokurya ngo abirye. Ni we ubanza kwakira ubutumwa, hanyuma Itorero rikabukurikira.) Tubwirwa ko imirimo y’abizerwa yari irutaga ku iherezo kurusha uko yari imeze mu ntangiriro.</w:t>
      </w:r>
    </w:p>
    <w:p>
      <w:pPr>
        <w:pStyle w:val="ArticleScripture"/>
        <w:jc w:val="left"/>
      </w:pPr>
      <w:r>
        <w:rPr>
          <w:rFonts w:ascii="Times New Roman" w:hAnsi="Times New Roman" w:eastAsia="Times New Roman" w:cs="Times New Roman"/>
        </w:rPr>
        <w:t>Kandi umumarayika w’itorero ryo mu Tiyatira wandike uti: Ibi ni byo Umwana w’Imana avuga, ufite amaso ameze nk’igishyitsi cy’umuriro, kandi ibirenge bye bikaba bimeze nk’umuringa usennye neza; Nzi imirimo yawe, n’urukundo, n’umurimo, no kwizera, no kwihangana kwawe, n’imirimo yawe; kandi ko iya nyuma iruta iya mbere. Ibyahishuwe 2:18, 19.</w:t>
      </w:r>
    </w:p>
    <w:p>
      <w:pPr>
        <w:pStyle w:val="ArticleBody"/>
        <w:jc w:val="left"/>
      </w:pPr>
      <w:r>
        <w:rPr>
          <w:rFonts w:ascii="Times New Roman" w:hAnsi="Times New Roman" w:eastAsia="Times New Roman" w:cs="Times New Roman"/>
        </w:rPr>
        <w:t>Abizerwa bagaragaje “imirimo” myiza muri cya “gihe” ubupapa bwari bwarahawe ngo bwihane, ariko imirimo yabo yo ku iherezo yari “myinshi kurusha iya mbere.” Ubwo cya “gihe” cyendaga kurangira, Kristo yohereje inyenyeri yo mu gitondo y’ubugorozi, itangira umurimo wo kutongera kwihanganira ubupapa, bwigishije itorero “gusambana, no kurya ibyaterekerejwe ibigirwamana.”</w:t>
      </w:r>
    </w:p>
    <w:p>
      <w:pPr>
        <w:pStyle w:val="ArticleScripture"/>
        <w:jc w:val="left"/>
      </w:pPr>
      <w:r>
        <w:rPr>
          <w:rFonts w:ascii="Times New Roman" w:hAnsi="Times New Roman" w:eastAsia="Times New Roman" w:cs="Times New Roman"/>
        </w:rPr>
        <w:t>Kandi unesha, agakomeza imirimo yanjye kugeza ku iherezo, nzamuha ubutware ku mahanga; kandi azayatwara inkoni y’icyuma; azamenagurwamenagurwa nk’ibibindi by’umubumbyi, nk’uko nanjye nabihawe na Data. Kandi nzamuha inyenyeri yo mu ruturuturu. Ufite ugutwi niyumve icyo Mwuka abwira amatorero. Ibyahishuwe 2:26–29.</w:t>
      </w:r>
    </w:p>
    <w:p>
      <w:pPr>
        <w:pStyle w:val="ArticleBody"/>
        <w:jc w:val="left"/>
      </w:pPr>
      <w:r>
        <w:rPr>
          <w:rFonts w:ascii="Times New Roman" w:hAnsi="Times New Roman" w:eastAsia="Times New Roman" w:cs="Times New Roman"/>
        </w:rPr>
        <w:t>Kristo yari afite “ibintu bike abagiraho” ku bakiranutsi mu ntangiriro y’“igihe” ubupapa bwahawe ngo bwihane, kuko bari baremeye Yezebeli, “uwiyita umuhanuzikazi, kwigisha no kuyobya abagaragu banjye kugira ngo basambane no kurya ibyaterekerejwe ibigirwamana.” Ariko ku iherezo ry’icyo “gihe” abakiranutsi bari kuzareka gukomeza kwemera ko ubupapa bukomeza ibishuko byabwo.</w:t>
      </w:r>
    </w:p>
    <w:p>
      <w:pPr>
        <w:pStyle w:val="ArticleScripture"/>
        <w:jc w:val="left"/>
      </w:pPr>
      <w:r>
        <w:rPr>
          <w:rFonts w:ascii="Times New Roman" w:hAnsi="Times New Roman" w:eastAsia="Times New Roman" w:cs="Times New Roman"/>
        </w:rPr>
        <w:t>“Mu kinyejana cya cumi na kane, mu Bwongereza hahagurutse ‘inyenyeri yo mu ruturuturu y’Ubugorozi.’ John Wycliffe yari integuza y’ubugorozi, atari iy’u Bwongereza bwonyine, ahubwo iy’Abakristo bose. Ukwigaragambya gukomeye kwamaganye Roma yemerewe kuvuga ntikwari kuzongera gucecekeshwa na rimwe. Uko kwigaragambya kwatangije urugamba rwagombaga kuvamo ukubohorwa kw’abantu ku giti cyabo, kw’amatorero, n’ukw’amahanga.” The Great Controversy, 80.</w:t>
      </w:r>
    </w:p>
    <w:p>
      <w:pPr>
        <w:pStyle w:val="ArticleBody"/>
        <w:jc w:val="left"/>
      </w:pPr>
      <w:r>
        <w:rPr>
          <w:rFonts w:ascii="Times New Roman" w:hAnsi="Times New Roman" w:eastAsia="Times New Roman" w:cs="Times New Roman"/>
        </w:rPr>
        <w:t>Ibyokurya abagaragu b’Imana barya ni inyigisho cyangwa ubutumwa bahabwa. Ubusambanyi ni uko itorero rikoresha ububasha bwa leta kugira ngo rishyire mu bikorwa ishyirwa mu ngiro ry’inyigisho zaryo z’ubusenga bw’ibigirwamana. Muri cya “gihe” Yezebeli yahawe ngo yihane, itorero ryahungiye mu butayu kugira ngo ririndwe.</w:t>
      </w:r>
    </w:p>
    <w:p>
      <w:pPr>
        <w:pStyle w:val="ArticleScripture"/>
        <w:jc w:val="left"/>
      </w:pPr>
      <w:r>
        <w:rPr>
          <w:rFonts w:ascii="Times New Roman" w:hAnsi="Times New Roman" w:eastAsia="Times New Roman" w:cs="Times New Roman"/>
        </w:rPr>
        <w:t>Nuko wa mugore ahungira mu butayu, ahantu yateguriwe n’Imana, kugira ngo bamugaburireyo iminsi igihumbi na magana abiri na mirongo itandatu…. Maze umugore ahabwa amababa abiri y’ikizu kinini, kugira ngo aguruke ajye mu butayu, aho ari ahantu he, aho agaburirirwa igihe kimwe n’ibihe bibiri n’igice cy’igihe, kure y’inzoka. Inzoka iruka amazi ava mu kanwa kayo, ari nk’umwuzure, iyamukurikije inyuma, kugira ngo uwo mwuzure umutembane. Ariko isi itabara umugore, isi ibumbura akanwa kayo, imira uwo mwuzure wa wa kiyoka warutswe mu kanwa kacyo. Ibyahishuwe 12:6, 14–16.</w:t>
      </w:r>
    </w:p>
    <w:p>
      <w:pPr>
        <w:pStyle w:val="ArticleBody"/>
        <w:jc w:val="left"/>
      </w:pPr>
      <w:r>
        <w:rPr>
          <w:rFonts w:ascii="Times New Roman" w:hAnsi="Times New Roman" w:eastAsia="Times New Roman" w:cs="Times New Roman"/>
        </w:rPr>
        <w:t>Mu gihe cy’itotezwa rya Yezebeli na Ahabu, Obadiya yashushanyaga uburinzi bwatangiwe mu butayu mu gihe cy’ubutegetsi bwa papa.</w:t>
      </w:r>
    </w:p>
    <w:p>
      <w:pPr>
        <w:pStyle w:val="ArticleScripture"/>
        <w:jc w:val="left"/>
      </w:pPr>
      <w:r>
        <w:rPr>
          <w:rFonts w:ascii="Times New Roman" w:hAnsi="Times New Roman" w:eastAsia="Times New Roman" w:cs="Times New Roman"/>
        </w:rPr>
        <w:t>Ahabu ahamagara Obadiya, wari umutware w’inzu ye. (Nuko Obadiya yatinyaga Uwiteka cyane; kuko igihe Yezebeli yarimburaga abahanuzi b’Uwiteka, Obadiya yafashe abahanuzi ijana, abahisha mu buvumo, mirongo itanu muri buri buvumo, kandi abatungisha umutsima n’amazi.) 1 Abami 18:3, 4.</w:t>
      </w:r>
    </w:p>
    <w:p>
      <w:pPr>
        <w:pStyle w:val="ArticleBody"/>
        <w:jc w:val="left"/>
      </w:pPr>
      <w:r>
        <w:rPr>
          <w:rFonts w:ascii="Times New Roman" w:hAnsi="Times New Roman" w:eastAsia="Times New Roman" w:cs="Times New Roman"/>
        </w:rPr>
        <w:t>Igikorwa Obadiya yakoze cyo guhisha abahanuzi mu buvumo, abarobanije mu matsinda y’abantu mirongo itanu, ni ikimenyetso cy’ahantu ho mu butayu Imana yari yarateguye kugira ngo ihagaburire abanyamurava, banze kurya inyigisho z’ubupapa kandi banze no kwemera isano yanduye igereranywa n’ubusambanyi bwabwo n’abami b’u Burayi. Igihe Eliya yari yarayobowe kujya kwa wa mupfakazi w’i Sarepta kugira ngo ahabonere ibyokurya no kurindwa Yezebeli na Ahabu, ni cyo gihe itorero ryahungiye mu butayu, kandi ahantu Imana yari yarariteguriye hagereranyijwe n’igikorwa cya Obadiya.</w:t>
      </w:r>
    </w:p>
    <w:p>
      <w:pPr>
        <w:pStyle w:val="ArticleBody"/>
        <w:jc w:val="left"/>
      </w:pPr>
      <w:r>
        <w:rPr>
          <w:rFonts w:ascii="Times New Roman" w:hAnsi="Times New Roman" w:eastAsia="Times New Roman" w:cs="Times New Roman"/>
        </w:rPr>
        <w:t>Aho Eliya yihishemo i Sarepta, hitwa “Zarephath” mu giheburayo, bisobanura kwezwa. Igihe umwanya Yezebeli yari yarahawe wo kwihana warangiraga, Eliya yagiye kwa Obadiya maze ahamagaza Ahabu kugira ngo ahamagarire Abisirayeli bose ku musozi wa Karumeli.</w:t>
      </w:r>
    </w:p>
    <w:p>
      <w:pPr>
        <w:pStyle w:val="ArticleScripture"/>
        <w:jc w:val="left"/>
      </w:pPr>
      <w:r>
        <w:rPr>
          <w:rFonts w:ascii="Times New Roman" w:hAnsi="Times New Roman" w:eastAsia="Times New Roman" w:cs="Times New Roman"/>
        </w:rPr>
        <w:t>Nuko Obadiya akiri mu nzira, dore Eliya aramusanganira; aramumenya, yikubita hasi yubamye, aravuga ati: “Mbese ni wowe databuja Eliya?” Aramusubiza ati: “Ni jye; genda, ubwire databuja uti: Dore, Eliya ari hano.” 1 Abami 18:17, 18.</w:t>
      </w:r>
    </w:p>
    <w:p>
      <w:pPr>
        <w:pStyle w:val="ArticleBody"/>
        <w:jc w:val="left"/>
      </w:pPr>
      <w:r>
        <w:rPr>
          <w:rFonts w:ascii="Times New Roman" w:hAnsi="Times New Roman" w:eastAsia="Times New Roman" w:cs="Times New Roman"/>
        </w:rPr>
        <w:t>Igihe Eliya yamaze ari kumwe n’umupfakazi w’i Sarepta kigereranya Ibihe by’Umwijima. Mu nkuru ya Eliya n’uwo mupfakazi, yakusanyaga inkwi ebyiri, kuko yari hafi gupfa. Umupfakazi, mu buhanuzi, ni itorero, kandi uwo mupfakazi yagereranyaga itorero ryo mu butayu ryari hafi gupfa.</w:t>
      </w:r>
    </w:p>
    <w:p>
      <w:pPr>
        <w:pStyle w:val="ArticleScripture"/>
        <w:jc w:val="left"/>
      </w:pPr>
      <w:r>
        <w:rPr>
          <w:rFonts w:ascii="Times New Roman" w:hAnsi="Times New Roman" w:eastAsia="Times New Roman" w:cs="Times New Roman"/>
        </w:rPr>
        <w:t>Kandi umarayika w’itorero ry’i Sarudi wandike uti: Ibi ni byo avuga ufite imyuka irindwi y’Imana n’inyenyeri ndwi: Nzi imirimo yawe, yuko ufite izina ry’uko uriho, nyamara ukaba warapfuye. Ba maso, ukomeze ibisigaye, byenda gupfa; kuko imirimo yawe sinayisanze itunganye imbere y’Imana. Ibyahishuwe 3:1, 2.</w:t>
      </w:r>
    </w:p>
    <w:p>
      <w:pPr>
        <w:pStyle w:val="ArticleBody"/>
        <w:jc w:val="left"/>
      </w:pPr>
      <w:r>
        <w:rPr>
          <w:rFonts w:ascii="Times New Roman" w:hAnsi="Times New Roman" w:eastAsia="Times New Roman" w:cs="Times New Roman"/>
        </w:rPr>
        <w:t>Yari “ariho atoragura inkwi ebyiri”, kandi yariho yitegura urupfu rwiwe igihe Eliya yamuciramwo.</w:t>
      </w:r>
    </w:p>
    <w:p>
      <w:pPr>
        <w:pStyle w:val="ArticleScripture"/>
        <w:jc w:val="left"/>
      </w:pPr>
      <w:r>
        <w:rPr>
          <w:rFonts w:ascii="Times New Roman" w:hAnsi="Times New Roman" w:eastAsia="Times New Roman" w:cs="Times New Roman"/>
        </w:rPr>
        <w:t>Nuko ijambo ry’Uwiteka rimugeraho, riravuga riti: Haguruka, ujye i Zarefati ho muri Sidoni, uhature; dore nategetse umugore w’umupfakazi wo muri iyo yerwe kugutunga. Nuko arahaguruka ajya i Zarefati. Ageze ku irembo ry’umurwa, dore umugore w’umupfakazi yari ahari atoragura inkwi; aramuhamagara ati: Ndakwinginze, nzanira utuzi duke mu kibindi, nywe. Akijya kubuzana, yongera kumuhamagara ati: Ndakwinginze, nzanira n’agace k’umutsima mu kiganza cyawe. Aramusubiza ati: Nk’uko Uwiteka Imana yawe ariho, nta mutsima mfite, keretse agafu k’ifu mu kibindi n’utuvuta duke mu gacupa; kandi dore ndatoragura inkwi ebyiri, kugira ngo ninjire mbitekereze jye n’umuhungu wanjye, tubirye hanyuma dupfe. 1 Abami 17:8–12.</w:t>
      </w:r>
    </w:p>
    <w:p>
      <w:pPr>
        <w:pStyle w:val="ArticleBody"/>
        <w:jc w:val="left"/>
      </w:pPr>
      <w:r>
        <w:rPr>
          <w:rFonts w:ascii="Times New Roman" w:hAnsi="Times New Roman" w:eastAsia="Times New Roman" w:cs="Times New Roman"/>
        </w:rPr>
        <w:t>Umupfakazi w’i Sarepta yari ari guteranya “inkwi ebyiri.” Uwo mupfakazi ashushanya abizerwa bo mu gihe cya Yezebeli. Umuhungu we ashushanya abariho mu mateka ya Tiyatira bapfuye bafite isezerano ryo kuzazurwa mu muzuko wa mbere.</w:t>
      </w:r>
    </w:p>
    <w:p>
      <w:pPr>
        <w:pStyle w:val="ArticleScripture"/>
        <w:jc w:val="left"/>
      </w:pPr>
      <w:r>
        <w:rPr>
          <w:rFonts w:ascii="Times New Roman" w:hAnsi="Times New Roman" w:eastAsia="Times New Roman" w:cs="Times New Roman"/>
        </w:rPr>
        <w:t>Nuko mbona intebe z’ubwami, kandi bazicaraho, bahabwa guca imanza; mbona n’ubugingo bw’abaciwe imitwe bahōrwa guhamya Yesu no ku bw’Ijambo ry’Imana, n’abatararamije ya nyamaswa cyangwa igishushanyo cyayo, kandi batarakiriye ikimenyetso cyayo ku gahanga kabo cyangwa ku maboko yabo; nuko bazuka babana na Kristo mu bwami imyaka igihumbi. Ariko abasigaye mu bapfuye ntibazutse kugeza aho iyo myaka igihumbi irangiriye. Uko ni ko kuzuka kwa mbere. Hahirwa kandi hera ufite umugabane mu kuzuka kwa mbere: abo urupfu rwa kabiri ntirubafiteho ubushobozi, ahubwo bazaba abatambyi b’Imana na Kristo, kandi bazimana na we iyo myaka igihumbi. Ibyahishuwe 20:4–6.</w:t>
      </w:r>
    </w:p>
    <w:p>
      <w:pPr>
        <w:pStyle w:val="ArticleBody"/>
        <w:jc w:val="left"/>
      </w:pPr>
      <w:r>
        <w:rPr>
          <w:rFonts w:ascii="Times New Roman" w:hAnsi="Times New Roman" w:eastAsia="Times New Roman" w:cs="Times New Roman"/>
        </w:rPr>
        <w:t>Umupfakazi na we agereranya bake bo muri Sarudi, bari bakwiriye kandi bahawe imyambaro yera.</w:t>
      </w:r>
    </w:p>
    <w:p>
      <w:pPr>
        <w:pStyle w:val="ArticleScripture"/>
        <w:jc w:val="left"/>
      </w:pPr>
      <w:r>
        <w:rPr>
          <w:rFonts w:ascii="Times New Roman" w:hAnsi="Times New Roman" w:eastAsia="Times New Roman" w:cs="Times New Roman"/>
        </w:rPr>
        <w:t>Ariko no muri Sarudi hari bake batanduje imyambaro yabo; kandi bazagendana nanjye bambaye umweru, kuko babikwiye. Unesha ni we uzambikwa imyambaro y’umweru; kandi sinzahanagura na hato izina rye mu gitabo cy’ubugingo, ahubwo nzatura izina rye imbere ya Data n’imbere y’abamarayika be. Ibyahishuwe 3:4, 5.</w:t>
      </w:r>
    </w:p>
    <w:p>
      <w:pPr>
        <w:pStyle w:val="ArticleBody"/>
        <w:jc w:val="left"/>
      </w:pPr>
      <w:r>
        <w:rPr>
          <w:rFonts w:ascii="Times New Roman" w:hAnsi="Times New Roman" w:eastAsia="Times New Roman" w:cs="Times New Roman"/>
        </w:rPr>
        <w:t>Ab’itorero rya kane ry’i Tiyatira, bapfuye ari abizerwa, bagereranywa n’umuhungu w’umupfakazi, bahawe imyambaro yera mu kimenyetso cya gatanu.</w:t>
      </w:r>
    </w:p>
    <w:p>
      <w:pPr>
        <w:pStyle w:val="ArticleScripture"/>
        <w:jc w:val="left"/>
      </w:pPr>
      <w:r>
        <w:rPr>
          <w:rFonts w:ascii="Times New Roman" w:hAnsi="Times New Roman" w:eastAsia="Times New Roman" w:cs="Times New Roman"/>
        </w:rPr>
        <w:t>Nuko amaze gufungura ikimenyetso cya gatanu, mbona munsi y’igicaniro ubugingo bw’abishwe bazize ijambo ry’Imana n’ubuhamya bari bafite. Barangurura ijwi rirenga bati: “Mwami wera kandi w’ukuri, uzageza ryari kudaca urubanza no guhorera amaraso yacu ku batuye isi?” Hanyuma buri wese ahabwa umwambaro wera; babwirwa ko bakwiye kuruhuka akanya gato, kugeza aho bagenzi babo b’abagaragu n’abavandimwe babo, bazicwa nk’uko na bo bishwe, bazuzurizwa. Ibyahishuwe 6:9–11.</w:t>
      </w:r>
    </w:p>
    <w:p>
      <w:pPr>
        <w:pStyle w:val="ArticleBody"/>
        <w:jc w:val="left"/>
      </w:pPr>
      <w:r>
        <w:rPr>
          <w:rFonts w:ascii="Times New Roman" w:hAnsi="Times New Roman" w:eastAsia="Times New Roman" w:cs="Times New Roman"/>
        </w:rPr>
        <w:t>Abahowe bo mu Bihe by’Umwijima bahawe imyambaro yera, kandi babwirwa kuruhukira mu mva zabo, kugeza ubwo irindi tsinda ry’abahowe ukwizera bazicwa n’ubupapa ryagombaga kwicwa nk’uko na bo bari barishwe. Bari barishwe n’ubupapa mu gihe cy’imyaka itatu n’igice, kandi basezeranijwe ko ubupapa amaherezo buzarengerwa urubanza, ariko atari mbere y’uko irindi tsinda rya kabiri ry’abahowe ukwizera bazicwa n’ubupapa ryicwa, mu gihe cy’akaga k’amategeko y’Umunsi w’Icyumweru kari hafi kuza. Mushiki wacu White ahuza ugusaba kw’abo bahowe ukwizera ko urubanza rwacirwa ubupapa n’imirongo ibiri yo mu gitabo cy’Ibyahishuwe.</w:t>
      </w:r>
    </w:p>
    <w:p>
      <w:pPr>
        <w:pStyle w:val="ArticleScripture"/>
        <w:jc w:val="left"/>
      </w:pPr>
      <w:r>
        <w:rPr>
          <w:rFonts w:ascii="Times New Roman" w:hAnsi="Times New Roman" w:eastAsia="Times New Roman" w:cs="Times New Roman"/>
        </w:rPr>
        <w:t>“Igihe ikimenyetso cya gatanu cyafungurwaga, Yohana Umuhishuzi, mu iyerekwa, yabonye munsi y’igicaniro iteraniro ry’abishwe bazira Ijambo ry’Imana n’ubuhamya bwa Yesu Kristo. Nyuma y’ibyo hakurikiyeho ibyabaye bisobanuwe mu gice cya cumi n’umunani cy’Ibyahishuwe, aho abizerwa kandi b’ukuri bahamagarirwa gusohoka muri Babuloni. [Ibyahishuwe 18:1–5, byavuzwe uko biri.]” Manuscript Releases, volume 20, 14.</w:t>
      </w:r>
    </w:p>
    <w:p>
      <w:pPr>
        <w:pStyle w:val="ArticleBody"/>
        <w:jc w:val="left"/>
      </w:pPr>
      <w:r>
        <w:rPr>
          <w:rFonts w:ascii="Times New Roman" w:hAnsi="Times New Roman" w:eastAsia="Times New Roman" w:cs="Times New Roman"/>
        </w:rPr>
        <w:t>Ibyahishuwe igice cya cumi n’umunani, umurongo wa mbere kugeza ku wa gatanu, hagereranya amajwi abiri yo mu murongo wa mbere no mu murongo wa kane. Ijwi rya kabiri ni umuhamagaro wo gusohoka i Babuloni, kandi riranga itangira ry’itotezwa ry’itegeko ryo ku cyumweru, igihe umutwe ukomeye w’umumarayika wa gatatu uhamagarira izindi ntama z’Imana gusohoka i Babuloni. Nanone ashyira umurongo wo mu kashe ya gatanu ku itangiriro ry’akashe ka karindwi.</w:t>
      </w:r>
    </w:p>
    <w:p>
      <w:pPr>
        <w:pStyle w:val="ArticleScripture"/>
        <w:jc w:val="left"/>
      </w:pPr>
      <w:r>
        <w:rPr>
          <w:rFonts w:ascii="Times New Roman" w:hAnsi="Times New Roman" w:eastAsia="Times New Roman" w:cs="Times New Roman"/>
        </w:rPr>
        <w:t>“[Ibyahishuwe 6:9–11 havuzwe]. Aha Yohana yeretswe amashusho y’ibyabaye bitari iby’ukuri, ahubwo ari ibyagombaga kuzabaho mu gihe kizaza.”</w:t>
      </w:r>
    </w:p>
    <w:p>
      <w:pPr>
        <w:pStyle w:val="ArticleScripture"/>
        <w:jc w:val="left"/>
      </w:pPr>
      <w:r>
        <w:rPr>
          <w:rFonts w:ascii="Times New Roman" w:hAnsi="Times New Roman" w:eastAsia="Times New Roman" w:cs="Times New Roman"/>
        </w:rPr>
        <w:t>“Ibyahishuwe 8:1–4 haravuzwe.” Manuscript Releases, volume 20, 197.</w:t>
      </w:r>
    </w:p>
    <w:p>
      <w:pPr>
        <w:pStyle w:val="ArticleBody"/>
        <w:jc w:val="left"/>
      </w:pPr>
      <w:r>
        <w:rPr>
          <w:rFonts w:ascii="Times New Roman" w:hAnsi="Times New Roman" w:eastAsia="Times New Roman" w:cs="Times New Roman"/>
        </w:rPr>
        <w:t>Mu Byahishuwe igice cya munani, umurongo wa mbere kugeza ku wa kane, ikimenyetso cya karindwi kirafungurwa.</w:t>
      </w:r>
    </w:p>
    <w:p>
      <w:pPr>
        <w:pStyle w:val="ArticleScripture"/>
        <w:jc w:val="left"/>
      </w:pPr>
      <w:r>
        <w:rPr>
          <w:rFonts w:ascii="Times New Roman" w:hAnsi="Times New Roman" w:eastAsia="Times New Roman" w:cs="Times New Roman"/>
        </w:rPr>
        <w:t>Nuko amennye ikimenyetso cya karindwi, mu ijuru habaho ituze nk’iry’igihe kingana n’igice cy’isaha. Nuko mbona abamarayika barindwi bahagaze imbere y’Imana; bahabwa impanda ndwi. Maze undi mumarayika araza ahagarara ku gicaniro, afite icyotero cya zahabu; ahabwa imibavu myinshi, kugira ngo ayitambirane n’amasengesho y’abera bose ku gicaniro cya zahabu cyari imbere y’intebe y’ubwami. Umwotsi w’imibavu wazamukanye n’amasengesho y’abera uva mu kuboko kwa wa mumarayika, uzamuka ujya imbere y’Imana. Ibyahishuwe 8:1–4.</w:t>
      </w:r>
    </w:p>
    <w:p>
      <w:pPr>
        <w:pStyle w:val="ArticleBody"/>
        <w:jc w:val="left"/>
      </w:pPr>
      <w:r>
        <w:rPr>
          <w:rFonts w:ascii="Times New Roman" w:hAnsi="Times New Roman" w:eastAsia="Times New Roman" w:cs="Times New Roman"/>
        </w:rPr>
        <w:t>Amasengesho y’abahowe ukwizera bo mu Bihe by’Umwijima, bo mu kimenyetso cya gatanu basaba ko Imana izana urubanza kuri maraya usambana n’abami bo mu isi, azamuka “agera imbere y’Imana,” igihe ikimenyetso cya karindwi gifunguwe. Uguhumekerwa guhuzanya ifungurwa ry’ikimenyetso cya karindwi n’ijwi rya kabiri ryo mu Byahishuwe 18, kuko ari kuri iryo jwi rya kabiri Imana yibuka gukiranirwa kwayo, hanyuma ikikuba kabiri urubanza rwayo. Rimwe ku bw’abahowe ukwizera bo mu Bihe by’Umwijima, n’irindi ku bw’ubwicanyi bw’amaraso bwo mu kibazo cy’itegeko ryo ku Cyumweru.</w:t>
      </w:r>
    </w:p>
    <w:p>
      <w:pPr>
        <w:pStyle w:val="ArticleScripture"/>
        <w:jc w:val="left"/>
      </w:pPr>
      <w:r>
        <w:rPr>
          <w:rFonts w:ascii="Times New Roman" w:hAnsi="Times New Roman" w:eastAsia="Times New Roman" w:cs="Times New Roman"/>
        </w:rPr>
        <w:t>Nuko numva irindi jwi riturutse mu ijuru, rivuga riti: Nimusohoke muri we, mwa bwoko bwanjye mwe, kugira ngo mutifatanya n’ibyaha bye, kandi kugira ngo mutagerwaho n’ibyago bye. Kuko ibyaha bye byageze ku ijuru, kandi Imana yibutse gukiranirwa kwe. Mumugorore nk’uko na we yabagororeye, kandi mumwiture incuro ebyiri hakurikijwe imirimo ye: mu gikombe yujuje, namwe mukimwuzurizemo incuro ebyiri. Ibyahishuwe 18:4–6.</w:t>
      </w:r>
    </w:p>
    <w:p>
      <w:pPr>
        <w:pStyle w:val="ArticleBody"/>
        <w:jc w:val="left"/>
      </w:pPr>
      <w:r>
        <w:rPr>
          <w:rFonts w:ascii="Times New Roman" w:hAnsi="Times New Roman" w:eastAsia="Times New Roman" w:cs="Times New Roman"/>
        </w:rPr>
        <w:t>Bake bo muri Sarudi batari baranduje imyambaro yabo, bagereranya abavuye mu mateka ya Tiyatira yarangiriye mu 1798. Bagereranywa n’umupfakazi w’i Sareputa, umupfakazi wari ugiye mu bukwe mu 1844.</w:t>
      </w:r>
    </w:p>
    <w:p>
      <w:pPr>
        <w:pStyle w:val="ArticleScripture"/>
        <w:jc w:val="left"/>
      </w:pPr>
      <w:r>
        <w:rPr>
          <w:rFonts w:ascii="Times New Roman" w:hAnsi="Times New Roman" w:eastAsia="Times New Roman" w:cs="Times New Roman"/>
        </w:rPr>
        <w:t>“Ukuza kwa Kristo nk’Umutambyi Mukuru wacu akinjira Ahera Cyane, kugira ngo ahezure ubuturo bwera, nk’uko bigaragazwa muri Daniyeli 8:14; ukuza k’Umwana w’umuntu ajya ku Mbonakera ya Kera, nk’uko byerekanwa muri Daniyeli 7:13; n’ukuza k’Umwami mu rusengero rwe, nk’uko byahanuwe na Malaki, byose ni ibisobanuro by’ikorwa rimwe; kandi ibi na byo bishushanywa no kuza k’umukwe aza mu bukwe, nk’uko Kristo yabivuze mu mugani w’abakobwa cumi bo muri Matayo 25.” Intambara Ikomeye, 426.</w:t>
      </w:r>
    </w:p>
    <w:p>
      <w:pPr>
        <w:pStyle w:val="ArticleBody"/>
        <w:jc w:val="left"/>
      </w:pPr>
      <w:r>
        <w:rPr>
          <w:rFonts w:ascii="Times New Roman" w:hAnsi="Times New Roman" w:eastAsia="Times New Roman" w:cs="Times New Roman"/>
        </w:rPr>
        <w:t>Umupfakazi yari ari gutegura ifunguro rye rya nyuma mbere y’urupfu rwe, ubwo Eliya yamutegekaga kumuzimanira. Agereranya bake bizerwa bo muri Tiyatira, bari barimo kwimukira mu bake bizerwa bo muri Sarudi bari bari gukoranya “inkoni ebyiri” kugira ngo bacane “umuriro”.</w:t>
      </w:r>
    </w:p>
    <w:p>
      <w:pPr>
        <w:pStyle w:val="ArticleBody"/>
        <w:jc w:val="left"/>
      </w:pPr>
      <w:r>
        <w:rPr>
          <w:rFonts w:ascii="Times New Roman" w:hAnsi="Times New Roman" w:eastAsia="Times New Roman" w:cs="Times New Roman"/>
        </w:rPr>
        <w:t>“Inkoni ebyiri” zigereranya inzu zombi za Isirayeli ya kera, zarandagajwe n’ubupagani hanyuma n’ubupapa, ariko zari zitegetswe guteranirizwa hamwe no guhurizwa mu “nkoni imwe,” mu mateka yo kuva mu 1798 kugeza mu 1844.</w:t>
      </w:r>
    </w:p>
    <w:p>
      <w:pPr>
        <w:pStyle w:val="ArticleScripture"/>
        <w:jc w:val="left"/>
      </w:pPr>
      <w:r>
        <w:rPr>
          <w:rFonts w:ascii="Times New Roman" w:hAnsi="Times New Roman" w:eastAsia="Times New Roman" w:cs="Times New Roman"/>
        </w:rPr>
        <w:t>Ijambo ry’Uwiteka ryongeye kunzaho, rirambwira riti: “Kandi wa mwana w’umuntu we, ijyanire inkoni imwe, uyandikeho uti: Iy’u Buyuda n’iy’abana ba Isirayeli bagenzi babo. Hanyuma ufate indi nkoni, uyandikeho uti: Iyosefu, inkoni ya Efurayimu, n’iy’inzu yose ya Isirayeli bagenzi bayo. Maze uzifatanye, imwe uyihuze n’indi, bibe inkoni imwe; kandi zizahinduka imwe mu kuboko kwawe. Nuko abana b’ubwoko bwawe nibakubaza bati: Mbese ntuzatwereka icyo ibi bisobanura? Uzababwire uti: Uko ni ko Uwiteka Imana avuga ati: Dore, ngiye gufata inkoni ya Yosefu iri mu kuboko kwa Efurayimu, n’imiryango ya Isirayeli bagenzi bayo, maze nzayifatanya na yo, ari yo nkoni ya Yuda, mbigire inkoni imwe; kandi zizaba imwe mu kuboko kwanjye. Kandi inkoni wandikaho zizaba mu kuboko kwawe imbere y’amaso yabo. “Kandi uzababwire uti: Uko ni ko Uwiteka Imana avuga ati: Dore, ngiye kuvana abana ba Isirayeli mu mahanga bajyanywemo, mbakoranyirize impande zose, mbazane mu gihugu cyabo bwite. Kandi nzabagira ishyanga rimwe mu gihugu, ku misozi ya Isirayeli; kandi umwami umwe azababera umwami bose; kandi ntibazaba bagikomeje kuba amahanga abiri, kandi ntibazongera kugabanywamo ubwami bubiri ukundi kwose. Kandi ntibazongera kwiyanduza ibigirwamana byabo, cyangwa ibizira byabo, cyangwa ibicumuro byabo ibyo ari byo byose; ahubwo nzabakiza mbakure ahantu hose babagamo bacumuriyemo, kandi nzabeza: bityo bazaba ubwoko bwanjye, nanjye mbe Imana yabo. “Kandi Dawidi umugaragu wanjye azababera umwami; kandi bose bazagira umushumba umwe: bazagendera no mu mateka yanjye, kandi bazitondera amategeko yanjye, bayakurikize. Kandi bazatura mu gihugu nahaye Yakobo umugaragu wanjye, aho ba sogokuruza banyu batuye; kandi bazakibamo, bo n’abana babo, n’abana b’abana babo, iteka ryose: kandi Dawidi umugaragu wanjye azababera umutware iteka ryose. “Byongeye kandi nzasezerana na bo isezerano ry’amahoro; rizababera isezerano rihoraho: kandi nzabashimangira, mbagwize, kandi ahera hanjye nzahahagarika hagati muri bo iteka ryose. Kandi ubuturo bwanjye buzaba hamwe na bo: koko, nzaba Imana yabo, na bo bazaba ubwoko bwanjye. Kandi amahanga azamenya yuko ari jye Uwiteka weza Isirayeli, igihe ahera hanjye hazaba hagati muri bo iteka ryose.” Ezekiyeli 37:15–28.</w:t>
      </w:r>
    </w:p>
    <w:p>
      <w:pPr>
        <w:pStyle w:val="ArticleBody"/>
        <w:jc w:val="left"/>
      </w:pPr>
      <w:r>
        <w:rPr>
          <w:rFonts w:ascii="Times New Roman" w:hAnsi="Times New Roman" w:eastAsia="Times New Roman" w:cs="Times New Roman"/>
        </w:rPr>
        <w:t>Igihe Eliya yavaga i Sarepta ajya guhamagara Ahabu n’Abisirayeli bose ku Musozi wa Karumeli, itorero ry’umupfakazi ryari ryarahungiye mu butayu ryakoranyaga inkwi ebyiri zo gucana umuriro weza umupfakazi mbere y’ubukwe bwo ku wa 22 Ukwakira 1844. Gukoranya izo nkwi ebyiri ni ugukoranywa k’umuryango wa Millerite gusohorezwa mu gihe cya nyuma cy’imyaka mirongo itandatu n’itanu kigaragajwe muri Yesaya irindwi. Ubwami bwo mu majyaruguru bwahuye n’umuvumo wa Mose kuva mu mwaka wa 723 mbere ya Kristo kugeza mu wa 1798, kandi ubwami bwo mu majyepfo bwahuye n’uwo muvumo nyine kuva mu wa 677 mbere ya Kristo kugeza mu wa 1844. Mu wa 1844, urubyaro rwo mu buryo bw’umwuka rw’ayo mahanga abiri y’ukuri rwakoranyijwe hamwe nk’inkwi imwe, cyangwa nk’ishyanga rimwe.</w:t>
      </w:r>
    </w:p>
    <w:p>
      <w:pPr>
        <w:pStyle w:val="ArticleBody"/>
        <w:jc w:val="left"/>
      </w:pPr>
      <w:r>
        <w:rPr>
          <w:rFonts w:ascii="Times New Roman" w:hAnsi="Times New Roman" w:eastAsia="Times New Roman" w:cs="Times New Roman"/>
        </w:rPr>
        <w:t>Niba nta kindi, Ezekiyeli asobanura izo nkoni ebyiri ko ari amahanga abiri, ahinduka ihanga rimwe.</w:t>
      </w:r>
    </w:p>
    <w:p>
      <w:pPr>
        <w:pStyle w:val="ArticleScripture"/>
        <w:jc w:val="left"/>
      </w:pPr>
      <w:r>
        <w:rPr>
          <w:rFonts w:ascii="Times New Roman" w:hAnsi="Times New Roman" w:eastAsia="Times New Roman" w:cs="Times New Roman"/>
        </w:rPr>
        <w:t>Kuko umutwe wa Siriya ari i Damasiko, kandi umutwe wa Damasiko ari Rezini; kandi mu myaka mirongo itandatu n’itanu Efurayimu izavunagurika, kugira ngo itazongera kuba ubwoko. Kandi umutwe wa Efurayimu ni Samariya, kandi umutwe wa Samariya ni umuhungu wa Remaliya. Nimudashaka kwizera, ni ukuri ntimuzashikama. Yesaya 7:8, 9.</w:t>
      </w:r>
    </w:p>
    <w:p>
      <w:pPr>
        <w:pStyle w:val="ArticleBody"/>
        <w:jc w:val="left"/>
      </w:pPr>
      <w:r>
        <w:rPr>
          <w:rFonts w:ascii="Times New Roman" w:hAnsi="Times New Roman" w:eastAsia="Times New Roman" w:cs="Times New Roman"/>
        </w:rPr>
        <w:t>Nitutemera ubuhanuzi bw’imyaka mirongo itandatu n’itanu, ntituzashikama.</w:t>
      </w:r>
    </w:p>
    <w:p>
      <w:pPr>
        <w:pStyle w:val="ArticleBody"/>
        <w:jc w:val="left"/>
      </w:pPr>
      <w:r>
        <w:rPr>
          <w:rFonts w:ascii="Times New Roman" w:hAnsi="Times New Roman" w:eastAsia="Times New Roman" w:cs="Times New Roman"/>
        </w:rPr>
        <w:t>Tuzakomeza kugaragaza ikigereranyo cya Eliya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Cumi na Kabiri</dc:title>
  <dc:subject>Buri kibaya cyose kizashyirwa hejuru</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