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Cumi na Gatatu</w:t>
      </w:r>
    </w:p>
    <w:p>
      <w:pPr>
        <w:pStyle w:val="ArticleSubtitle"/>
        <w:jc w:val="left"/>
      </w:pPr>
      <w:r>
        <w:rPr>
          <w:rFonts w:ascii="Arial" w:hAnsi="Arial" w:eastAsia="Arial" w:cs="Arial"/>
        </w:rPr>
        <w:t>Mirongo ine na itandatu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Mu ngingo ibanziriza iyi twari duhuza Eliya n’amateka yo mu 1798 kugeza mu 1844. Mu buryo bw’ikigereranyo, Eliya yinjira muri ayo mateka igihe William Miller yahagurukizwaga kwamamaza ubutumwa bw’umumarayika wa mbere. Umupfakazi w’i Sareputa agereranya Itorero ryo kwizerwa ririmo gukoranya inkwi ebyiri, ari zo mahanga abiri yagombaga kuzahinduka ihanga rimwe ku wa 22 Ukwakira 1844.</w:t>
      </w:r>
    </w:p>
    <w:p>
      <w:pPr>
        <w:pStyle w:val="ArticleScripture"/>
        <w:jc w:val="left"/>
      </w:pPr>
      <w:r>
        <w:rPr>
          <w:rFonts w:ascii="Times New Roman" w:hAnsi="Times New Roman" w:eastAsia="Times New Roman" w:cs="Times New Roman"/>
        </w:rPr>
        <w:t>Maze ubabwire uti: Uku ni ko Uwiteka Imana avuga iti: Dore, nzakura abana ba Isirayeli mu mahanga bajyanywemo, mbakoranyirize impande zose, mbagarure mu gihugu cyabo bwite. Kandi nzabagira ishyanga rimwe mu gihugu, ku misozi ya Isirayeli; kandi umwami umwe ni we uzababera umwami bose; ntibazongera kuba amahanga abiri ukundi, kandi ntibazongera kugabanywamo ubwami bubiri na hato. Kandi ntibazongera kwihumanya n’ibigirwamana byabo, cyangwa n’ibiteye ishozi byabo, cyangwa n’ibicumuro byabo byose; ahubwo nzabakiza mbakure ahantu hose batuye, aho bakoze ibyaha, kandi nzabeza: bityo bazaba ubwoko bwanjye, nanjye nzababera Imana yabo. Kandi Dawidi umugaragu wanjye azababera umwami; kandi bose bazagira umushumba umwe: kandi na bo bazagendera mu mateka yanjye, kandi bazitondera amategeko yanjye, kandi bayakurikize. Kandi bazatura mu gihugu nahaye Yakobo umugaragu wanjye, aho ba sekuruza banyu batuye; kandi bazakibamo, bo ubwabo, n’abana babo, n’abuzukuru babo iteka ryose: kandi Dawidi umugaragu wanjye azababera umutware iteka ryose. Kandi kandi nzasezerana na bo isezerano ry’amahoro; rizababera isezerano rihoraho: kandi nzabashyiraho, kandi nzabagwiza, kandi nzashyira ubuturo bwanjye bwera hagati muri bo iteka ryose. Kandi ihema ryanjye na ryo rizabana na bo: koko, nzababera Imana yabo, na bo bazaba ubwoko bwanjye. Kandi amahanga azamenya yuko ari jye Uwiteka wera Isirayeli, ubwo ubuturo bwanjye bwera buzaba hagati muri bo iteka ryose. Ezekiyeli 37:21–28.</w:t>
      </w:r>
    </w:p>
    <w:p>
      <w:pPr>
        <w:pStyle w:val="ArticleBody"/>
        <w:jc w:val="left"/>
      </w:pPr>
      <w:r>
        <w:rPr>
          <w:rFonts w:ascii="Times New Roman" w:hAnsi="Times New Roman" w:eastAsia="Times New Roman" w:cs="Times New Roman"/>
        </w:rPr>
        <w:t>Hari imigisha myinshi Ezekiyeli agaragaza ko yasezeranijwe bya biti byombi, ari byo mahanga abiri ahinduka ihanga rimwe. Tuzatangira dusuzuma ine muri iyo migisha, iyo Mushiki wa White yagaragaje nk’“ukuza” kune, byose byasohoye icyarimwe ku wa 22 Ukwakira 1844.</w:t>
      </w:r>
    </w:p>
    <w:p>
      <w:pPr>
        <w:pStyle w:val="ArticleScripture"/>
        <w:jc w:val="left"/>
      </w:pPr>
      <w:r>
        <w:rPr>
          <w:rFonts w:ascii="Times New Roman" w:hAnsi="Times New Roman" w:eastAsia="Times New Roman" w:cs="Times New Roman"/>
        </w:rPr>
        <w:t>“Ukuza kwa Kristo nk’Umutambyi Mukuru wacu mu Ahera Cyane, kugira ngo aheze ubuturo bwera, nk’uko bigaragara muri Daniyeli 8:14; ukuza k’Umwana w’umuntu ku Mukuru wa kera, nk’uko byerekanwa muri Daniyeli 7:13; n’ukuza k’Umwami mu rusengero rwe, nk’uko byahanuwe na Malaki, byose ni ibisobanuro by’ikorwa rimwe; kandi ibyo ni na byo bishushanywa no kuza k’umukwe mu bukwe, nk’uko Kristo yabivuze mu mugani w’abakobwa cumi bo muri Matayo 25.” The Great Controversy, 426.</w:t>
      </w:r>
    </w:p>
    <w:p>
      <w:pPr>
        <w:pStyle w:val="ArticleBody"/>
        <w:jc w:val="left"/>
      </w:pPr>
      <w:r>
        <w:rPr>
          <w:rFonts w:ascii="Times New Roman" w:hAnsi="Times New Roman" w:eastAsia="Times New Roman" w:cs="Times New Roman"/>
        </w:rPr>
        <w:t>Ukuza kwa mbere Mushiki wa White avuga, ni ukuza k’umutambyi mukuru kugira ngo habeho “kwezwa kw’ahera,” kwagombaga kuba ku iherezo ry’imyaka ibihumbi bibiri na magana atatu. Uwo murongo utanga igisubizo cy’ikibazo cyo muri Daniyeli 8:13 kibaza kiti: “Mbese iyerekwa ryerekeye igitambo gihoraho n’igicumuro cy’umurimbu, kugira ngo ahera n’ingabo bihindurwe ibihonyorwa kugeza ryari?” Umurongo wa cumi na kane werekana ko kwezwa kw’ahera kwari gutangira ku iherezo ry’imyaka ibihumbi bibiri na magana atatu. Ezekiyeli avuga ko Imana “izakura Abisirayeli mu banyamahanga aho bajyanywe, ikabakoranya impande zose, … kandi ishyanga ryakoranyijwe ntirizongera kwiyandurisha” kuko Imana “izabezaho; bityo bazaba ubwoko bwanjye, nanjye nzaba Imana yabo.”</w:t>
      </w:r>
    </w:p>
    <w:p>
      <w:pPr>
        <w:pStyle w:val="ArticleBody"/>
        <w:jc w:val="left"/>
      </w:pPr>
      <w:r>
        <w:rPr>
          <w:rFonts w:ascii="Times New Roman" w:hAnsi="Times New Roman" w:eastAsia="Times New Roman" w:cs="Times New Roman"/>
        </w:rPr>
        <w:t>Ku wa 22 Ukwakira 1844, “ukuza” kwa kabiri Mushiki wa White yavugagaho kwari ugusohora kwa Daniyeli igice cya karindwi, umurongo wa cumi na gatatu, hagaragaza ko Umwana w’umuntu yari kuza ku Mbonankubone ya Kera, kugira ngo ahabwe ubwami. Ezekiyeli avuga ko Imana “izabagira ishyanga rimwe mu gihugu ku misozi ya Isirayeli; kandi umwami umwe ni we uzababera umwami bose.” Ezekiyeli agaragaza Kristo nk’umwami akoresheje izina rya “Dawidi,” ubwo avuga ati “umugaragu wanjye Dawidi azababera umwami.” Kandi anagaragaza ko Kristo, nka Dawidi, azababera “umwungeri umwe,” kandi ko “umugaragu we Dawidi” na none “azababera umutware iteka ryose.” Umwami, uko bisobanurwa, akeneye izina rye ry’ubwami nk’umwami, kandi akeneye ingoma ategeka n’abaturage b’ubwami bwe. Niba nta baturage bahari, nta bwami bwaba buriho.</w:t>
      </w:r>
    </w:p>
    <w:p>
      <w:pPr>
        <w:pStyle w:val="ArticleScripture"/>
        <w:jc w:val="left"/>
      </w:pPr>
      <w:r>
        <w:rPr>
          <w:rFonts w:ascii="Times New Roman" w:hAnsi="Times New Roman" w:eastAsia="Times New Roman" w:cs="Times New Roman"/>
        </w:rPr>
        <w:t>Nabonye mu iyerekwa ryo nijoro, maze dore, haza usa n’Umwana w’umuntu, aza ku bicu byo mu ijuru, agera imbere y’Uw’Iminsi ya kera, bamumugeza imbere ye. Ahabwa ubutware, n’ikuzo, n’ubwami, kugira ngo amoko yose n’amahanga yose n’indimi zose bimukorere: ubutware bwe ni ubutware bw’iteka ryose, butazashira, kandi ubwami bwe ni bwo butazarimbuka. Daniyeli 7:13, 14.</w:t>
      </w:r>
    </w:p>
    <w:p>
      <w:pPr>
        <w:pStyle w:val="ArticleBody"/>
        <w:jc w:val="left"/>
      </w:pPr>
      <w:r>
        <w:rPr>
          <w:rFonts w:ascii="Times New Roman" w:hAnsi="Times New Roman" w:eastAsia="Times New Roman" w:cs="Times New Roman"/>
        </w:rPr>
        <w:t>“Ukuza” kwa gatatu kwagaragajwe na Mushiki wa White kwabaye igihe Kristo, nk’“intumwa y’isezerano,” yaje mu rusengero rwe atunguranye kugira ngo yeze abahungu ba Levi. Ezekiyeli avuga ko Kristo “azabahanagura: bityo bazaba ubwoko bwanjye, nanjye nzaba Imana yabo,” kandi ko “byongeye kandi” azagirana na bo “isezerano ry’amahoro,” rizaba “isezerano rihoraho.” Iryo sezerano ryari kuzura ubwo Imana yari “gushyira” “ahera” hayo “hagati muri bo,” kandi ko “abanyamahanga bazamenya ko jyewe Uwiteka nweza Isirayeli, igihe ahera hanjye hazaba hagati muri bo.”</w:t>
      </w:r>
    </w:p>
    <w:p>
      <w:pPr>
        <w:pStyle w:val="ArticleScripture"/>
        <w:jc w:val="left"/>
      </w:pPr>
      <w:r>
        <w:rPr>
          <w:rFonts w:ascii="Times New Roman" w:hAnsi="Times New Roman" w:eastAsia="Times New Roman" w:cs="Times New Roman"/>
        </w:rPr>
        <w:t>Dore, nzatuma intumwa yanjye, kandi izategura inzira imbere yanjye; kandi Umwami mushaka azaza mu rusengero rwe atunguranye, ari we ntumwa y’isezerano, uwo mwishimira: dore, azaza, ni ko Uwiteka Nyiringabo avuga. Ariko se ni nde uzabasha kwihanganira umunsi wo kuza kwe? Kandi ni nde uzahagarara igihe azabonekera? Kuko ameze nk’umuriro w’umucuzi utunganya ibyuma, kandi nk’isabune y’abameshi: kandi azicara nk’utunganya kandi usukura ifeza; kandi azatunganya bene Lewi, abatunganye nk’izahabu n’ifeza, kugira ngo batambire Uwiteka ituro rikiranuka. Ni bwo ituro rya Yuda n’irya Yerusalemu rizashimisha Uwiteka, nk’uko byari bimeze mu minsi ya kera, no mu myaka ya mbere. Malaki 3:1–4.</w:t>
      </w:r>
    </w:p>
    <w:p>
      <w:pPr>
        <w:pStyle w:val="ArticleBody"/>
        <w:jc w:val="left"/>
      </w:pPr>
      <w:r>
        <w:rPr>
          <w:rFonts w:ascii="Times New Roman" w:hAnsi="Times New Roman" w:eastAsia="Times New Roman" w:cs="Times New Roman"/>
        </w:rPr>
        <w:t>Intumwa yateguriye Kristo inzira, ari we “ntumwa y’isezerano” mu mateka yo mu 1798 kugeza mu 1844, yari Eliya, nk’uko yahagarariwe na William Miller. Igihe Kristo yageraga mu rusengero rwe gitunguranye, yejeje “abana ba Lewi” nk’“umuriro w’umucuzi utunganya.”</w:t>
      </w:r>
    </w:p>
    <w:p>
      <w:pPr>
        <w:pStyle w:val="ArticleBody"/>
        <w:jc w:val="left"/>
      </w:pPr>
      <w:r>
        <w:rPr>
          <w:rFonts w:ascii="Times New Roman" w:hAnsi="Times New Roman" w:eastAsia="Times New Roman" w:cs="Times New Roman"/>
        </w:rPr>
        <w:t>Ukuza “kundi” kwasohoye kuzuye ku wa 22 Ukwakira 1844, kwari ukuza k’umukwe. Inshuro ebyiri Ezekiyeli agaragaza ko ishyanga ryari ryarakusanyijwe riturutse ku nkoni ebyiri ryari kuba “ubwoko” bw’Imana, kandi ko We “azaba Imana yabo.” Ibyo byasohorejwe mu ishyingirwa. Ku wa 22 Ukwakira 1844, ubuhanuzi bune bwasohoye Sister White yerekezaho, bwose bugaragazwa n’ubuhamya bw’inkoni ebyiri za Ezekiyeli.</w:t>
      </w:r>
    </w:p>
    <w:p>
      <w:pPr>
        <w:pStyle w:val="ArticleBody"/>
        <w:jc w:val="left"/>
      </w:pPr>
      <w:r>
        <w:rPr>
          <w:rFonts w:ascii="Times New Roman" w:hAnsi="Times New Roman" w:eastAsia="Times New Roman" w:cs="Times New Roman"/>
        </w:rPr>
        <w:t>Eliya ashushanya intumwa itegura inzira y’intumwa y’isezerano. Kristo yagaragaje ko Yohana Umubatiza ari we ntumwa yateguye inzira yo kuza kwe kwa mbere. Mushiki wacu White yagaragaje ko William Miller ari Eliya, kandi Miller yateguye inzira kugira ngo Kristo aze ari “umutambyi mukuru,” “Umwana w’umuntu,” “intumwa y’isezerano,” n’“umukwe.”</w:t>
      </w:r>
    </w:p>
    <w:p>
      <w:pPr>
        <w:pStyle w:val="ArticleBody"/>
        <w:jc w:val="left"/>
      </w:pPr>
      <w:r>
        <w:rPr>
          <w:rFonts w:ascii="Times New Roman" w:hAnsi="Times New Roman" w:eastAsia="Times New Roman" w:cs="Times New Roman"/>
        </w:rPr>
        <w:t>Nyuma y’imyaka itatu n’igice, Eliya yavuye i Sareputa, aho yari yarabanye n’umupfakazi n’umuhungu we, ategeka Ahabu guhamagarira Abisirayeli bose kuza i Karumeli. Ezekiyeli avuga ko abanyamahanga bazamenya ko Imana ari yo Mana, ubwo izashyira ubuturo bwayo bwera hagati mu ishyanga ryakusanyijwe hamwe rivanywe mu nkoni zombi. Ku Musozi wa Karumeli Eliya yabwiye Abisirayeli guhitamo niba Imana ari yo Mana cyangwa niba Bāli ari yo mana, ariko icyo kibazo yagishyize mu rwego rutarebaga gusa uwari Imana y’ukuri, ahubwo no mu rwego rw’uwari umuhanuzi w’ukuri.</w:t>
      </w:r>
    </w:p>
    <w:p>
      <w:pPr>
        <w:pStyle w:val="ArticleScripture"/>
        <w:jc w:val="left"/>
      </w:pPr>
      <w:r>
        <w:rPr>
          <w:rFonts w:ascii="Times New Roman" w:hAnsi="Times New Roman" w:eastAsia="Times New Roman" w:cs="Times New Roman"/>
        </w:rPr>
        <w:t>Maze Eliya aza ku bantu bose, arababwira ati: Muzageza ryari kuguruka hagati y’ibitekerezo bibiri? Niba Uwiteka ari we Mana, nimumukurikire; ariko niba ari Bali, noneho nimumukurikire. Abantu ntibamusubiza ijambo na rimwe. Nuko Eliya abwira abantu ati: Ni jye jyenyine nsigaye ndi umuhanuzi w’Uwiteka; naho abahanuzi ba Bali ni abagabo magana ane na mirongo itanu. 1 Abami 18:21, 22.</w:t>
      </w:r>
    </w:p>
    <w:p>
      <w:pPr>
        <w:pStyle w:val="ArticleBody"/>
        <w:jc w:val="left"/>
      </w:pPr>
      <w:r>
        <w:rPr>
          <w:rFonts w:ascii="Times New Roman" w:hAnsi="Times New Roman" w:eastAsia="Times New Roman" w:cs="Times New Roman"/>
        </w:rPr>
        <w:t>Abisirayeli bose, harimo na Ahabu, bamenye ko Imana ya Eliya ari yo Mana, igihe umuriro wamanukaga uva mu ijuru ugatwika igitambo cya Eliya. Kumanuka kw’uwo muriro ku musozi wa Karumeli ni ikimenyetso cy’igihe Imana yashyiraga Ubuturo Bwayo bwera hagati mu ishyanga ryari rigizwe n’inkoni ebyiri. Igitangaza cy’umuriro cyabereye ku Musozi wa Karumeli cyerekanye ko Imana ari yo Mana, kandi ko Baali yari imana y’ikinyoma.</w:t>
      </w:r>
    </w:p>
    <w:p>
      <w:pPr>
        <w:pStyle w:val="ArticleBody"/>
        <w:jc w:val="left"/>
      </w:pPr>
      <w:r>
        <w:rPr>
          <w:rFonts w:ascii="Times New Roman" w:hAnsi="Times New Roman" w:eastAsia="Times New Roman" w:cs="Times New Roman"/>
        </w:rPr>
        <w:t>Igitangaza cyabereye i Sarepta, ubwo Eliya yikubitaga ku muhungu w’umupfakazi wari wapfuye incuro eshatu, cyamuhamirije ko Eliya yari umuntu w’Imana; kandi igitangaza cyabereye i Karumeli na cyo cyasohoje uwo mugambi nyine. Umuriro wa Karumeli ntiwahamije gusa ko Imana ari yo Mana, ahubwo wanerekanye ko Eliya yari umuhanuzi w’ukuri w’Imana, mu buryo bunyuranye n’abahanuzi ba Bali n’abahanuzi b’amasenga. Mu mateka yo kuva mu 1840 kugeza mu 1844, Miller n’Abamillerite bagaragajwe ko ari bo bahanuzi b’ukuri, mu buryo bunyuranye n’abahanuzi b’ibinyoma bo mu Baporotesitanti bateshutse, bo muri ayo mateka nyene berekanye ko ari abakobwa ba Yezebeli.</w:t>
      </w:r>
    </w:p>
    <w:p>
      <w:pPr>
        <w:pStyle w:val="ArticleBody"/>
        <w:jc w:val="left"/>
      </w:pPr>
      <w:r>
        <w:rPr>
          <w:rFonts w:ascii="Times New Roman" w:hAnsi="Times New Roman" w:eastAsia="Times New Roman" w:cs="Times New Roman"/>
        </w:rPr>
        <w:t>Eliya ku Karumeli agereranya umurimo wo kumenya neza ihembe ry’Ukuporotesitanti nyakuri, kuko ubwami bwa gatandatu bw’ubuhanuzi bwo muri Bibiliya, ari bwo nyamaswa yo ku butaka ivugwa mu Byahishuwe 13, bufite ihembe ry’Ukuporotesitanti n’ihembe ry’Urepublikanisimu, kandi bwari bukimara gutangira gutegeka mu 1798. Mu 1798, ku iherezo ry’imyaka itatu n’igice y’ubutegetsi bwa Yezebeli, Eliya yavuye i Sareputa kugira ngo ashyireho itandukaniro risobanutse ry’itorero ari ryo hembe ry’Ukuporotesitanti kuri ya nyamaswa yo ku butaka.</w:t>
      </w:r>
    </w:p>
    <w:p>
      <w:pPr>
        <w:pStyle w:val="ArticleBody"/>
        <w:jc w:val="left"/>
      </w:pPr>
      <w:r>
        <w:rPr>
          <w:rFonts w:ascii="Times New Roman" w:hAnsi="Times New Roman" w:eastAsia="Times New Roman" w:cs="Times New Roman"/>
        </w:rPr>
        <w:t>Umupfakazi w’i Sareputa yari mu rugendo avuye mu mateka ya Tiyatira ajya ku bukwe, aho ubupfakazi bwe bwagombaga gukurwaho. Umwana we wazutse ashushanya abishwe na Yezebeli muri ya myaka itatu n’igice y’amapfa. Inkoni ebyiri yari arimo atoragura zo gucana umuriro zari inzu ebyiri za Isirayeli nyakuri zagombaga gukoranyirizwa hamwe zikaba ishyanga rimwe, kandi iryo shyanga ryari Isirayeli y’umwuka. Uwo mupfakazi yari agiye gukoresha izo nkoni ebyiri yubaka umuriro, byabereye i Karumeli no ku wa 22 Ukwakira 1844, ubwo intumwa y’isezerano yejeje abahungu ba Lewi ikoresheje “umuriro w’umucuzi.”</w:t>
      </w:r>
    </w:p>
    <w:p>
      <w:pPr>
        <w:pStyle w:val="ArticleBody"/>
        <w:jc w:val="left"/>
      </w:pPr>
      <w:r>
        <w:rPr>
          <w:rFonts w:ascii="Times New Roman" w:hAnsi="Times New Roman" w:eastAsia="Times New Roman" w:cs="Times New Roman"/>
        </w:rPr>
        <w:t>Umuriro ni ikimenyetso cyo gusukwa kw’Umwuka w’Imana, kwabereye i Karumeli no mu Rwamo rwo mu Gicuku rwageze ku ndunduro ku wa 22 Ukwakira 1844.</w:t>
      </w:r>
    </w:p>
    <w:p>
      <w:pPr>
        <w:pStyle w:val="ArticleScripture"/>
        <w:jc w:val="left"/>
      </w:pPr>
      <w:r>
        <w:rPr>
          <w:rFonts w:ascii="Times New Roman" w:hAnsi="Times New Roman" w:eastAsia="Times New Roman" w:cs="Times New Roman"/>
        </w:rPr>
        <w:t>Nuko umunsi wa Pentekote wari ugeze rwose, bose bari bari hamwe bahuje umutima ahantu hamwe. Nuko ako kanya haza urusaku ruva mu ijuru, nk’urw’umuyaga mwinshi uhuhuta cyane, rwuzura inzu yose bari bicayemo. Nuko haboneka indimi zicagaguye zimeze nk’iz’umuriro, zirabamanukira, ziba kuri buri wese muri bo. Bose buzuzwa Umwuka Wera, batangira kuvuga izindi ndimi, uko Umwuka yabahaga kuzivuga. Ibyakozwe n’Intumwa 2:1–4.</w:t>
      </w:r>
    </w:p>
    <w:p>
      <w:pPr>
        <w:pStyle w:val="ArticleBody"/>
        <w:jc w:val="left"/>
      </w:pPr>
      <w:r>
        <w:rPr>
          <w:rFonts w:ascii="Times New Roman" w:hAnsi="Times New Roman" w:eastAsia="Times New Roman" w:cs="Times New Roman"/>
        </w:rPr>
        <w:t>Isukwa ry’Umwuka rigereranya itangazwa ry’ubutumwa, kandi uwo mupfakazi yari agiye gucana umuriro kugira ngo ashobore gutegura ibyokurya byo kurya, na byo bikaba ubutumwa.</w:t>
      </w:r>
    </w:p>
    <w:p>
      <w:pPr>
        <w:pStyle w:val="ArticleScripture"/>
        <w:jc w:val="left"/>
      </w:pPr>
      <w:r>
        <w:rPr>
          <w:rFonts w:ascii="Times New Roman" w:hAnsi="Times New Roman" w:eastAsia="Times New Roman" w:cs="Times New Roman"/>
        </w:rPr>
        <w:t>Nuko njya ku mumalayika, ndamubwira nti: Mpa agatabo gato. Arambwira ati: Kenda ukarye; kazagushaririza inda, ariko mu kanwa kawe kazaryoha nk’ubuki. Nuko mfata agatabo gato mu kuboko k’umumalayika, ndakarya; kari mu kanwa kanjye karyoha nk’ubuki: maze nkiriye, inda yanjye irasharira. Ibyahishuwe 10:9, 10.</w:t>
      </w:r>
    </w:p>
    <w:p>
      <w:pPr>
        <w:pStyle w:val="ArticleBody"/>
        <w:jc w:val="left"/>
      </w:pPr>
      <w:r>
        <w:rPr>
          <w:rFonts w:ascii="Times New Roman" w:hAnsi="Times New Roman" w:eastAsia="Times New Roman" w:cs="Times New Roman"/>
        </w:rPr>
        <w:t>Ubutumwa Ahabu yahise ageza kuri Yezebeli bwari ubw’uko Imana ya Eliya ari yo Mana y’ukuri, kuko Ahabu yari amaze kwibonera ko Imana ya Eliya yishura ikoresheje umuriro. Ubutumwa bwahise bugaragazwa ku wa 22 Ukwakira 1844 bwari ubutumwa bwa marayika wa gatatu. Muri buri kibazo, ubutumwa butanzwe na Ahabu cyangwa ubutumwa bwa marayika wa gatatu burakaza Yezebeli cyane.</w:t>
      </w:r>
    </w:p>
    <w:p>
      <w:pPr>
        <w:pStyle w:val="ArticleScripture"/>
        <w:jc w:val="left"/>
      </w:pPr>
      <w:r>
        <w:rPr>
          <w:rFonts w:ascii="Times New Roman" w:hAnsi="Times New Roman" w:eastAsia="Times New Roman" w:cs="Times New Roman"/>
        </w:rPr>
        <w:t>Ariko inkuru ziturutse iburasirazuba n’iziturutse ikasikazi zizamutera umutima uhagaze; ni cyo kizatuma asohoka afite uburakari bwinshi kugira ngo arimbure kandi atsembe rwose benshi. Danieli 11:44.</w:t>
      </w:r>
    </w:p>
    <w:p>
      <w:pPr>
        <w:pStyle w:val="ArticleBody"/>
        <w:jc w:val="left"/>
      </w:pPr>
      <w:r>
        <w:rPr>
          <w:rFonts w:ascii="Times New Roman" w:hAnsi="Times New Roman" w:eastAsia="Times New Roman" w:cs="Times New Roman"/>
        </w:rPr>
        <w:t>“Amakuru ava iburasirazuba n’amajyaruguru” avugwa na Daniyeli agereranya ubutumwa burakaza umwami wo mu majyaruguru, ari we Yezebeli, maze agatangiza itotezwa rya nyuma ryo mu mateka y’isi. Ubutumwa bwagereranyijwe n’ubutumwa Ahabu yoherereje Yezebeli, ndetse no kuza k’ubutumwa bw’umumarayika wa gatatu igihe urubanza rwatangiraga mu 1844.</w:t>
      </w:r>
    </w:p>
    <w:p>
      <w:pPr>
        <w:pStyle w:val="ArticleScripture"/>
        <w:jc w:val="left"/>
      </w:pPr>
      <w:r>
        <w:rPr>
          <w:rFonts w:ascii="Times New Roman" w:hAnsi="Times New Roman" w:eastAsia="Times New Roman" w:cs="Times New Roman"/>
        </w:rPr>
        <w:t>Ahabu abwira Yezebeli ibyari byose Eliya yakoze, n’uko kandi yicishije inkota abahanuzi bose. Nuko Yezebeli yohereza intumwa kwa Eliya ati: “Imana zinkore zityo, ndetse zirengeho, niba ejo nk’iki gihe ntazagira ubugingo bwawe nk’ubw’umwe muri bo.” 1 Abami 19:1, 2.</w:t>
      </w:r>
    </w:p>
    <w:p>
      <w:pPr>
        <w:pStyle w:val="ArticleBody"/>
        <w:jc w:val="left"/>
      </w:pPr>
      <w:r>
        <w:rPr>
          <w:rFonts w:ascii="Times New Roman" w:hAnsi="Times New Roman" w:eastAsia="Times New Roman" w:cs="Times New Roman"/>
        </w:rPr>
        <w:t>Eliya, nk’ikirango, agaragazwa binyuze mu gihe cy’ubutayu kuva mu 538 kugeza mu 1798. Hanyuma mu 1798, Eliya abonekera mu mateka ari William Miller. Mu 1844, Eliya ahamagarira umuriro w’Induru yo mu Gicuku kumanuka uvuye mu ijuru. Hanyuma mu 1863, Eliya n’ubutumwa bwe baranzwe. Ubutumwa bwe bwari ubutumwa bwa Mose bw’“ibihe birindwi,” nanone bugereranywa n’ubutumwa bw’inkoni ebyiri za Ezekiyeli. Guteranirizwa hamwe kw’izo nkoni ebyiri ku musozo wo gutatanywa kwazo kwari ubutumwa bw’umupfakazi w’i Sarefati, kandi yakoranyije izo nkoni ebyiri mbere yo gutegura ifunguro.</w:t>
      </w:r>
    </w:p>
    <w:p>
      <w:pPr>
        <w:pStyle w:val="ArticleBody"/>
        <w:jc w:val="left"/>
      </w:pPr>
      <w:r>
        <w:rPr>
          <w:rFonts w:ascii="Times New Roman" w:hAnsi="Times New Roman" w:eastAsia="Times New Roman" w:cs="Times New Roman"/>
        </w:rPr>
        <w:t>Nk’uko James na Ellen White babivuze, U-Adiventisime w’Abamillerite wabaye U-Adiventisime w’i Lawodikiya mu 1856; maze ubwo nyuma yaho banangaga ubutumwa bwa Eliya bwerekeye “ibihe birindwi” bya Mose mu 1863, bakuraho ubushobozi bwumvikana bwo gusobanukirwa ukwiyongera k’ubumenyi bw’“ibihe birindwi” Imana yashakaga kugaragaza mu 1856 (inyuze mu ngingo umunani zitararangira za Hiram Edson.) Bahatiwe n’imitekerereze yumvikana gutangira gusenya gahunda shingiro y’ukuri abamarayika bayoboye William Miller gukoranya. “Ibuye” rya mbere ryavumbuwe na Miller ni ryo ryari ibuye ry’ifatizo U-Adiventisime w’i Lawodikiya yari kuzajya asitaraho mu mateka yawo yose. Kwangwa kw’iryo buye rya mbere ry’ukuri kwabyaye ubuhumyi bwa Lawodikiya, ikimenyetso gishobora gukira, ariko gikunze kudashakirwa umuti.</w:t>
      </w:r>
    </w:p>
    <w:p>
      <w:pPr>
        <w:pStyle w:val="ArticleBody"/>
        <w:jc w:val="left"/>
      </w:pPr>
      <w:r>
        <w:rPr>
          <w:rFonts w:ascii="Times New Roman" w:hAnsi="Times New Roman" w:eastAsia="Times New Roman" w:cs="Times New Roman"/>
        </w:rPr>
        <w:t>Ugusukurwa kw’urusengero kwatangiye ku wa 22 Ukwakira 1844, kwari gukubiyemo ugusukurwa kw’“ingabo” zari zarakandagiwe hasi hamwe n’urusengero muri Daniyeli 8:13. Izo ngabo zari zigereranyijwe n’“inkoni ebyiri” umupfakazi w’i Zarefati yari yaratoraguye ngo akoreshe mu muriro. Izo nkoni ebyiri zari inzu ebyiri za Isirayeli ya kera nyakuri. Efurayimu nyakuri na Yuda, bagombaga gukusanyirizwa hamwe bakaba ishyanga rimwe ry’umwuka, kandi bakezwa n’intumwa y’isezerano mu itangira ry’urubanza. Ayo mahanga yombi ni yo yari “ingabo,” zari zarakandagiwe hasi.</w:t>
      </w:r>
    </w:p>
    <w:p>
      <w:pPr>
        <w:pStyle w:val="ArticleBody"/>
        <w:jc w:val="left"/>
      </w:pPr>
      <w:r>
        <w:rPr>
          <w:rFonts w:ascii="Times New Roman" w:hAnsi="Times New Roman" w:eastAsia="Times New Roman" w:cs="Times New Roman"/>
        </w:rPr>
        <w:t>Isezerano rya Ezekiyeli ryari uko Imana “izavana abana ba Isirayeli mu banyamahanga, aho bagiye hose,” kandi “izabakoranya” “ikabageza mu gihugu cyabo.” Igihugu cya Isirayeli nyakuri cyari igihugu cy’ubwiza, cyangwa igihugu cy’isezerano, cyangwa u Buyuda. Igihugu cy’umwuka cy’ubwiza mu mwaka wa 1798, cyari igihugu cy’inyamaswa yo mu isi ifite amahembe abiri ivugwa mu Byahishuwe igice cya cumi na gatatu.</w:t>
      </w:r>
    </w:p>
    <w:p>
      <w:pPr>
        <w:pStyle w:val="ArticleScripture"/>
        <w:jc w:val="left"/>
      </w:pPr>
      <w:r>
        <w:rPr>
          <w:rFonts w:ascii="Times New Roman" w:hAnsi="Times New Roman" w:eastAsia="Times New Roman" w:cs="Times New Roman"/>
        </w:rPr>
        <w:t>Ku munsi nabaramburiyeho ukuboko kwanjye, kugira ngo mbakure mu gihugu cya Egiputa mbazane mu gihugu nabatoranyirije, gitemba amata n’ubuki, ari cyo cyubahiro cy’ibihugu byose.... Ariko kandi nabaramburiyeho ukuboko kwanjye mu butayu, yuko ntazabageza mu gihugu nari narabahaye, gitemba amata n’ubuki, ari cyo cyubahiro cy’ibihugu byose. Ezekieli 20:6, 15.</w:t>
      </w:r>
    </w:p>
    <w:p>
      <w:pPr>
        <w:pStyle w:val="ArticleBody"/>
        <w:jc w:val="left"/>
      </w:pPr>
      <w:r>
        <w:rPr>
          <w:rFonts w:ascii="Times New Roman" w:hAnsi="Times New Roman" w:eastAsia="Times New Roman" w:cs="Times New Roman"/>
        </w:rPr>
        <w:t>Inzu ebyiri zisanzwe za Isirayeli zabaga mu gihugu cyari “ubwiza bw’ibihugu byose,” igihugu “gitemba” “amata n’ubuki.” Igihe inzu ebyiri zisanzwe za Isirayeli zakoranirizwaga hamwe nk’Isirayeli ya mwuka, zasezeranijwe ko zizashyirwa mu gihugu cyazo. “Igihugu cy’ubwiza” cya mwuka ni ho umutwe w’Abamilleri ku itangiriro n’umutwe w’abihumbi ijana na mirongo ine na bine ku iherezo biherereye mu gihe cy’ingoma y’inyamaswa y’isi. Umutwe uhagarariye abihumbi ijana na mirongo ine na bine washoboraga gusa guhagurutswa mu gihugu cy’inyamaswa y’isi. Umutwe uwo ari wo wose uvuga ko ari umutwe wa marayika wa gatatu uturutse mu kindi gihugu icyo ari cyo cyose ni uw’ibinyoma, kuko Alufa na Omega buri gihe byerekana iherezo hifashishijwe intangiriro.</w:t>
      </w:r>
    </w:p>
    <w:p>
      <w:pPr>
        <w:pStyle w:val="ArticleScripture"/>
        <w:jc w:val="left"/>
      </w:pPr>
      <w:r>
        <w:rPr>
          <w:rFonts w:ascii="Times New Roman" w:hAnsi="Times New Roman" w:eastAsia="Times New Roman" w:cs="Times New Roman"/>
        </w:rPr>
        <w:t>“Impuhwe n’imigisha by’Imana bitagereranywa n’ibindi byose byasutswe ku gihugu cyacu; cyabaye igihugu cy’umudendezo, n’ikuzo ry’isi yose. Ariko aho gusubiza Imana ishimwe, aho kuyubaha no kubaha amategeko yayo, abakristo biyita ko bo muri Amerika bahinduwe n’umusemburo w’ubwibone, kwifuza iby’abandi, no kwihaza.”</w:t>
      </w:r>
    </w:p>
    <w:p>
      <w:pPr>
        <w:pStyle w:val="ArticleScripture"/>
        <w:jc w:val="left"/>
      </w:pPr>
      <w:r>
        <w:rPr>
          <w:rFonts w:ascii="Times New Roman" w:hAnsi="Times New Roman" w:eastAsia="Times New Roman" w:cs="Times New Roman"/>
        </w:rPr>
        <w:t>“Igihe kigeze ubwo urubanza rwaguye mu mihanda, kandi ubutabera ntibushobore kwinjira, kandi uwitandukanya n’ikibi akigira umuhigo. Ariko ukuboko kw’Uwiteka ntikwagabanutse ngo kunanirwe gukiza, kandi n’ugutwi kwe ntikuremereye ngo kunanirwe kumva. Abantu bo muri Leta Zunze Ubumwe za Amerika babaye ubwoko bwagiriwe ubuntu bwihariye; ariko igihe bagabanya umudendezo w’idini, bakareka Ubuporotesitanti, kandi bagashyigikira Ubupapa, urugero rw’icyaha cyabo ruzaba rwuzuye, kandi ‘ubuhakanyi bw’ishyanga’ buzandikwa mu bitabo byo mu ijuru. Ingaruka z’ubwo buhakanyi zizaba ukurimbuka kw’ishyanga.” Review and Herald, 2 Gicurasi 1893.</w:t>
      </w:r>
    </w:p>
    <w:p>
      <w:pPr>
        <w:pStyle w:val="ArticleBody"/>
        <w:jc w:val="left"/>
      </w:pPr>
      <w:r>
        <w:rPr>
          <w:rFonts w:ascii="Times New Roman" w:hAnsi="Times New Roman" w:eastAsia="Times New Roman" w:cs="Times New Roman"/>
        </w:rPr>
        <w:t>Muri Daniyeli igice cya munani, umurongo wa cumi na gatatu n’uwa cumi na kane hagaragaza ko urusengero n’ingabo byombi byaribasiwe bikandagirwa. Ingabo zari amazu abiri ya Isirayeli nyakuri. Yerusalemu yakandagirijwe mu gihe cy’imyaka igihumbi na magana abiri na mirongo itandatu y’Ibihe by’Umwijima.</w:t>
      </w:r>
    </w:p>
    <w:p>
      <w:pPr>
        <w:pStyle w:val="ArticleScripture"/>
        <w:jc w:val="left"/>
      </w:pPr>
      <w:r>
        <w:rPr>
          <w:rFonts w:ascii="Times New Roman" w:hAnsi="Times New Roman" w:eastAsia="Times New Roman" w:cs="Times New Roman"/>
        </w:rPr>
        <w:t>Nuko mpabwa urubingo rusa n’inkoni; maze marayika arahagarara aravuga ati: Haguruka upime urusengero rw’Imana n’igicaniro n’abarusengeramo. Ariko urugo rwo hanze y’urusengero urureke, nturupime; kuko rwahawe abanyamahanga; kandi umurwa wera bazawukandagira amezi mirongo ine n’abiri. Ibyahishuwe 11:1, 2.</w:t>
      </w:r>
    </w:p>
    <w:p>
      <w:pPr>
        <w:pStyle w:val="ArticleBody"/>
        <w:jc w:val="left"/>
      </w:pPr>
      <w:r>
        <w:rPr>
          <w:rFonts w:ascii="Times New Roman" w:hAnsi="Times New Roman" w:eastAsia="Times New Roman" w:cs="Times New Roman"/>
        </w:rPr>
        <w:t>Mu gice cya cumi na kimwe cy’Ibyahishuwe, Yohana ategekwa gupima atari urusengero gusa, ahubwo n’“abarisengeramo.” Mu buryo bw’ubuhanuzi, Yohana yari ashyizwe ku wa 22 Ukwakira 1844, igihe yategekwaga gupima urusengero n’abarisengeramo.</w:t>
      </w:r>
    </w:p>
    <w:p>
      <w:pPr>
        <w:pStyle w:val="ArticleScripture"/>
        <w:jc w:val="left"/>
      </w:pPr>
      <w:r>
        <w:rPr>
          <w:rFonts w:ascii="Times New Roman" w:hAnsi="Times New Roman" w:eastAsia="Times New Roman" w:cs="Times New Roman"/>
        </w:rPr>
        <w:t>Nuko mfata ka gatabo mu kuboko kw’umumarayika, ndagaherana; mu kanwa kanjye kaba karyoshye nk’ubuki, ariko maze kukarya inda yanjye irarura. Ibyahishuwe 10:10.</w:t>
      </w:r>
    </w:p>
    <w:p>
      <w:pPr>
        <w:pStyle w:val="ArticleBody"/>
        <w:jc w:val="left"/>
      </w:pPr>
      <w:r>
        <w:rPr>
          <w:rFonts w:ascii="Times New Roman" w:hAnsi="Times New Roman" w:eastAsia="Times New Roman" w:cs="Times New Roman"/>
        </w:rPr>
        <w:t>Mu murongo wa cumi w’igice cya cumi cy’Ibyahishuwe, Yohana yagereranyije ugutenguhwa gukomeye kwa tariki ya 22 Ukwakira 1844, kandi ako kanya ahita ategekwa gupima ubuturo bwera n’ingabo. Ingingo y’ikibazo cyo muri Daniyeli umunani n’umurongo wa cumi na gatatu ni ukunyagirwa kw’ubuturo bwera n’ingabo byombi. Yohana atumenyesha ko “Abanyamahanga” bagombaga “gukandagiza ibirenge” “umurwa wera” mu gihe cy’ “amezi mirongo ine n’abiri.” Ayo mezi mirongo ine n’abiri yari imyaka itatu n’igice ya Eliya. Yari Ibihe by’Umwijima kuva mu 538 kugeza mu 1798. Ahagaze mu buryo bwa gihanuzi kuri tariki ya 22 Ukwakira 1844, Yohana yategetswe kureka urugo rw’inyuma kandi “nturupime, kuko rwahawe Abanyamahanga, kandi umurwa wera bazawukandagiza ibirenge amezi mirongo ine n’abiri.”</w:t>
      </w:r>
    </w:p>
    <w:p>
      <w:pPr>
        <w:pStyle w:val="ArticleBody"/>
        <w:jc w:val="left"/>
      </w:pPr>
      <w:r>
        <w:rPr>
          <w:rFonts w:ascii="Times New Roman" w:hAnsi="Times New Roman" w:eastAsia="Times New Roman" w:cs="Times New Roman"/>
        </w:rPr>
        <w:t>Igihe Yohana yabwirwaga gupima “urusengero, n’igicaniro, n’abarusengeramo;” mu magambo ya Daniyeli 8:13, yabwirwaga gupima ubuturo bwera n’ingabo. Niba Yohana yarabwiwe ‘kutabara’ imyaka igihumbi na magana abiri na mirongo itandatu, ubwo yagombaga gupima uhereye mu 1798 kugeza aho yari ahagaze mu 1844. Uhereye mu 1798 kugeza mu 1844, hapimwe, bigereranya imyaka mirongo ine n’itandatu. Intangiriro y’iyo myaka mirongo ine n’itandatu yari mu 1798, igihe “ibihe birindwi” bya Mose byo guhana inzu y’amajyaruguru ya Isirayeli byasohoraga. Iherezo ry’iyo myaka mirongo ine n’itandatu ryari mu 1844, igihe “ibihe birindwi” bya Mose byo guhana inzu y’amajyepfo ya Isirayeli byasohoraga. Igipimo cya Yohana gihwanye n’imyaka mirongo ine n’itandatu. Umubare mirongo ine n’itandatu usobanura urusengero. Yesu yaravuze ati, nimusenye uru rusengero, kandi mu minsi itatu nzarwubaka; ariko Abayuda bari impaka bavuga ko urusengero rwari rwarubatswe mu myaka mirongo ine n’itandatu.</w:t>
      </w:r>
    </w:p>
    <w:p>
      <w:pPr>
        <w:pStyle w:val="ArticleScripture"/>
        <w:jc w:val="left"/>
      </w:pPr>
      <w:r>
        <w:rPr>
          <w:rFonts w:ascii="Times New Roman" w:hAnsi="Times New Roman" w:eastAsia="Times New Roman" w:cs="Times New Roman"/>
        </w:rPr>
        <w:t>Yesu arabasubiza ati: “Nimusenye uru rusengero, nanjye nzarusubizaho mu minsi itatu.” Abayahudi baramubaza bati: “Uru rusengero rwamaze imyaka mirongo ine n’itandatu rwubakwa, none wowe urarusubizaho mu minsi itatu?” Ariko we yavugaga iby’urusengero rw’umubiri we. Yohana 2:19–21.</w:t>
      </w:r>
    </w:p>
    <w:p>
      <w:pPr>
        <w:pStyle w:val="ArticleBody"/>
        <w:jc w:val="left"/>
      </w:pPr>
      <w:r>
        <w:rPr>
          <w:rFonts w:ascii="Times New Roman" w:hAnsi="Times New Roman" w:eastAsia="Times New Roman" w:cs="Times New Roman"/>
        </w:rPr>
        <w:t>Yesu yafashe umubiri wa Adamu nyuma y’uko Adamu aguye, ufite kwononekara kose kwarazwe, kugira ngo atange urugero rw’uko natwe dushobora kunesha nk’uko Yanesheje. Hashingiwe ku batangabuhamya babiri, kwigisha ko umubiri wa Kristo utarimo kononekara kwarazwe kw’imyaka ibihumbi bine y’icyaha, ni uguteza imbere divayi ya Babuloni; kuko kwigisha ko Kristo atemeye ubwo bugingo buke bwarazwe ari inyigisho shingiro ya Gatolika.</w:t>
      </w:r>
    </w:p>
    <w:p>
      <w:pPr>
        <w:pStyle w:val="ArticleScripture"/>
        <w:jc w:val="left"/>
      </w:pPr>
      <w:r>
        <w:rPr>
          <w:rFonts w:ascii="Times New Roman" w:hAnsi="Times New Roman" w:eastAsia="Times New Roman" w:cs="Times New Roman"/>
        </w:rPr>
        <w:t>Kandi buri mwuka utemera ko Yesu Kristo yaje afite umubiri, si uw’Imana; kandi uwo ni wo mwuka wa antikristo, uwo mwumvise ko uzaza; kandi noneho usanzwe uri mu isi. 1 Yohana 4:3.</w:t>
      </w:r>
    </w:p>
    <w:p>
      <w:pPr>
        <w:pStyle w:val="ArticleScripture"/>
        <w:jc w:val="left"/>
      </w:pPr>
      <w:r>
        <w:rPr>
          <w:rFonts w:ascii="Times New Roman" w:hAnsi="Times New Roman" w:eastAsia="Times New Roman" w:cs="Times New Roman"/>
        </w:rPr>
        <w:t>Kuko abashukanyi benshi binjiye mu isi, batemera ko Yesu Kristo yaje afite umubiri. Uwo ni umushukanyi kandi ni antikristo. 2 Yohana 1:7.</w:t>
      </w:r>
    </w:p>
    <w:p>
      <w:pPr>
        <w:pStyle w:val="ArticleBody"/>
        <w:jc w:val="left"/>
      </w:pPr>
      <w:r>
        <w:rPr>
          <w:rFonts w:ascii="Times New Roman" w:hAnsi="Times New Roman" w:eastAsia="Times New Roman" w:cs="Times New Roman"/>
        </w:rPr>
        <w:t>Urusengero rw’umubiri wa Kristo wari urusengero rw’umubiri wa buri muntu wese.</w:t>
      </w:r>
    </w:p>
    <w:p>
      <w:pPr>
        <w:pStyle w:val="ArticleScripture"/>
        <w:jc w:val="left"/>
      </w:pPr>
      <w:r>
        <w:rPr>
          <w:rFonts w:ascii="Times New Roman" w:hAnsi="Times New Roman" w:eastAsia="Times New Roman" w:cs="Times New Roman"/>
        </w:rPr>
        <w:t>“Kristo ntiyari mu mwanya mwiza nk’uwo Adamu yari arimo igihe yageragezwaga muri Edeni, kugira ngo yihanganire ibishuko bya Satani mu butayu bw’umusaka. Umwana w’Imana yicishije bugufi, yambara kamere ya muntu nyuma y’uko ubwoko bwa muntu bumaze imyaka ibihumbi bine buyobye buva muri Edeni no mu mimerere yabwo ya mbere y’ubutungane no gukiranuka. Icyaha cyari kimaze ibihe byinshi gisiga ibimenyetso byacyo biteye ubwoba ku rubyaro rw’abantu; kandi ubugabanyuka bw’imbaraga z’umubiri, ubw’ubwenge, n’ubw’imico myiza byari byogeye mu muryango wose wa muntu.”</w:t>
      </w:r>
    </w:p>
    <w:p>
      <w:pPr>
        <w:pStyle w:val="ArticleScripture"/>
        <w:jc w:val="left"/>
      </w:pPr>
      <w:r>
        <w:rPr>
          <w:rFonts w:ascii="Times New Roman" w:hAnsi="Times New Roman" w:eastAsia="Times New Roman" w:cs="Times New Roman"/>
        </w:rPr>
        <w:t>“Igihe Adamu yageragezwaga n’umushukanyi muri Edeni, yari adafite icyasha cy’icyaha. Yahagaze imbere y’Imana afite imbaraga z’ubutungane bwe. Ingingo zose n’ubushobozi bwose by’imibereho ye byari byarakuze kimwe, kandi biri mu buringanire buhuje.”</w:t>
      </w:r>
    </w:p>
    <w:p>
      <w:pPr>
        <w:pStyle w:val="ArticleScripture"/>
        <w:jc w:val="left"/>
      </w:pPr>
      <w:r>
        <w:rPr>
          <w:rFonts w:ascii="Times New Roman" w:hAnsi="Times New Roman" w:eastAsia="Times New Roman" w:cs="Times New Roman"/>
        </w:rPr>
        <w:t>“Kristo, mu butayu bw’ibigeragezo, yahagaze mu mwanya wa Adamu kugira ngo ahangane n’ikigeragezo yananiwe kwihanganira. Aha ni ho Kristo yanesheje mu cyimbo cy’umunyabyaha, hashize imyaka ibihumbi bine nyuma y’uko Adamu atera umugongo umucyo w’urugo rwe. Umuryango w’abantu, utandukanijwe no kuba imbere y’Imana, wari waragiye ugenda, uko ibisekuru byakurikiranye, urushaho kujya kure y’umwimerere w’ubutungane, ubwenge, n’ubumenyi Adamu yari afite muri Edeni. Kristo yikoreye ibyaha n’intege nke by’abantu nk’uko byari biri igihe yaje ku isi gufasha umuntu. Mu cyimbo cy’abantu, afiteho intege nke z’umuntu wacumuye, yagombaga guhangana n’ibigeragezo bya Satani mu ngingo zose umuntu yari kugabwaho ibitero.” Selected Messages, book 1, 267, 268.</w:t>
      </w:r>
    </w:p>
    <w:p>
      <w:pPr>
        <w:pStyle w:val="ArticleBody"/>
        <w:jc w:val="left"/>
      </w:pPr>
      <w:r>
        <w:rPr>
          <w:rFonts w:ascii="Times New Roman" w:hAnsi="Times New Roman" w:eastAsia="Times New Roman" w:cs="Times New Roman"/>
        </w:rPr>
        <w:t>Mu gice cya kabiri cya Yohana, Kristo yavugaga iby’umubiri We nk’urusengero, kandi urwo rusengero rw’umubiri We rwari urw’umuntu ufite ubwangizi bwaturutse ku myaka ibihumbi bine y’intege nke zakusanyijwe zigasobana. Urusengero rw’umuntu Kristo yavugaga rugizwe na kromozomu mirongo ine n’itandatu. Igihe Mose yazamukaga kuri Sinayi kugira ngo ahabwe amategeko n’amabwiriza yo kubaka urusengero, yamaze ku musozi iminsi mirongo ine n’itandatu. Ezekiyeli avuga ko Kristo ashyira urusengero Rwe “hagati” y’izo nkoni ebyiri. Igihe cyakurikiye iherezo ry’ibihe birindwi by’ubwami bwo mu majyaruguru n’ubwami bwo mu majyepfo Yohana yategetswe gupima cyari imyaka mirongo ine n’itandatu, kandi cyagereranyaga “hagati” cyangwa igihe kiri hagati ya 1798 na 1844. Muri iyo myaka mirongo ine n’itandatu, Yesu yubakiye urusengero rw’umwuka yagombaga kweza mu buryo butunguranye igihe Yazaga nk’intumwa y’isezerano. Nk’intumwa y’isezerano, yari kwandika amategeko Ye ku mitima y’ubwoko Bwe. Ayo mategeko agereranywa n’ibisate bibiri. Igisate cya mbere gifite amategeko ane, icya kabiri gifite atandatu. Byombi hamwe bigereranya umubare mirongo ine n’itandatu.</w:t>
      </w:r>
    </w:p>
    <w:p>
      <w:pPr>
        <w:pStyle w:val="ArticleBody"/>
        <w:jc w:val="left"/>
      </w:pPr>
      <w:r>
        <w:rPr>
          <w:rFonts w:ascii="Times New Roman" w:hAnsi="Times New Roman" w:eastAsia="Times New Roman" w:cs="Times New Roman"/>
        </w:rPr>
        <w:t>Ikoranywa rya Isirayeli yo mu buryo bw’umwuka kuva mu 1798 kugeza mu 1844, rihagarariye ikoranywa rya Isirayeli yo mu buryo bw’umwuka, ariko kandi rihagarariye no gushyirwaho k’urusengero.</w:t>
      </w:r>
    </w:p>
    <w:p>
      <w:pPr>
        <w:pStyle w:val="ArticleScripture"/>
        <w:jc w:val="left"/>
      </w:pPr>
      <w:r>
        <w:rPr>
          <w:rFonts w:ascii="Times New Roman" w:hAnsi="Times New Roman" w:eastAsia="Times New Roman" w:cs="Times New Roman"/>
        </w:rPr>
        <w:t>Mwegerewe, ari we buye rifite ubugingo, ryanzwe rwose n’abantu, ariko ryatoranyijwe n’Imana kandi rifite igiciro cyinshi, namwe kandi, nk’amabuye afite ubugingo, mwubakwa ngo mube inzu y’umwuka, ubupadiri bwera, kugira ngo mutambire Imana ibitambo by’umwuka byemerwa na Yo ku bwa Yesu Kristo.</w:t>
      </w:r>
    </w:p>
    <w:p>
      <w:pPr>
        <w:pStyle w:val="ArticleScripture"/>
        <w:jc w:val="left"/>
      </w:pPr>
      <w:r>
        <w:rPr>
          <w:rFonts w:ascii="Times New Roman" w:hAnsi="Times New Roman" w:eastAsia="Times New Roman" w:cs="Times New Roman"/>
        </w:rPr>
        <w:t>Ni cyo gituma kandi byanditswe mu Byanditswe ngo: Dore, nshyize muri Siyoni ibuye rikuru ryo ku mfuruka, ryatoranyijwe, rifite igiciro cyinshi; kandi uwamwizera ntazakorwa n’isoni.</w:t>
      </w:r>
    </w:p>
    <w:p>
      <w:pPr>
        <w:pStyle w:val="ArticleScripture"/>
        <w:jc w:val="left"/>
      </w:pPr>
      <w:r>
        <w:rPr>
          <w:rFonts w:ascii="Times New Roman" w:hAnsi="Times New Roman" w:eastAsia="Times New Roman" w:cs="Times New Roman"/>
        </w:rPr>
        <w:t>Nuko rero abizera ni mwe ahabwa agaciro; ariko ku batumvira, ibuye abubatsi banze, ni ryo ryabaye irikomeza imfuruka; kandi ni ibuye risitaza, n’urutare rugusha abantu, ari bo basitara ku ijambo kuko batumvira; ari cyo na bo bashyiriweho.</w:t>
      </w:r>
    </w:p>
    <w:p>
      <w:pPr>
        <w:pStyle w:val="ArticleScripture"/>
        <w:jc w:val="left"/>
      </w:pPr>
      <w:r>
        <w:rPr>
          <w:rFonts w:ascii="Times New Roman" w:hAnsi="Times New Roman" w:eastAsia="Times New Roman" w:cs="Times New Roman"/>
        </w:rPr>
        <w:t>Ariko mwe muri ubwoko bwatoranijwe, abatambyi b’ubwami, ishyanga ryera, abantu b’umwihariko; kugira ngo mutangarize ishimwe ry’Uwabahamagaranye abakura mu mwijima akabinjiza mu mucyo we w’igitangaza: mwebwe kera mutari ubwoko, ariko none muri ubwoko bw’Imana; mwebwe mutari mwaragiriwe imbabazi, ariko none mwagiriwe imbabazi. 1 Petero 2:4–10.</w:t>
      </w:r>
    </w:p>
    <w:p>
      <w:pPr>
        <w:pStyle w:val="ArticleBody"/>
        <w:jc w:val="left"/>
      </w:pPr>
      <w:r>
        <w:rPr>
          <w:rFonts w:ascii="Times New Roman" w:hAnsi="Times New Roman" w:eastAsia="Times New Roman" w:cs="Times New Roman"/>
        </w:rPr>
        <w:t>Urusengero rwubatswe kuva mu 1798 kugeza mu 1844 rurimo icyiciro cy’abari “barashyiriweho” kutumvira. Ukutumvira kwabo kwagaragariye mu kwanga “inshuro ndwi,” “ibuye rikomeza imfuruka,” “ibuye abubatsi banze,” ari ryo “urutare rw’igisitaza” n’“ibuye risitaza.”</w:t>
      </w:r>
    </w:p>
    <w:p>
      <w:pPr>
        <w:pStyle w:val="ArticleBody"/>
        <w:jc w:val="left"/>
      </w:pPr>
      <w:r>
        <w:rPr>
          <w:rFonts w:ascii="Times New Roman" w:hAnsi="Times New Roman" w:eastAsia="Times New Roman" w:cs="Times New Roman"/>
        </w:rPr>
        <w:t>Itsinda ryari “ryatoranyijwe n’Imana,” ryamenye ko “ibuye” ryari “ryanzwe n’abantu” ari ryo “buye rizima,” kandi ko ari ryo “buye” ryari “ryatoranyijwe n’Imana, kandi” rikaba “ari iry’igiciro cyinshi.” “Abatoranyijwe n’Imana,” “urubyaro rwatoranyijwe” mu “bihe byahise” “ntibari ubwoko, ariko” icyo gihe bagombaga kuba “ubwoko bw’Imana.” Igihe Imana yakusanyaga izo nkoni ebyiri, yabavanye mu “banyamahanga.” Bagombaga guhinduka ubwoko bwayo igihe yahuzaga ayo mahanga yombi akaba umwe mu gihe cy’imyaka mirongo ine n’itandatu, kuva mu 1798 kugeza mu 1844.</w:t>
      </w:r>
    </w:p>
    <w:p>
      <w:pPr>
        <w:pStyle w:val="ArticleBody"/>
        <w:jc w:val="left"/>
      </w:pPr>
      <w:r>
        <w:rPr>
          <w:rFonts w:ascii="Times New Roman" w:hAnsi="Times New Roman" w:eastAsia="Times New Roman" w:cs="Times New Roman"/>
        </w:rPr>
        <w:t>Hari urufatiro rumwe gusa, kandi urwo rufatiro ni Yesu Kristo; ariko “ibuye risitaza” ryari urufatiro rw’ayo mateka rwanzwe n’abatumvira, ryari ibihe birindwi bya Mose. Igihe “ibihe birindwi” byanzwe mu 1863, kwari ukwanga Yesu Kristo.</w:t>
      </w:r>
    </w:p>
    <w:p>
      <w:pPr>
        <w:pStyle w:val="ArticleBody"/>
        <w:jc w:val="left"/>
      </w:pPr>
      <w:r>
        <w:rPr>
          <w:rFonts w:ascii="Times New Roman" w:hAnsi="Times New Roman" w:eastAsia="Times New Roman" w:cs="Times New Roman"/>
        </w:rPr>
        <w:t>Igikombe cy’imigani gikurura umwanzuro w’uko kwezwa k’Ubuturo Bwera kwatangiye ku wa 22 Ukwakira 1844 kwari ugusohora k’ubuhanuzi bw’imyaka ibihumbi bibiri na magana atatu bwonyine, kigaragaza Ubuturo Bwera burimo ubusa, Ubuturo Bwera butagira ingabo yabwo, ubwami butagira abaturage. Nta ntego iyo ihumekero ry’Imana ryatanze ku byerekeye Ubuturo Bwera iruta icyo Imana ubwayo yavuze ko ari cyo ntego y’Ubuturo Bwera.</w:t>
      </w:r>
    </w:p>
    <w:p>
      <w:pPr>
        <w:pStyle w:val="ArticleScripture"/>
        <w:jc w:val="left"/>
      </w:pPr>
      <w:r>
        <w:rPr>
          <w:rFonts w:ascii="Times New Roman" w:hAnsi="Times New Roman" w:eastAsia="Times New Roman" w:cs="Times New Roman"/>
        </w:rPr>
        <w:t>Kandi nibubakishirize ubuturo bwera, kugira ngo mbe hagati muri bo. Kuva 25:8.</w:t>
      </w:r>
    </w:p>
    <w:p>
      <w:pPr>
        <w:pStyle w:val="ArticleBody"/>
        <w:jc w:val="left"/>
      </w:pPr>
      <w:r>
        <w:rPr>
          <w:rFonts w:ascii="Times New Roman" w:hAnsi="Times New Roman" w:eastAsia="Times New Roman" w:cs="Times New Roman"/>
        </w:rPr>
        <w:t>Mu Byanditswe, ubuturo bwera bw’Imana buri gihe bufitanye isano n’ubwoko bwayo, ari bwo ngabo. Inkoni ebyiri za Ezekiyeli, zigaragazwa ko ari amahanga abiri, zagombaga guhinduka ihanga rimwe, kandi ubuturo bwera bw’Imana bukaba hagati muri bo. Guhindura nabi ikibazo cyo mu murongo wa cumi na gatatu wa Daniyeli umunani, kugira ngo hahishwe icyo koko ikibazo kibaza, ni na ko icyarimwe no kwanga “umwe wera runaka” wo muri uwo murongo wa cumi na gatatu, wasabwe gusubiza icyo kibazo.</w:t>
      </w:r>
    </w:p>
    <w:p>
      <w:pPr>
        <w:pStyle w:val="ArticleScripture"/>
        <w:jc w:val="left"/>
      </w:pPr>
      <w:r>
        <w:rPr>
          <w:rFonts w:ascii="Times New Roman" w:hAnsi="Times New Roman" w:eastAsia="Times New Roman" w:cs="Times New Roman"/>
        </w:rPr>
        <w:t>Nuko numva umweranda umwe avugana, undi mweranda abwira uwo mweranda wari wavuze ati: “Mbese ibyo yeretswe bizamara igihe kingana iki, ibyerekeye igitambo gihoraho n’igicumuro giteza kurimbuka, kigatuma ubuturo bwera n’ingabo bihindurwa ibyo gukandagirwa n’ibirenge?” Arambwira ati: “Kugeza ku minsi ibihumbi bibiri na magana atatu; ni bwo ubuturo bwera buzahumanurwa.” Danieli 8:13, 14.</w:t>
      </w:r>
    </w:p>
    <w:p>
      <w:pPr>
        <w:pStyle w:val="ArticleBody"/>
        <w:jc w:val="left"/>
      </w:pPr>
      <w:r>
        <w:rPr>
          <w:rFonts w:ascii="Times New Roman" w:hAnsi="Times New Roman" w:eastAsia="Times New Roman" w:cs="Times New Roman"/>
        </w:rPr>
        <w:t>Ikiremwa ryo mu ijuru ryabajijwe icyo kibazo ryitwa “wa mutagatifu umwe,” kandi iryo jambo risemurwa riva ku ijambo ry’Igiheburayo “Palmoni”, risobanurwa ngo umubari w’ibitangaza, umubari w’amabanga. Muri uwo murongo, ari wo nkingi nkuru n’ishingiro ry’Abadiventisimu, Kristo yihagararaho ubwe nk’umubari w’ibitangaza. Ibyo abikora aho nyine agaragazira isano iri hagati y’ubuhanuzi bw’igihe burebure kurusha ubundi bwose muri Bibiliya ndetse n’ubuhanuzi bw’igihe bw’iminsi ibihumbi bibiri na magana atatu. Ubuhanuzi bw’igihe burebure kurusha ubundi bwose ni indahiro ya Mose, ari yo “ibihe birindwi” byo mu Balewi makumyabiri na gatandatu. Ni bwo buhanuzi bugaragaza gutatanywa no kugirwa abaja kw’amazu yombi ya Isirayeli, ari yo agaragazwa nk’“ingabo” izakandagirwa mu murongo wa cumi na gatatu, naho umurongo wa cumi na kane ukagaragaza ubuhanuzi bwo gukandagirwamo ubuturo bwera. Ubwo buhanuzi bwombi bwasohoye ku wa 22 Ukwakira 1844, nyuma y’uko umupfakazi w’i Zarefati akusanyije inkoni ebyiri zo gucana umuriro w’intumwa y’isezerano.</w:t>
      </w:r>
    </w:p>
    <w:p>
      <w:pPr>
        <w:pStyle w:val="ArticleBody"/>
        <w:jc w:val="left"/>
      </w:pPr>
      <w:r>
        <w:rPr>
          <w:rFonts w:ascii="Times New Roman" w:hAnsi="Times New Roman" w:eastAsia="Times New Roman" w:cs="Times New Roman"/>
        </w:rPr>
        <w:t>Igihe Abadiventisiti banengaga ukuri kwa mbere rwose kw’igihe cy’ubuhanuzi abamarayika bayoboye William Miller gusobanukirwa, bihumye amaso. Mu 1856, biciye mu ngingo umunani za Hiram Edson, Palmoni yagerageje kongera umucyo ku byerekeye ibihe birindwi, ariko biba iby’ubusa. Banze ubutumwa bugenewe Lawodikiya, maze bemera ibimenyetso bitanu by’indwara ya Lawodikiya, bityo bihamya ko ari ba bakobwa batanu b’ibirara.</w:t>
      </w:r>
    </w:p>
    <w:p>
      <w:pPr>
        <w:pStyle w:val="ArticleBody"/>
        <w:jc w:val="left"/>
      </w:pPr>
      <w:r>
        <w:rPr>
          <w:rFonts w:ascii="Times New Roman" w:hAnsi="Times New Roman" w:eastAsia="Times New Roman" w:cs="Times New Roman"/>
        </w:rPr>
        <w:t>Imyaka mirongo itandatu n’itanu yo muri Yesaya igice cya karindwi, igaragaza 742BC, 723BC na 677BC mu itangiriro ryayo, yongeye kugaragazwa mu mateka ya nyuma ya 1798, 1844 na 1863. Ayo mateka ya nyuma agereranywa no gukoranirizwa hamwe kw’inkoni ebyiri zo muri Ezekiyeli igice cya mirongo itatu na karindwi, kandi umupfakazi w’i Sarepta (nk’uko yitwa mu Kigiriki cyo mu Isezerano Rishya), ni amateka y’uko Imana ishyiraho isezerano ry’ubusabane na Isirayeli ya mwuka muri Yuda ya mwuka (igihugu cy’ubwiza) mu gihe cy’amateka y’ubwami bwa gatandatu bw’ubuhanuzi bwa Bibiliya. Ayo mateka, kuba ari iherezo ry’ubuhanuzi bw’imyaka mirongo itandatu n’itanu, anagereranya itangiriro ry’inyamaswa yo mu isi yo mu Byahishuwe igice cya cumi na gatatu. Mu itangiriro ry’ubwami bwa gatandatu bw’ubuhanuzi bwa Bibiliya, guhuzwa kw’inkoni ebyiri gushushanya iherezo ry’ubwami bwa gatandatu bw’ubuhanuzi bwa Bibiliya. Ayo mateka arimo amateka abangikanye y’ihembe ry’Ubuporotesitanti n’ihembe ry’Uburepubulikani.</w:t>
      </w:r>
    </w:p>
    <w:p>
      <w:pPr>
        <w:pStyle w:val="ArticleBody"/>
        <w:jc w:val="left"/>
      </w:pPr>
      <w:r>
        <w:rPr>
          <w:rFonts w:ascii="Times New Roman" w:hAnsi="Times New Roman" w:eastAsia="Times New Roman" w:cs="Times New Roman"/>
        </w:rPr>
        <w:t>Mu buryo bw’ubuhanuzi, ububasha, cyangwa ihembe, cyangwa ishyanga, cyangwa ubwami, cyangwa umwami, cyangwa umutwe ni ibimenyetso bisimburana, bitewe n’imvugiro byakoreshejwemo. Ibi bimenyetso byose kandi byerekeza no ku nkoni ebyiri Ezekiyeli agaragaza ko ari amahanga abiri. Mu ntangiriro y’amateka y’ubuhanuzi y’inyamaswa yo mu isi, ihembe ry’Abaporotesitanti ryakoranyirijwe mu ishyanga rimwe, cyangwa mu ihembe rimwe. Ku iherezo ry’ayo mateka nyene, ihembe ry’Abarepubulikani rizahurira hamwe n’ihembe ry’Abaporotesitanti b’abagande kugira ngo rigire ishyanga rimwe. Iryo shyanga rizaba ishusho y’inyamaswa yo mu nyanja yo mu Byahishuwe cumi na bitatu. Mu buryo bwumvikana, nitwanga kubona ubuhamya bw’umuvumo w’inshuro ndwi (wasohorejwe ku mazu yombi ya Isirayeli isanzwe), rwose ntituzashobora kubona uburyo ayo mazu yombi asanzwe ya Isirayeli ya kera yabaye ishyanga rya Isirayeli ya mwuka mu 1844. Niba tudashobora kubona ayo mateka, nta gushidikanya ko “nta cyo tuyaziho rwose” ku buryo ayo mateka yo mu ntangiriro za Leta Zunze Ubumwe z’Amerika agaragaza amateka yo ku iherezo, igihe ihembe ry’Abarepubulikani risubiramo igikorwa cyo gukoranirizwa hamwe no guhuzwa byagaragajwe mu ntangiriro n’ihembe ry’Abaporotesitanti.</w:t>
      </w:r>
    </w:p>
    <w:p>
      <w:pPr>
        <w:pStyle w:val="ArticleBody"/>
        <w:jc w:val="left"/>
      </w:pPr>
      <w:r>
        <w:rPr>
          <w:rFonts w:ascii="Times New Roman" w:hAnsi="Times New Roman" w:eastAsia="Times New Roman" w:cs="Times New Roman"/>
        </w:rPr>
        <w:t>Tuzakomeza gusuzuma uku kuri mu ngingo ikurikiraho.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Cumi na Gatatu</dc:title>
  <dc:subject>Mirongo ine na itandatu</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