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Ejo Hazaza h’Amerika na 18 Nyakanga 2020 - Nomero ya Kabiri</w:t>
      </w:r>
    </w:p>
    <w:p>
      <w:pPr>
        <w:pStyle w:val="ArticleSubtitle"/>
        <w:jc w:val="left"/>
      </w:pPr>
      <w:r>
        <w:rPr>
          <w:rFonts w:ascii="Arial" w:hAnsi="Arial" w:eastAsia="Arial" w:cs="Arial"/>
        </w:rPr>
        <w:t>Kurya Ubutumwa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Mbere gato y’uko igihe cy’igeragezwa kirangira hatangwa itegeko ryo “kutadoma ikimenyetso ku magambo y’ubuhanuzi bw’iki gitabo.”</w:t>
      </w:r>
    </w:p>
    <w:p>
      <w:pPr>
        <w:pStyle w:val="ArticleScripture"/>
        <w:jc w:val="left"/>
      </w:pPr>
      <w:r>
        <w:rPr>
          <w:rFonts w:ascii="Times New Roman" w:hAnsi="Times New Roman" w:eastAsia="Times New Roman" w:cs="Times New Roman"/>
        </w:rPr>
        <w:t>Arambwira ati: “Ntugafate ikimenyetso ku magambo y’ubuhanuzi bw’iki gitabo, kuko igihe kiri bugufi. Ukiranirwa nareke akomeze akiranirwe; uwanduye nareke akomeze yandure; umukiranutsi nareke akomeze akiranuke; kandi uwera nareke akomeze yezwe.” Ibyahishuwe 22:10, 11.</w:t>
      </w:r>
    </w:p>
    <w:p>
      <w:pPr>
        <w:pStyle w:val="ArticleBody"/>
        <w:jc w:val="left"/>
      </w:pPr>
      <w:r>
        <w:rPr>
          <w:rFonts w:ascii="Times New Roman" w:hAnsi="Times New Roman" w:eastAsia="Times New Roman" w:cs="Times New Roman"/>
        </w:rPr>
        <w:t>Mu gice cya gatanu cy’Ibyahishuwe, Imana Data yicaye ku ntebe Yayo y’ubwami, kandi ifite mu kuboko kwayo igitabo gifatanishijweho ibimenyetso birindwi.</w:t>
      </w:r>
    </w:p>
    <w:p>
      <w:pPr>
        <w:pStyle w:val="ArticleScripture"/>
        <w:jc w:val="left"/>
      </w:pPr>
      <w:r>
        <w:rPr>
          <w:rFonts w:ascii="Times New Roman" w:hAnsi="Times New Roman" w:eastAsia="Times New Roman" w:cs="Times New Roman"/>
        </w:rPr>
        <w:t>Maze mbona mu kuboko kw’iburyo kw’Iyicaye ku ntebe y’ubwami igitabo cyanditswe imbere no inyuma, gifatishijweho ibimenyetso birindwi. Ibyahishuwe 5:1.</w:t>
      </w:r>
    </w:p>
    <w:p>
      <w:pPr>
        <w:pStyle w:val="ArticleBody"/>
        <w:jc w:val="left"/>
      </w:pPr>
      <w:r>
        <w:rPr>
          <w:rFonts w:ascii="Times New Roman" w:hAnsi="Times New Roman" w:eastAsia="Times New Roman" w:cs="Times New Roman"/>
        </w:rPr>
        <w:t>Mu gihe inkuru itangirira ku murongo wa mbere ikomeza kugeza ku gice cya karindwi, dusanga Yesu, ushushanyijwe nk’Intare yo mu muryango wa Yuda, ari We ufata igitabo mu kuboko kwa Se maze agatangira kugenda akurikiranya amena ibimenyetso. Igihe afunguye ikimenyetso cya gatandatu kandi akagaragaza ubutumwa gihagarariwe n’icyo kimenyetso, igice cya gatandatu kirarangira. Kirangirana n’ikibazo kiyobora ku gice cya karindwi, aho dusanga igisubizo cy’ikibazo cyabajijwe mu murongo wa nyuma w’igice cya gatandatu.</w:t>
      </w:r>
    </w:p>
    <w:p>
      <w:pPr>
        <w:pStyle w:val="ArticleScripture"/>
        <w:jc w:val="left"/>
      </w:pPr>
      <w:r>
        <w:rPr>
          <w:rFonts w:ascii="Times New Roman" w:hAnsi="Times New Roman" w:eastAsia="Times New Roman" w:cs="Times New Roman"/>
        </w:rPr>
        <w:t>Kuko umunsi ukomeye w’uburakari bwe ugezeho; kandi ni nde wabasha guhagarara? Ibyahishuwe 6:17.</w:t>
      </w:r>
    </w:p>
    <w:p>
      <w:pPr>
        <w:pStyle w:val="ArticleBody"/>
        <w:jc w:val="left"/>
      </w:pPr>
      <w:r>
        <w:rPr>
          <w:rFonts w:ascii="Times New Roman" w:hAnsi="Times New Roman" w:eastAsia="Times New Roman" w:cs="Times New Roman"/>
        </w:rPr>
        <w:t>Igice cya karindwi gitangiza abantu ibihumbi ijana na mirongo ine na bine hamwe n’“imbaga nyamwinshi.” Nyuma y’uko abantu b’Imana bagaragajwe mu gice cya karindwi, ni bwo tubona ikimenyetso cya karindwi kandi cya nyuma gikurwaho. Ubundi buhanuzi bwonyine mu gitabo cy’Ibyahishuwe bwashyizweho ikimenyetso ni inkuba ndwi zo mu gice cya cumi. Ingingo yoroshye ni uko ubuhanuzi bwonyine mu gitabo cy’Ibyahishuwe bwashyizweho ikimenyetso kandi bushobora gukurwaho ikimenyetso mbere y’uko igihe cy’igeragezwa kirangira, ari “inkuba ndwi.”</w:t>
      </w:r>
    </w:p>
    <w:p>
      <w:pPr>
        <w:pStyle w:val="ArticleBody"/>
        <w:jc w:val="left"/>
      </w:pPr>
      <w:r>
        <w:rPr>
          <w:rFonts w:ascii="Times New Roman" w:hAnsi="Times New Roman" w:eastAsia="Times New Roman" w:cs="Times New Roman"/>
        </w:rPr>
        <w:t>Mu myaka myinshi, niba atari imyaka mirongo, Future for America yagiye igaragaza icyo “inkuba ndwi” zigereranya. “Inkuba ndwi” zigereranya amateka y’umuryango wa Millerite kuva ku wa 11 Kanama 1840 kugeza ku wa 22 Ukwakira 1844. Mushiki wacu White yemeza uku kuri kandi akongeraho ko “inkuba ndwi” na zo zigereranya “ibizabaho mu gihe kizaza bizahishurwa mu rutonde rwabyo.” Ibisobanuro birambuye by’aya kuri biboneka mu gitabo Habakkuk’s Tables, ku bw’abo bose batamenyereye uku kuri kwo mu buhanuzi.</w:t>
      </w:r>
    </w:p>
    <w:p>
      <w:pPr>
        <w:pStyle w:val="ArticleBody"/>
        <w:jc w:val="left"/>
      </w:pPr>
      <w:r>
        <w:rPr>
          <w:rFonts w:ascii="Times New Roman" w:hAnsi="Times New Roman" w:eastAsia="Times New Roman" w:cs="Times New Roman"/>
        </w:rPr>
        <w:t>Ukuri kw’inkuba ndwi zirindwi kwatanzwe mu bihe byashize buracyari ukuri, ariko kuva muri Kanama k’uyu mwaka Uwiteka yakuye ikiganza cye kuri iyi ngingo, kandi habonekeyeho gusobanukirwa kurushijeho. Tuzatangirira ku gice cya cumi cy’Ibyahishuwe, hanyuma turebere hamwe ibisobanuro bya Mushiki wa White kuri icyo gice. Mbere y’uko tubikora, tugomba kubanza kugaragaza ingingo ebyiri zidafitanye isano no gusuzuma kw’inkuba ndwi zirindwi.</w:t>
      </w:r>
    </w:p>
    <w:p>
      <w:pPr>
        <w:pStyle w:val="ArticleBody"/>
        <w:jc w:val="left"/>
      </w:pPr>
      <w:r>
        <w:rPr>
          <w:rFonts w:ascii="Times New Roman" w:hAnsi="Times New Roman" w:eastAsia="Times New Roman" w:cs="Times New Roman"/>
        </w:rPr>
        <w:t>Ingingo ya mbere ni uko kumenya ukuri kw’inkuba ndwi ubu kwahishuwe bisaba imirongo myinshi y’ukuri kugira ngo bishyire mu mwanya wabyo byose inkuba ndwi zigereranya. Aha ndasenze nti: dore ukwihangana kw’abera. Ingingo ya kabiri ihuriye n’iyi ni uko porogaramu ikora ikiganiro cy’amajwi cy’izi nyandiko ifite aho igarukira ku gihe ishobora gusoma no kuvuga. Buri nyandiko igomba kujyana n’icyo gihe cyagenwe. Kuva mu itangiriro ry’iyi nyigisho, ndabamenyesha ko bizasaba inyandiko nke kugira ngo hashyirweho ukuri kogereranywa n’inkuba ndwi. Noneho tujye ku gice cya cumi.</w:t>
      </w:r>
    </w:p>
    <w:p>
      <w:pPr>
        <w:pStyle w:val="ArticleScripture"/>
        <w:jc w:val="left"/>
      </w:pPr>
      <w:r>
        <w:rPr>
          <w:rFonts w:ascii="Times New Roman" w:hAnsi="Times New Roman" w:eastAsia="Times New Roman" w:cs="Times New Roman"/>
        </w:rPr>
        <w:t>Nuko mbona undi mumalayika ukomeye amanuka ava mu ijuru, yambaye igicu; ku mutwe we hariho umukororombya, kandi mu maso he hari hameze nk’izuba, ibirenge bye na byo bimeze nk’inkingi z’umuriro. Mu kuboko kwe yari afite agatabo gato kabumbuwe; maze ashyira ikirenge cye cy’iburyo ku nyanja, n’icy’ibumoso ku isi, arangurura ijwi rirenga nk’intare yivuga; maze amaze kurangurura, inkuba ndwi zivuga amajwi yazo. Inkuba ndwi zimaze kuvuga amajwi yazo, nari ngiye kwandika; maze numva ijwi rivuye mu ijuru rimbwira riti: Funga ibyo inkuba ndwi zivuze, kandi ntubyandike. Maze wa mumalayika nabonye ahagaze ku nyanja no ku isi, arambura ukuboko kwe ajyana mu ijuru, arahira Uhoraho uhoraho iteka ryose, waremye ijuru n’ibiririmo, n’isi n’ibiyirimo, n’inyanja n’ibiyirimo, ko igihe kitazaba kikiriho ukundi; ahubwo mu minsi y’ijwi rya marayika wa karindwi, ubwo azaba atangiye kuvuza, ubwiru bw’Imana buzaba busohoye, nk’uko yabubwiye abagaragu bayo b’abahanuzi. Maze rya jwi numvise riturutse mu ijuru ryongera kuvugana nanjye, rirambwira riti: Genda ufate agatabo gato kabumbuwe kari mu kuboko kwa wa mumalayika uhagaze ku nyanja no ku isi. Nuko njya kuri wa mumalayika, ndamubwira nti: Mpa ka gatabo gato. Arambwira ati: Gafate, ukarye; kazakurura inda yawe, ariko mu kanwa kawe kazaba garyoshye nk’ubuki. Nuko mfata ka gatabo gato mu kuboko kwa wa mumalayika, ndakarya; mu kanwa kanjye kari garyoshye nk’ubuki, ariko maze kukarya inda yanjye irakurura. Arambwira ati: Ugomba kongera guhanurira amahanga menshi, n’amoko, n’indimi, n’abami. Ibyahishuwe 10:1–11.</w:t>
      </w:r>
    </w:p>
    <w:p>
      <w:pPr>
        <w:pStyle w:val="ArticleBody"/>
        <w:jc w:val="left"/>
      </w:pPr>
      <w:r>
        <w:rPr>
          <w:rFonts w:ascii="Times New Roman" w:hAnsi="Times New Roman" w:eastAsia="Times New Roman" w:cs="Times New Roman"/>
        </w:rPr>
        <w:t>Agira icyo avuga ku gice cya cumi, Mushiki wa White aravuga ati:</w:t>
      </w:r>
    </w:p>
    <w:p>
      <w:pPr>
        <w:pStyle w:val="ArticleScripture"/>
        <w:jc w:val="left"/>
      </w:pPr>
      <w:r>
        <w:rPr>
          <w:rFonts w:ascii="Times New Roman" w:hAnsi="Times New Roman" w:eastAsia="Times New Roman" w:cs="Times New Roman"/>
        </w:rPr>
        <w:t>Umumarayika ukomeye wahaye Yohana ayo mabwiriza ntiyari undi muntu uwo ari we wese, ahubwo yari Yesu Kristo ubwe. Gushyira ikirenge cye cy’iburyo ku nyanja, n’icy’ibumoso ku butaka, bigaragaza uruhare ari gukora mu bihe bisoza intambara ikomeye iri hagati ye na Satani. Uwo mwanya werekana imbaraga ze zisumba byose n’ubutware bwe ku isi yose. Iyo ntambara yarushijeho gukara no gukomera uko ibihe byagiye bisimburana, kandi izakomeza ityo kugeza ku bihe bya nyuma, ubwo imikorere y’uburiganya ikomeye y’imbaraga z’umwijima izagera ku gasongero kayo. Satani, yifatanyije n’abantu babi, azayobya isi yose n’amatorero atemera urukundo rw’ukuri. Ariko umumarayika ukomeye arasaba ko bamwumvira. Arangurura ijwi rirenga. Agomba kugaragariza abifatanyije na Satani kurwanya ukuri imbaraga n’ubutware by’ijwi rye.</w:t>
      </w:r>
    </w:p>
    <w:p>
      <w:pPr>
        <w:pStyle w:val="ArticleScripture"/>
        <w:jc w:val="left"/>
      </w:pPr>
      <w:r>
        <w:rPr>
          <w:rFonts w:ascii="Times New Roman" w:hAnsi="Times New Roman" w:eastAsia="Times New Roman" w:cs="Times New Roman"/>
        </w:rPr>
        <w:t>“Nyuma y’aho ya nkuba ndwi zimaze kuvuga amajwi yazo, Yohana ahabwa itegeko nk’iryo Daniyeli yahawe ku byerekeye agatabo gato, ngo: ‘Shyiraho ikimenyetso kuri ibyo ya nkuba ndwi zavuze.’ Ibyo bireba ibyabaye bizaza, bizahishurwa mu buryo bwabyo bukurikirana. Daniyeli azahagarara mu mugabane we ku iherezo ry’iminsi. Yohana abona agatabo gato kadashyizweho ikimenyetso. Maze ubuhanuzi bwa Daniyeli bukabona umwanya wabwo ukwiriye mu butumwa bw’abamarayika ba mbere, aba kabiri, n’aba gatatu bugomba guhabwa ab’isi. Gukurwaho kw’ikimenyetso ku gatabo gato ni ko kwari ubutumwa bujyanye n’igihe.”</w:t>
      </w:r>
    </w:p>
    <w:p>
      <w:pPr>
        <w:pStyle w:val="ArticleScripture"/>
        <w:jc w:val="left"/>
      </w:pPr>
      <w:r>
        <w:rPr>
          <w:rFonts w:ascii="Times New Roman" w:hAnsi="Times New Roman" w:eastAsia="Times New Roman" w:cs="Times New Roman"/>
        </w:rPr>
        <w:t>“Ibitabo bya Daniyeli n’Ibyahishuwe ni kimwe. Kimwe ni ubuhanuzi, ikindi kikaba ihishurirwa; kimwe ni igitabo gifatanishijwe ikimenyetso, ikindi kikaba igitabo cyafunguwe. Yohana yumvise amayobera inkuba zavuze, ariko ategekwa kutayandika.”</w:t>
      </w:r>
    </w:p>
    <w:p>
      <w:pPr>
        <w:pStyle w:val="ArticleScripture"/>
        <w:jc w:val="left"/>
      </w:pPr>
      <w:r>
        <w:rPr>
          <w:rFonts w:ascii="Times New Roman" w:hAnsi="Times New Roman" w:eastAsia="Times New Roman" w:cs="Times New Roman"/>
        </w:rPr>
        <w:t>“Umucyo wihariye Yohana yahawe, kandi wagaragajwe mu nkuba ndwi, wari ishusho y’ibyabaye byari kuzabaho mu butumwa bw’umumarayika wa mbere n’ubw’uwa kabiri. Ntibyari byiza ko abantu bamenya ibyo bintu, kuko kwizera kwabo byagombaga rwose kugeragerezwa. Mu migendekere y’Imana, ukuri gutangaje cyane kandi gusumbuye kwagombaga gutangazwa. Ubutumwa bw’umumarayika wa mbere n’ubw’uwa kabiri bwagombaga kwamamazwa, ariko nta yindi mucyo yagombaga guhishurwa mbere y’uko ubwo butumwa buba bushohoje umurimo wabwo wihariye. Ibyo bigaragazwa n’umumarayika uhagaze ikirenge kimwe ku nyanja, atangaza aramye indahiro ikomeye cyane ko igihe kitazongera kubaho.” The Seventh-day Adventist Bible Commentary, volume 7, 971.</w:t>
      </w:r>
    </w:p>
    <w:p>
      <w:pPr>
        <w:pStyle w:val="ArticleBody"/>
        <w:jc w:val="left"/>
      </w:pPr>
      <w:r>
        <w:rPr>
          <w:rFonts w:ascii="Times New Roman" w:hAnsi="Times New Roman" w:eastAsia="Times New Roman" w:cs="Times New Roman"/>
        </w:rPr>
        <w:t>“Umumarayika ukomeye” wamanutse ku wa 11 Kanama 1840 yari Kristo, kandi yari afite mu kuboko kwe ubutumwa Yohana yategetswe kurya. Icyo Yohana yariye cyari ubutumwa, ariko bwari by’umwihariko ubutumwa bwagombaga kugezwa ku bwoko bw’Imana, atari ku isi. Ni ingenzi kumenya abo uwo murongo ugenewe, kuko nubwo Kristo yamanutse ku wa 11 Kanama 1840, agashyira imbaraga mu butumwa bw’umumarayika wa mbere, bityo akagaragaza igihe ubutumwa bw’umumarayika wa mbere bwari kujyanwa ku isi yose, igitabo gito Yohana yagombaga kurya kigaragaza igihe Ubuporotesitanti bwashyikirije Abamilerite inshingano y’Ubuporotesitanti. Igihe Kristo yamanukanaga cya gitabo gito, yarangizaga isezerano ry’umubano we n’itorero ryo mu butayu kandi icyarimwe akagaragaza ko abantu b’Abamilerite ari bo bwoko bwe bushya bwatoranyijwe bw’isezerano. Abamilerite bari abantu mbere batari ubwoko bw’Imana. Abahanuzi ntibigera bavuguruzanya.</w:t>
      </w:r>
    </w:p>
    <w:p>
      <w:pPr>
        <w:pStyle w:val="ArticleScripture"/>
        <w:jc w:val="left"/>
      </w:pPr>
      <w:r>
        <w:rPr>
          <w:rFonts w:ascii="Times New Roman" w:hAnsi="Times New Roman" w:eastAsia="Times New Roman" w:cs="Times New Roman"/>
        </w:rPr>
        <w:t>Nuko arambwira ati: Mwana w’umuntu, haguruka uhagarare ku birenge byawe, nanjye ndavugana nawe. Umwuka unyinjiramo ubwo yavuganaga nanjye, anshyira ku birenge byanjye, numva uvugana nanjye. Arambwira ati: Mwana w’umuntu, ngutumye ku bana ba Isirayeli, ku ishyanga ry’abagome banyigometseho; bo na ba sekuruza babo bangomeyeho kugeza n’uyu munsi. Kuko ari abana b’ibigande kandi bafite imitima inangiye. Ngutumye kuri bo, kandi uzababwire uti: Uku ni ko Uwiteka Imana ivuga. Kandi bo, niba bumva cyangwa niba banga kumva, (kuko ari inzu y’abagome,) bazamenya yuko habaye umuhanuzi muri bo. Naho wowe, mwana w’umuntu, ntubatinye, kandi ntutinye amagambo yabo, nubwo amahwa n’ibitovu biri kumwe nawe, kandi ukaba utuye hagati ya sikorupiyo; ntutinye amagambo yabo, kandi ntukuke umutima kubera amaso yabo, nubwo ari inzu y’abagome. Kandi uzababwire amagambo yanjye, niba bumva cyangwa niba banga kumva; kuko ari abagome bihebuje. Ariko wowe, mwana w’umuntu, umva ibyo nkubwira; we kuba umugome nk’iyo nzu y’abagome: bumbura akanwa kawe, urye icyo nguha. Nuko nitegereje, mbona ikiganza kiramburiweho; maze dore, cyari gifitemo umuzingo w’igitabo. Nuko arawurambura imbere yanjye; kandi wari wanditswe imbere n’inyuma; kandi muri wo hari handitswemo amarira, no kwicwa n’agahinda, n’amakuba. Yongera kumbwira ati: Mwana w’umuntu, rya icyo ubonye; rya uyu muzingo, hanyuma ugende uvugane n’inzu ya Isirayeli. Nuko mbumbura akanwa kanjye, antuma kurya uwo muzingo. Arambwira ati: Mwana w’umuntu, tungisha inda yawe, wuzuze amara yawe uyu muzingo nguha. Maze ndawurya; maze mu kanwa kanjye uba nk’ubuki ku bw’iryoshye. Arambwira ati: Mwana w’umuntu, genda ugere ku nzu ya Isirayeli, uvugane na bo amagambo yanjye. Kuko utatumwe ku bantu b’ururimi rw’amahanga n’imvugo ikomeye, ahubwo watumwe ku nzu ya Isirayeli; si ku moko menshi y’ururimi rw’amahanga n’imvugo ikomeye, abo utabasha kumva amagambo yabo. Ni ukuri, iyo nza kugutumaho, baba barakumvise. Ariko inzu ya Isirayeli ntizakumva; kuko batanyumva: kuko inzu yose ya Isirayeli ari ibigande kandi bafite imitima inangiye. Dore, ngize mu maso hawe hakomeye ku bwo guhangana n’amaso yabo, n’uruhanga rwawe rukomeye ku bwo guhangana n’impanga zabo. Nko gukora urutare rukomeye kurusha urutare rw’agakombe ni ko ngize uruhanga rwawe: ntubatinye, kandi ntukuke umutima kubera amaso yabo, nubwo ari inzu y’abagome. Yongera kumbwira ati: Mwana w’umuntu, amagambo yanjye yose nzakubwira, uyakire mu mutima wawe, kandi uyumvishishe amatwi yawe. Ezekiyeli 2:1–3:10.</w:t>
      </w:r>
    </w:p>
    <w:p>
      <w:pPr>
        <w:pStyle w:val="ArticleBody"/>
        <w:jc w:val="left"/>
      </w:pPr>
      <w:r>
        <w:rPr>
          <w:rFonts w:ascii="Times New Roman" w:hAnsi="Times New Roman" w:eastAsia="Times New Roman" w:cs="Times New Roman"/>
        </w:rPr>
        <w:t>Igihe Kristo yamanukanye agatabo gato Yohana yafashe akakarisha, kari “mu kanwa ke nk’ubuki ku buryohe.” Yohana Umuhishuzi na Ezekiyeli, bombi bafata ubutumwa mu “kuboko” kwa Kristo. Ezekiyeli, bityo na Yohana, bari bafite ubutumwa bwo kugeza ku “nzu ya Isirayeli,” si ku bari hanze ya Isirayeli. Iyaba abari hanze ya Isirayeli barumvise ubwo butumwa, baba barabwemeye, ariko Isirayeli ntiyari kubwemera, kuko “inzu yose” ya Isirayeli “ifite ubukukare kandi imitima inangiye.” Inzu yose ya Isirayeli uko yakabaye (inzu yose) yari yarigometse rwose. Isirayeli mu wa 1840 yagaragajwe mu Byahishuwe igice cya cumi nk’itorero ryo mu butayu. Bari bujuje igikombe cy’igihe cyabo cy’igeragezwa.</w:t>
      </w:r>
    </w:p>
    <w:p>
      <w:pPr>
        <w:pStyle w:val="ArticleBody"/>
        <w:jc w:val="left"/>
      </w:pPr>
      <w:r>
        <w:rPr>
          <w:rFonts w:ascii="Times New Roman" w:hAnsi="Times New Roman" w:eastAsia="Times New Roman" w:cs="Times New Roman"/>
        </w:rPr>
        <w:t>Nubwo ubutumwa butari kumvwa na Isirayeli, umuhanuzi yari agitegetswe kubagezaho ubutumwa bw’agatabo gato, kugira ngo babazwe kwanga umucyo w’umumarayika wa mbere. Mu bitabo by’urubanza, bagombaga kubazwa ko banze kumva ubutumwa bw’“umuhanuzi” wari “muri bo.” Kwanga umuhanuzi ni ukwanga ubutumwa umuhanuzi yari yarahawe n’umumarayika Gaburiyeli, na we ubwe akaba yarabuherewe na Kristo, na we akaba yari yarabuhawe na Data. Igihe Kristo yamanukanaga ubutumwa bw’agatabo gato mu kuboko Kwe, byagereranyaga n’igihe Umwuka Wera yamanukaga mu mubatizo We. Ibyo byari byarabimburiwe na Mose ku gihuru cyaka, kandi ni cyo kimenyetso nyirizina kiboneka muri buri rugendo rwose rwo kuvugurura.</w:t>
      </w:r>
    </w:p>
    <w:p>
      <w:pPr>
        <w:pStyle w:val="ArticleScripture"/>
        <w:jc w:val="left"/>
      </w:pPr>
      <w:r>
        <w:rPr>
          <w:rFonts w:ascii="Times New Roman" w:hAnsi="Times New Roman" w:eastAsia="Times New Roman" w:cs="Times New Roman"/>
        </w:rPr>
        <w:t>“Umurimo w’Imana ku isi ugaragaza, uko ibihe bisimburana, uguhwana gutangaje muri buri vugurura rikomeye cyangwa mu ihuriro rikomeye ry’idini. Amahame y’uko Imana ikorana n’abantu ahora ari amwe iteka. Imigendekere ikomeye y’iki gihe ifite ibyo ihuriyeho n’iyabaye mu bihe byashize, kandi ibyabaye ku itorero mu bihe bya kera bifite amasomo y’ingirakamaro cyane ku gihe cyacu.” The Great Controversy, 343.</w:t>
      </w:r>
    </w:p>
    <w:p>
      <w:pPr>
        <w:pStyle w:val="ArticleBody"/>
        <w:jc w:val="left"/>
      </w:pPr>
      <w:r>
        <w:rPr>
          <w:rFonts w:ascii="Times New Roman" w:hAnsi="Times New Roman" w:eastAsia="Times New Roman" w:cs="Times New Roman"/>
        </w:rPr>
        <w:t>Kuzimira kw’ubutegetsi bw’ikirenga bw’Abottomani ku wa 11 Kanama 1840, (ari na bwo Yohana na Ezekiyeli bariye agatabo gato kari kari mu “kuboko” kwa Kristo,) ni ko kuranga “guhabwa imbaraga” k’ubutumwa bw’umumarayika wa mbere bwari “bwarageze” ku “gihe cy’imperuka” mu 1798. Bwahawemo “imbaraga” no kwemezwa kw’ihame ry’ubuhanuzi ry’ingenzi ry’Abamillerite; ihame ry’umunsi umwe uhwanye n’umwaka umwe. Nuko Kristo atangira kubaka urufatiro rw’urusengero rw’Abamillerite, nk’uko yari yarabigenje igihe yabatizwaga.</w:t>
      </w:r>
    </w:p>
    <w:p>
      <w:pPr>
        <w:pStyle w:val="ArticleScripture"/>
        <w:jc w:val="left"/>
      </w:pPr>
      <w:r>
        <w:rPr>
          <w:rFonts w:ascii="Times New Roman" w:hAnsi="Times New Roman" w:eastAsia="Times New Roman" w:cs="Times New Roman"/>
        </w:rPr>
        <w:t>“Ukwizera kwa Natanaeli kwari gucogora noneho kurakomera, maze aramusubiza ati: ‘Rabbi, uri Umwana w’Imana; uri Umwami wa Isirayeli.’ Yesu aramusubiza ati: ‘Mbese kuko nkubwiye yuko nakubonye uri munsi y’umutini ni cyo gitumye wemera? Uzakomeza kubona ibiruta ibyo.’ Kandi aramubwira ati: ‘Ni ukuri, ni ukuri, ndababwira yuko uhereye none muzabona ijuru rikingutse, n’abamarayika b’Imana bazamuka bakanamanuka ku Mwana w’Umuntu.’”</w:t>
      </w:r>
    </w:p>
    <w:p>
      <w:pPr>
        <w:pStyle w:val="ArticleScripture"/>
        <w:jc w:val="left"/>
      </w:pPr>
      <w:r>
        <w:rPr>
          <w:rFonts w:ascii="Times New Roman" w:hAnsi="Times New Roman" w:eastAsia="Times New Roman" w:cs="Times New Roman"/>
        </w:rPr>
        <w:t>“Muri abo bigishwa ba mbere bake, urufatiro rw’itorero rya Gikristo rwashyirwagaho binyuze ku mihati ya buri muntu ku giti cye. Yohana yabanje kwerekeza babiri mu bigishwa be kuri Kristo. Hanyuma umwe muri bo abona umuvandimwe we, akamuzana kuri Kristo. Nuko Kristo ahamagara Filipo kumukurikira, maze Filipo ajya gushaka Natanayeli.” Spirit of Prophecy, volume 2, 66.</w:t>
      </w:r>
    </w:p>
    <w:p>
      <w:pPr>
        <w:pStyle w:val="ArticleBody"/>
        <w:jc w:val="left"/>
      </w:pPr>
      <w:r>
        <w:rPr>
          <w:rFonts w:ascii="Times New Roman" w:hAnsi="Times New Roman" w:eastAsia="Times New Roman" w:cs="Times New Roman"/>
        </w:rPr>
        <w:t>Igihe Kristo yamanukaga ku wa 11 Kanama 1840 afite agatabo gato gafunguye mu kiganza cye, icyo gikorwa cyari cyararangajwe imbere mu murimo w’ivugurura wo mu mateka ya Kristo akiri ku isi, kuko buri murimo wose w’ivugurura ugira ibimenyetso by’inzira bimwe na bimwe bihwanye. Mose n’umurimo w’ivugurura yayoboye gusohokamo na byo byari bifite ikimenyetso cy’inzira nk’icyo. Ibyabaye kuri Mose ku gihuru cyagurumanaga byashushanyaga Mwuka Wera amanukira ku mubatizo wa Kristo, na byo na none bigashushanya 1840, ari na yo na yo ishushanya ku wa 11 Nzeri 2001 igihe marayika ukomeye wo mu Byahishuwe 18 yamanukaga.</w:t>
      </w:r>
    </w:p>
    <w:p>
      <w:pPr>
        <w:pStyle w:val="ArticleBody"/>
        <w:jc w:val="left"/>
      </w:pPr>
      <w:r>
        <w:rPr>
          <w:rFonts w:ascii="Times New Roman" w:hAnsi="Times New Roman" w:eastAsia="Times New Roman" w:cs="Times New Roman"/>
        </w:rPr>
        <w:t>“Ukuza” kw’ubutumwa bw’umumarayika wa mbere, no “kuza” kw’ubutumwa bw’umumarayika wa kabiri, ndetse no “kuza” kw’ubutumwa bw’umumarayika wa gatatu, byose bigereranywa n’abamarayika. Umumarayika wa mbere afite agatabo gato mu kuboko kwe, uwa kabiri yari afite inyandiko mu kuboko kwe, naho uwa gatatu yari afite urupapuro rw’impu mu kuboko kwe. Ku buhamya bwa babiri cyangwa batatu ni ho ukuri gushimangirwa. Abo bamarayika uko ari batatu, haba mu kuza kwabo cyangwa mu guhabwa imbaraga kwabo, bafite ubutumwa mu kuboko kwabo.</w:t>
      </w:r>
    </w:p>
    <w:p>
      <w:pPr>
        <w:pStyle w:val="ArticleBody"/>
        <w:jc w:val="left"/>
      </w:pPr>
      <w:r>
        <w:rPr>
          <w:rFonts w:ascii="Times New Roman" w:hAnsi="Times New Roman" w:eastAsia="Times New Roman" w:cs="Times New Roman"/>
        </w:rPr>
        <w:t>Yohana na Ezekiyeli bahagarariye abariye ubutumwa igihe ubutumwa bw’umumarayika wa mbere bwahabwaga imbaraga, ari wo mwanya w’amateka utandukanye n’igihe ubutumwa bw’umumarayika wa mbere bwagezeho mu 1798.</w:t>
      </w:r>
    </w:p>
    <w:p>
      <w:pPr>
        <w:pStyle w:val="ArticleBody"/>
        <w:jc w:val="left"/>
      </w:pPr>
      <w:r>
        <w:rPr>
          <w:rFonts w:ascii="Times New Roman" w:hAnsi="Times New Roman" w:eastAsia="Times New Roman" w:cs="Times New Roman"/>
        </w:rPr>
        <w:t>Itandukaniro riri hagati y'“ukugerayo” kw'ubutumwa no “guhabwa imbaraga” kwabwo ni ikintu cy'ingenzi cyane kigomba kwitabwaho. Uko dusuzuma igice gikurikira, mwite ku kuba intego y'umumarayika wa mbere ihwanye rwose n'intego y'umumarayika wo mu Ibyahishuwe cumi n'umunani umurikisha isi ubwiza bwe. Nanone mwite ku kuba buri butumwa butera amacakubiri, bugatuma haboneka amatsinda abiri y'abaramya.</w:t>
      </w:r>
    </w:p>
    <w:p>
      <w:pPr>
        <w:pStyle w:val="ArticleScripture"/>
        <w:jc w:val="left"/>
      </w:pPr>
      <w:r>
        <w:rPr>
          <w:rFonts w:ascii="Times New Roman" w:hAnsi="Times New Roman" w:eastAsia="Times New Roman" w:cs="Times New Roman"/>
        </w:rPr>
        <w:t>“Nerekanywe inyungu ijuru ryose ryari rifite mu murimo wakorerwaga ku isi. Yesu yatumye marayika ukomeye [marayika wa mbere] kumanuka kugira ngo aburire abatuye isi kwitegura ukuza kwe kwa kabiri. Uwo marayika akiva imbere ya Yesu mu ijuru, urumuri rukayangana cyane kandi rw’icyubahiro rwatambukaga imbere ye. Nabwiwe ko ubutumwa bwe bwari ubwo kumurikisha isi ubwiza bwe no kuburira umuntu iby’uburakari bw’Imana buri kuza. Imbaga nyinshi zakiriye uwo mucyo. Bamwe muri bo basaga n’abafite ubwitonzi bwinshi cyane, naho abandi bari bafite umunezero kandi banyuzwe bihebuje. Abakiriye uwo mucyo bose bahindukiriye mu ijuru maze bahimbaza Imana. Nubwo wamurikiwe bose, bamwe bawugiragaho gusa ingaruka zawo, ariko ntibawakirana n’umutima wose. Benshi buzuzwa uburakari bwinshi. Ababwiriza n’abantu bifatanyije n’ababi maze barwanya bashikamye umucyo wari waramuritswe na marayika ukomeye. Ariko abawakiriye bose bitandukanyije n’isi kandi bunze ubumwe cyane hagati yabo.”</w:t>
      </w:r>
    </w:p>
    <w:p>
      <w:pPr>
        <w:pStyle w:val="ArticleScripture"/>
        <w:jc w:val="left"/>
      </w:pPr>
      <w:r>
        <w:rPr>
          <w:rFonts w:ascii="Times New Roman" w:hAnsi="Times New Roman" w:eastAsia="Times New Roman" w:cs="Times New Roman"/>
        </w:rPr>
        <w:t>“Satani n’abamarayika be bari bahugiye cyane mu gushaka gukurura intekerezo z’abantu benshi uko bishoboka kose ngo bazivane ku mucyo. Itsinda ryawanze uwo mucyo ryasigaye mu mwijima. Nabonye marayika w’Imana arebana ubushishozi bukomeye cyane abantu bayo biyitirira ko ari abe, kugira ngo yandike imico bagaragazaga ubwo ubutumwa bukomoka mu ijuru bwabagezwagaho. Kandi ubwo benshi cyane mu biyitirira ko bakunda Yesu bateraga umugongo ubwo butumwa bwo mu ijuru babusuzuguye, babushinyagurira, kandi babwanga, marayika wari afite umuzingo mu kuboko kwe yanditse iyo nyandiko y’isoni. Ijuru ryose ryuzuye uburakari bwera kubera ko Yesu yasuzuguwe atyo n’abamwitiriraga ko bamukurikira.</w:t>
      </w:r>
    </w:p>
    <w:p>
      <w:pPr>
        <w:pStyle w:val="ArticleScripture"/>
        <w:jc w:val="left"/>
      </w:pPr>
      <w:r>
        <w:rPr>
          <w:rFonts w:ascii="Times New Roman" w:hAnsi="Times New Roman" w:eastAsia="Times New Roman" w:cs="Times New Roman"/>
        </w:rPr>
        <w:t>“Nabonye ugucika intege kw’abiringira, ubwo batabonaga Umwami wabo mu gihe bari bamwiteze. Byari umugambi w’Imana guhisha ibizaza no kugeza ubwoko bwayo aho bugomba gufata icyemezo. Iyaba hatabayeho kubwiriza igihe cyagenwe cyo kuza kwa Kristo, umurimo Imana yari yarateganyije ntiwari kugerwaho. Satani yayoboraga abantu benshi cyane kubarandurira amaso kure mu bihe bizaza, ku byerekeye ibintu bikomeye bifitanye isano n’urubanza n’iherezo ry’igihe cy’imbabazi. Byari ngombwa ko abantu bagezwa aho bashakira by’ukuri kwitegura gukwiye kw’iki gihe cya none.”</w:t>
      </w:r>
    </w:p>
    <w:p>
      <w:pPr>
        <w:pStyle w:val="ArticleScripture"/>
        <w:jc w:val="left"/>
      </w:pPr>
      <w:r>
        <w:rPr>
          <w:rFonts w:ascii="Times New Roman" w:hAnsi="Times New Roman" w:eastAsia="Times New Roman" w:cs="Times New Roman"/>
        </w:rPr>
        <w:t>Uko igihe cyagendaga gihita, abatari barakiriye mu buryo bwuzuye umucyo w’umumarayika bifatanyije n’abari barasuzuguye ubutumwa, maze bahindukirira abari baracitse intege babakobeshya. Abamarayika babonye kandi bamenya neza imimerere y’abiyitaga abayoboke ba Kristo. Guhita kw’igihe cyari cyaragenwe kwari kwabagerageje no kubagaragaza uko bari, kandi benshi cyane bapimwe ku munzani basangwa babuze. Bavugaga cyane ko ari Abakristo, nyamara hafi muri buri kintu bananiwe gukurikira Kristo. Satani yanejejwe n’imimerere y’abiyitaga abayoboke ba Yesu.</w:t>
      </w:r>
    </w:p>
    <w:p>
      <w:pPr>
        <w:pStyle w:val="ArticleScripture"/>
        <w:jc w:val="left"/>
      </w:pPr>
      <w:r>
        <w:rPr>
          <w:rFonts w:ascii="Times New Roman" w:hAnsi="Times New Roman" w:eastAsia="Times New Roman" w:cs="Times New Roman"/>
        </w:rPr>
        <w:t>“Yari yarabateze mu mutego we. Yari yaratumye benshi bava mu nzira itunganye, kandi bageragezaga kuzamuka ngo bagere mu ijuru banyuze mu bundi buryo. Abamarayika babonye abera n’abatunganye bivanze n’abanyabyaha muri Siyoni hamwe n’indyarya zikunda iby’isi. Bari barinze abigishwa nyakuri ba Yesu; ariko abanduye bari bangiza abera. Abafite imitima yaka cyane kubera icyifuzo gikomeye cyo kubona Yesu, babujijwe n’abo biyita bene Se kuvuga iby’ukuza Kwe. Abamarayika barebye iyo mimerere kandi bagirira impuhwe abasigaye bakundaga ukuboneka k’Umwami wabo.”</w:t>
      </w:r>
    </w:p>
    <w:p>
      <w:pPr>
        <w:pStyle w:val="ArticleScripture"/>
        <w:jc w:val="left"/>
      </w:pPr>
      <w:r>
        <w:rPr>
          <w:rFonts w:ascii="Times New Roman" w:hAnsi="Times New Roman" w:eastAsia="Times New Roman" w:cs="Times New Roman"/>
        </w:rPr>
        <w:t>“Undi mumalayika ukomeye [malayika wa kabiri] yaherewe ubutumwa bwo kumanuka ku isi. Yesu yashyize mu kuboko kwe inyandiko, maze ageze ku isi ararangurura ati: ‘Babuloni iraguye, iraguye.’ Hanyuma nongera kubona abari baracitse intege bongera guhanga amaso yabo mu ijuru, barebana ukwizera n’ibyiringiro ukuza k’Umwami wabo. Ariko benshi basaga n’abagumye mu mimerere y’ubupfapfa, nk’aho basinziriye; nyamara nabonaga ku maso yabo ibimenyetso by’agahinda kenshi. Abari baracitse intege babonye mu Byanditswe ko bari mu gihe cyo gutinda, kandi ko bagombaga gutegereza bihanganye gusohora k’iyerekwa. Ibihamya bimwe byari byarabajyanye kwitega Umwami wabo mu 1843, ni byo byabateye kumwitega mu 1844. Nyamara nabonye ko benshi batari bafite uwo mwete waranze ukwizera kwabo mu 1843. Gucika intege kwabo kwari kwazahaje ukwizera kwabo.</w:t>
      </w:r>
    </w:p>
    <w:p>
      <w:pPr>
        <w:pStyle w:val="ArticleScripture"/>
        <w:jc w:val="left"/>
      </w:pPr>
      <w:r>
        <w:rPr>
          <w:rFonts w:ascii="Times New Roman" w:hAnsi="Times New Roman" w:eastAsia="Times New Roman" w:cs="Times New Roman"/>
        </w:rPr>
        <w:t>“Nk'uko ubwoko bw'Imana bwunze ubumwe mu gutaka kw'umumarayika wa kabiri, ingabo zo mu ijuru zakurikiranye ingaruka z'ubwo butumwa zifite ubushake bukomeye cyane. Zabonye benshi bitwaga Abakristo bahindukirana agasuzuguro n'ishinyaguro abari baracitse intege. Aho ayo magambo yavaga ku minwa y'abakobanyi ati: ‘Ntimurazamuka!’ umumarayika yarayanditse. Umumarayika aravuga ati: ‘Barimo gukwena Imana.’ Neretswe gusubira inyuma ku cyaha nk'icyo cyakozwe mu bihe bya kera. Eliya yari yarazamuwe ajyanwa mu ijuru, kandi umwitero we wari waraguye kuri Elisa. Hanyuma abasore babi, bari barigishijwe n'ababyeyi babo gusuzugura umuntu w'Imana, bakurikira Elisa, maze bamubwira bamukobya bati: ‘Zamuka wa kigina we; zamuka wa kigina we.’ Mu gusuzugura umugaragu Wayo gutyo, basuzuguye Imana kandi bahita bahurira n'igihano cyabo aho ngaho. Mu buryo nk'ubwo, abashinyaguye kandi bagakoba igitekerezo cyo kuzamuka kw'abera, bazagerwaho n'uburakari bw'Imana, kandi bazamenyeshwa ko gukinisha Umuremyi wabo atari ikintu cyoroheje.”</w:t>
      </w:r>
    </w:p>
    <w:p>
      <w:pPr>
        <w:pStyle w:val="ArticleScripture"/>
        <w:jc w:val="left"/>
      </w:pPr>
      <w:r>
        <w:rPr>
          <w:rFonts w:ascii="Times New Roman" w:hAnsi="Times New Roman" w:eastAsia="Times New Roman" w:cs="Times New Roman"/>
        </w:rPr>
        <w:t>“Yesu yahaye andi marayika inshingano yo kuguruka vuba kugira ngo bazahure kandi bakomeze ukwizera gucogoye kw’ubwoko Bwe no kubategurira gusobanukirwa ubutumwa bwa marayika wa kabiri n’igikorwa gikomeye cyari kigiye gukorerwa mu ijuru bidatinze. Nabonye abo marayika bahabwa imbaraga nyinshi n’umucyo mwinshi na Yesu maze baguruka vuba bajya mu isi gusohoza inshingano bahawe yo gufasha marayika wa kabiri mu murimo we. Umucyo mwinshi umurikira ubwoko bw’Imana, marayika barataka bati: ‘Dore, Umukwe araje; nimusohoke mumusanganire.’ Hanyuma mbona abo bari baracitse intege bahaguruka maze, bafatanije na marayika wa kabiri, batangaza bati: ‘Dore, Umukwe araje; nimusohoke mumusanganire.’ Umucyo wavaga kuri marayika winjira mu mwijima hose. Satani n’abamarayika be bashatse kubuza uwo mucyo gukwira no kugera ku ngaruka wari ugenewe. Bahanganye na marayika bo mu ijuru, bababwira ko Imana yari yarayobeje abantu, kandi ko n’umucyo wabo wose n’imbaraga zabo zose batashoboraga gutuma ab’isi bemera ko Kristo aje. Ariko nubwo Satani yakomeje kugerageza gukingira inzira no kuyobya imitima y’abantu ngo ive kuri uwo mucyo, marayika b’Imana bakomeje umurimo wabo….”</w:t>
      </w:r>
    </w:p>
    <w:p>
      <w:pPr>
        <w:pStyle w:val="ArticleScripture"/>
        <w:jc w:val="left"/>
      </w:pPr>
      <w:r>
        <w:rPr>
          <w:rFonts w:ascii="Times New Roman" w:hAnsi="Times New Roman" w:eastAsia="Times New Roman" w:cs="Times New Roman"/>
        </w:rPr>
        <w:t>“Igihe umurimo wa Yesu warangiraga ahera, maze akinjira Ahera Cyane, agahagarara imbere y’isanduku irimo amategeko y’Imana, yohereje undi mumarayika ukomeye ajyanye ubutumwa bwa gatatu ku isi. Mu kiganza cy’uwo mumarayika hashyirwamo umuzingo, kandi ubwo yamanukaga aza ku isi afite imbaraga n’ubwiza, yatangaje umuburo uteye ubwoba, uherekejwe n’igihano giteye ubwoba kurusha ibindi byose umuntu yigeze abwirwa. Ubu butumwa bwari bugenewe gutuma abana b’Imana baba maso, bubereka igihe cy’ibishuko n’umubabaro byari bibategereje imbere. Marayika aravuga ati: ‘Bazashyirwa mu rugamba rukomeye cyane n’inyamaswa n’igishushanyo cyayo. Ibyiringiro byabo byonyine byo kubona ubugingo bw’iteka ni ugukomeza gushikama. Nubwo ubugingo bwabo buri mu kaga, bagomba gukomeza gufata ukuri bashikamye.’ Umumarayika wa gatatu asoza ubutumwa bwe atya: ‘Dore kwihangana kw’abera: aha ni ho hari abitondera amategeko y’Imana n’ukwizera kwa Yesu.’ Igihe yasubiragamo ayo magambo, yerekanye ubuturo bwera bwo mu ijuru. Intekererezo z’abemera ubu butumwa bose zerekezwamo Ahera Cyane, aho Yesu ahagaze imbere y’isanduku, asohoza ubuvugizi bwe bwa nyuma ku bw’abo imbabazi zikibategereje no ku bw’abishe amategeko y’Imana batabizi. Uku guhongerera gukorerwa abakiranutsi bapfuye kimwe n’abakiranutsi bakiriho. Gukubiyemo bose bapfuye biringiye Kristo, ariko bakaba, kubera ko batari barahawe umucyo ku mategeko y’Imana, baracumuye batabizi mu kurenga ku byategetswe na yo.” Early Writings, 245–254.</w:t>
      </w:r>
    </w:p>
    <w:p>
      <w:pPr>
        <w:pStyle w:val="ArticleBody"/>
        <w:jc w:val="left"/>
      </w:pPr>
      <w:r>
        <w:rPr>
          <w:rFonts w:ascii="Times New Roman" w:hAnsi="Times New Roman" w:eastAsia="Times New Roman" w:cs="Times New Roman"/>
        </w:rPr>
        <w:t>Impapuro nke nyuma gato muri icyo gitabo nyine, agaruka ku ngingo zimwe zimaze kuvugwa, Mushiki wa White agaragaza ko kwanga ubutumwa butatu mu mateka y’Abamilerite byari byaragereranyijwe mu mateka ya Kristo. Aho ngaho atanga abahamya babiri bagaragaza inzira y’ikigeragezo gikurikirana, gisaba kunesha kuri buri kigeragezo kugira ngo umuntu akomeze agere ku kigeragezo gikurikiraho.</w:t>
      </w:r>
    </w:p>
    <w:p>
      <w:pPr>
        <w:pStyle w:val="ArticleScripture"/>
        <w:jc w:val="left"/>
      </w:pPr>
      <w:r>
        <w:rPr>
          <w:rFonts w:ascii="Times New Roman" w:hAnsi="Times New Roman" w:eastAsia="Times New Roman" w:cs="Times New Roman"/>
        </w:rPr>
        <w:t>“Nabonye itsinda ryari rihagaze ririnzwe neza kandi rishikamye, ridaha urwaho na ruto abashakaga guhungabanya ukwizera kw’umubiri kwari kwarashyizweho. Imana yaribarebaga ibishimira. Neretswe intambwe eshatu—butumwa bw’umumarayika wa mbere, uwa kabiri, n’uwa gatatu. Umumarayika wari umperekeje aravuga ati: ‘Azabona ishyano uzakuraho agace cyangwa akanyeganyeza urushinge na rumwe muri ubu butumwa. Gusobanukirwa nyakuri n’ubu butumwa ni iby’ingenzi cyane. Iherezo ry’ubugingo rishingiye ku buryo bwakirwa.’ Nongeye kunyuzwamo muri ubu butumwa, mbona ukuntu ubwoko bw’Imana bwari bwaraguriye kure ubunararibonye bwabwo. Bwari bwarabonetse binyuze mu mibabaro myinshi no mu mirwano ikomeye. Imana yari yarabayoboye intambwe ku yindi, kugeza igihe ibashyiriye ku rufatiro rukomeye, rutanyeganyezwa. Nabonye abantu bamwe begera urwo rufatiro bakarusuzuma. Bamwe, bishimye, bahise barukandagiraho. Abandi batangira kunenga urufatiro. Bashakaga ko rugirwaho ibyongeweho, maze urwo rufatiro rukarushaho kuba rutunganye, kandi abantu bakarushaho kugira umunezero. Bamwe bava kuri urwo rufatiro kugira ngo barusuzume, maze batangaza ko rwubatswe nabi. Ariko nabonye ko hafi ya bose bahagaze bashikamye kuri urwo rufatiro kandi bagatera inkunga abari baruvuyeho guhagarika kwitotomba kwabo; kuko Imana ari Yo Mwubatsi Mukuru, kandi bo barwanyaga Yo. Basubiragamo umurimo w’igitangaza w’Imana, wari warabayoboye kugeza kuri urwo rufatiro rushikamye, maze bafatanyije kuzamura amaso yabo berekeza mu ijuru, bahimbaza Imana n’ijwi rirenga. Ibyo byakoze ku bamwe muri ba bandi bari banenze kandi bavuye kuri urwo rufatiro, maze bongera kurukandagiraho bafite isura yoroheje.”</w:t>
      </w:r>
    </w:p>
    <w:p>
      <w:pPr>
        <w:pStyle w:val="ArticleScripture"/>
        <w:jc w:val="left"/>
      </w:pPr>
      <w:r>
        <w:rPr>
          <w:rFonts w:ascii="Times New Roman" w:hAnsi="Times New Roman" w:eastAsia="Times New Roman" w:cs="Times New Roman"/>
        </w:rPr>
        <w:t>“Neretswe kongera kwerekeza ku itangazwa ry’ukuza kwa mbere kwa Kristo. Yohana yatumwe afite umwuka n’imbaraga bya Eliya [bigaragaza ubutumwa bw’umumarayika wa mbere] kugira ngo ategure inzira ya Yesu. Abanze kwemera ubuhamya bwa Yohana ntibungukiwe n’inyigisho za Yesu [bigaragaza ubutumwa bw’umumarayika wa kabiri]. Kurwanya kwabo ubutumwa bwahanuye ukuza Kwe kwabashyize ahantu batashoboraga kwakira bitabagoye ibihamya bikomeye kurusha ibindi byose byerekana ko ari We Mesiya. Satani yayoboye abanze ubutumwa bwa Yohana gukomeza kujya kure, banga kandi babamba Kristo [bigaragaza ubutumwa bw’umumarayika wa gatatu]. Mu gukora batyo bishyize aho batashoboraga kwakira umugisha wo ku munsi wa Pentekote, [bigaragaza umumarayika wo mu Ibyahishuwe cumi n’umunani] wagombaga kubigisha inzira ijya mu buturo bwo mu ijuru. Gutabuka kw’umwenda ukingiriza wo mu rusengero kwagaragaje ko ibitambo n’imihango by’Abayuda bitari bikizemerwa ukundi. Igitambo Gikomeye cyari cyatanzwe kandi cyari cyaremewe, kandi Mwuka Wera wamanutse ku munsi wa Pentekote yerekeje intekerezo z’abigishwa ava ku buturo bwo ku isi azijyana ku bwo mu ijuru, aho Yesu yari yarinjiye kubw’amaraso Ye bwite, kugira ngo asukire ku bigishwa Be ibyiza by’igitambo Cye cy’impongano. Ariko Abayuda basigaye mu mwijima mwinshi rwose. Batakaje umucyo wose bari kuba baragize ku mugambi w’agakiza, kandi bakomeza kwiringira ibitambo byabo n’amaturo yabo bitagira umumaro. Ubuturo bwo mu ijuru bwari bwarasimbuye ubwa ku isi, nyamara nta bumenyi bari bafite kuri iyo mpinduka. Ni cyo cyatumye batashobora kungukirwa n’ubuhuza bwa Kristo ahera.”</w:t>
      </w:r>
    </w:p>
    <w:p>
      <w:pPr>
        <w:pStyle w:val="ArticleScripture"/>
        <w:jc w:val="left"/>
      </w:pPr>
      <w:r>
        <w:rPr>
          <w:rFonts w:ascii="Times New Roman" w:hAnsi="Times New Roman" w:eastAsia="Times New Roman" w:cs="Times New Roman"/>
        </w:rPr>
        <w:t>“Benshi barebana ubwoba inzira Abayahudi banyuzemo banga kandi babamba Kristo; kandi iyo basoma amateka y’iseserezwa rye riteye isoni, batekereza ko bamukunda, kandi ko batari kumwihakana nk’uko Petero yamwihakanye, cyangwa ngo bamubambe nk’uko Abayahudi babigenje. Ariko Imana isoma imitima y’abantu bose, yazanye ku gipimo urwo rukundo bakomezaga kuvuga ko bumva bakunda Yesu. Ijuru ryose ryitegerezaga rifite inyota ikomeye cyane uko ubutumwa bw’umumarayika wa mbere bwakiriwe. Ariko benshi bavugaga ko bakunda Yesu, kandi bakarira igihe basomaga inkuru y’umusaraba, bashinyaguye inkuru nziza y’ukuza kwe. Aho kwakirana ubutumwa umunezero, bavuze ko ari ubushukanyi. Bangaga abakundaga kuboneka kwe kandi babirukanira hanze y’amatorero. Abanze ubutumwa bwa mbere ntibashoboraga kugirirwa umumaro n’ubwa kabiri; kandi n’ijwi ryo mu gicuku ntiryabagiriye umumaro, iryari kubategurira kwinjirana na Yesu mu kwizera bakajya ahera cyane h’ahera ho ubuturo bwo mu ijuru. Kandi kubwo kwanga ubwo butumwa bubiri bwa mbere, bashegeshe gusobanukirwa kwabo ku buryo batabasha kubona umucyo uwo ari wo wose mu butumwa bw’umumarayika wa gatatu, bwerekana inzira ijya ahera cyane h’ahera. Nabonye ko nk’uko Abayahudi babambye Yesu, ni ko amatorero yo mu izina yabambye ubwo butumwa, kandi ni cyo gituma badafite ubumenyi bw’inzira ijya ahera cyane h’ahera, kandi ntibashobora kugirirwa umumaro no kwinginga kwa Yesu ahongaho. Nk’Abayahudi batambaga ibitambo byabo bitagira umumaro, ni ko na bo batambira amasengesho yabo atagira umumaro bayerekeza ku cyumba Yesu yavuyemo; kandi Satani, wishimiye ubwo bushukanyi, yambara ishusho y’iyobokamana, akayobora ibitekerezo by’abo biyita Abakristo akabiyegereza, akorana n’imbaraga ze, n’ibimenyetso bye, n’ibitangaza by’ibinyoma, kugira ngo abakomeze mu mutego we.” Early Writings, 258–261.</w:t>
      </w:r>
    </w:p>
    <w:p>
      <w:pPr>
        <w:pStyle w:val="ArticleBody"/>
        <w:jc w:val="left"/>
      </w:pPr>
      <w:r>
        <w:rPr>
          <w:rFonts w:ascii="Times New Roman" w:hAnsi="Times New Roman" w:eastAsia="Times New Roman" w:cs="Times New Roman"/>
        </w:rPr>
        <w:t>Imirongo yo mu gitabo Early Writings yigishijwe kenshi binyuze mu murimo wa Future for America. Ariko muri iyo mirongo harimo ukuri yerekana kutigeze kubonwa.</w:t>
      </w:r>
    </w:p>
    <w:p>
      <w:pPr>
        <w:pStyle w:val="ArticleBody"/>
        <w:jc w:val="left"/>
      </w:pPr>
      <w:r>
        <w:rPr>
          <w:rFonts w:ascii="Times New Roman" w:hAnsi="Times New Roman" w:eastAsia="Times New Roman" w:cs="Times New Roman"/>
        </w:rPr>
        <w:t>Ibimenyetso by’inzira by’amateka y’icyerekezo cya ba Millerite bishingiye ku byerekezo byinshi by’ivugurura biboneka muri Bibiliya. Hatabayeho kumenyerana runaka n’ibimenyetso by’inzira biboneka muri buri cyerekezo cyose cy’ivugurura, biragoye cyane ko umuntu yasobanukirwa n’akamaro k’itandukaniro riri hagati y’igihe ubutumwa “bugerera” n’igihe “buhabwa imbaraga.” Kandi birashoboka na none ko benshi mu bamenyereye ibyerekezo by’ivugurura bihwanye baba baracikanywe n’ingenzi zimwe zikomeye cyane ziranga ibimenyetso by’inzira bitandukanye by’ibyerekezo by’ivugurura.</w:t>
      </w:r>
    </w:p>
    <w:p>
      <w:pPr>
        <w:pStyle w:val="ArticleBody"/>
        <w:jc w:val="left"/>
      </w:pPr>
      <w:r>
        <w:rPr>
          <w:rFonts w:ascii="Times New Roman" w:hAnsi="Times New Roman" w:eastAsia="Times New Roman" w:cs="Times New Roman"/>
        </w:rPr>
        <w:t>“Inkuba zirindwi” zigereranya ibyabaye mu ntangiriro y’Ukwizera kwa Adivantisiti n’ibizaba ku iherezo ryabwo, ni umucyo ukurwa ku kimenyetso gato mbere y’uko igihe cy’imbabazi gifungwa. Tubwirwa yuko “inkuba zirindwi” zigereranya icyarimwe “igaragazwa ry’ibyabaye byari kuzabaho mu butumwa bwa marayika wa mbere n’uwa kabiri,” kandi n’“ibyabaye by’ahazaza bizahishurwa hakurikijwe urutonde rwabyo.” “Inkuba zirindwi” zirimo ikimenyetso cya Alufa na Omega.</w:t>
      </w:r>
    </w:p>
    <w:p>
      <w:pPr>
        <w:pStyle w:val="ArticleBody"/>
        <w:jc w:val="left"/>
      </w:pPr>
      <w:r>
        <w:rPr>
          <w:rFonts w:ascii="Times New Roman" w:hAnsi="Times New Roman" w:eastAsia="Times New Roman" w:cs="Times New Roman"/>
        </w:rPr>
        <w:t>“Igishushanyo cy’ibyabaye” byabayeho “munsi y’ubutumwa bw’abamarayika ba mbere n’uwa kabiri,” ni ikigereranyo cy’ibyabaye bibaho munsi y’ubutumwa bw’umumarayika wa gatatu. Igihe Yohana yategekwaga kutandika ibyo inkuba ndwi zavuze, iryo tegeko ryari ryaragereranyijwe n’itegeko Daniyeli yahawe ryo kudomodora igitabo cye, kuko tubwirwa yuko nyuma y’aho “inkuba ndwi zimariye kuvuga amajwi yazo, itegeko riza kuri Yohana nk’uko ryaje kuri Daniyeli ku byerekeye agatabo gato: ‘Ahanike ibyo inkuba ndwi zavuze.’”</w:t>
      </w:r>
    </w:p>
    <w:p>
      <w:pPr>
        <w:pStyle w:val="ArticleBody"/>
        <w:jc w:val="left"/>
      </w:pPr>
      <w:r>
        <w:rPr>
          <w:rFonts w:ascii="Times New Roman" w:hAnsi="Times New Roman" w:eastAsia="Times New Roman" w:cs="Times New Roman"/>
        </w:rPr>
        <w:t>Ezekiyeli na Yohana bombi bagaragaza ubwoko bw’Imana burya ubutumwa mu gihe cyo guhabwa imbaraga kw’umumarayika wa mbere mu 1840, kandi umuhanuzi Yeremiya agaragaza ugucika intege kwabaye mu bwoko bw’Imana igihe ubutumwa bw’umumarayika wa mbere bwasaga n’ubwananiwe.</w:t>
      </w:r>
    </w:p>
    <w:p>
      <w:pPr>
        <w:pStyle w:val="ArticleScripture"/>
        <w:jc w:val="left"/>
      </w:pPr>
      <w:r>
        <w:rPr>
          <w:rFonts w:ascii="Times New Roman" w:hAnsi="Times New Roman" w:eastAsia="Times New Roman" w:cs="Times New Roman"/>
        </w:rPr>
        <w:t>Amagambo yawe yarabonetse, ndayayarya; kandi ijambo ryawe ryambereye ibyishimo n’umunezero by’umutima wanjye, kuko nitiriwe izina ryawe, Uwiteka Imana Nyiringabo. Ntabwo nicaye mu iteraniro ry’abakobanyi, kandi sinishima; nicaye ndi jyenyine kubera ukuboko kwawe, kuko wanyujujemo uburakari. Ni iki gituma ububabare bwanjye buhoraho, n’igikomere cyanjye kikaba kidakira, kikanga gukira? Mbese kuri jye uzambera rwose nk’umubeshyi, kandi nk’amazi ayoyoka? Ni cyo gituma Uwiteka avuga atya ati: Nugaruka, nanjye nzakugarura, kandi uzahagarara imbere yanjye; kandi nutandukanya iby’igiciro cyinshi n’ibitagira umumaro, uzamera nk’akanwa kanjye; bo bazakugarukire, ariko wowe ntuzabasange. Kandi nzakugira kuri ubu bwoko nk’urukuta rw’umuringa rukomeye; bazakurwanya, ariko ntibazakunesha, kuko ndi kumwe nawe kugira ngo nkize kandi ngutabare, ni ko Uwiteka avuga. Kandi nzagukiza ukuboko kw’ababi, kandi nzagucungura mu kuboko kw’abanyamwaga. Yeremiya 15:16–21.</w:t>
      </w:r>
    </w:p>
    <w:p>
      <w:pPr>
        <w:pStyle w:val="ArticleBody"/>
        <w:jc w:val="left"/>
      </w:pPr>
      <w:r>
        <w:rPr>
          <w:rFonts w:ascii="Times New Roman" w:hAnsi="Times New Roman" w:eastAsia="Times New Roman" w:cs="Times New Roman"/>
        </w:rPr>
        <w:t>Yeremiya yari yarabonye amagambo yo mu gatabo gato nk’uko Yohana na Ezekiyeli na bo bayabonye, kandi na we yari yariye ubwo butumwa; ariko ubwo butumwa bwahindutse ubutumwa (amazi) bwari bwananiwe. Byari bimeze nk’aho Imana yaba yarabeshye, kandi birumvikana ko ibyo bidashoboka; nyamara, icyo kirego cyo “kubeshya” gitanga urufunguzo rwo gushyira Yeremiya mu gucika intege kwa mbere kw’Abamillerite kwagereranyijwe muri Habakuki.</w:t>
      </w:r>
    </w:p>
    <w:p>
      <w:pPr>
        <w:pStyle w:val="ArticleScripture"/>
        <w:jc w:val="left"/>
      </w:pPr>
      <w:r>
        <w:rPr>
          <w:rFonts w:ascii="Times New Roman" w:hAnsi="Times New Roman" w:eastAsia="Times New Roman" w:cs="Times New Roman"/>
        </w:rPr>
        <w:t>Nzahagarara ku murimo wanjye wo kurinda, niyegereze umunara, kandi nzitegereze kureba icyo azambwira n’icyo nzasubiza igihe nzacyahwa. Nuko Uwiteka aransubiza, arambwira ati: Andika ibyo weretswe, ubishyire ku bipande mu buryo busobanutse, kugira ngo ubisoma abashe kwiruka. Kuko ibyo weretswe bizasohora mu gihe cyagenwe; ku iherezo bizivuga, kandi ntibizabeshya. Naho byatinda, ubitegereze; kuko bizaza rwose, ntibizatinda. Habakuki 2:1–3.</w:t>
      </w:r>
    </w:p>
    <w:p>
      <w:pPr>
        <w:pStyle w:val="ArticleBody"/>
        <w:jc w:val="left"/>
      </w:pPr>
      <w:r>
        <w:rPr>
          <w:rFonts w:ascii="Times New Roman" w:hAnsi="Times New Roman" w:eastAsia="Times New Roman" w:cs="Times New Roman"/>
        </w:rPr>
        <w:t>Iyerekwa ry’ubutumwa bwa marayika wa mbere ryanditswe ku mbonerahamwe y’abakurambere bo mu wa 1843, yari iyobowe n’“ukuboko” kw’Imana.</w:t>
      </w:r>
    </w:p>
    <w:p>
      <w:pPr>
        <w:pStyle w:val="ArticleScripture"/>
        <w:jc w:val="left"/>
      </w:pPr>
      <w:r>
        <w:rPr>
          <w:rFonts w:ascii="Times New Roman" w:hAnsi="Times New Roman" w:eastAsia="Times New Roman" w:cs="Times New Roman"/>
        </w:rPr>
        <w:t>“Nabonye ko imbonerahamwe yo mu 1843 yayoborwaga n’ukuboko k’Umwami, kandi ko itagombaga guhindurwa; ko imibare yari uko Yashakaga ko iba; ko ukuboko Kwe kwari kuri yo kandi ko kwahishe ikosa riri muri imwe mu mibare, kugira ngo hatagira ubasha kuribona, kugeza ubwo ukuboko Kwe kwavanyweho.” Early Writings, 74.</w:t>
      </w:r>
    </w:p>
    <w:p>
      <w:pPr>
        <w:pStyle w:val="ArticleBody"/>
        <w:jc w:val="left"/>
      </w:pPr>
      <w:r>
        <w:rPr>
          <w:rFonts w:ascii="Times New Roman" w:hAnsi="Times New Roman" w:eastAsia="Times New Roman" w:cs="Times New Roman"/>
        </w:rPr>
        <w:t>“Igihe cyagenwe” cyo mu 1843 cyagaragajwe ku mbonerahamwe, kandi ni cyo gituma yitwa imbonerahamwe yo mu 1843. Yasohowe mu 1842, mu isohozwa ry’itegeko ryo muri Habakkuk rivuga ngo “andika ibyerekanywe, ubishyire ku mbaho bisobanutse neza.” Ibyo byerekanywe byagombaga gusobanurwa neza ku “mbaho,” mu bwinshi, bityo bikagaragaza ko nyuma y’uko Uwiteka akuye ukuboko kwe ku ikosa ryari ku mbonerahamwe yo mu 1843, ryari gukosorerwa ku mbonerahamwe y’abapayoniya yo mu 1850. Iryo kosa ryateje gucika intege kwa mbere, kandi Yeremiya ahagarariye abari bariye agatabo gato ku wa 11 Kanama 1840 maze bagacika intege igihe igihe cyagenwe cyo mu 1843 kitagezweho.</w:t>
      </w:r>
    </w:p>
    <w:p>
      <w:pPr>
        <w:pStyle w:val="ArticleBody"/>
        <w:jc w:val="left"/>
      </w:pPr>
      <w:r>
        <w:rPr>
          <w:rFonts w:ascii="Times New Roman" w:hAnsi="Times New Roman" w:eastAsia="Times New Roman" w:cs="Times New Roman"/>
        </w:rPr>
        <w:t>Igihe Yeremiya yari amaze kurya agatabo gato mu 1840, kari “ibyishimo n’umunezero” by’umutima we; ariko igihe gucika intege kwageraga, ntiyongera “kwishima,” kandi “yicara wenyine kubera” “ukuboko” kw’Imana. Ukuboko kw’Imana kwari kwatwikiriye “ikosa riri muri zimwe mu mibare,” bityo bigatera Yeremiya gutekereza ku bishoboka ko Imana yaba yarabeshye. Isezerano Yeremiya yahawe ryari iry’uko aramutse “agarutse,” avuye mu gucika intege kwe, Imana yari kuzamugira nk’“akanwa” kayo. Yeremiya aramutse agarutse ku Mana avuye mu gucika intege kwe kandi akamenya ko yari mu gihe cyo gutinda cyo mu mugani w’abakobwa cumi, Imana yari kumukoresha nk’uvugira mu kanwa kayo wagombaga kugaragaza neza igihe iyerekwa ryagombaga kuzura kandi ntiryongere gutinda.</w:t>
      </w:r>
    </w:p>
    <w:p>
      <w:pPr>
        <w:pStyle w:val="ArticleBody"/>
        <w:jc w:val="left"/>
      </w:pPr>
      <w:r>
        <w:rPr>
          <w:rFonts w:ascii="Times New Roman" w:hAnsi="Times New Roman" w:eastAsia="Times New Roman" w:cs="Times New Roman"/>
        </w:rPr>
        <w:t>Intego yo kugaragaza ibi bintu hano ni ugushyiraho urufatiro rwemeza ko, hamwe n’ubutumwa bwose bw’abamarayika, “ukuza” kwabwo n’“guhabwa imbaraga” kwabwo bitanga ubutumwa bw’ubuzima cyangwa urupfu, butuma haboneka ibyiciro bibiri by’abaramya. Abamarayika batatu ni intambwe eshatu z’uburyo bwo kugeragezwa bugenda butera imbere. Icy’ingenzi kurushaho ku ngingo dushaka kugarukaho ni uko, nubwo gusobanukirwa n’inkuba ndwi kwamenyekanye bidatinze nyuma y’ukuza kw’“igihe cy’imperuka” mu 1989, igihe imirongo itandatu ya nyuma ya Daniyeli yafungurwaga, itangaza iherezo ry’urubanza, hariho ukundi gufungurwa kw’inkuba ndwi ku iherezo ry’amateka y’umumarayika wa gatatu.</w:t>
      </w:r>
    </w:p>
    <w:p>
      <w:pPr>
        <w:pStyle w:val="ArticleBody"/>
        <w:jc w:val="left"/>
      </w:pPr>
      <w:r>
        <w:rPr>
          <w:rFonts w:ascii="Times New Roman" w:hAnsi="Times New Roman" w:eastAsia="Times New Roman" w:cs="Times New Roman"/>
        </w:rPr>
        <w:t>Amateka y’intangiriro y’Abadiventisiti atangirira ku gucikurwa kw’ikimenyetso cya marayika wa mbere mu 1798, kandi arangirana no gucikurwa kw’ikimenyetso cy’ukuri Umwami yari yararengejeho ukuboko kwe kugira ngo ateze gucika intege. Hanyuma akuraho ukuboko kwe (aragucikura), maze ahishura ubutumwa bw’igihe cyo gutinda.</w:t>
      </w:r>
    </w:p>
    <w:p>
      <w:pPr>
        <w:pStyle w:val="ArticleBody"/>
        <w:jc w:val="left"/>
      </w:pPr>
      <w:r>
        <w:rPr>
          <w:rFonts w:ascii="Times New Roman" w:hAnsi="Times New Roman" w:eastAsia="Times New Roman" w:cs="Times New Roman"/>
        </w:rPr>
        <w:t>Amateka y’iherezo ry’Abadiventisiti atangirira ku ihishurwa ry’ubutumwa bw’umumarayika wa gatatu mu 1989, kandi asoza n’ihishurwa ry’ukuri Uwiteka yari yaratwikiriye ikiganza cye kugira ngo haboneke ugucika intege. Ubu arimo gukuraho ikiganza cye, bityo akaba ahishura ubutumwa bw’ugucika intege kwa mbere n’igihe cyo gutinda. Ari guhishura umugambi wa tariki ya 18 Nyakanga 2020.</w:t>
      </w:r>
    </w:p>
    <w:p>
      <w:pPr>
        <w:pStyle w:val="ArticleScripture"/>
        <w:jc w:val="left"/>
      </w:pPr>
      <w:r>
        <w:rPr>
          <w:rFonts w:ascii="Times New Roman" w:hAnsi="Times New Roman" w:eastAsia="Times New Roman" w:cs="Times New Roman"/>
        </w:rPr>
        <w:t>Nuko Uwiteka avuga ati: Niwihana, nzakugarura, kandi uzahagarara imbere yanjye; kandi niwatandukanya iby’igiciro cyinshi n’ibitagira umumaro, uzamera nk’akanwa kanjye: bo bazakugarukire, ariko wowe ntuzabagarukire. Kandi nzakugira kuri ubu bwoko nk’urukuta rukomeye rw’umuringa: bazakurwanya, ariko ntibazakunesha; kuko ndi kumwe nawe kugira ngo ngukize kandi ngutabare, ni ko Uwiteka avuga. Kandi nzagukiza mu kuboko kw’abanyabyaha, kandi nzakurokora mu kuboko kw’abanyamahane. Yeremiya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 Hazaza h’Amerika na 18 Nyakanga 2020 - Nomero ya Kabiri</dc:title>
  <dc:subject>Kurya Ubutumwa</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