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Ibihe Bizaza kuri Amerika na 18 Nyakanga 2020 - Umubare wa Gatatu</w:t>
      </w:r>
    </w:p>
    <w:p>
      <w:pPr>
        <w:pStyle w:val="ArticleSubtitle"/>
        <w:jc w:val="left"/>
      </w:pPr>
      <w:r>
        <w:rPr>
          <w:rFonts w:ascii="Arial" w:hAnsi="Arial" w:eastAsia="Arial" w:cs="Arial"/>
        </w:rPr>
        <w:t>Hahirwa amaso abona n’amatwi yumva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Imirongo y’imigendere y’ivugurura ni urufunguzo rwo gusobanukirwa “inkuba ndwi” zo mu Ibyahishuwe icumi. “Inkuba ndwi” zigereranya amateka y’ukwongerwa imbaraga k’ubutumwa bw’umumarayika wa mbere kuva ku wa 11 Kanama 1840 kugeza ku Ihungabana Rikomeye ryo ku wa 22 Ukwakira 1844. Igice cya cumi gitanga abahamya batatu bo imbere muri icyo gice kugira ngo bashyigikire uku gusobanukirwa.</w:t>
      </w:r>
    </w:p>
    <w:p>
      <w:pPr>
        <w:pStyle w:val="ArticleScripture"/>
        <w:jc w:val="left"/>
      </w:pPr>
      <w:r>
        <w:rPr>
          <w:rFonts w:ascii="Times New Roman" w:hAnsi="Times New Roman" w:eastAsia="Times New Roman" w:cs="Times New Roman"/>
        </w:rPr>
        <w:t>“Umuryango w’ukuza kwa Kristo wo mu 1840–44 wari ukugaragarira kw’icyubahiro kw’imbaraga z’Imana; ubutumwa bw’umumarayika wa mbere bwagejejwe kuri buri gikorwa cy’ubumisiyoneri mu isi, kandi mu bihugu bimwe habayeho ukwitabira iby’iyobokamana gukomeye kuruta ibindi kwigeze kugaragara mu gihugu icyo ari cyo cyose uhereye ku Ivugurura ryo mu kinyejana cya cumi na gatandatu; nyamara ibi bizarushwaho n’umuvuduko ukomeye uzaba munsi y’umuburo wa nyuma w’umumarayika wa gatatu.” The Great Controversy, 611.</w:t>
      </w:r>
    </w:p>
    <w:p>
      <w:pPr>
        <w:pStyle w:val="ArticleBody"/>
        <w:jc w:val="left"/>
      </w:pPr>
      <w:r>
        <w:rPr>
          <w:rFonts w:ascii="Times New Roman" w:hAnsi="Times New Roman" w:eastAsia="Times New Roman" w:cs="Times New Roman"/>
        </w:rPr>
        <w:t>Ubutumwa bw’umumarayika wa mbere bwagejejwe ku isi guhera mu 1840. Uriah Smith agaragaza uko abapayoniya babyumvaga, bihuje n’ibyo Mushiki wa White yigishije. Smith yemera ko umumarayika wa mbere yageze mu 1798 kandi akerekana ko ari we marayika wa mbere wamanutse mu 1840. Smith n’abapayoniya ntibari barabonye gusa itandukaniro riri hagati yo kugera kw’ubutumwa no guhabwa imbaraga kwabwo. Smith avuga mu buryo busobanutse neza ko igihe umumarayika wo mu Ibyahishuwe 10 yashyiraga ikirenge kimwe ku nyanja n’ikindi ku butaka, ibyo byaranga ubutumwa bwari butwawe bugashyikirizwa isi.</w:t>
      </w:r>
    </w:p>
    <w:p>
      <w:pPr>
        <w:pStyle w:val="ArticleScripture"/>
        <w:jc w:val="left"/>
      </w:pPr>
      <w:r>
        <w:rPr>
          <w:rFonts w:ascii="Times New Roman" w:hAnsi="Times New Roman" w:eastAsia="Times New Roman" w:cs="Times New Roman"/>
        </w:rPr>
        <w:t>“Nuko rero, mu mwaka wa 1798, ukubuzwa gutangaza ko umunsi wa Kristo wegereje kwarahagaze; mu mwaka wa 1798, igihe cy’imperuka cyaratangiye, kandi ikidodo gikurwa ku gitabo gitoya. Uhereye kuri icyo gihe rero, marayika wo mu Byahishuwe 14 yagiye ajya imbere atangaza ko igihe cy’urubanza rw’Imana kigeze; kandi ni na nyuma y’icyo gihe marayika wo mu gice cya 10 yafashe umwanya we ku nyanja no ku butaka, arahira ko igihe kitazaba kikiriho. Ku byerekeye isano yabo ya kimwe, nta kibazo gishobora kubaho; kandi impaka zose zikoreshwa mu kwerekana aho umwe ari, zifite imbaraga zingana no ku wundi. Nta mpamvu yo kwinjira hano mu mpaka zo kwerekana ko iki gihe turimo ari cyo iki gisekuru kibona isohozwa ry’ubu buhanuzi bubiri. Mu kwamamaza ukuza kwa Kristo, cyane cyane kuva mu 1840 kugeza mu 1844, ni ho hatangiriye isohozwa ryabwo ryuzuye kandi rirambuye. Umwanya uyu marayika ahagazemo, ikirenge kimwe ku nyanja ikindi ku butaka, ugaragaza ubwaguke bw’itangazo rye ku nyanja no ku butaka. Iyo ubu butumwa buba bwaragenewe igihugu kimwe gusa, byari kuba bihagije ko marayika afata umwanya we ku butaka gusa. Ariko afite ikirenge kimwe ku nyanja, ari byo bituma dushobora kwanzura ko ubutumwa bwe bwari kuzambuka inyanja, bukagera ku mahanga anyuranye no mu bice bitandukanye by’isi; kandi uwo mwanzuro urushaho gukomera bitewe n’uko itangazo ry’ukuza kwa Kristo rimaze kuvugwa hejuru, ryageze kuri buri kigo cy’ubumisiyoneri cyo mu isi. Ibindi kuri ibi bizaboneka munsi y’igice cya 14.” Uriah Smith, Thoughts on Daniel and the Revelation, 521.</w:t>
      </w:r>
    </w:p>
    <w:p>
      <w:pPr>
        <w:pStyle w:val="ArticleBody"/>
        <w:jc w:val="left"/>
      </w:pPr>
      <w:r>
        <w:rPr>
          <w:rFonts w:ascii="Times New Roman" w:hAnsi="Times New Roman" w:eastAsia="Times New Roman" w:cs="Times New Roman"/>
        </w:rPr>
        <w:t>Ni cyo gituma umurongo wa mbere w’igice cya cumi werekana itariki ya 11 Kanama 1840, kuko icyo gihe iherezo ry’ubutegetsi bw’ikirenga bw’Abanyotoma bwari bwarahanuwe ryagezeho, nk’uko byari byarahanuwe mu Byahishuwe 9. Mushiki wacu White aravuga ati:</w:t>
      </w:r>
    </w:p>
    <w:p>
      <w:pPr>
        <w:pStyle w:val="ArticleScripture"/>
        <w:jc w:val="left"/>
      </w:pPr>
      <w:r>
        <w:rPr>
          <w:rFonts w:ascii="Times New Roman" w:hAnsi="Times New Roman" w:eastAsia="Times New Roman" w:cs="Times New Roman"/>
        </w:rPr>
        <w:t>“Mu mwaka wa 1840 habaye irindi sohozwa ry’ubuhanuzi ritangaje ryakangishije cyane abantu benshi. Imyaka ibiri mbere yaho, Josiah Litch, umwe mu bakozi b’ivugabutumwa bakomeye babwirizaga iby’ukuza kwa kabiri, yasohoye ibisobanuro bya Ibyahishuwe 9, ahanura uguhanuka kw’Ingoma ya Ottoman. Dukurikije imibare ye, ubwo butegetsi bwagombaga gutsindwa... ku itariki ya 11 Kanama 1840, ubwo ububasha bwa Ottoman i Constantinople bushobora kwitezwe ko buzaba buvunitse. Kandi nizeye ko ari ko bizasangwa bimeze.”</w:t>
      </w:r>
    </w:p>
    <w:p>
      <w:pPr>
        <w:pStyle w:val="ArticleScripture"/>
        <w:jc w:val="left"/>
      </w:pPr>
      <w:r>
        <w:rPr>
          <w:rFonts w:ascii="Times New Roman" w:hAnsi="Times New Roman" w:eastAsia="Times New Roman" w:cs="Times New Roman"/>
        </w:rPr>
        <w:t>“Mu gihe nyacyo cyari cyaragenwe, Turukiya, ibinyujije ku bahagarariye bayo, yemeye kurindwa n’ibihugu by’i Burayi byari byishyize hamwe, bityo yishyira munsi y’ubutegetsi bw’ibihugu bya Gikristo. Ibyabaye byasohoje neza neza ubuhanuzi. Igihe ibyo byamenyekanaga, abantu benshi cyane bemeye ko amahame yo gusobanura ubuhanuzi yakurikizwaga na Miller na bagenzi be yari ari yo; kandi urugendo rw’ukuza k’Umwami ruhabwa imbaraga zitangaje. Abantu b’abanyabwenge n’abafite icyubahiro bifatanyije na Miller, haba mu kubwiriza no mu gutangaza ibitekerezo bye, kandi kuva mu 1840 kugeza mu 1844 umurimo ukwira vuba cyane.” The Great Controversy, 334, 335.</w:t>
      </w:r>
    </w:p>
    <w:p>
      <w:pPr>
        <w:pStyle w:val="ArticleBody"/>
        <w:jc w:val="left"/>
      </w:pPr>
      <w:r>
        <w:rPr>
          <w:rFonts w:ascii="Times New Roman" w:hAnsi="Times New Roman" w:eastAsia="Times New Roman" w:cs="Times New Roman"/>
        </w:rPr>
        <w:t>Umurongo wa mbere w’igice cya cumi ni 1840, kandi mu murongo wa cumi tubona Yohana ababazwa cyane no gucika intege ku wa 22 Ukwakira 1844. Yohana yashushanyaga abajyanye ubutumwa bw’igitabo gito ku isi, ariko bakaza guhura no gucika intege gukomeye cyane ku wa 22 Ukwakira 1844. Umurongo wa mbere kugeza ku murongo wa cumi ushushanya amateka yo kuva mu 1840 kugeza mu 1844. Icyo ni kimwe mu bihamya by’imbere biboneka muri icyo gice cya cumi.</w:t>
      </w:r>
    </w:p>
    <w:p>
      <w:pPr>
        <w:pStyle w:val="ArticleBody"/>
        <w:jc w:val="left"/>
      </w:pPr>
      <w:r>
        <w:rPr>
          <w:rFonts w:ascii="Times New Roman" w:hAnsi="Times New Roman" w:eastAsia="Times New Roman" w:cs="Times New Roman"/>
        </w:rPr>
        <w:t>Undi mutangabuhamya ni Yohana urya agatabo gato, kakamubera akaryoshye mu kanwa, kagereranya kwemera kwe ubutumwa bwo ku wa 11 Kanama 1840; hanyuma gahinduka akarura mu nda ye mu Guhungabana Gukomeye kwo ku wa 22 Ukwakira 1844.</w:t>
      </w:r>
    </w:p>
    <w:p>
      <w:pPr>
        <w:pStyle w:val="ArticleScripture"/>
        <w:jc w:val="left"/>
      </w:pPr>
      <w:r>
        <w:rPr>
          <w:rFonts w:ascii="Times New Roman" w:hAnsi="Times New Roman" w:eastAsia="Times New Roman" w:cs="Times New Roman"/>
        </w:rPr>
        <w:t>Nuko mfata agatabo gato mu kuboko kw’umumarayika, ndakarya; mu kanwa kanjye kaba karyoshye nk’ubuki; maze nkimara kukarya, inda yanjye irarura. Ibyahishuwe 10:10.</w:t>
      </w:r>
    </w:p>
    <w:p>
      <w:pPr>
        <w:pStyle w:val="ArticleBody"/>
        <w:jc w:val="left"/>
      </w:pPr>
      <w:r>
        <w:rPr>
          <w:rFonts w:ascii="Times New Roman" w:hAnsi="Times New Roman" w:eastAsia="Times New Roman" w:cs="Times New Roman"/>
        </w:rPr>
        <w:t>Umurongo wa cumi ugaragaza amateka yose yo kuva mu 1840 kugeza mu 1844 mu murongo umwe gusa. Uwo ni umuhamya wa kabiri wo mu imbere muri icyo gice, uhamya ko “inkuba ndwi” zigereranya ayo mateka. Mushiki waacu White yamaze kugaragaza ko “inkuba ndwi” zigereranya isobanurirwamiterere ry’ibyabaye mu gihe cy’ubutumwa bw’umumarayika wa mbere n’ubw’umumarayika wa kabiri. Ubutumwa bw’umumarayika wa kabiri bwarangiriye ku gutenguha gukomeye, bityo “inkuba ndwi” zigereranya ayo mateka nyir’izina. Abahamya batatu bo mu imbere bashyigikira ukuri k’uko amateka yo ku wa 11 Kanama 1840 kugeza ku Gutenguha Gukomeye ko ku wa 22 Ukwakira 1844 ari yo mateka y’ubuhanuzi arimo gutsindagirizwa mu Byahishuwe igice cya cumi.</w:t>
      </w:r>
    </w:p>
    <w:p>
      <w:pPr>
        <w:pStyle w:val="ArticleBody"/>
        <w:jc w:val="left"/>
      </w:pPr>
      <w:r>
        <w:rPr>
          <w:rFonts w:ascii="Times New Roman" w:hAnsi="Times New Roman" w:eastAsia="Times New Roman" w:cs="Times New Roman"/>
        </w:rPr>
        <w:t>Hanyuma rero, ku murongo wa nyuma, bihuye n’ukuri gufitanye isano n’“inkuba ndwi,” hatangwa itegeko ryo gutangaza ubutumwa, kandi ko ayo mateka nyirizina agomba gusubirwamo.</w:t>
      </w:r>
    </w:p>
    <w:p>
      <w:pPr>
        <w:pStyle w:val="ArticleScripture"/>
        <w:jc w:val="left"/>
      </w:pPr>
      <w:r>
        <w:rPr>
          <w:rFonts w:ascii="Times New Roman" w:hAnsi="Times New Roman" w:eastAsia="Times New Roman" w:cs="Times New Roman"/>
        </w:rPr>
        <w:t>Arambwira ati: “Ugomba kongera guhanura imbere y’amoko menshi n’amahanga n’indimi n’abami.” Ibyahishuwe 10:11.</w:t>
      </w:r>
    </w:p>
    <w:p>
      <w:pPr>
        <w:pStyle w:val="ArticleBody"/>
        <w:jc w:val="left"/>
      </w:pPr>
      <w:r>
        <w:rPr>
          <w:rFonts w:ascii="Times New Roman" w:hAnsi="Times New Roman" w:eastAsia="Times New Roman" w:cs="Times New Roman"/>
        </w:rPr>
        <w:t>Inkuba ndwi zirindwi zigaragaza ko intangiriro y’Abadivantisiti, itangira igihe ubutumwa bwafunguwe ku “gihe cy’imperuka” bwahawe imbaraga, yari kwerekana iherezo ry’Abadivantisiti igihe ubutumwa bwafunguwe mu 1989 bwari guhabwa imbaraga no kumanuka, atari k’umumarayika wo mu Ibyahishuwe 10, ahubwo n’umumarayika umanuka wo mu Ibyahishuwe 18. Umumarayika wo mu Ibyahishuwe 18 yamanutse ku wa 11 Nzeri 2001, kandi ubu turi kwegera umusozo wo gusubirwamo mu mateka kwa 1840 kugeza kuri 1844.</w:t>
      </w:r>
    </w:p>
    <w:p>
      <w:pPr>
        <w:pStyle w:val="ArticleBody"/>
        <w:jc w:val="left"/>
      </w:pPr>
      <w:r>
        <w:rPr>
          <w:rFonts w:ascii="Times New Roman" w:hAnsi="Times New Roman" w:eastAsia="Times New Roman" w:cs="Times New Roman"/>
        </w:rPr>
        <w:t>Ibyo byitegerejwe byo mu gice cya cumi bimaze imyaka byinshi biri mu ruhame. Icyatigeze kimenyekana kugeza vuba aha ni uko muri ayo mateka yera hari andi mateka yera ayashyizwemo imbere. Ayo mateka azamenyekana gusa n’abemera ihame rya Alufa na Omega rigaragaza iherezo ry’ikintu rifitanye isano n’intangiriro yacyo. Ayo mateka yashyizwemo muri ayo mateka yera atangirana no gutenguhwa, kandi agasozwa no Gutenguhwa Gukomeye. Amateka yo mu 1843 kugeza mu 1844 ni umurongo wihariye w’amateka uri imbere muri ariko kandi utandukanye n’amateka yo mu 1840 kugeza mu 1844. Mushiki wa White na Kristo bombi bavuga kuri uwo murongo w’amateka.</w:t>
      </w:r>
    </w:p>
    <w:p>
      <w:pPr>
        <w:pStyle w:val="ArticleScripture"/>
        <w:jc w:val="left"/>
      </w:pPr>
      <w:r>
        <w:rPr>
          <w:rFonts w:ascii="Times New Roman" w:hAnsi="Times New Roman" w:eastAsia="Times New Roman" w:cs="Times New Roman"/>
        </w:rPr>
        <w:t>“Ubutumwa bwose bwatanzwe kuva mu 1840 kugeza mu 1844 bugomba kongera gutangazwa n’imbaraga muri iki gihe, kuko hari abantu benshi bayobye. Ubutumwa bugomba kugera ku matorero yose. ”</w:t>
      </w:r>
    </w:p>
    <w:p>
      <w:pPr>
        <w:pStyle w:val="ArticleScripture"/>
        <w:jc w:val="left"/>
      </w:pPr>
      <w:r>
        <w:rPr>
          <w:rFonts w:ascii="Times New Roman" w:hAnsi="Times New Roman" w:eastAsia="Times New Roman" w:cs="Times New Roman"/>
        </w:rPr>
        <w:t>“Kristo yaravuze ati: ‘Hahirwa amaso yanyu, kuko abona; n’amatwi yanyu, kuko yumva. Kuko ni ukuri ndababwira yuko abahanuzi benshi n’abakiranutsi bifuje kubona ibyo mubona, ariko ntibabibona; no kumva ibyo mwumva, ariko ntibabyumva’ [Mat. 13:16, 17]. Hahirwa amaso yabonye ibintu byabonetse mu 1843 no mu 1844.</w:t>
      </w:r>
    </w:p>
    <w:p>
      <w:pPr>
        <w:pStyle w:val="ArticleScripture"/>
        <w:jc w:val="left"/>
      </w:pPr>
      <w:r>
        <w:rPr>
          <w:rFonts w:ascii="Times New Roman" w:hAnsi="Times New Roman" w:eastAsia="Times New Roman" w:cs="Times New Roman"/>
        </w:rPr>
        <w:t>“Ubutumwa bwaratanzwe. Kandi ntihagombye kubaho gutinda mu kubusubiramo, kuko ibimenyetso by’ibihe biri gusohora; umurimo wo gusoza ugomba gukorwa. Umurimo ukomeye uzakorwa mu gihe gito. Vuba aha hazatangwa ubutumwa bwategetswe n’Imana, buzabyimba buhinduke ijwi rirenga. Hanyuma Daniyeli azahagarara mu mugabane we, atange ubuhamya bwe.” Manuscript Releases, volume 21, 437.</w:t>
      </w:r>
    </w:p>
    <w:p>
      <w:pPr>
        <w:pStyle w:val="ArticleBody"/>
        <w:jc w:val="left"/>
      </w:pPr>
      <w:r>
        <w:rPr>
          <w:rFonts w:ascii="Times New Roman" w:hAnsi="Times New Roman" w:eastAsia="Times New Roman" w:cs="Times New Roman"/>
        </w:rPr>
        <w:t>“Abahanuzi n’abakiranutsi bifuza kubona ibyo bintu” “byabonywe mu wa 1843 no mu wa 1844.” Yesu yerekeje kuri aya mateka yera mu Mavanjiri abiri, ariko buri yerekezo ryari mu rwego rutandukanye.</w:t>
      </w:r>
    </w:p>
    <w:p>
      <w:pPr>
        <w:pStyle w:val="ArticleScripture"/>
        <w:jc w:val="left"/>
      </w:pPr>
      <w:r>
        <w:rPr>
          <w:rFonts w:ascii="Times New Roman" w:hAnsi="Times New Roman" w:eastAsia="Times New Roman" w:cs="Times New Roman"/>
        </w:rPr>
        <w:t>Nuko ababwira ibintu byinshi mu migani, ati: Nimurebe, umubibyi yagiye kubiba; maze abiba, imbuto zimwe zigwa iruhande rw’inzira, inyoni ziraza zirazirya. Izindi zigwa ahantu h’amabuye, ahatari ubutaka bwinshi; zimeraho vuba, kuko zitari zifite ubutaka burebure. Ariko izuba rimaze kurasa, zirashya; kandi kuko zitari zifite imizi, ziruma. Izindi zigwa mu mahwa; amahwa arakura araziniga. Ariko izindi zigwa mu butaka bwiza, zera imbuto, zimwe ijana, izindi mirongo itandatu, izindi mirongo itatu. Ufite amatwi yo kumva niyumve. Abigishwa begera aho ari, baramubaza bati: Ni iki gituma ubabwira mu migani? Arabasubiza ati: Mwe mwahawe kumenya amayobera y’ubwami bwo mu ijuru, ariko bo ntibabihawe. Kuko ufite wese azongerwa, kandi azagira ibisagutse; ariko udafite wese azakwa n’ibyo afite. Ni cyo gituma mbabwira mu migani: kuko bareba ntibabone; kandi bumva ntibumve, kandi ntibasobanukirwe. Kandi muri bo hasohorera ubuhanuzi bwa Yesaya, buvuga buti: Muzumva rwose, ariko ntimuzasobanukirwa; kandi muzareba rwose, ariko ntimuzabona. Kuko umutima w’ubu bwoko wabaye ikigundu, n’amatwi yabo ntibumva neza, kandi bahumye amaso yabo; kugira ngo batabona n’amaso yabo, kandi batumva n’amatwi yabo, kandi badasobanukirwa n’umutima wabo, ngo bahinduke, nanjye mbakize. Ariko hahirwa amaso yanyu kuko areba; n’amatwi yanyu kuko yumva. Ni ukuri ndababwira yuko abahanuzi benshi n’abakiranutsi bifuje kubona ibyo mureba, ariko ntibabibona; no kumva ibyo mwumva, ariko ntibabyumva. Matayo 13:3–17.</w:t>
      </w:r>
    </w:p>
    <w:p>
      <w:pPr>
        <w:pStyle w:val="ArticleBody"/>
        <w:jc w:val="left"/>
      </w:pPr>
      <w:r>
        <w:rPr>
          <w:rFonts w:ascii="Times New Roman" w:hAnsi="Times New Roman" w:eastAsia="Times New Roman" w:cs="Times New Roman"/>
        </w:rPr>
        <w:t>Yesu mu gitabo cya Matayo, ubwo yavugaga ku ngaruka z’Ijambo ry’Imana kandi agahamagarira abantu “kumva,” agaragaza ko Abalawodikiya banga ubutumwa abahanuzi bifuzaga kubona, bari barashushanyijwe muri Yesaya igice cya gatandatu. Future for America yakomeje kugaragaza kenshi Yesaya 6 mu rwego rw’itariki ya 11 Nzeri 2001, kuko mu gitero cya Isilamu cyo kuri iyo tariki, marayika ukomeye wo mu Ibyahishuwe 18 yaramanutse, amurikisha isi ubwiza bwe. Abahanuzi bose bahuriza hamwe, kandi mu murongo wa gatatu wa Yesaya 6 tubona iryo herekezo ritaziguye ry’uwo marayika nyine.</w:t>
      </w:r>
    </w:p>
    <w:p>
      <w:pPr>
        <w:pStyle w:val="ArticleScripture"/>
        <w:jc w:val="left"/>
      </w:pPr>
      <w:r>
        <w:rPr>
          <w:rFonts w:ascii="Times New Roman" w:hAnsi="Times New Roman" w:eastAsia="Times New Roman" w:cs="Times New Roman"/>
        </w:rPr>
        <w:t>Mu mwaka umwami Uziya yapfuyemo, nabonye Uwiteka yicaye ku ntebe y’ubwami, isumba byose kandi ishyizwe hejuru, kandi igishura cye cyuzuye urusengero. Hejuru yayo hari hahagaze serafimu; buri wese yari afite amababa atandatu; ayiri yitwikishaga mu maso he, ayiri yitwikishaga ibirenge bye, andi ayiri akayagurukisha. Umwe ahamagarira undi ati: Uwera, uwera, uwera, ni Uwiteka Nyiringabo; isi yose yuzuye ubwiza bwe. Yesaya 6:1–3.</w:t>
      </w:r>
    </w:p>
    <w:p>
      <w:pPr>
        <w:pStyle w:val="ArticleBody"/>
        <w:jc w:val="left"/>
      </w:pPr>
      <w:r>
        <w:rPr>
          <w:rFonts w:ascii="Times New Roman" w:hAnsi="Times New Roman" w:eastAsia="Times New Roman" w:cs="Times New Roman"/>
        </w:rPr>
        <w:t>Isi iramurikirwa n’ikuzo cye ubwo marayika wo mu Byahishuwe 18 amanuka, kandi Yesaya aduha urundi rufunguzo rukomeye igihe atumenyesha ko iyerekwa rye ry’urusengero ryabaye mu mwaka Umwami Uziya yapfuyemo. Umwami Uziya yari yaragerageje gukora umurimo w’umutambyi mu rusengero. Abatambyi mirongo inani n’umutambyi mukuru bamubujije kubikora kugeza ubwo Uwiteka yamukubitaga ibibembe mu gahanga. Yashyizweho ikimenyetso cy’inyamaswa kubera kugerageza guhuza ubutware bwe bwa leta n’ubutware bw’itorero. Ntiyahise apfa; yakuwe ku ngoma asimbuzwa undi, hanyuma nyuma y’igihe aza gupfa ku wa 11 Nzeri 2001. Itorero ry’Abadiventisiti rigenda ripfa buhoro buhoro nk’uko n’itorero ry’Abayahudi ryabigenje mu gihe cya Kristo. Ariko ku wa 11 Nzeri 2001, Ubudiventisiti bwari bwaramaze kwanga ubutumwa buri mu mirongo itandatu iheruka ya Daniyeli 11 bwarangiye nk’ihembe ry’Abaporotesitanti rya Leta Zunze Ubumwe z’Amerika, maze abagereranywa na Yesaya bahamagarirwa icyo gihe kujyana ubutumwa bugereranywa n’ijwi rya mbere ryo mu Byahishuwe 18.</w:t>
      </w:r>
    </w:p>
    <w:p>
      <w:pPr>
        <w:pStyle w:val="ArticleScripture"/>
        <w:jc w:val="left"/>
      </w:pPr>
      <w:r>
        <w:rPr>
          <w:rFonts w:ascii="Times New Roman" w:hAnsi="Times New Roman" w:eastAsia="Times New Roman" w:cs="Times New Roman"/>
        </w:rPr>
        <w:t>Nuko Azariya umutambyi yinjira amukurikiye, ari kumwe n’abatambyi b’Uwiteka mirongo inani, bari abagabo b’intwari. Bahagarara imbere ya Uziya umwami baramurwanya, baramubwira bati: “Si ibyawe, Uziya, kosereza Uwiteka imibavu, ahubwo ni iby’abatambyi bene Aroni, bejejwe kugira ngo kosereze imibavu. Sohoka ahera; kuko wacumuye, kandi ibyo ntibizakubera icyubahiro giturutse ku Uwiteka Imana.” Nuko Uziya ararakara, afite icyotero mu ntoki kugira ngo kosereze imibavu; maze akirakariye abatambyi, ibibembe bimera ku gahanga ke imbere y’abatambyi mu nzu y’Uwiteka, iruhande rw’igicaniro cy’imibavu. Azariya umutambyi mukuru n’abatambyi bose baramwitegereza, maze dore, yari afite ibibembe ku gahanga; bamuturamo vuba aho, kandi na we ubwe yihutira gusohoka, kuko Uwiteka yari amukubise. Nuko Uziya umwami aba umubembe kugeza ku munsi w’urupfu rwe, kandi aba mu nzu yitaruye, kuko yari umubembe; kuko yari yaraciwe ku nzu y’Uwiteka. Maze Yotamu umuhungu we ategeka ibwami, acira urubanza abantu bo mu gihugu. 2 Ngoma 26:17–21.</w:t>
      </w:r>
    </w:p>
    <w:p>
      <w:pPr>
        <w:pStyle w:val="ArticleBody"/>
        <w:jc w:val="left"/>
      </w:pPr>
      <w:r>
        <w:rPr>
          <w:rFonts w:ascii="Times New Roman" w:hAnsi="Times New Roman" w:eastAsia="Times New Roman" w:cs="Times New Roman"/>
        </w:rPr>
        <w:t>Ni iby’ingenzi cyane kumenya ko ihembe ry’Abaporotesitanti ryakuwe mu Itorero ry’Abadiventisiti b’Umunsi wa Karindwi ku wa 11 Nzeri 2001, kuko hari ibintu bitatu by’ingenzi byerekeye kubumburwa kw’ubutumwa bwo mu Ibyahishuwe mu minsi y’imperuka. Icya mbere ni amateka ajyana abangikanye y’ihembe rya Repubulikanisimu n’ihembe ry’Abaporotesitantisimu. Ikindi kintu kigomba kumenyekana ni akamaro k’amatorero arindwi, kandi koko icya gatatu ni “inkuba ndwi.” Ibyo bintu bitatu by’ubuhanuzi byose hamwe ni byo bigize ubutumwa burimo kubumburwa, kandi ni ngombwa kumenya ko nk’uko Itorero ry’Abayahudi ryasimbuwe mu gihe cya Kristo, ni ko n’Ubwadiventisiti busimburwa mu “minsi y’imperuka.”</w:t>
      </w:r>
    </w:p>
    <w:p>
      <w:pPr>
        <w:pStyle w:val="ArticleBody"/>
        <w:jc w:val="left"/>
      </w:pPr>
      <w:r>
        <w:rPr>
          <w:rFonts w:ascii="Times New Roman" w:hAnsi="Times New Roman" w:eastAsia="Times New Roman" w:cs="Times New Roman"/>
        </w:rPr>
        <w:t>Yesaya yemera kujyana ubutumwa ku bwoko bwatoranyijwe n’Imana butayibereye indahemuka mu gihe cye, kandi Yesu akoresha ayo magambo nyene kugira ngo avugane n’iyo mimerere nyene mu gihe cye. Ubwoko bwatoranyijwe mu isezerano burimo burengeranywa, kandi bwanga “kumva” no gukizwa.</w:t>
      </w:r>
    </w:p>
    <w:p>
      <w:pPr>
        <w:pStyle w:val="ArticleScripture"/>
        <w:jc w:val="left"/>
      </w:pPr>
      <w:r>
        <w:rPr>
          <w:rFonts w:ascii="Times New Roman" w:hAnsi="Times New Roman" w:eastAsia="Times New Roman" w:cs="Times New Roman"/>
        </w:rPr>
        <w:t>Nuko aravuga ati: Genda, ubwire ubu bwoko uti: Nimwumve rwose, ariko ntimusobanukirwe; kandi nimubone rwose, ariko ntimumenye. Uhindishe umutima w’ubu bwoko umubyibushye, amatwi yabwo uyaremerere, kandi uhumye amaso yabwo; kugira ngo batabona n’amaso yabo, kandi batumva n’amatwi yabo, kandi ntibasobanukirwe n’umutima wabo, maze ngo bihindure, bakire. Yesaya 6:9, 10.</w:t>
      </w:r>
    </w:p>
    <w:p>
      <w:pPr>
        <w:pStyle w:val="ArticleBody"/>
        <w:jc w:val="left"/>
      </w:pPr>
      <w:r>
        <w:rPr>
          <w:rFonts w:ascii="Times New Roman" w:hAnsi="Times New Roman" w:eastAsia="Times New Roman" w:cs="Times New Roman"/>
        </w:rPr>
        <w:t>Umurimo Yesaya akora ni wo murimo Yohana na Ezekiyeli bakoze ubwo bāryaga agatabo gato. Bafata ubutumwa bwo gucyaha babushyiriye ubwoko bwatoranijwe bw’isezerano buri mu nzira yo kuruka mu kanwa k’Umwami. Ubwa kabiri Yesu avugamo amateka abahanuzi n’abakiranutsi bifuzaga kubona, byanditswe na Luka.</w:t>
      </w:r>
    </w:p>
    <w:p>
      <w:pPr>
        <w:pStyle w:val="ArticleScripture"/>
        <w:jc w:val="left"/>
      </w:pPr>
      <w:r>
        <w:rPr>
          <w:rFonts w:ascii="Times New Roman" w:hAnsi="Times New Roman" w:eastAsia="Times New Roman" w:cs="Times New Roman"/>
        </w:rPr>
        <w:t>Kandi wowe Kapurenaumu, washyizwe hejuru ukagezwa mu ijuru, uzamanurirwa ikuzimu. Uwumva mwe aba anyumvise; kandi ubasuzugura aba ansuzuguye; kandi unsuzugura aba asuzuguye Uwantumye. Nuko ba mirongo irindwi bagarukana ibyishimo, bavuga bati: Mwami, ndetse n’abadayimoni batugandukira mu izina ryawe. Arababwira ati: Nabonye Satani agwa ava mu ijuru nk’umurabyo. Dore mbahaye ubutware bwo gukandagira inzoka na sikorupiyo, no gutsinda imbaraga zose z’umwanzi; kandi nta cyo bizatwara na gito kizabagirira nabi. Ariko ntimwishimire ibi, yuko imyuka ibagandukira; ahubwo mwishimire yuko amazina yanyu yanditswe mu ijuru. Muri icyo gihe Yesu anezerezwa mu mwuka, aravuga ati: Data, Mwami w’ijuru n’isi, ndagushimira yuko wahishe ibi bintu abanyabwenge n’abajijutse, ukabihishurira abana bato; koko Data, kuko ari ko byakunejeje. Ibintu byose nahawe na Data; kandi nta uzi Umwana uwo ari we, keretse Data; kandi nta uzi Data uwo ari we, keretse Umwana n’uwo Umwana ashaka kumuhishurira. Nuko ahindukirira abigishwa be, ababwira yiherereye ati: Hahirwa amaso abona ibyo mwebwe mubona; kuko ndababwira yuko abahanuzi benshi n’abami bifuje kubona ibyo mubona, ntibabibona; no kumva ibyo mwumva, ntibabyumva. Luka 10:15–24.</w:t>
      </w:r>
    </w:p>
    <w:p>
      <w:pPr>
        <w:pStyle w:val="ArticleBody"/>
        <w:jc w:val="left"/>
      </w:pPr>
      <w:r>
        <w:rPr>
          <w:rFonts w:ascii="Times New Roman" w:hAnsi="Times New Roman" w:eastAsia="Times New Roman" w:cs="Times New Roman"/>
        </w:rPr>
        <w:t>Nanone kandi, urujyano rw’umugisha ujyana n’abafite igikundiro cyo kubona ibyo abakiranutsi bifuje kubona rwerekeye ku bwoko bw’isezerano bwatoranyijwe burenganywa kandi budashaka “kumva.” Mushiki wacu White yerekeza ku gucirwaho iteka kwa Kaperinawumu na Kristo, ari na yo kimenyetso cyo kwangwa kw’umucyo mwinshi, kandi yashimangiye U-Adiventisiti ashyira ukwo gucyaha kuri U-Adiventisiti mu [dufuto.]</w:t>
      </w:r>
    </w:p>
    <w:p>
      <w:pPr>
        <w:pStyle w:val="ArticleScripture"/>
        <w:jc w:val="left"/>
      </w:pPr>
      <w:r>
        <w:rPr>
          <w:rFonts w:ascii="Times New Roman" w:hAnsi="Times New Roman" w:eastAsia="Times New Roman" w:cs="Times New Roman"/>
        </w:rPr>
        <w:t>“Mu bana b’Imana biyita ko ari abayo, ukwihangana kwagaragajwe ni guke cyane, amagambo menshi arura yaravuzwe, kandi hagiye havugwa no guciraho iteka gukomeye ku batari abo kwizera kwacu. Benshi barebye abari mu yandi matorero nk’abanyabyaha bakomeye, nyamara Umwami ntabareba atyo. Abareba batyo abanyamuryango b’andi matorero, bakwiriye kwicisha bugufi munsi y’ukuboko gukomeye kw’Imana. Abo baciraho iteka bashobora kuba baragize umucyo muke gusa, amahirwe make n’uburenganzira buke. Iyaba baragize umucyo benshi bo mu banyamuryango b’amatorero yacu bagize, bashoboraga kuba barateye imbere ku rugero ruruta kure, kandi bakagaragariza isi ukwizera kwabo neza kurushaho. Ku birebana n’abirata umucyo bafite, nyamara ntibawugenderemo, Kristo aravuga ati: ‘Ariko ndababwira yuko ku munsi w’amateka Tiro na Sidoni bazoroherwa hanyuma yanyu. Kandi nawe Kaperinawumu [Abadivantisiti b’umunsi wa karindwi, bahawe umucyo mwinshi], wazamuwe ukagezwa mu ijuru [ku birebana n’amahirwe], uzamanurirwa ikuzimu; kuko iyo imirimo ikomeye yakorewe muri wowe iza gukorerwa i Sodomu, iba ikiriho na n’ubu. Ariko ndakubwira yuko ku munsi w’amateka igihugu cy’i Sodomu kizoroherwa hanyuma yawe.’ Muri icyo gihe Yesu arasubiza ati, ‘Ndagushima Data, Mwami w’ijuru n’isi, kuko wahishe ibyo bintu abanyabwenge n’abahanga [mu kwibwira kwabo], ukabihishurira impinja.’”</w:t>
      </w:r>
    </w:p>
    <w:p>
      <w:pPr>
        <w:pStyle w:val="ArticleScripture"/>
        <w:jc w:val="left"/>
      </w:pPr>
      <w:r>
        <w:rPr>
          <w:rFonts w:ascii="Times New Roman" w:hAnsi="Times New Roman" w:eastAsia="Times New Roman" w:cs="Times New Roman"/>
        </w:rPr>
        <w:t>“‘None rero, kuko mwakoze ibyo bikorwa byose, ni ko Uwiteka avuga, kandi nababwiye, nkazinduka kare mvuga, ariko ntimwumvise; kandi narabahamagaye, ariko ntimwasubije; ni cyo gituma iyi nzu yitiriwe izina ryanjye, iyo mwiringiramo, n’aha hantu nabahaye mwe na ba sekuruza banyu, nzahagirira nk’uko nagiriye i Shilo. Kandi nzabirukana mvuye imbere yanjye, nk’uko nirukanye bene wanyu bose, ari bo rubyaro rwose rwa Efurayimu.” Review and Herald, August 1, 1893.</w:t>
      </w:r>
    </w:p>
    <w:p>
      <w:pPr>
        <w:pStyle w:val="ArticleBody"/>
        <w:jc w:val="left"/>
      </w:pPr>
      <w:r>
        <w:rPr>
          <w:rFonts w:ascii="Times New Roman" w:hAnsi="Times New Roman" w:eastAsia="Times New Roman" w:cs="Times New Roman"/>
        </w:rPr>
        <w:t>“Imirimo ikomeye” yari yarakozwe mu Badiventisime ni ya mirimo abakiranutsi n’abahanuzi bifuzaga kubona no kumva. Iyo mirimo ikomeye yagaragajwe mu mateka yo mu 1843 no mu 1844 igihe ubutumwa bw’Induru yo mu Gicuku bwatangazwaga. Abadiventisime banze amateka yabo, cyane cyane amateka yo mu 1843 no mu 1844. Ayo mateka atangirana kandi agasozwa no gutenguha, kandi nanone ni amateka yari agenewe kubayobora kubageza mu isi yagizwe nshya.</w:t>
      </w:r>
    </w:p>
    <w:p>
      <w:pPr>
        <w:pStyle w:val="ArticleScripture"/>
        <w:jc w:val="left"/>
      </w:pPr>
      <w:r>
        <w:rPr>
          <w:rFonts w:ascii="Times New Roman" w:hAnsi="Times New Roman" w:eastAsia="Times New Roman" w:cs="Times New Roman"/>
        </w:rPr>
        <w:t>“Bari bafite umucyo urabagirana washyizwe inyuma yabo ku ntangiriro y’inzira, uwo marayika yambwiye ko ari ‘induru yo mu gicuku.’ Uwo mucyo wamurikiraga inzira yose, kandi ukamurikira ibirenge byabo, kugira ngo batagwa.”</w:t>
      </w:r>
    </w:p>
    <w:p>
      <w:pPr>
        <w:pStyle w:val="ArticleScripture"/>
        <w:jc w:val="left"/>
      </w:pPr>
      <w:r>
        <w:rPr>
          <w:rFonts w:ascii="Times New Roman" w:hAnsi="Times New Roman" w:eastAsia="Times New Roman" w:cs="Times New Roman"/>
        </w:rPr>
        <w:t>“Niba bakomezaga amaso kuri Yesu, wari imbere yabo rwose, abayobora aberekeza ku murwa, babaga batekanye. Ariko bidatinze bamwe barananiwe, maze bavuga ko umurwa wari ukiri kure cyane, kandi ko bari baratekereje ko bari kuba baramaze kuwugeramo mbere y’aho. Nuko Yesu akabakomeza abazamuye ukuboko kwe kw’iburyo kw’ikuzo, maze muri uko kuboko haturukamo umucyo wahuhiraga hejuru y’itsinda ry’Abadivantisiti, na bo bakarangurura bati: ‘Aleluya!’ Abandi bo, kubera ubupfapfa, bahakanye uwo mucyo wari inyuma yabo, maze bavuga ko atari Imana yari yarabayoboye ikabageza aho hose. Umucyo wari inyuma yabo urazima, usiga ibirenge byabo mu mwijima mwinshi rwose, maze bagenda batsitara, batakaza uko babona ikimenyetso na Yesu, maze bava ku nzira, bagwa hasi mu isi y’umwijima n’ubugome yari munsi yabo.” Early Writings, 15.</w:t>
      </w:r>
    </w:p>
    <w:p>
      <w:pPr>
        <w:pStyle w:val="ArticleBody"/>
        <w:jc w:val="left"/>
      </w:pPr>
      <w:r>
        <w:rPr>
          <w:rFonts w:ascii="Times New Roman" w:hAnsi="Times New Roman" w:eastAsia="Times New Roman" w:cs="Times New Roman"/>
        </w:rPr>
        <w:t>Icyo Intare yo mu muryango wa Yuda iri guhishura ubu ni amateka yo mu 1843 no mu 1844. “Inkuba ndwi” zigereranya igihe cyo kuva mu 1840 kugeza mu 1844, ariko icyo gihe gikubiyemo amateka yihariye cyane yagiye agaragazwa nk’ishushanyo kuva mu itangiriro ry’amateka y’isezerano. Buri gikorwa cy’ivugurura kigenda kigereranywa n’ikindi, gifite ibimenyetso by’inzira bimwe rwose. Iyo biza kuba bitandukanye, Satani yari gushyiraho umugambi utandukanye wo kugaba ibitero kuri buri gikorwa cy’ivugurura, ariko ntajya abikora.</w:t>
      </w:r>
    </w:p>
    <w:p>
      <w:pPr>
        <w:pStyle w:val="ArticleScripture"/>
        <w:jc w:val="left"/>
      </w:pPr>
      <w:r>
        <w:rPr>
          <w:rFonts w:ascii="Times New Roman" w:hAnsi="Times New Roman" w:eastAsia="Times New Roman" w:cs="Times New Roman"/>
        </w:rPr>
        <w:t>“Ariko Satani ntiyigeze yicara ubusa. Ubu yagerageje icyo yagerageje no mu yindi migambi yose yo kuvugurura—kuyobya no kurimbura abantu abashyikiriza ikintu cy’impimbano mu cyimbo cy’umurimo nyakuri. Nk’uko mu kinyejana cya mbere cy’itorero rya Gikristo habonetse ba Kristo b’ibinyoma, ni na ko mu kinyejana cya cumi na gatandatu havyutse abahanuzi b’ibinyoma.” The Great Controversy, 186.</w:t>
      </w:r>
    </w:p>
    <w:p>
      <w:pPr>
        <w:pStyle w:val="ArticleBody"/>
        <w:jc w:val="left"/>
      </w:pPr>
      <w:r>
        <w:rPr>
          <w:rFonts w:ascii="Times New Roman" w:hAnsi="Times New Roman" w:eastAsia="Times New Roman" w:cs="Times New Roman"/>
        </w:rPr>
        <w:t>Ingingo y’ingenzi iri muri uyu murongo, mu bijyanye n’ubutumwa rusange turi gusangira, ni uko igihe Abadiventisti barekaga gushyigikira umwitero wa Giporotesitanti kandi bakawamburwa burundu ku wa 11 Nzeri 2001, bagikomeza gutsimbarara ko ari bo mutwe w’abasigaye utangaza ijwi riranguruye rya marayika wa gatatu. Nyamara ni impimbano. Nimutamenya umutwe ubu witwaje ihembe rya Giporotesitanti, ni hafi kudashoboka gusobanukirwa n’isano rigereranya amahembe yombi yo muri Leta Zunze Ubumwe z’Amerika.</w:t>
      </w:r>
    </w:p>
    <w:p>
      <w:pPr>
        <w:pStyle w:val="ArticleBody"/>
        <w:jc w:val="left"/>
      </w:pPr>
      <w:r>
        <w:rPr>
          <w:rFonts w:ascii="Times New Roman" w:hAnsi="Times New Roman" w:eastAsia="Times New Roman" w:cs="Times New Roman"/>
        </w:rPr>
        <w:t>Amateka yo mu 1843 no mu 1844 agaragazwa muri buri rugendo rw’ivugurura, kandi ubu tuzakoresha intangiriro ya Isirayeli ya kera nk’ubwoko bwatoranyijwe bw’Imana n’iherezo rya Isirayeli nk’ubwoko bwatoranyijwe bw’Imana, kugira ngo tugaragaze kimwe no kuri Isirayeli ya none, twibanda kuri 1843 na 1844 nk’uko bigaragazwa muri buri murongo w’ingendo z’ivugurura.</w:t>
      </w:r>
    </w:p>
    <w:p>
      <w:pPr>
        <w:pStyle w:val="ArticleBody"/>
        <w:jc w:val="left"/>
      </w:pPr>
      <w:r>
        <w:rPr>
          <w:rFonts w:ascii="Times New Roman" w:hAnsi="Times New Roman" w:eastAsia="Times New Roman" w:cs="Times New Roman"/>
        </w:rPr>
        <w:t>Mose yahanuye ko Umwami Imana yari kuzahagurutsa umuhanuzi umeze nka we, kandi uwo muhanuzi yari Yesu. Luka mu Ibyakozwe n’Intumwa yemeza ko Yesu asohoza ubuhanuzi bwa Mose.</w:t>
      </w:r>
    </w:p>
    <w:p>
      <w:pPr>
        <w:pStyle w:val="ArticleScripture"/>
        <w:jc w:val="left"/>
      </w:pPr>
      <w:r>
        <w:rPr>
          <w:rFonts w:ascii="Times New Roman" w:hAnsi="Times New Roman" w:eastAsia="Times New Roman" w:cs="Times New Roman"/>
        </w:rPr>
        <w:t>Uwiteka Imana yawe izaguhagurutiriza Umuhanuzi uvutse muri mwe, wo muri bene wanyu, umeze nkanjye; muzamwumvire. Gutegeka kwa Kabiri 18:15.</w:t>
      </w:r>
    </w:p>
    <w:p>
      <w:pPr>
        <w:pStyle w:val="ArticleBody"/>
        <w:jc w:val="left"/>
      </w:pPr>
      <w:r>
        <w:rPr>
          <w:rFonts w:ascii="Times New Roman" w:hAnsi="Times New Roman" w:eastAsia="Times New Roman" w:cs="Times New Roman"/>
        </w:rPr>
        <w:t>Yesu ni we muhanuzi dukwiriye gutega amatwi.</w:t>
      </w:r>
    </w:p>
    <w:p>
      <w:pPr>
        <w:pStyle w:val="ArticleScripture"/>
        <w:jc w:val="left"/>
      </w:pPr>
      <w:r>
        <w:rPr>
          <w:rFonts w:ascii="Times New Roman" w:hAnsi="Times New Roman" w:eastAsia="Times New Roman" w:cs="Times New Roman"/>
        </w:rPr>
        <w:t>Kuko Mose yabwiye koko ba sogokuruza ati: Umuhanuzi ni we Uwiteka Imana yanyu azabazamurira, amukuye muri bene wanyu, umeze nkanjye; muzamwumvire muri byose ibyo azababwira byose. Kandi bizaba yuko umuntu wese utazumvira uwo muhanuzi azarimburwa, akavanwa mu bantu. Ni koko kandi, abahanuzi bose uhereye kuri Samweli n’abamukurikiyeho bose bavuze, na bo bavuze mbere y’iyi minsi. Muri abana b’abahanuzi n’ab’isezerano Imana yagiranye na ba sogokuruza banyu, ibwira Aburahamu iti: Kandi mu rubyaro rwawe ni ho imiryango yose yo mu isi izaherwa umugisha. Imana imaze kuzamura Umwana wayo Yesu, yabanje kumutuma kuri mwe ngo abaha umugisha, ihindura umuntu wese muri mwe akava mu byaha bye. Ibyakozwe n’Intumwa 3:22–26.</w:t>
      </w:r>
    </w:p>
    <w:p>
      <w:pPr>
        <w:pStyle w:val="ArticleBody"/>
        <w:jc w:val="left"/>
      </w:pPr>
      <w:r>
        <w:rPr>
          <w:rFonts w:ascii="Times New Roman" w:hAnsi="Times New Roman" w:eastAsia="Times New Roman" w:cs="Times New Roman"/>
        </w:rPr>
        <w:t>Umurongo w’ivugurura wa Kristo utangirira ku gihe cy’imperuka, nk’uko imirongo yose y’ivugurura itangirira aho. “Igihe cy’imperuka” mu minsi ya Kristo cyari ukuvuka Kwe. Ibyanditswe bigaragaza yuko mu kuvuka Kwe habayeho ukwiyongera kw’ubumenyi, bihuye n’insobanuro y’“igihe cy’imperuka” mu gitabo cya Daniyeli. Byaba byari abashumba, abanyabwenge bavuye iburasirazuba, Herode wari urakaye, cyangwa Ana na Simeyoni mu rusengero, habayeho ukwiyongera kw’ubumenyi igihe Yavukaga. Muri uwo mwanya, ubuyobozi bw’itorero ry’Abayahudi bwararenganyijwe. Gatanya yabaye igenda itera imbere buhoro buhoro, ariko yatangijwe no kwanga kwabo ubutumwa bwahishuwe ku gihe cy’imperuka.</w:t>
      </w:r>
    </w:p>
    <w:p>
      <w:pPr>
        <w:pStyle w:val="ArticleScripture"/>
        <w:jc w:val="left"/>
      </w:pPr>
      <w:r>
        <w:rPr>
          <w:rFonts w:ascii="Times New Roman" w:hAnsi="Times New Roman" w:eastAsia="Times New Roman" w:cs="Times New Roman"/>
        </w:rPr>
        <w:t>“Abantu ntibabizi, ariko ayo makuru yuzuriza ijuru ibyishimo. Kubera inyungu irushijeho kuba yimbitse kandi yuje ubugwaneza, ibyaremwe byera byo mu isi y’umucyo bikururwa ku isi. Isi yose irushaho kurabagirana kubera ukuhaba Kwe. Hejuru y’imisozi y’i Betelehemu hateraniye imbaga itabarika y’abamarayika. Bategereje ikimenyetso cyo kumenyesha isi ayo makuru y’ibyishimo. Iyaba abayobozi bo muri Isirayeli barabaye ab’ukuri ku byo bari barabikijwe, baba barasangiye umunezero wo kwamamaza ivuka rya Yesu. Ariko noneho bararenganyijwe.” The Desire of Ages, 47.</w:t>
      </w:r>
    </w:p>
    <w:p>
      <w:pPr>
        <w:pStyle w:val="ArticleBody"/>
        <w:jc w:val="left"/>
      </w:pPr>
      <w:r>
        <w:rPr>
          <w:rFonts w:ascii="Times New Roman" w:hAnsi="Times New Roman" w:eastAsia="Times New Roman" w:cs="Times New Roman"/>
        </w:rPr>
        <w:t>Ubuyobozi bw’Abadivantisiti bwarengwagijwe mu 1989 ubwo Danieli 11:40 yasohoraga. “Igihe cy’iherezo” mu mateka ya Mose, washushanyaga Yesu, cyari ukuvuka kwe, ubwo umuryango we hanyuma umukobwa wa Farawo bahabwaga ukwiyongera kw’ubumenyi ku byerekeye uruhinja Mose. Birumvikana ko izina rye risobanura “yakijijwe avanywe mu mazi,” kandi Yesu risobanura “Yehova akiza.”</w:t>
      </w:r>
    </w:p>
    <w:p>
      <w:pPr>
        <w:pStyle w:val="ArticleBody"/>
        <w:jc w:val="left"/>
      </w:pPr>
      <w:r>
        <w:rPr>
          <w:rFonts w:ascii="Times New Roman" w:hAnsi="Times New Roman" w:eastAsia="Times New Roman" w:cs="Times New Roman"/>
        </w:rPr>
        <w:t>Nyuma y’“igihe cy’imperuka,” imirongo yose y’ivugurura igaragaza ahantu ubumenyi bwongerewe muri uwo mateka butunganyirizwa mu butumwa bushobora gushyirwa hejuru nk’ubuhamya ku gisekuru kizabazwa umucyo wahishuwe ku mugaragaro mu gihe cy’imperuka.</w:t>
      </w:r>
    </w:p>
    <w:p>
      <w:pPr>
        <w:pStyle w:val="ArticleBody"/>
        <w:jc w:val="left"/>
      </w:pPr>
      <w:r>
        <w:rPr>
          <w:rFonts w:ascii="Times New Roman" w:hAnsi="Times New Roman" w:eastAsia="Times New Roman" w:cs="Times New Roman"/>
        </w:rPr>
        <w:t>Yohana Umubatiza yashyize ubutumwa bwa Kristo mu buryo bwemewe, kandi ubutumwa bwa Mose bwashyizwe mu buryo bwemewe mu mwaka we wa mirongo ine, ubwo yageragezaga gukiza Isirayeli muri Egiputa akoresheje imbaraga ze bwite. Ubutumwa bw’ukurokorwa kuva muri Egiputa ubu bwari bumaze kujya mu nyandiko za rubanda.</w:t>
      </w:r>
    </w:p>
    <w:p>
      <w:pPr>
        <w:pStyle w:val="ArticleBody"/>
        <w:jc w:val="left"/>
      </w:pPr>
      <w:r>
        <w:rPr>
          <w:rFonts w:ascii="Times New Roman" w:hAnsi="Times New Roman" w:eastAsia="Times New Roman" w:cs="Times New Roman"/>
        </w:rPr>
        <w:t>Nyuma y’imyaka mirongo ine, ubutumwa bwa Mose bwahawe imbaraga ku gihuru cyaka, kandi bwaherekejwe n’ibimenyetso bibiri by’ubumana bw’Imana nk’uko byagereranyijwe n’inkoni yahindutse inzoka n’ukuboko kw’ibibembe Mose yakuye mu gituza cye. Ubutumwa bwa Yesu bwahawe imbaraga mu mubatizo We, waherekejwe n’ibimenyetso bibiri by’ubumana, ijwi rya Data wa twese na Mwuka Wera. Ikimenyetso gikurikiraho muri ayo mateka yombi kigereranya ugucika intege kwa mbere, igihe cyo gutinda, ukuza kw’umumarayika wa kabiri cyangwa 1843.</w:t>
      </w:r>
    </w:p>
    <w:p>
      <w:pPr>
        <w:pStyle w:val="ArticleBody"/>
        <w:jc w:val="left"/>
      </w:pPr>
      <w:r>
        <w:rPr>
          <w:rFonts w:ascii="Times New Roman" w:hAnsi="Times New Roman" w:eastAsia="Times New Roman" w:cs="Times New Roman"/>
        </w:rPr>
        <w:t>Gucika intege ku murongo wa Mose kwagaragajwe n’umugore we igihe marayika yamanukaga aje kwica Mose kubera ko atakebeye umuhungu we. Kubera ubwoba, Zipora ubwe yakoreye umuhungu wabo uwo muhango. Mose yari yaribagiwe gukeba umuhungu we! Ikimenyetso nyir’izina cy’isezerano ryahawe Aburahamu cyari cyaribagiranye na Mose. Sogokuruza Aburahamu yari yarashyize ahagaragara ubuhanuzi bw’ubunyage bw’Abaheburayo no kubohorwa kwabo muri Egiputa, kandi ubwo buhanuzi bwagombaga gusohozwa by’umwihariko binyuze kuri Mose, nyamara Mose yibagirwa gukeba umuhungu we. Muri uwo mwanya Mose yohereje Zipora kugira ngo asubire kuba kwa se kugeza nyuma yo kubohorwa. Yatindiye i Midiyani kugeza igihe Mose yayoboraga abana ba Isirayeli abambutsa amazi y’Inyanja Itukura, ibyo intumwa Pawulo atumenyesha ko bishushanya umubatizo, ari wo muhango nyir’izina wasimbuye gukebwa. Ntimucikwe n’iyo ngingo. Ukuza kw’ikirango cy’inzira gishushanya marayika wa kabiri mu mateka ya Mose, icyo kirango cy’inzira gitera gucika intege kwa mbere muri ayo mateka, kwari ukwanga itegeko ry’ingenzi ry’umubano w’isezerano rya Aburahamu n’Imana.</w:t>
      </w:r>
    </w:p>
    <w:p>
      <w:pPr>
        <w:pStyle w:val="ArticleBody"/>
        <w:jc w:val="left"/>
      </w:pPr>
      <w:r>
        <w:rPr>
          <w:rFonts w:ascii="Times New Roman" w:hAnsi="Times New Roman" w:eastAsia="Times New Roman" w:cs="Times New Roman"/>
        </w:rPr>
        <w:t>Icya mbere mu murongo wa Kristo cyari urupfu rwa Lazaro, Marita na Mariya bakaba barizeraga rwose ko rutari kuba rwarabaye iyo Yesu aza kuba ataratindije kugeza igihe Lazaro yari amaze iminsi ine yarapfuye. Gucika intege kwatewe n’uko Yesu yemeye ko incuti ye magara Lazaro ipfa ikabora mu mva kwari gukomeye cyane, atari kuri abo bashiki bonyine gusa, ahubwo no ku bigishwa. Nyamara kuzuka kwa Lazaro kwabaye ikimenyetso gihamya umurimo wa Kristo wose.</w:t>
      </w:r>
    </w:p>
    <w:p>
      <w:pPr>
        <w:pStyle w:val="ArticleScripture"/>
        <w:jc w:val="left"/>
      </w:pPr>
      <w:r>
        <w:rPr>
          <w:rFonts w:ascii="Times New Roman" w:hAnsi="Times New Roman" w:eastAsia="Times New Roman" w:cs="Times New Roman"/>
        </w:rPr>
        <w:t>“Mu gutinda kuza kwa Lazaro, Kristo yari afite umugambi w’imbabazi ku bo batari baramwemeye. Yakerereweho kugira ngo, azura Lazaro mu bapfuye, aha ubwoko bwe bw’inangiye kandi butizera ikimenyetso cyongeyeho cy’uko ari we koko ‘umuzuko n’ubugingo.’ Ntiyashakaga kurekura ibyiringiro byose by’abo bantu, intama zikenye kandi zizimira zo mu nzu ya Isirayeli. Umutima we warababazwaga no kutihana kwabo. Mu mbabazi ze, yagambiriye kubaha ikimenyetso kimwe kindi cy’uko ari we Mugarurabuzima, ari we wenyine washoboraga kugaragaza mu mucyo ubugingo no kudapfa. Ibyo byagombaga kuba ikimenyetso abatambyi batashoboraga gusobanura uko bitari. Iyo ni yo mpamvu yatumye atinda kujya i Betaniya. Iki gitangaza gisumba ibindi byose, cyo kuzura Lazaro, cyagombaga gushyira ikimenyetso cya kashe y’Imana ku murimo we no ku cyo yavugaga ko ari Imana.” The Desire of Ages, 529.</w:t>
      </w:r>
    </w:p>
    <w:p>
      <w:pPr>
        <w:pStyle w:val="ArticleBody"/>
        <w:jc w:val="left"/>
      </w:pPr>
      <w:r>
        <w:rPr>
          <w:rFonts w:ascii="Times New Roman" w:hAnsi="Times New Roman" w:eastAsia="Times New Roman" w:cs="Times New Roman"/>
        </w:rPr>
        <w:t>Gushyira ikimenyetso ku bihumbi ijana na mirongo ine na bine by’Imana kugaragazwa mu mateka yo mu 1843 no mu 1844, kuko tubwirwa ko ari Lazaro wayoboye Kristo amwinjiza i Yerusalemu mu iyinjira ry’intsinzi. Amateka y’iryo yinjira ry’intsinzi ni yo mateka Mushiki wa White akoresha mu kugaragaza Impuruza yo mu Gicuku yo mu 1843 no mu 1844. Byari ukudahuguka ku birebana n’uko Kristo afite ubushobozi bwo kuzura abapfuye akoresheje imbaraga y’irema y’Imana. Mariya na Elizabeti bemeye ko bari bazi ko Yesu afite ubushobozi bwo kuzura Lazaro ku mpanda ya nyuma, ariko ntibabasha kubona ko koko yari afite ubushobozi bwo kumuzura ako kanya aho ngaho. Bahakanyaga ukuri nyakuri yari yaraje kwerekana mu mubatizo We no mu rupfu Rwe, ari byo ntangiriro n’iherezo by’umurimo We bwite w’imyaka itatu n’igice. Ntibabashije kubona kugeza igihe ibuye ryavanwaga ku mva, nk’uko ikiganza Cye na cyo nyuma cyakuwe ku ikosa ryari mu mibare imwe yo ku mbonerahamwe yo mu 1843.</w:t>
      </w:r>
    </w:p>
    <w:p>
      <w:pPr>
        <w:pStyle w:val="ArticleBody"/>
        <w:jc w:val="left"/>
      </w:pPr>
      <w:r>
        <w:rPr>
          <w:rFonts w:ascii="Times New Roman" w:hAnsi="Times New Roman" w:eastAsia="Times New Roman" w:cs="Times New Roman"/>
        </w:rPr>
        <w:t>Mose, amaze kohereza Sipora kure y’intambara yari igiye kubaho na Farawo, yahuye na mukuru we Aroni, maze abo ntumwa bombi bakomereza urugendo bajya mu Egiputa bahagarariye ubutumwa bw’umumarayika wa kabiri. Mbere y’uko icyago na kimwe kizanwa kuri Egiputa, Mose yaburiye Farawo ko natemera kurekura Isirayeli, imfura y’Imana, ngo iveyo ijye kuramya, Imana izica imfura ya Egiputa.</w:t>
      </w:r>
    </w:p>
    <w:p>
      <w:pPr>
        <w:pStyle w:val="ArticleScripture"/>
        <w:jc w:val="left"/>
      </w:pPr>
      <w:r>
        <w:rPr>
          <w:rFonts w:ascii="Times New Roman" w:hAnsi="Times New Roman" w:eastAsia="Times New Roman" w:cs="Times New Roman"/>
        </w:rPr>
        <w:t>Nuko Uwiteka abwira Mose ati: “Nugaruka ujya muri Egiputa, uzitondere gukorera imbere ya Farawo bya bitangaza byose nagushyize mu kuboko; ariko nzakomantaza umutima we, kugira ngo areke kurekura ubwo bwoko. Kandi uzabwire Farawo uti: Uku ni ko Uwiteka avuga ati: Isirayeli ni umwana wanjye, ndetse imfura yanjye. Kandi ndakubwira nti: Reka umwana wanjye agende, kugira ngo ankorere; ariko niwanga kumurekura, dore, nzica umwana wawe, ari we mfura yawe.” Kuva 4:21–23.</w:t>
      </w:r>
    </w:p>
    <w:p>
      <w:pPr>
        <w:pStyle w:val="ArticleBody"/>
        <w:jc w:val="left"/>
      </w:pPr>
      <w:r>
        <w:rPr>
          <w:rFonts w:ascii="Times New Roman" w:hAnsi="Times New Roman" w:eastAsia="Times New Roman" w:cs="Times New Roman"/>
        </w:rPr>
        <w:t>Ijwi ryo mu gicuku yari ubuhanuzi bw’uko mu gihe kizaza buzasohozwa.</w:t>
      </w:r>
    </w:p>
    <w:p>
      <w:pPr>
        <w:pStyle w:val="ArticleScripture"/>
        <w:jc w:val="left"/>
      </w:pPr>
      <w:r>
        <w:rPr>
          <w:rFonts w:ascii="Times New Roman" w:hAnsi="Times New Roman" w:eastAsia="Times New Roman" w:cs="Times New Roman"/>
        </w:rPr>
        <w:t>“Mu gucungurwa kwa Isirayeli ikavanwa muri Egiputa, kongera kwezwa kw’imfura kwarongeye gutegekwa. Igihe abana ba Isirayeli bari mu bubata bw’Abanyegiputa, Uwiteka yategetse Mose kujya kwa Farawo, umwami wa Egiputa, akamubwira ati: ‘Uwiteka aravuga ati: Isirayeli ni umwana Wanjye, ni we mfura Yanjye; kandi ndakubwira nti: Reka umwana Wanjye agende, kugira ngo ankorere; kandi nuramuka wanga kumureka ngo agende, dore, nzica umwana wawe, ni we mfura yawe.’ Kuva 4:22, 23.”</w:t>
      </w:r>
    </w:p>
    <w:p>
      <w:pPr>
        <w:pStyle w:val="ArticleScripture"/>
        <w:jc w:val="left"/>
      </w:pPr>
      <w:r>
        <w:rPr>
          <w:rFonts w:ascii="Times New Roman" w:hAnsi="Times New Roman" w:eastAsia="Times New Roman" w:cs="Times New Roman"/>
        </w:rPr>
        <w:t>“Mose yatanze ubutumwa bwe; ariko igisubizo cy’uwo mwami w’umwibone cyari iki: ‘Uwiteka ni nde, kugira ngo numvire ijwi rye ndekure Abisirayeli ngo bagende? Sinzi Uwiteka, kandi kandi sinzarekura Abisirayeli ngo bagende.’ Kuva 5:2. Uwiteka yakoreye ubwoko bwe abinyujije mu bimenyetso n’ibitangaza, yohereza ibihano biteye ubwoba kuri Farawo. Amaherezo marayika urimbura yategetswe kwica imfura z’abantu n’iz’amatungo byo mu Misiri. Kugira ngo Abisirayeli barokoke, bategetswe gushyira ku nkomanizo z’imiryango yabo amaraso y’umwana w’intama wabazwe. Buri nzu yagombaga gushyirwaho ikimenyetso, kugira ngo marayika, igihe yazaga asohoza ubutumwa bwe bw’urupfu, abashe kurenga ku mazu y’Abisirayeli.” The Desire of Ages, 51.</w:t>
      </w:r>
    </w:p>
    <w:p>
      <w:pPr>
        <w:pStyle w:val="ArticleBody"/>
        <w:jc w:val="left"/>
      </w:pPr>
      <w:r>
        <w:rPr>
          <w:rFonts w:ascii="Times New Roman" w:hAnsi="Times New Roman" w:eastAsia="Times New Roman" w:cs="Times New Roman"/>
        </w:rPr>
        <w:t>Ubutumwa bw’Amaborogo ya Mu Gicuku bwagejejwe kuri Farawo bwagaragazaga urupfu rw’imfura nk’igisubizo ku bugome bwa Farawo bwo kwigomeka. Igihe ubwo butumwa bwari bumaze gushyirwa mu nyandiko, ibyago, bishushanyaga imbaraga z’Amaborogo ya Mu Gicuku mu mpeshyi yo mu 1844, byagwiririye Egiputa. Ubutumwa bw’Amaborogo ya Mu Gicuku bwanyuze mu gihugu hose nk’umuraba ukomeye mu mpeshyi yo mu 1844. Ibyago byakwirakwiriye muri Egiputa, kandi ubwo urupfu rw’imfura rwasezeranyijwe rwageraga, humvikanye amababorogo mu gicuku mu Egiputa hose.</w:t>
      </w:r>
    </w:p>
    <w:p>
      <w:pPr>
        <w:pStyle w:val="ArticleScripture"/>
        <w:jc w:val="left"/>
      </w:pPr>
      <w:r>
        <w:rPr>
          <w:rFonts w:ascii="Times New Roman" w:hAnsi="Times New Roman" w:eastAsia="Times New Roman" w:cs="Times New Roman"/>
        </w:rPr>
        <w:t>Maze Mose aravuga ati: “Uwiteka ni ko avuga ati: Ahagana mu gicuku nzanyura hagati mu gihugu cya Egiputa; kandi imfura zose zo mu gihugu cya Egiputa zizapfa, uhereye ku mfura ya Farawo wicaye ku ntebe ye y’ubwami, ukageza ku mfura y’umuja uri inyuma y’urusyo; n’imfura zose z’amatungo. Kandi hazabaho gutaka gukomeye mu gihugu cya Egiputa cyose, kutigeze kubaho nkako, kandi kutazongera kubaho ukundi.” Kuva 11:4–6.</w:t>
      </w:r>
    </w:p>
    <w:p>
      <w:pPr>
        <w:pStyle w:val="ArticleBody"/>
        <w:jc w:val="left"/>
      </w:pPr>
      <w:r>
        <w:rPr>
          <w:rFonts w:ascii="Times New Roman" w:hAnsi="Times New Roman" w:eastAsia="Times New Roman" w:cs="Times New Roman"/>
        </w:rPr>
        <w:t>Kwinjira kwa Kristo i Yerusalemu mu buryo bw’intsinzi kwagejeje ku musaraba w’i Kaluvariya, maze abigishwa ba Kristo n’abandi bamukurikiraga bahura n’Ihungabana Rikomeye.</w:t>
      </w:r>
    </w:p>
    <w:p>
      <w:pPr>
        <w:pStyle w:val="ArticleScripture"/>
        <w:jc w:val="left"/>
      </w:pPr>
      <w:r>
        <w:rPr>
          <w:rFonts w:ascii="Times New Roman" w:hAnsi="Times New Roman" w:eastAsia="Times New Roman" w:cs="Times New Roman"/>
        </w:rPr>
        <w:t>“Gucika intege kwacu ntikwari gukomeye nk’uko kw’abigishwa kwari kumeze. Igihe Umwana w’umuntu yinjiranaga intsinzi i Yerusalemu, bari biteze ko yambikwa ikamba ry’ubwami. Abantu bateranaga baturutse mu karere kose kari gahakikije, barangurura bati: ‘Hosana ku Mwana wa Dawidi.’ Nuko ubwo abatambyi n’abakuru basabaga Yesu gucecekesha imbaga, yatangaje ko niba bo batuza, ndetse n’amabuye ubwayo yataka, kuko ubuhanuzi bwagombaga gusohora. Nyamara mu minsi mike gusa, abo bigishwa ubwabo babonye Umwigisha wabo bakundaga, uwo bizeraga ko azima ingoma ku ntebe ya Dawidi, arambishijwe ku musaraba w’agashinyaguro hejuru y’Abafarisayo bamunnyega kandi bamushinyagurira. Ibyiringiro byabo bikomeye byarasenyutse, maze umwijima w’urupfu urabakingiriza.” Testimonies, volume 1, 57, 58.</w:t>
      </w:r>
    </w:p>
    <w:p>
      <w:pPr>
        <w:pStyle w:val="ArticleBody"/>
        <w:jc w:val="left"/>
      </w:pPr>
      <w:r>
        <w:rPr>
          <w:rFonts w:ascii="Times New Roman" w:hAnsi="Times New Roman" w:eastAsia="Times New Roman" w:cs="Times New Roman"/>
        </w:rPr>
        <w:t>Gucika intege gukomeye kw’abigishwa n’Abamilerite na ko kugaragazwa n’Abaheburayo bafatiwe hagati y’ingabo za Farawo n’Inyanja Itukura.</w:t>
      </w:r>
    </w:p>
    <w:p>
      <w:pPr>
        <w:pStyle w:val="ArticleScripture"/>
        <w:jc w:val="left"/>
      </w:pPr>
      <w:r>
        <w:rPr>
          <w:rFonts w:ascii="Times New Roman" w:hAnsi="Times New Roman" w:eastAsia="Times New Roman" w:cs="Times New Roman"/>
        </w:rPr>
        <w:t>“Ku bwacu harabagirana umucyo wakusanyijwe mu bihe byashize. Inkuru y’ukuntu Abisirayeli bibagirwaga yarabitswe kugira ngo itumurikire. Muri iki gihe Imana yashyizeho ukuboko kwayo kugira ngo yikoranyirize ubwoko buva mu mahanga yose, mu miryango yose, no mu ndimi zose. Mu murimo w’ukuza kwayo yakoze ku bw’umurage wayo, nk’uko yakoreye Abisirayeli igihe yabakuraga muri Egiputa. Mu gutenguha gukomeye ko mu 1844 ukwizera kw’ubwoko bwayo kwarageragejwe nk’uko ukw’Abaheburayo kwageragejwe ku Nyanja Itukura.” Testimonies, volume 8, 115, 116.</w:t>
      </w:r>
    </w:p>
    <w:p>
      <w:pPr>
        <w:pStyle w:val="ArticleBody"/>
        <w:jc w:val="left"/>
      </w:pPr>
      <w:r>
        <w:rPr>
          <w:rFonts w:ascii="Times New Roman" w:hAnsi="Times New Roman" w:eastAsia="Times New Roman" w:cs="Times New Roman"/>
        </w:rPr>
        <w:t>Ni ingenzi kubona ko igihe Kristo yinjiraga i Yerusalemu, uguhumekerwa kw’icyo gihe kwabyaye isesekara ry’ishimwe, Abafarisayo bashakaga gucecekesha. Umutima wa iyo korasi y’ishimwe wari ushingiye ku kuvuga ko Yesu ari Umwana wa Dawidi, ikimenyetso nyir’izina Kristo yakoresheje kigaragaza iherezo ry’imikoranire ye yo mu magambo n’Abayahudi bakundaga impaka z’amagambo. Icyarushagaho kubabaza Abayahudi ni ukwemera ko, igihe bitaga Yesu Umwana wa Dawidi, mu buryo bwumvikanamo bari berekezaga ku kwinjira kwa cyami kwa Dawidi Umwami i Yerusalemu.</w:t>
      </w:r>
    </w:p>
    <w:p>
      <w:pPr>
        <w:pStyle w:val="ArticleBody"/>
        <w:jc w:val="left"/>
      </w:pPr>
      <w:r>
        <w:rPr>
          <w:rFonts w:ascii="Times New Roman" w:hAnsi="Times New Roman" w:eastAsia="Times New Roman" w:cs="Times New Roman"/>
        </w:rPr>
        <w:t>Mu mateka y’umurimo wa Dawidi wo kuzana Isanduku i Yerusalemu, guhabwa imbaraga kw’ubutumwa kwagereranyijwe n’uko Dawidi yahawe imbaraga.</w:t>
      </w:r>
    </w:p>
    <w:p>
      <w:pPr>
        <w:pStyle w:val="ArticleScripture"/>
        <w:jc w:val="left"/>
      </w:pPr>
      <w:r>
        <w:rPr>
          <w:rFonts w:ascii="Times New Roman" w:hAnsi="Times New Roman" w:eastAsia="Times New Roman" w:cs="Times New Roman"/>
        </w:rPr>
        <w:t>Dawidi akomeza kujya mbere, arakomera cyane, kandi Uwiteka Imana Nyiringabo yari kumwe na we. 2 Samweli 5:10.</w:t>
      </w:r>
    </w:p>
    <w:p>
      <w:pPr>
        <w:pStyle w:val="ArticleBody"/>
        <w:jc w:val="left"/>
      </w:pPr>
      <w:r>
        <w:rPr>
          <w:rFonts w:ascii="Times New Roman" w:hAnsi="Times New Roman" w:eastAsia="Times New Roman" w:cs="Times New Roman"/>
        </w:rPr>
        <w:t>Nyuma y’ibyo, Dawidi yafashe umugambi wo kuzana Isanduku i Yerusalemu. Mu kuzana Isanduku mu murwa wa Dawidi, hagombaga kubamo ugutenguha, nk’uko biba muri buri murongo w’ivugurura. Uza, izina rye risobanura imbaraga, nubwo yari azi neza ko atemerewe gukoraho Isanduku, nonetheless yarabikoze. Ikibazo nyir’izina cyatumye Isanduku ijyanwa mu bunyage ubwa mbere, cyari ukutumvira ubushake bw’Uwiteka bwahishuwe, no kwihandagaza ku mbaraga zifitanye isano n’Isanduku y’Imana. Nyamara Uza, umugabo ukomeye wa Dawidi, yarasuzuguye, nk’uko na Mose yasuzuguye itegeko ry’ugukebwa. Uza yakubiswe apfa, maze Isanduku iguma inyuma ya Yerusalemu kugeza ubwo Dawidi yasobanukiwe ko abarangaga aho Isanduku yari yaragumye nyuma y’urupfu rwa Uza barimo bahabwa umugisha. Nuko Dawidi yongera guhaguruka kujyana Isanduku i Yerusalemu. Igihe Dawidi yabyiniraga yinjira i Yerusalemu, umugore we yabonye ubwambure bwe, maze aratenguhwa cyane.</w:t>
      </w:r>
    </w:p>
    <w:p>
      <w:pPr>
        <w:pStyle w:val="ArticleBody"/>
        <w:jc w:val="left"/>
      </w:pPr>
      <w:r>
        <w:rPr>
          <w:rFonts w:ascii="Times New Roman" w:hAnsi="Times New Roman" w:eastAsia="Times New Roman" w:cs="Times New Roman"/>
        </w:rPr>
        <w:t>Imirongo itatu y’imigendekere y’ivugurura yose yerekeza kuri 1843 na 1844, icyo gihe cyifujwe no kukibona no kukumva n’abakiranutsi n’abahanuzi. Ibiranga ukuza kw’umumarayika wa kabiri, bityo bikagaragaza igihe cyo gutinda n’ugucika intege, byose biroroshye kubibona. Ukuri kwimbitse kuragaragaza yuko uko gucika intege kutari ugusobanukirwa nabi gusa kwa Mose, cyangwa kwa Uza, cyangwa kwa Marita na Mariya, ahubwo ko kwari ugucika intege kwari gufitanye isano no kwanga ihame ry’ishingiro rifitanye isano n’amateka ubwayo aho uko gucika intege kwasohorejwe. Kuri Mose byari ikimenyetso cyo gukebwa, kuri Uza byari ukwibwira ku birebana n’amategeko y’Imana yerekeye isanduku, kuri Marita na Mariya byari ukubura kwizera imbaraga z’irema za Kristo zo kuzura.</w:t>
      </w:r>
    </w:p>
    <w:p>
      <w:pPr>
        <w:pStyle w:val="ArticleBody"/>
        <w:jc w:val="left"/>
      </w:pPr>
      <w:r>
        <w:rPr>
          <w:rFonts w:ascii="Times New Roman" w:hAnsi="Times New Roman" w:eastAsia="Times New Roman" w:cs="Times New Roman"/>
        </w:rPr>
        <w:t>Ku bijyanye na Mose, ingingo nyamukuru rwagati rwose y’umurimo we yari ugushyiraho isezerano ry’imibanire n’ubwoko bwatoranyijwe, ariko Mose yibagirwa ikimenyetso cy’iryo sezerano. Ku bijyanye na Uza, byari ihame nyakuri ry’ubutungane bw’amategeko y’Imana, ryari rikubiye mu isanduku y’isezerano. Ku bijyanye na Marita na Mariya, byari ihame nyamukuru rwagati rwose ry’umurimo wa Kristo, ritangirana n’umubatizo We, rikarangirana n’urupfu Rwe, ugushyingurwa Kwe n’umuzuko We nk’uko byashushanyijwe mbere mu itangira ry’umurimo We. Icika intege rya mbere ryo mu 1843 ryatewe n’ikosa ryari muri zimwe mu mibare yo ku mbonerahamwe, rikaba ryari isohozwa ry’ubuhanuzi bwa Habakuki. Iryo kosa ryarebanaga n’ihame rya mbere ry’ingenzi ry’umuhari wa Miller—ihame ry’umunsi umwe ungana n’umwaka umwe.</w:t>
      </w:r>
    </w:p>
    <w:p>
      <w:pPr>
        <w:pStyle w:val="ArticleBody"/>
        <w:jc w:val="left"/>
      </w:pPr>
      <w:r>
        <w:rPr>
          <w:rFonts w:ascii="Times New Roman" w:hAnsi="Times New Roman" w:eastAsia="Times New Roman" w:cs="Times New Roman"/>
        </w:rPr>
        <w:t>“Imirabyo irindwi” ishushanya urugendo rw’Abadiventisiti rwo kuva mu 1840 kugeza mu 1844, ariko muri urwo rugendo harimo amateka yo kuva mu 1843 kugeza mu 1844 atangira kandi agasozwa no gucika intege, bityo hagashyirwa ikimenyetso cya Alufa na Omega kuri ayo mateka. Kandi ayo mateka ni yo mateka nyakuri Yesu na Ellen White berekeza ho nk’amateka yera abakiranutsi bahoraga bifuza kubona.</w:t>
      </w:r>
    </w:p>
    <w:p>
      <w:pPr>
        <w:pStyle w:val="ArticleBody"/>
        <w:jc w:val="left"/>
      </w:pPr>
      <w:r>
        <w:rPr>
          <w:rFonts w:ascii="Times New Roman" w:hAnsi="Times New Roman" w:eastAsia="Times New Roman" w:cs="Times New Roman"/>
        </w:rPr>
        <w:t>Iyo mirongo ine; Mose, Dawidi, Kristo n’Abamilerite, yigisha yuko igihe umugani w’inkumi icumi uzongera gusohora ku iherezo ry’isi, hazabaho guhabwa imbaraga, atari k’ubutumwa bwa marayika wa kabiri, ahubwo ku butumwa bwa marayika wa gatatu, kandi bugakurikirwa no gutenguha, ari byo bitangiza igihe cyo gutinda.</w:t>
      </w:r>
    </w:p>
    <w:p>
      <w:pPr>
        <w:pStyle w:val="ArticleBody"/>
        <w:jc w:val="left"/>
      </w:pPr>
      <w:r>
        <w:rPr>
          <w:rFonts w:ascii="Times New Roman" w:hAnsi="Times New Roman" w:eastAsia="Times New Roman" w:cs="Times New Roman"/>
        </w:rPr>
        <w:t>Igihe marayika wa mbere yamanukaga ku wa 11 Kanama 1840, yemeje ihame rya mbere ry’ubuhanuzi ry’Abamillerite, kandi ugutenguha kwabo kwa mbere kwari guhuzwa by’umwihariko n’iryo hame. Igihe uko gutenguha n’igihe cyo gutinda byarangiraga ku Gutaka kwa Saa Sita z’Ijoro, ubwo butumwa na bwo bwari guhuzwa n’ihame ry’umunsi ungana n’umwaka, nk’uko byari bimeze no ku kumenyekanisha ko Kristo yari kuza ku wa 22 Ukwakira 1844. Ibirango bine byose byo mu gihe cya 1840 kugeza ku wa 1844 byari bifitanye isano n’ihame ry’umunsi ungana n’umwaka.</w:t>
      </w:r>
    </w:p>
    <w:p>
      <w:pPr>
        <w:pStyle w:val="ArticleBody"/>
        <w:jc w:val="left"/>
      </w:pPr>
      <w:r>
        <w:rPr>
          <w:rFonts w:ascii="Times New Roman" w:hAnsi="Times New Roman" w:eastAsia="Times New Roman" w:cs="Times New Roman"/>
        </w:rPr>
        <w:t>Abayahudi bahawe kuba ababitsi b’itegeko ry’Imana, kandi ikibazo kigereranywa mu murongo wa Mose ni itegeko ry’Imana n’amategeko yaryo. Mu mateka ya Dawidi na bwo cyari itegeko ry’Imana. Mu mateka ya Kristo cyari itegeko ry’Imana, kuko hatabayeho kumeneka kw’amaraso nta kubabarirwa kw’icyaha cyahishuriwe umunyabyaha n’itegeko ry’Imana. Ariko Abadiventisiti bahawe kuba ababitsi b’itariki ry’Imana gusa, ahubwo n’Ijambo ry’ubuhanuzi.</w:t>
      </w:r>
    </w:p>
    <w:p>
      <w:pPr>
        <w:pStyle w:val="ArticleBody"/>
        <w:jc w:val="left"/>
      </w:pPr>
      <w:r>
        <w:rPr>
          <w:rFonts w:ascii="Times New Roman" w:hAnsi="Times New Roman" w:eastAsia="Times New Roman" w:cs="Times New Roman"/>
        </w:rPr>
        <w:t>Ni yo mpamvu insanganyamatsiko iri mu murongo w’amateka y’Abamillerite ari amategeko y’ubuhanuzi y’Imana. Ku iherezo ry’Ubwadiventisiti, bizongera kuba iby’amategeko yo gusobanura ubuhanuzi, ariko kuva mu 1844 igihe cy’ubuhanuzi ntikigomba kongera gukoreshwa. Amategeko yo ku iherezo ashingiye kuri Alufa na Omega byerekana iherezo bahereye ku ntangiriro.</w:t>
      </w:r>
    </w:p>
    <w:p>
      <w:pPr>
        <w:pStyle w:val="ArticleBody"/>
        <w:jc w:val="left"/>
      </w:pPr>
      <w:r>
        <w:rPr>
          <w:rFonts w:ascii="Times New Roman" w:hAnsi="Times New Roman" w:eastAsia="Times New Roman" w:cs="Times New Roman"/>
        </w:rPr>
        <w:t>Igihe ubutware bw’Abottomani bwarangiraga mu isohozwa ry’ishyano rya kabiri, rigereranya umurimo wa gihanuzi wa Isilamu, ubuhanuzi bw’imyaka magana atatu na mirongo cyenda n’umwe n’iminsi cumi n’itanu bwo mu Ibyahishuwe 9:15 bwarasohoye, kandi “ihame ry’uko umunsi ubarwa nk’umwaka,” ari ryo mutima nyirizina w’umurimo wa Miller, ryaremejwe.</w:t>
      </w:r>
    </w:p>
    <w:p>
      <w:pPr>
        <w:pStyle w:val="ArticleBody"/>
        <w:jc w:val="left"/>
      </w:pPr>
      <w:r>
        <w:rPr>
          <w:rFonts w:ascii="Times New Roman" w:hAnsi="Times New Roman" w:eastAsia="Times New Roman" w:cs="Times New Roman"/>
        </w:rPr>
        <w:t>Ubwo Ubuyisilamu bwagabaga igitero ku wa 11 Nzeri 2001, ukuza kwa “ishyano” rya gatatu, mu isohozwa ry’Ibyahishuwe 8:13, kwarasohoye; kandi ihame ryari umutima nyamukuru w’umurimo wa Future for America rirahamyzwa; iryo hame rikaba rivugwa mu buryo bworoheje ko amateka yisubiramo. Ubuhanuzi bw’impanda y’ishyano ishushanya Ubuyisilamu bwarahamijwe igihe marayika wo mu Ibyahishuwe 10 mu 1840 n’uwo mu Ibyahishuwe 18 mu 2001 byombi byasohoraga. Amateka yari yongeye kwisubiramo. Igikurikiraho cyari gitegerejwe ni ugutenguha.</w:t>
      </w:r>
    </w:p>
    <w:p>
      <w:pPr>
        <w:pStyle w:val="ArticleBody"/>
        <w:jc w:val="left"/>
      </w:pPr>
      <w:r>
        <w:rPr>
          <w:rFonts w:ascii="Times New Roman" w:hAnsi="Times New Roman" w:eastAsia="Times New Roman" w:cs="Times New Roman"/>
        </w:rPr>
        <w:t>Ugucika intege kwari kuzinjiza igihe cyo gutinda. Ugucika intege kwari guca intege no gutatanya abari bagize uruhare muri uwo murimo. Ugucika intege kwari kugerwaho binyuze mu kwirengagiza itegeko ry’ingenzi ry’ubuhanuzi, koko ari ryo tegeko rya mbere ry’ubuhanuzi ryashyizweho mu ntangiriro z’Abadiventisiti. Guhabwa imbaraga kwa tariki ya 11 Nzeri 2001 kwari gufitanye isano n’Isilamu, kandi ugucika intege kwa tariki ya 18 Nyakanga 2020 kwari ku byerekeye Isilamu. Tubwirwa yuko icyatumye Samuel Snow n’abandi nyuma ye babasha kumenya itariki ya 22 Ukwakira 1844 ari uko Uwiteka yakuye ukuboko kwe ku ikosa ryari muri zimwe mu mibare yo ku mbonerahamwe ya 1843. Nuko Snow n’Abamillerite babona ko gihamya ya ya yindi yari yarabagejeje ku guhanura umwaka wa 1843 nk’igihe cyo gusohora k’ubuhanuzi bw’imyaka ibihumbi bibiri na magana atatu, ari yo gihamya nyine yongeye kumenyekana ko ari yo yabashoboje kumenya itariki ya 22 Ukwakira 1844.</w:t>
      </w:r>
    </w:p>
    <w:p>
      <w:pPr>
        <w:pStyle w:val="ArticleScripture"/>
        <w:jc w:val="left"/>
      </w:pPr>
      <w:r>
        <w:rPr>
          <w:rFonts w:ascii="Times New Roman" w:hAnsi="Times New Roman" w:eastAsia="Times New Roman" w:cs="Times New Roman"/>
        </w:rPr>
        <w:t>“Yesu n’ingabo zose zo mu ijuru barebanaga impuhwe n’urukundo abari bamaze igihe kirekire bategerezanyije amatsiko aryoshye kubona Uwo ubugingo bwabo bwakundaga. Abamarayika bari babagose, kugira ngo babakomeze mu isaha y’ikigeragezo cyabo. Abari barirengagije kwakira ubutumwa bwo mu ijuru basigaye mu mwijima, kandi uburakari bw’Imana burabacanaho, kuko batashatse kwakira umucyo yari yarabohereje awuvanye mu ijuru. Abo bizerwa, bari bacitse intege kubera ko ibyo bari biteze bitasohoye, batashoboraga gusobanukirwa impamvu Umwami wabo ataje, ntibasigaye mu mwijima. Bongeye kuyoborwa kuri Bibiliya zabo kugira ngo bashakishe ibihe by’ubuhanuzi. Ukuboko k’Umwami kwavanwe kuri ya mibare, kandi ikosa rirasobanurwa. Babonye ko ibihe by’ubuhanuzi byageze ku wa 1844, kandi ko ibihamya bimwe bari baratanze kugira ngo berekane ko ibihe by’ubuhanuzi byarangiriye mu wa 1843, ari byo byagaragazaga ko byari kurangira mu wa 1844. Umucyo uva mu Ijambo ry’Imana wamurikiye aho bari bahagaze, maze babona igihe cyo gutinda—‘Nubwo [iyerekwa] ryatinda, uriritegereze.’ Mu rukundo bakundaga ukuza kwa Kristo kwihuse, bari barirengagije ugutinda kw’iyerekwa, kwari kugenewe kugaragaza abategereza by’ukuri. Bongeye kugira ingingo y’igihe. Nyamara nabonye ko benshi muri bo batashoboye kuzamuka ngo batsinde ugucika intege gukomeye kwabo, ngo bagire urugero rw’umwete n’imbaraga byari byaranze kwizera kwabo mu wa 1843.” Early Writings, 236, 237.</w:t>
      </w:r>
    </w:p>
    <w:p>
      <w:pPr>
        <w:pStyle w:val="ArticleBody"/>
        <w:jc w:val="left"/>
      </w:pPr>
      <w:r>
        <w:rPr>
          <w:rFonts w:ascii="Times New Roman" w:hAnsi="Times New Roman" w:eastAsia="Times New Roman" w:cs="Times New Roman"/>
        </w:rPr>
        <w:t>Dukwiriye kwitega ko ibihamya byatumye habaho ubuhanuzi bw’uko Islamu izagaba igitero kuri Leta Zunze Ubumwe z’Amerika ku wa 18 Nyakanga 2020, byakwemeza ko mu itegeko ryo ku Cyumweru rigiye kuza vuba, Islamu ari ryo rubanza ruzazanwa kuri Leta Zunze Ubumwe z’Amerika, kandi ikimenyetso cy’igihe kikaba kitakigihuzwa n’icyo gikorwa.</w:t>
      </w:r>
    </w:p>
    <w:p>
      <w:pPr>
        <w:pStyle w:val="ArticleBody"/>
        <w:jc w:val="left"/>
      </w:pPr>
      <w:r>
        <w:rPr>
          <w:rFonts w:ascii="Times New Roman" w:hAnsi="Times New Roman" w:eastAsia="Times New Roman" w:cs="Times New Roman"/>
        </w:rPr>
        <w:t>Ibimenyetso bine by’ingenzi mu mateka yo kuva mu 1840 kugeza mu 1844. Buri kimenyetso cyose gifitanye isano no gushyira mu bikorwa itegeko ry’ingenzi rya Miller—ihame ry’umunsi ku mwaka.</w:t>
      </w:r>
    </w:p>
    <w:p>
      <w:pPr>
        <w:pStyle w:val="ArticleBody"/>
        <w:jc w:val="left"/>
      </w:pPr>
      <w:r>
        <w:rPr>
          <w:rFonts w:ascii="Times New Roman" w:hAnsi="Times New Roman" w:eastAsia="Times New Roman" w:cs="Times New Roman"/>
        </w:rPr>
        <w:t>Ibimenyetso bine by’ingenzi mu mateka ya 2001, kugeza ku itegeko ryo ku Cyumweru. Ku ya 11 Nzeri 2001 hariho Islamu. Ihanurwa ritagezweho ryo ku ya 18 Nyakanga 2020 ryari rirebana na Islamu. Buri kimenyetso cyose gifitanye isano no gushyira mu bikorwa itegeko ry’ibanze rya Future for America—ugusubiramo kw’amateka. “Inkuba ndwi” zigereranya ibizaba mu gihe kizaza bizahishurwa mu murongo wabyo. Icya mbere muri ibyo bimenyetso bine cyari ku ya 11 Nzeri 2001, kigaragaza igitero cyagabwe kuri Leta Zunze Ubumwe za Amerika na Islamu mu gusohoza ishyano rya gatatu. Ikimenyetso cya nyuma, kigereranya itegeko ryo ku Cyumweru mu mateka yacu, kigomba kuba kivuga kuri Islamu kuko Alpha na Omega buri gihe yerekana imperuka uhereye mu ntangiriro, kandi Alpha na Omega ni We washyizeho ikimenyetso ku “nkuba ndwi” ku bw’aya mateka nyene. Islamu izagaba igitero kuri Leta Zunze Ubumwe za Amerika ku itegeko ryo ku Cyumweru.</w:t>
      </w:r>
    </w:p>
    <w:p>
      <w:pPr>
        <w:pStyle w:val="ArticleBody"/>
        <w:jc w:val="left"/>
      </w:pPr>
      <w:r>
        <w:rPr>
          <w:rFonts w:ascii="Times New Roman" w:hAnsi="Times New Roman" w:eastAsia="Times New Roman" w:cs="Times New Roman"/>
        </w:rPr>
        <w:t>Iki ni kimwe mu bintu bitatu by’ingenzi bigize gukurwaho ikimenyetso kw’inkuba ndwi ubu biri guhishurwa. Mose amaze gutangaza ubutumwa bwagereranyaga n’Imiborogo yo mu Gicuku mu murongo w’amateka ye, ibihe bya nyuma byihutishijwe. Ibyago icumi by’indengakamere kandi birimbura byakurikiranye kugeza ubwo ubuhanuzi bw’imfura bwasohoraga, bukabyara umuborogo wo mu gicuku muri Egiputa. Kristo amaze kwinjira i Yerusalemu, intambwe zihuse zigana ku musaraba zari zitangiye. Ubutumwa bumaze gutangazwa, nta gusubira inyuma kwari kugishoboka. Uhereye ku nama y’ihema yabereye i Exeter ku wa 12 Kanama 1844, hashize amezi atarenze abiri, icyo cyahanuwe kiba kirasohora.</w:t>
      </w:r>
    </w:p>
    <w:p>
      <w:pPr>
        <w:pStyle w:val="ArticleScripture"/>
        <w:jc w:val="left"/>
      </w:pPr>
      <w:r>
        <w:rPr>
          <w:rFonts w:ascii="Times New Roman" w:hAnsi="Times New Roman" w:eastAsia="Times New Roman" w:cs="Times New Roman"/>
        </w:rPr>
        <w:t>Nuko ijambo ry’Uwiteka rinyugeraho riti: Mwana w’umuntu we, uyu mugani mufite mu gihugu cy’Abisirayeli uvuga uti: “Iminsi iratinda, kandi iyerekwa ryose rihinduka ubusa,” ni uwuhe? Nuko ubabwire uti: Uku ni ko Umwami Uwiteka avuze: Nzatuma uwo mugani uhagarara, kandi ntibazongera kuwukoresha nk’umugani muri Isirayeli; ahubwo uzababwire uti: “Iminsi iregereje, kandi n’isohozwa rya buri yerekwa.” Kuko mu nzu ya Isirayeli hatazongera kubamo iyerekwa ry’ubusa iryo ari ryo ryose cyangwa ubupfumu bw’uburyarya. Kuko ndi Uwiteka: nzavuga, kandi ijambo nzavuga rizasohora; ntirizongera gutinda ukundi; kuko mu minsi yanyu, yemwe nzu y’abagome, nzavuga ijambo kandi ndikore, ni ko Umwami Uwiteka avuga. Nuko ijambo ry’Uwiteka ryongera kunzaho riti: Mwana w’umuntu we, dore abo mu nzu ya Isirayeli bavuga bati: “Iyerekwa abona ni iry’iminsi myinshi izaza, kandi ahanura ibihe bikiri kure.” Nuko ubabwire uti: Uku ni ko Umwami Uwiteka avuze: Nta jambo ryanjye na rimwe rizongera gutinda ukundi, ahubwo ijambo navuze rizakorwa, ni ko Umwami Uwiteka avuga. Ezekiyeli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Ibihe Bizaza kuri Amerika na 18 Nyakanga 2020 - Umubare wa Gatatu</dc:title>
  <dc:subject>Hahirwa amaso abona n’amatwi yumva</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