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Ejo Hazaza h’Amerika n’itariki ya 18 Nyakanga 2020 - Nimero ya Kane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Ubutumwa bwo muri Daniyeli igice cya munani n’icya cyenda, bugereranywa n’Uruzi Ulayi, bwakuweho ikimenyetso mu mwaka wa 1798. Ubuhanuzi bwo mu gice cya munani bwasobanuwe mu gice cya cyenda na Gaburiyeli, ariko ibyo ntibyabaye kugeza ubwo Daniyeli yabanje kugeza imbere isengesho rifatwa nk’irimwe mu masengesho y’abantu afite ubusobanuro bukomeye cyane muri Bibiliya. Muri iryo sengesho, Daniyeli agaragaza ko yari yamenye ko kurimbuka kwa Yerusalemu kuzamara imyaka mirongo irindwi, nk’uko yari yarabibonye mu gitabo cya Yeremiya.</w:t>
      </w:r>
    </w:p>
    <w:p>
      <w:pPr>
        <w:pStyle w:val="ArticleScripture"/>
        <w:jc w:val="left"/>
      </w:pPr>
      <w:r>
        <w:rPr>
          <w:rFonts w:ascii="Times New Roman" w:hAnsi="Times New Roman" w:eastAsia="Times New Roman" w:cs="Times New Roman"/>
        </w:rPr>
        <w:t>Mu mwaka wa mbere wa Dariyo mwene Ahasuwerusi, wo mu rubyaro rw’Abamedi, wagizwe umwami w’ubwami bw’Abakaludaya; mu mwaka wa mbere wo gutegeka kwe, jyewe Daniyeli nasobanukiwe n’ibitabo umubare w’imyaka, ari wo ijambo ry’Uwiteka ryaje kuri Yeremiya umuhanuzi, yuko yari kuzuza imyaka mirongo irindwi y’ubutayu bwa Yerusalemu. Daniyeli 9:1, 2.</w:t>
      </w:r>
    </w:p>
    <w:p>
      <w:pPr>
        <w:pStyle w:val="ArticleBody"/>
        <w:jc w:val="left"/>
      </w:pPr>
      <w:r>
        <w:rPr>
          <w:rFonts w:ascii="Times New Roman" w:hAnsi="Times New Roman" w:eastAsia="Times New Roman" w:cs="Times New Roman"/>
        </w:rPr>
        <w:t>Yeremiya na we yagaragaje ko, ku iherezo ry’iyo myaka mirongo irindwi, Belushazari yari gupfa ubwo Kuro, umugaba wa Dariyo, yatsindaga Babuloni.</w:t>
      </w:r>
    </w:p>
    <w:p>
      <w:pPr>
        <w:pStyle w:val="ArticleScripture"/>
        <w:jc w:val="left"/>
      </w:pPr>
      <w:r>
        <w:rPr>
          <w:rFonts w:ascii="Times New Roman" w:hAnsi="Times New Roman" w:eastAsia="Times New Roman" w:cs="Times New Roman"/>
        </w:rPr>
        <w:t>Kandi iki gihugu cyose kizaba umusaka n’igiteye ubwoba; kandi ayo mahanga azakorera umwami w’i Babuloni imyaka mirongo irindwi. Maze nimara kuzura iyo myaka mirongo irindwi, nzahana umwami w’i Babuloni n’iryo shyanga, ni ko Uwiteka avuga, mbahora ibicumuro byabo, hamwe n’igihugu cy’Abakaludaya; kandi nzakigira amatongo iteka ryose. Yeremiya 25:11, 12.</w:t>
      </w:r>
    </w:p>
    <w:p>
      <w:pPr>
        <w:pStyle w:val="ArticleBody"/>
        <w:jc w:val="left"/>
      </w:pPr>
      <w:r>
        <w:rPr>
          <w:rFonts w:ascii="Times New Roman" w:hAnsi="Times New Roman" w:eastAsia="Times New Roman" w:cs="Times New Roman"/>
        </w:rPr>
        <w:t>Daniyeli na we yamenye ko iyo myaka mirongo irindwi yo kurimbuka yari ugusohozwa k’ubuhanuzi bwanditswe na Mose.</w:t>
      </w:r>
    </w:p>
    <w:p>
      <w:pPr>
        <w:pStyle w:val="ArticleScripture"/>
        <w:jc w:val="left"/>
      </w:pPr>
      <w:r>
        <w:rPr>
          <w:rFonts w:ascii="Times New Roman" w:hAnsi="Times New Roman" w:eastAsia="Times New Roman" w:cs="Times New Roman"/>
        </w:rPr>
        <w:t>Ni ukuri, Abisirayeli bose bacumuye ku mategeko yawe, ndetse barateshuka kugira ngo batumvira ijwi ryawe; ni cyo cyatumye umuvumo utugeraho, n’indahiro yanditswe mu mategeko ya Mose umugaragu w’Imana, kuko twacumuye kuri we. Kandi yemeje amagambo ye yatubwiyeho, ndetse n’ayo yabwiye abacamanza bacu baduciriye imanza, atuzanaho ibyago bikomeye; kuko munsi y’ijuru ryose hatigeze haba ikintu nk’icyabaye i Yerusalemu. Nk’uko byanditswe mu mategeko ya Mose, ibyo byago byose byatugezeho; nyamara ntitwinginze Uwiteka Imana yacu, ngo duhindukire kure y’ibicumuro byacu, kandi tumenye ukuri kwawe. Daniyeli 9:11–13.</w:t>
      </w:r>
    </w:p>
    <w:p>
      <w:pPr>
        <w:pStyle w:val="ArticleBody"/>
        <w:jc w:val="left"/>
      </w:pPr>
      <w:r>
        <w:rPr>
          <w:rFonts w:ascii="Times New Roman" w:hAnsi="Times New Roman" w:eastAsia="Times New Roman" w:cs="Times New Roman"/>
        </w:rPr>
        <w:t>“Indahiro” Isirayeli yari yarishe, rikabyara “umuvumo,” ni rya jambo rya “incuro ndwi” ryo mu Balewi makumyabiri na gatandatu. Ijambo ryahinduwemo “incuro ndwi” mu Balewi makumyabiri na gatandatu ni ryo jambo rimwe ry’Igiheburayo ryahinduwemo “indahiro” muri Daniyeli icyenda. Indahiro ya Mose ihagarariwe n’ijambo ryahinduwemo “incuro ndwi” ni bwo buhanuzi bwa mbere bw’igihe bwavumbuwe na William Miller, kandi ni na bwo bwa mbere mu kuri kwe kw’ibanze kwashyizwe ku ruhande mu 1863. William Miller yahagarariraga Eliya, kandi ibi byemezwa na Mwuka w’Ubuhanuzi.</w:t>
      </w:r>
    </w:p>
    <w:p>
      <w:pPr>
        <w:pStyle w:val="ArticleScripture"/>
        <w:jc w:val="left"/>
      </w:pPr>
      <w:r>
        <w:rPr>
          <w:rFonts w:ascii="Times New Roman" w:hAnsi="Times New Roman" w:eastAsia="Times New Roman" w:cs="Times New Roman"/>
        </w:rPr>
        <w:t>“Abantu ibihumbi n’ibihumbi bayobowe kwemera ukuri kwabwirizwaga na William Miller, kandi abagaragu b’Imana barahagurutswe mu mwuka no mu mbaraga bya Eliya kugira ngo batangaze ubwo butumwa.” Early Writings, 233.</w:t>
      </w:r>
    </w:p>
    <w:p>
      <w:pPr>
        <w:pStyle w:val="ArticleBody"/>
        <w:jc w:val="left"/>
      </w:pPr>
      <w:r>
        <w:rPr>
          <w:rFonts w:ascii="Times New Roman" w:hAnsi="Times New Roman" w:eastAsia="Times New Roman" w:cs="Times New Roman"/>
        </w:rPr>
        <w:t>Mu mwaka wa 1863, urugendo rw’Abamillerite rwarangiye ubwo abari barigeze kuba muri urwo rugendo batangizaga Itorero ry’Abadiventisiti b’Umunsi wa Karindwi. Igihe batangiraga kubaho nk’itorero, urugendo rwarangiye. Rwarangiye igihe bishe Mose nk’uko bigaragazwa mu “bihe birindwi” byo mu Balewi makumyabiri na gatandatu, kandi igihe icyarimwe bishe Eliya, intumwa yari yarashyikirije urugendo “indahiro” ya Mose. Mose na Eliya bombi bishwe mu mwaka wa 1863 kandi ntibagombaga kuzurwa kugeza nyuma ya 11 Nzeri 2001, igihe Imana yagaruraga urugendo Future for America ku nzira za kera.</w:t>
      </w:r>
    </w:p>
    <w:p>
      <w:pPr>
        <w:pStyle w:val="ArticleBody"/>
        <w:jc w:val="left"/>
      </w:pPr>
      <w:r>
        <w:rPr>
          <w:rFonts w:ascii="Times New Roman" w:hAnsi="Times New Roman" w:eastAsia="Times New Roman" w:cs="Times New Roman"/>
        </w:rPr>
        <w:t>Future for America yemeye ko ku wa 11 Nzeri 2001 ari bwo “ishyano” rya gatatu ryasesekaye, kandi icyashimangiye ko kwerekana ko igitero cya Islamu cyo ku wa 11 Nzeri ari cyo, ni amateka y’“ibyago” bibiri bya mbere nk’uko byamenyekanishijwe n’Abamilerite, kandi ayo mateka agaragazwa by’umwihariko ku mbonerahamwe z’abapayoniya zo mu 1843 no mu 1850 zombi. Mu gusubira ku mateka y’Abamilerite kugira ngo bashimangire uruhare rwa Islamu muri iki gihe cya none, ni bwo Uwiteka yahishuriye Future for America gusobanukirwa na “bihe birindwi” byo mu Balewi makumyabiri na gatandatu, bigaragazwa mu buryo bw’ishusho ku mbonerahamwe zombi mu nkingi yo hagati. Kandi kuri izo mbonerahamwe zombi, hagati mu nkingi yo hagati ni umusaraba. Igihe Imana yayoboraga itegurwa ry’ameza yombi ya Habakuki, yemeje ko “indahiro” ya Mose, ari yo “bihe birindwi” byo mu Balewi makumyabiri na gatandatu, iba ari yo hagati y’ibindi bishushanyo byose by’ubuhanuzi, kandi ko kuri ayo meza yombi Kristo yashyizwe rwose hagati.</w:t>
      </w:r>
    </w:p>
    <w:p>
      <w:pPr>
        <w:pStyle w:val="ArticleBody"/>
        <w:jc w:val="left"/>
      </w:pPr>
      <w:r>
        <w:rPr>
          <w:rFonts w:ascii="Times New Roman" w:hAnsi="Times New Roman" w:eastAsia="Times New Roman" w:cs="Times New Roman"/>
        </w:rPr>
        <w:t>Ibi byahuriranaga n’igihe kivugwa mu bundi buhanuzi Gabriel yasobanuye mu gice cya cyenda cya Daniyeli, bwagaragaje ko Kristo azahamya isezerano na benshi mu cyumweru kimwe.</w:t>
      </w:r>
    </w:p>
    <w:p>
      <w:pPr>
        <w:pStyle w:val="ArticleScripture"/>
        <w:jc w:val="left"/>
      </w:pPr>
      <w:r>
        <w:rPr>
          <w:rFonts w:ascii="Times New Roman" w:hAnsi="Times New Roman" w:eastAsia="Times New Roman" w:cs="Times New Roman"/>
        </w:rPr>
        <w:t>Kandi azakomeza isezerano na benshi mu gihe cy’icyumweru kimwe; kandi hagati muri icyo cyumweru azahagarika igitambo n’ituro, kandi kubera ikwirakwira ry’ibizira azagihindura umusaka, kugeza ku iherezo; kandi ibyagennwe bizasukwa ku hagizwe umusaka. Danieli 9:27.</w:t>
      </w:r>
    </w:p>
    <w:p>
      <w:pPr>
        <w:pStyle w:val="ArticleBody"/>
        <w:jc w:val="left"/>
      </w:pPr>
      <w:r>
        <w:rPr>
          <w:rFonts w:ascii="Times New Roman" w:hAnsi="Times New Roman" w:eastAsia="Times New Roman" w:cs="Times New Roman"/>
        </w:rPr>
        <w:t>Icyumweru cy’ubuhanuzi kigizwe n’iminsi ibihumbi bibiri na magana atanu na makumyabiri y’ikigereranyo, kandi ubuhanuzi Gaburiyeli yasobanuraga bwerekanaga ko mu “rwagati” cyangwa mu gicumbi cy’iyo minsi ibihumbi bibiri na magana atanu na makumyabiri y’ikigereranyo, Kristo yari kubambwa. Kristo ni we rwagati rwa “ibihumbi bibiri na magana atanu na makumyabiri” ku mbonerahamwe zombi za Habakuki, kandi ni na we rwagati rw’icyumweru yahamirijemo isezerano na benshi.</w:t>
      </w:r>
    </w:p>
    <w:p>
      <w:pPr>
        <w:pStyle w:val="ArticleBody"/>
        <w:jc w:val="left"/>
      </w:pPr>
      <w:r>
        <w:rPr>
          <w:rFonts w:ascii="Times New Roman" w:hAnsi="Times New Roman" w:eastAsia="Times New Roman" w:cs="Times New Roman"/>
        </w:rPr>
        <w:t>Mu 1863, Ubugarukiramana bw’Abadivantisiti bwatangiye nk’itorero, maze umuryango wa Millerite wari warahawe imbaraga n’umwuka wa Eliya uricwa. Umuryango wa Millerite wasobanukiwe yuko, mu rwego rw’amatorero arindwi yo mu Byahishuwe, ari bo bari itorero rya Filadelifiya. Ababatandukanyijeho nyuma y’Ihungabana Rikomeye ryo mu 1844, ni bwo bamenyekanye nk’Abalawodikiya. Mu 1856, James White yatangiye urukurikirane rw’inyandiko mu Review and Herald, agaragaza ko umuryango watangiye ari Filadelifiya wahindutse Lawodikiya, kandi ko abayoboke bagombaga noneho gushaka umuti watanzwe ku itorero ry’i Lawodikiya. Muri uwo mwaka kandi, muri icyo gitabo nyine, James White yasohoye urukurikirane rw’inyandiko zanditswe na Hiram Edson zivuga ku buhanuzi bw’imyaka ibihumbi bibiri na magana atanu na makumyabiri bwo mu Balewi makumyabiri na gatandatu. Izo nyandiko ntizigeze zirangira.</w:t>
      </w:r>
    </w:p>
    <w:p>
      <w:pPr>
        <w:pStyle w:val="ArticleBody"/>
        <w:jc w:val="left"/>
      </w:pPr>
      <w:r>
        <w:rPr>
          <w:rFonts w:ascii="Times New Roman" w:hAnsi="Times New Roman" w:eastAsia="Times New Roman" w:cs="Times New Roman"/>
        </w:rPr>
        <w:t>Igihe Uwiteka yayoboraga umurimo wa Future for America kuwusubiza mu nzira za kera nyuma ya ku wa 11 Nzeri 2001, inyandiko za Edson zarongeye zivumburwa, kandi ku ncuro ya mbere mu mateka izo bihe byombi by’imyaka ibihumbi bibiri na magana atanu na makumyabiri byamenyekanye ko ari imivumo ibiri: umwe wari ku miryango icumi yo mu majyaruguru, undi ukaba ku miryango ibiri yo mu majyepfo. Miller yari yaragaragaje ibyo bihe birindwi byari ku bwami bwo mu majyepfo bwa Yuda, ariko Edson we yagaragaje ibyo bihe birindwi byari ku bwami bwo mu majyaruguru bwa Isirayeli. Future for America yabonye ko byombi byagombaga gushyirwa mu bikorwa. Iyo ayo matatanya yombi ahujwe, atanga umucyo w’ubuhanuzi Miller cyangwa Edson batigeze bamenya.</w:t>
      </w:r>
    </w:p>
    <w:p>
      <w:pPr>
        <w:pStyle w:val="ArticleBody"/>
        <w:jc w:val="left"/>
      </w:pPr>
      <w:r>
        <w:rPr>
          <w:rFonts w:ascii="Times New Roman" w:hAnsi="Times New Roman" w:eastAsia="Times New Roman" w:cs="Times New Roman"/>
        </w:rPr>
        <w:t>Igihe Uwiteka yasubizaga Future for America mu nzira za kera nyuma ya 2001, “indahiro” ya Mose yongeye kubaho kandi ihagarara ku birenge byayo. Ubutumwa bujyanye n’iyo “ndahiro” bwahise butangazwa n’intumwa za marayika wa gatatu nk’uko bwari bwaratangajwe kandi bugereranywa n’intumwa za marayika wa mbere. Future for America ni wo wari umutwe watangaje ubutumwa bugereranywa na “Mose” mu mbaraga za “Eliya,” kandi Eliya yatanze mu buryo bugaragara ubuhamya bwa Mose kugeza ku musozo w’uruhererekane rw’inyigisho rwiswe Habakkuk’s Tables rwashojwe ahagana mu 2012. Igihe urwo ruhererekane rw’inyigisho rwarangiraga, ya nyamaswa ivuye ikuzimu yazamutse ngo irwanye Mose na Eliya. Iyo ntambara yatangiye igihe Future for America yafata umwanzuro wo guhagarika umurimo yari imaze ikora kuva mu 1996, maze igatangiza ishuri, maze mu bwibone bwayo iryita, The School of the Prophets. Icyiza kurushaho cyari kuba ukwita iryo shuri, ishuri ry’abahanuzi b’ibinyoma!</w:t>
      </w:r>
    </w:p>
    <w:p>
      <w:pPr>
        <w:pStyle w:val="ArticleBody"/>
        <w:jc w:val="left"/>
      </w:pPr>
      <w:r>
        <w:rPr>
          <w:rFonts w:ascii="Times New Roman" w:hAnsi="Times New Roman" w:eastAsia="Times New Roman" w:cs="Times New Roman"/>
        </w:rPr>
        <w:t>Akaduruvayo n’urujijo byakurikiyeho igihe ishuri ryatangiraga kwemerera abatigeze bemezwa n’Umwami nk’intumwa ze kwinjiza ibitekerezo byabo bwite, byarangiye no gupfa kwa Future for America ku wa 18 Nyakanga 2020. Icyo gihe Mose na Eliya bari bamaze kwicirwa mu mihanda.</w:t>
      </w:r>
    </w:p>
    <w:p>
      <w:pPr>
        <w:pStyle w:val="ArticleScripture"/>
        <w:jc w:val="left"/>
      </w:pPr>
      <w:r>
        <w:rPr>
          <w:rFonts w:ascii="Times New Roman" w:hAnsi="Times New Roman" w:eastAsia="Times New Roman" w:cs="Times New Roman"/>
        </w:rPr>
        <w:t>Kandi nibamara kurangiza ubuhamya bwabo, ya nyamaswa izamuka iva ikuzimu izabarwanya, ibaneshe, kandi ibice. Nuko intumbi zabo zizarambarara mu muhanda wo muri wa murwa ukomeye, witwa mu buryo bw’umwuka Sodomu na Egiputa, ari na ho Umwami wacu yabambwe. Ibyahishuwe 11:7, 8.</w:t>
      </w:r>
    </w:p>
    <w:p>
      <w:pPr>
        <w:pStyle w:val="ArticleBody"/>
        <w:jc w:val="left"/>
      </w:pPr>
      <w:r>
        <w:rPr>
          <w:rFonts w:ascii="Times New Roman" w:hAnsi="Times New Roman" w:eastAsia="Times New Roman" w:cs="Times New Roman"/>
        </w:rPr>
        <w:t>Ubuhamya bwizewe ni ubuhamya bwarangiriye ku musozo w’uruhererekane rwiswe Ameza ya Habakuki. Hanyuma inyamaswa iratera. Nta gitekerezo na gito mfite cy’uwaba akurikira izi nyandiko z’ubu, ariko ntekereza ko abazikurikira bagizwe ku rugero rungana n’abanzi ba Future for America kimwe n’abakigerageza kwakira no gusobanukirwa no gutenguha kwabaye ku ya 18 Nyakanga. Ni cyo gituma niteze ko abari mu rwego nsobanura nk’abanzi bazerekana uburyo ikoreshwa ry’aya mateka y’ubuhanuzi ribagaragarira nk’iryikoresha ku bw’inyungu zaryo bwite mu mitima yabo. Bibe bityo. Igihe ni kigufi cyane ku buryo twakwiyitirira ko amateka ya Future for America atagaragazwa neza nk’umuryango w’umurimo wagereranyijwe n’umuryango w’Abamillerite, kandi ni kigufi cyane ku buryo twakwiyitirira ko intumwa-muntu y’i Lawodikiya, ifite inenge, yahagurutswe kugira ngo iyobore uwo murimo, itagereranyijwe na William Miller.</w:t>
      </w:r>
    </w:p>
    <w:p>
      <w:pPr>
        <w:pStyle w:val="ArticleBody"/>
        <w:jc w:val="left"/>
      </w:pPr>
      <w:r>
        <w:rPr>
          <w:rFonts w:ascii="Times New Roman" w:hAnsi="Times New Roman" w:eastAsia="Times New Roman" w:cs="Times New Roman"/>
        </w:rPr>
        <w:t>Miller yari uwo mu gihe cya Filadelifiya, kandi ninjiye mu Itorero ry’Abadiventisiti mvuye mu isi mu mwaka wa 1975; bityo ndi Umudiventisiti w’i Lawodikiya wemewe rwose. Amateka y’ubuzima bwanjye ahamya uko kuri. Ibyo bivuzwe, Imana y’impuhwe yo mu ijuru iherutse kuntegeka gushyira mu nyandiko ubutumwa iri guhishura ubu no kubwohereza amatorero. Itegeko ryayo ryaherekejwe n’isezerano ry’uko, igihe izazura Mose na Eliya, bazazurwa ari abo mu gihe cya Filadelifiya, atari abo mu gihe cy’i Lawodikiya. Umutwe watangiye mu mateka y’Abamillerite wari igihe cya Filadelifiya, ari na bwo amaherezo wahindukiye Lawodikiya mu 1856 ubwo watangiraga inzira yo kwanga urufatiro rwari rwashyizweho n’Abamillerite. Ukwangwa kwatangiye ubwo hashyirwaga ku ruhande iterambere rishya ry’umucyo ryatanzwe binyuze mu ikaramu ya Hiram Edson. Nyuma y’imyaka irindwi, mu 1863, umutwe wa Eliya wari waratanze ubutumwa bwa Mose warishwe. Muri icyo gihe nyine uwo mutwe wishwe, hamenyekanishijwe itorero kugira ngo risimbure uwo mutwe. Mose na Eliya bishwe mu itangiriro ry’Ubwadiventisiti, kandi bongeye kwicwa ku iherezo ry’Ubwadiventisiti.</w:t>
      </w:r>
    </w:p>
    <w:p>
      <w:pPr>
        <w:pStyle w:val="ArticleBody"/>
        <w:jc w:val="left"/>
      </w:pPr>
      <w:r>
        <w:rPr>
          <w:rFonts w:ascii="Times New Roman" w:hAnsi="Times New Roman" w:eastAsia="Times New Roman" w:cs="Times New Roman"/>
        </w:rPr>
        <w:t>Ku iherezo rya Lawodikiya y’ubuhanuzi, mu mwaka wa 1989 iyerekwa ry’umugezi wa Hidekeli ryarafunguwe, maze hatangira urugendo rwavutse ku mubyeyi w’Umunyalawodikiya. Uwiteka ntiyatunguwe n’ibyabaye, kandi yari azi ko yari kuzarangiza umurimo We w’abamarayika batatu nk’uko yawutangiye. Yari kuwurangiza akoresheje urugendo rw’Abanyafiladelifiya, nk’uko yawutangiye; kandi kugira ngo ibyo bishoboke, byabaga ngombwa ko urwo rugendo rwari urwa Lawodikiya ku bwo kuvuka rwicwa, maze rukazurwa nk’Abanyafiladelifiya. Bityo, urwo rugendo rwakuwe mu itorero rya Lawodikiya rwahinduka uwa munani ukomoka kuri ba ndwi, muri rwa rwego rw’amateka nyarwo aho ubumwe bw’inshuro eshatu na bwo bwagombaga guhinduka uwa munani ukomoka kuri ba ndwi. Kandi muri ayo mateka nyine, ihembe rya Republikanisimu na ryo rizabona ukuzuka kw’uwa munani wakomotse kuri ba ndwi kandi wari warishwe n’“ubwumvire bwo gukanguka” bwa Egiputa na Sodomu, ariko uwo murongo w’ubuhanuzi uzasobanurwa nyuma muri izo ngingo.</w:t>
      </w:r>
    </w:p>
    <w:p>
      <w:pPr>
        <w:pStyle w:val="ArticleScripture"/>
        <w:jc w:val="left"/>
      </w:pPr>
      <w:r>
        <w:rPr>
          <w:rFonts w:ascii="Times New Roman" w:hAnsi="Times New Roman" w:eastAsia="Times New Roman" w:cs="Times New Roman"/>
        </w:rPr>
        <w:t>Kandi abo mu moko n’imiryango n’indimi n’amahanga bazitegereza imirambo yabo iminsi itatu n’igice, kandi ntibazemera ko imirambo yabo ishyirwa mu mva. Kandi abatuye mu isi bazabishimira, banezerwe, kandi bohererezanye impano; kuko abo bahanuzi babiri bababazaga abatuye mu isi. Nuko, iminsi itatu n’igice ishize, Umwuka w’ubugingo uturuka ku Mana ubinjiramo, bahagarara ku birenge byabo; maze ubwoba bukomeye bugwira ababibonye. Ibyahishuwe 11:9–11.</w:t>
      </w:r>
    </w:p>
    <w:p>
      <w:pPr>
        <w:pStyle w:val="ArticleBody"/>
        <w:jc w:val="left"/>
      </w:pPr>
      <w:r>
        <w:rPr>
          <w:rFonts w:ascii="Times New Roman" w:hAnsi="Times New Roman" w:eastAsia="Times New Roman" w:cs="Times New Roman"/>
        </w:rPr>
        <w:t>Future for America ntiyashyizwe mu mva, ahubwo yarambaraye mu muhanda aho yari yiciwe, mu gihe abanzi bayo bishimiraga urupfu rwayo rwagaragaraga. Nyamara “iminsi itatu n’igice ishize, Umwuka w’ubugingo uva ku Mana ubinjiramo, bahagarara ku birenge byabo.” Igihe ntikikiriho, bityo iyo minsi itatu n’igice ni ikigereranyo cy’iminsi cyangwa imyaka igihumbi na magana abiri na mirongo itandatu, ari byo mu Byahishuwe igice cya cumi na kabiri, umurongo wa gatandatu n’uwa cumi na kane, bigereranya ubutayu aho ubuturo bwera n’ingabo byakandagiriwe hasi. Iyo baza kuba barashyizwe mu mva, ntibaba bari mu muhanda aho bashoboraga gukandagirwa hasi. Gukandagirwa hasi kwa Future for America si igihe cy’ikigereranyo gusa, ahubwo ni cyo gihe cy’ikigereranyo cy’ubutumwa bw’“ibihe birindwi,” bugereranywa n’indahiro ya Mose.</w:t>
      </w:r>
    </w:p>
    <w:p>
      <w:pPr>
        <w:pStyle w:val="ArticleScripture"/>
        <w:jc w:val="left"/>
      </w:pPr>
      <w:r>
        <w:rPr>
          <w:rFonts w:ascii="Times New Roman" w:hAnsi="Times New Roman" w:eastAsia="Times New Roman" w:cs="Times New Roman"/>
        </w:rPr>
        <w:t>Kandi bazicishwa n’ubugi bw’inkota, kandi bazajyanwa ari imbohe mu mahanga yose; kandi Yerusalemu izakandagirwa n’Abanyamahanga kugeza ubwo ibihe by’Abanyamahanga bizuzurira. Luka 21:24.</w:t>
      </w:r>
    </w:p>
    <w:p>
      <w:pPr>
        <w:pStyle w:val="ArticleBody"/>
        <w:jc w:val="left"/>
      </w:pPr>
      <w:r>
        <w:rPr>
          <w:rFonts w:ascii="Times New Roman" w:hAnsi="Times New Roman" w:eastAsia="Times New Roman" w:cs="Times New Roman"/>
        </w:rPr>
        <w:t>Hari incuro eshatu Yerusalemu yakandagiwe hasi. Ubwa mbere yakandagiwe na Babuloni kuva mu mwaka wa 677 mbere ya Kristo kugeza mu wa 607 mbere ya Kristo. Ubwa kabiri yakandagiwe na Roma y’abapagani kuva mu mwaka wa 66 nyuma ya Kristo kugeza mu wa 70 nyuma ya Kristo. Ubwa gatatu yakandagiwe na Roma yo mu by’umwuka kuva mu wa 538 kugeza mu wa 1798. Gukandagirwa hasi kwa Yerusalemu n’abanyamahanga kuvugwa muri Luka makumyabiri na rimwe ni ya myaka igihumbi na magana abiri na mirongo itandatu y’ubutegetsi bwa papa. Ibyahishuwe cumi na kimwe, aho dusanga ubuhamya bwa Mose na Eliya, hatangirana no kugaragaza icyo gihe.</w:t>
      </w:r>
    </w:p>
    <w:p>
      <w:pPr>
        <w:pStyle w:val="ArticleScripture"/>
        <w:jc w:val="left"/>
      </w:pPr>
      <w:r>
        <w:rPr>
          <w:rFonts w:ascii="Times New Roman" w:hAnsi="Times New Roman" w:eastAsia="Times New Roman" w:cs="Times New Roman"/>
        </w:rPr>
        <w:t>Nuko nahawe urubingo rusa n’inkoni; maze marayika arahagarara, aravuga ati: Haguruka, upime urusengero rw’Imana, n’igicaniro, n’abarusengeramo. Ariko urugo ruri hanze y’urusengero urureke, nturupime; kuko rwahawe abanyamahanga: kandi umurwa wera bazawukandagira amezi mirongo ine n’abiri. Ibyahishuwe 11:1, 2.</w:t>
      </w:r>
    </w:p>
    <w:p>
      <w:pPr>
        <w:pStyle w:val="ArticleBody"/>
        <w:jc w:val="left"/>
      </w:pPr>
      <w:r>
        <w:rPr>
          <w:rFonts w:ascii="Times New Roman" w:hAnsi="Times New Roman" w:eastAsia="Times New Roman" w:cs="Times New Roman"/>
        </w:rPr>
        <w:t>Itegeko Yohani yahawe ryo gupima urusengero n’abarusengeramo rigereranya gutangira k’urubanza mu 1844, kuko imirongo ibiri ibanziriza uwo igaragaza ko Yohani yari yaranyuze mu gusharirira kw’Ihungabana Rikomeye ryo mu 1844; hanyuma amaze kubwirwa ko agomba kongera gukora umurimo wo gutangaza ubutumwa, umurongo wa mbere w’igice cya cumi na kimwe ugaragaza ko urwo rubanza rwari rumaze gutangira.</w:t>
      </w:r>
    </w:p>
    <w:p>
      <w:pPr>
        <w:pStyle w:val="ArticleScripture"/>
        <w:jc w:val="left"/>
      </w:pPr>
      <w:r>
        <w:rPr>
          <w:rFonts w:ascii="Times New Roman" w:hAnsi="Times New Roman" w:eastAsia="Times New Roman" w:cs="Times New Roman"/>
        </w:rPr>
        <w:t>“Igihe kigeze ubwo ibintu byose bishobora kunyeganyezwa bizanyeganyezwa, kugira ngo ibisigara ari ibidashobora kunyeganyezwa. Buri rubanza rwose rurimo gusuzumwa imbere y’Imana; kuko iri kugerēza urusengero rw’Imana, n’abarusengeramo. ‘Ibi ni byo uvuga ufite inyenyeri ndwi mu kuboko kwe kw’iburyo, kandi ugendera hagati y’ibitereko by’izahabu birindwi; Nzi imirimo yawe…. Hari icyo ngufitiye, kuko wataye urukundo rwawe rwa mbere; nuko ibuka aho wavuye ugwa, wihane, kandi ukore imirimo ya mbere; bitaba bityo nzaza aho uri vuba, nkure igitereko cyawe aho kiri.’ ‘Wihane; bitaba bityo nzaza aho uri vuba, ndwane nawe inkota iva mu kanwa kanjye. Ufite ugutwi niyumve ibyo Umwuka abwira amatorero: Unesha nzamuha kurya kuri manu yahishwe, kandi nzamuha ibuye ryera, kandi kuri iryo buye handitsweho izina rishya, ritazwi n’umuntu wese keretse urihabwa.’” The 1888 Materials, 1116.</w:t>
      </w:r>
    </w:p>
    <w:p>
      <w:pPr>
        <w:pStyle w:val="ArticleBody"/>
        <w:jc w:val="left"/>
      </w:pPr>
      <w:r>
        <w:rPr>
          <w:rFonts w:ascii="Times New Roman" w:hAnsi="Times New Roman" w:eastAsia="Times New Roman" w:cs="Times New Roman"/>
        </w:rPr>
        <w:t>Nk’uko Yohana ahagarariye ugufungurwa kw’urubanza rw’iperereza mu 1844, abwirwa kureka urugo rw’inyuma rw’urusengero, kuko rwahawe abanyamahanga, abo bari kuzaribatiriza umurwa wera imyaka igihumbi na magana abiri na mirongo itandatu. Luka 21 hagaragaza ko abanyamahanga bari kuzaribatiriza Yerusalemu kugeza igihe “ibihe” by’abanyamahanga bizasohorera. Yohana mu gice cya cumi na kimwe amaze kugaragaza ko igihe cyo kuribatiriza kwa Yerusalemu n’abanyamahanga cyari amateka yo kuva mu 538 kugeza mu 1798. Yohana agaragaza iki gihe incuro ebyiri mu gice cya cumi na kabiri nk’ubutayu, igihe itorero ryahungiyemo kugira ngo ryirinde akarengane kategwaga na papa.</w:t>
      </w:r>
    </w:p>
    <w:p>
      <w:pPr>
        <w:pStyle w:val="ArticleBody"/>
        <w:jc w:val="left"/>
      </w:pPr>
      <w:r>
        <w:rPr>
          <w:rFonts w:ascii="Times New Roman" w:hAnsi="Times New Roman" w:eastAsia="Times New Roman" w:cs="Times New Roman"/>
        </w:rPr>
        <w:t>Igihe Mose na Eliya bicwa maze bagasigwa mu muhanda ngo bahonyangwe mu gihe cy’iminsi itatu n’igice, amateka atatu yabanje yo mu gihe Yerusalemu yahonyangwaga agomba kumvikana nk’ashushanya icyo gihe. Muri Luka makumyabiri na rimwe, abanyamahanga bazahonyanga umurwa wera kugeza aho “ibihe” by’abanyamahanga bizasohorera.</w:t>
      </w:r>
    </w:p>
    <w:p>
      <w:pPr>
        <w:pStyle w:val="ArticleBody"/>
        <w:jc w:val="left"/>
      </w:pPr>
      <w:r>
        <w:rPr>
          <w:rFonts w:ascii="Times New Roman" w:hAnsi="Times New Roman" w:eastAsia="Times New Roman" w:cs="Times New Roman"/>
        </w:rPr>
        <w:t>Bityo rero, Luka agaragaza ko hari ibihe by’Abanyamahanga birenze kimwe, ariko tuzi ko igihe cy’Abanyamahanga cyasohoye mu mwaka wa 1798. “Igihe cy’Abanyamahanga” cya mbere cyatangiye mu wa 723 mbere ya Kristo, ubwo ubwami bw’amajyaruguru bwa Isirayeli bwakandagirwa na Ashuri. Uko gukandagirirwa ni ko kwatangiye gukandagiriza kwakozwe n’ubutegetsi bwa gipagani, kandi kwakomeje kugeza mu wa 538, ubwo ububasha bwa papa bwakomerezaga uwo murimo kugeza mu wa 1798. Ubugipagani bwasandaje kandi bukandagira Isirayeli ya nyakuri, naho ubupapa busandaza kandi bukandagira Isirayeli ya mwuka. “Ibihe” by’Abanyamahanga bigereranya imyaka ibihumbi bibiri na magana atanu na makumyabiri yo muri Abalewi makumyabiri na gatandatu, igaragaza ibihe bibiri byo gukandagirizwa. Icya mbere cyakozwe n’ubugipagani nk’uko bwagereranywaga na Ashuri, hanyuma Babuloni, hanyuma Roma ya gipagani. Hanyuma ububasha bwa kabiri bwo kurimbura, Miller yamenye mu rwego rwera rw’ubuhanuzi yakoresheje, ni ubupapa, bwari gukomeza gukandagiriza kugeza mu wa 1798. Gukandagiriza kwombi, ukw’ubugipagani n’uk’ubupapa, ni ko kibazo nyirizina kibazwa muri wa muganira wo mu ijuru utanga igisubizo ari cyo shingiro n’inkingi nkuru by’Abadivantisiti.</w:t>
      </w:r>
    </w:p>
    <w:p>
      <w:pPr>
        <w:pStyle w:val="ArticleScripture"/>
        <w:jc w:val="left"/>
      </w:pPr>
      <w:r>
        <w:rPr>
          <w:rFonts w:ascii="Times New Roman" w:hAnsi="Times New Roman" w:eastAsia="Times New Roman" w:cs="Times New Roman"/>
        </w:rPr>
        <w:t>Nuko numva umutagatifu umwe avuga, undi mutagatifu abaza uwo mutagatifu wavugaga ati: Mbese ibyo yeretswe birebana n’igitambo gihoraho, n’igicumuro cy’ubutayu, cyo gutuma ubuturo bwera n’ingabo bihabwa kuribatwa munsi y’ibirenge, bizageza ryari? Arambwira ati: Kugeza ku minsi ibihumbi bibiri na magana atatu; ni bwo ubuturo bwera buzatunganywa. Danieli 8:13, 14.</w:t>
      </w:r>
    </w:p>
    <w:p>
      <w:pPr>
        <w:pStyle w:val="ArticleBody"/>
        <w:jc w:val="left"/>
      </w:pPr>
      <w:r>
        <w:rPr>
          <w:rFonts w:ascii="Times New Roman" w:hAnsi="Times New Roman" w:eastAsia="Times New Roman" w:cs="Times New Roman"/>
        </w:rPr>
        <w:t>Marayika Gaburiyeli n’izindi marayika bayoboye Miller gusobanukirwa ko “iby’igihe cyose” byashushanyaga ubupagani, kandi ko “igicumuro giteza kurimbuka” cyashushanyaga ubupapa. Ubupagani n’ubupapa byombi byari guhonyora ubuturo bwera n’ingabo. Ni cyo gituma rero “ibihe” by’Abanyamahanga Luka avuga ari ibihe bibiri byo guhonyora by’imyaka igihumbi na magana abiri na mirongo itandatu, hamwe bikaba ari ibihe birindwi byo mu Balewi makumyabiri na gatandatu.</w:t>
      </w:r>
    </w:p>
    <w:p>
      <w:pPr>
        <w:pStyle w:val="ArticleBody"/>
        <w:jc w:val="left"/>
      </w:pPr>
      <w:r>
        <w:rPr>
          <w:rFonts w:ascii="Times New Roman" w:hAnsi="Times New Roman" w:eastAsia="Times New Roman" w:cs="Times New Roman"/>
        </w:rPr>
        <w:t>Ubutumwa bw’“indahiro” ya Mose bwishwe mu wa 1863, hamwe n’intumwa Eliya yari yaratanze ubutumwa bwa Mose. Ubutumwa bwa Mose kimwe n’intumwa Eliya byombi byazuwe nyuma ya 11 Nzeri 2001. Nyuma y’uko ubutumwa bwa Mose bwongeye gutangazwa na Eliya, ko byombi byishwe hanyuma bikarekwa mu muhanda bitarashyingurwa iminsi igihumbi na magana abiri na mirongo itandatu, ni isano itaziguye n’ubutumwa bw’“ibihe birindwi” Daniyeli yita “indahiro” ya Mose. Umuryango n’intumwa bisubiramo ubutumwa bwa Eliya bwa Mose, nk’uko byashushanyijwe na Miller n’Abamillerite, amaherezo bizahagarara ku birenge byabyo kandi bizazurwa.</w:t>
      </w:r>
    </w:p>
    <w:p>
      <w:pPr>
        <w:pStyle w:val="ArticleScripture"/>
        <w:jc w:val="left"/>
      </w:pPr>
      <w:r>
        <w:rPr>
          <w:rFonts w:ascii="Times New Roman" w:hAnsi="Times New Roman" w:eastAsia="Times New Roman" w:cs="Times New Roman"/>
        </w:rPr>
        <w:t>Maze iminsi itatu n’igice ishize, Umwuka w’ubugingo uturutse ku Mana abinjiramo, bahagarara ku birenge byabo; maze ubwoba bukomeye bugwira ababibonye. Nuko bumva ijwi rirenga rivuye mu ijuru ribabwira riti: Nimuzamuke muze hano. Nuko bazamukana igicu bajya mu ijuru; kandi abanzi babo barabitegereza. Ibyahishuwe 11:11, 12.</w:t>
      </w:r>
    </w:p>
    <w:p>
      <w:pPr>
        <w:pStyle w:val="ArticleBody"/>
        <w:jc w:val="left"/>
      </w:pPr>
      <w:r>
        <w:rPr>
          <w:rFonts w:ascii="Times New Roman" w:hAnsi="Times New Roman" w:eastAsia="Times New Roman" w:cs="Times New Roman"/>
        </w:rPr>
        <w:t>Tuzasuzuma kuri uku kuri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 Hazaza h’Amerika n’itariki ya 18 Nyakanga 2020 - Nimero ya Kane</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