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Icyizere cy’Amerika n’itariki ya 18 Nyakanga 2020 - Umubare Gatandatu</w:t>
      </w:r>
    </w:p>
    <w:p>
      <w:pPr>
        <w:pStyle w:val="ArticleSubtitle"/>
        <w:jc w:val="left"/>
      </w:pPr>
      <w:r>
        <w:rPr>
          <w:rFonts w:ascii="Arial" w:hAnsi="Arial" w:eastAsia="Arial" w:cs="Arial"/>
        </w:rPr>
        <w:t>Ikimenyetso cy’Ibendera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Maze iminsi itatu n’igice ishize, umwuka w’ubugingo uva ku Mana ubinjiramo, bahagarara ku birenge byabo; maze ubwoba bukomeye bugwira ababitegereje. Nuko bumva ijwi rikomeye rivuye mu ijuru ribabwira riti: Nimuze hano hejuru. Bazamuranwa mu gicu bajya mu ijuru; kandi abanzi babo barabareba. Ibyahishuwe 11:11, 12.</w:t>
      </w:r>
    </w:p>
    <w:p>
      <w:pPr>
        <w:pStyle w:val="ArticleBody"/>
        <w:jc w:val="left"/>
      </w:pPr>
      <w:r>
        <w:rPr>
          <w:rFonts w:ascii="Times New Roman" w:hAnsi="Times New Roman" w:eastAsia="Times New Roman" w:cs="Times New Roman"/>
        </w:rPr>
        <w:t>Bamaze kugirirwa nk’ibyandagazwa mu muhanda, Eliya na Mose bahabwa Umuhumuriza, hanyuma bahagarara ku birenge byabo. Mu kibaya cy’amagufwa cya Ezekiyeli habanza kumvikana urusaku, hanyuma hakaza kunyeganyega; ariko yari agifite adafite umwuka.</w:t>
      </w:r>
    </w:p>
    <w:p>
      <w:pPr>
        <w:pStyle w:val="ArticleScripture"/>
        <w:jc w:val="left"/>
      </w:pPr>
      <w:r>
        <w:rPr>
          <w:rFonts w:ascii="Times New Roman" w:hAnsi="Times New Roman" w:eastAsia="Times New Roman" w:cs="Times New Roman"/>
        </w:rPr>
        <w:t>Nuko ndahanura nk’uko nategetswe; maze nkiri guhanura, habaho urusaku, kandi dore habaho kunyeganyega, amagufwa aza hamwe, igufwa ku igufwa ryaryo. Nuko nkiri kubireba, dore imitsi n’umubiri birabyirukiraho, uruhu rubitwikira hejuru; ariko nta mwuka wari ubirimo. Ezekiyeli 37:7, 8.</w:t>
      </w:r>
    </w:p>
    <w:p>
      <w:pPr>
        <w:pStyle w:val="ArticleBody"/>
        <w:jc w:val="left"/>
      </w:pPr>
      <w:r>
        <w:rPr>
          <w:rFonts w:ascii="Times New Roman" w:hAnsi="Times New Roman" w:eastAsia="Times New Roman" w:cs="Times New Roman"/>
        </w:rPr>
        <w:t>Iyo imibiri izaba yongeye kubumbwa, yumva ubutumwa bw’imiyaga ine.</w:t>
      </w:r>
    </w:p>
    <w:p>
      <w:pPr>
        <w:pStyle w:val="ArticleScripture"/>
        <w:jc w:val="left"/>
      </w:pPr>
      <w:r>
        <w:rPr>
          <w:rFonts w:ascii="Times New Roman" w:hAnsi="Times New Roman" w:eastAsia="Times New Roman" w:cs="Times New Roman"/>
        </w:rPr>
        <w:t>Maze arambwira ati: Hanura ubwire umuyaga, hanura, wa mwana w’umuntu, ubwire umuyaga uti: Uku ni ko Uwiteka Imana ivuga iti: Ngwino uvuye mu miyaga ine, wa mwuka we, uhumekere aba bishwe, kugira ngo babe bazima. Nuko mpanura nk’uko yantegetse, umwuka ubinjiramo, barabaho, bahagarara ku birenge byabo, baba ingabo nyinshi cyane. Ezekiyeli 37:9, 10.</w:t>
      </w:r>
    </w:p>
    <w:p>
      <w:pPr>
        <w:pStyle w:val="ArticleBody"/>
        <w:jc w:val="left"/>
      </w:pPr>
      <w:r>
        <w:rPr>
          <w:rFonts w:ascii="Times New Roman" w:hAnsi="Times New Roman" w:eastAsia="Times New Roman" w:cs="Times New Roman"/>
        </w:rPr>
        <w:t>Abahanuzi bose bagaragaza iherezo ry’isi, bityo uwo murongo wo muri Ezekiyeli uteza urujijo ku bashaka kwirinda ubutumwa bw’abahanuzi babiri bo mu Ibyahishuwe igice cya cumi na kimwe. Birumvikana ko, ku bashaka kwanga ubwo butumwa, ikinyoma cyoroshye kurusha ibindi bashobora kwibwira ari uko Ibyahishuwe igice cya cumi na kimwe ari amateka gusa agaragaza Impinduramatwara y’Abafaransa, kandi ko nta cyo ahuriyeho n’iherezo ry’isi. Ariko niba wemeye ihame rivuga ko ndetse n’Ibyahishuwe igice cya cumi na kimwe na byo bigaragaza iherezo ry’isi, ugomba guhuza n’ukuri ko ingabo ikomeye yo ku iherezo ry’isi itangaza ubutumwa bwa marayika wa gatatu mu ijwi riranguruye igaragazwa nk’iyapfuye kandi ikazurwa mbere yo guhaguruka ikaba ingabo z’Imana.</w:t>
      </w:r>
    </w:p>
    <w:p>
      <w:pPr>
        <w:pStyle w:val="ArticleScripture"/>
        <w:jc w:val="left"/>
      </w:pPr>
      <w:r>
        <w:rPr>
          <w:rFonts w:ascii="Times New Roman" w:hAnsi="Times New Roman" w:eastAsia="Times New Roman" w:cs="Times New Roman"/>
        </w:rPr>
        <w:t>Nuko arambwira ati: Mwana w’umuntu, aya magufa ni inzu ya Isirayeli yose. Dore baravuga bati: Amagufa yacu yumye, ibyiringiro byacu byashizeho, twaciweho burundu. Nuko rero bahanurire, ubabwire uti: Uku ni ko Uwiteka Imana ivuga iti: Dore, yemwe bwoko bwanjye, nzafungura ibituro byanyu, mbavane mu bituro byanyu, kandi nzabageza mu gihugu cya Isirayeli. Maze muzamenya yuko ndi Uwiteka, ubwo nzaba maze gufungura ibituro byanyu, yemwe bwoko bwanjye, nkabavana mu bituro byanyu. Kandi nzabashyiramo Umwuka wanjye, maze mube bazima, kandi nzabatuza mu gihugu cyanyu bwite; ni bwo muzamenya yuko jyewe Uwiteka nabivuze kandi nkabikora, ni ko Uwiteka avuga. Ezekieli 37:11–14.</w:t>
      </w:r>
    </w:p>
    <w:p>
      <w:pPr>
        <w:pStyle w:val="ArticleBody"/>
        <w:jc w:val="left"/>
      </w:pPr>
      <w:r>
        <w:rPr>
          <w:rFonts w:ascii="Times New Roman" w:hAnsi="Times New Roman" w:eastAsia="Times New Roman" w:cs="Times New Roman"/>
        </w:rPr>
        <w:t>Kristo yazamutse ajya mu ijuru aherekejwe n’igicu, kandi azagarukana n’ibicu; kandi ibicu bigereranya abamarayika. Mose na Eliya bazamuka bajya mu ijuru bari mu gicu kigereranya ubutumwa bw’umumarayika wa gatatu uguruka hagati mu ijuru mu gihe cy’itegeko ryo ku Cyumweru muri Leta Zunze Ubumwe za Amerika. Mose na Eliya bazamuka bajya mu ijuru mu gihe cy’itegeko ryo ku Cyumweru bifatanyije n’ubutumwa bw’Isilamu.</w:t>
      </w:r>
    </w:p>
    <w:p>
      <w:pPr>
        <w:pStyle w:val="ArticleBody"/>
        <w:jc w:val="left"/>
      </w:pPr>
      <w:r>
        <w:rPr>
          <w:rFonts w:ascii="Times New Roman" w:hAnsi="Times New Roman" w:eastAsia="Times New Roman" w:cs="Times New Roman"/>
        </w:rPr>
        <w:t>Yesaya agaragaza ukuri kwinshi gufitanye isano n’aya mateka, kandi muri uwo murongo nyirizina Yesu yifashishije kugira ngo aranga umurimo We. Yakoresheje abahanuzi Eliya na Elisha nk’ingero z’ubutumwa bw’ubuhanuzi butakiriwe n’ab’iwabo ubwabo, maze ako kanya bitera ab’itorero ry’i Nazareti uburakari, bashaka kumwica.</w:t>
      </w:r>
    </w:p>
    <w:p>
      <w:pPr>
        <w:pStyle w:val="ArticleScripture"/>
        <w:jc w:val="left"/>
      </w:pPr>
      <w:r>
        <w:rPr>
          <w:rFonts w:ascii="Times New Roman" w:hAnsi="Times New Roman" w:eastAsia="Times New Roman" w:cs="Times New Roman"/>
        </w:rPr>
        <w:t>Umwuka w’Umwami Imana ari kuri jye, kuko Uwiteka yansize amavuta ngo mbwirize abacisha bugufi inkuru nziza; yantumye guhambiriza abafite imitima imenetse, gutangaza umudendezo ku bajyanywe ari imbohe no kubohorwa kw’ababohewe; gutangaza umwaka wemewe n’Uwiteka n’umunsi wo guhora kw’Imana yacu; guhumuriza abarira bose; kugenera abaririra i Siyoni, kubaha umutako mu cyimbo cy’ivu, amavuta y’ibyishimo mu cyimbo cy’umuborogo, n’umwambaro wo gushima mu cyimbo cy’umwuka uremerewe; kugira ngo bitwe ibiti byo gukiranuka, ikimera Uwiteka yateye, kugira ngo ahimbazwe. Kandi bazubaka amatongo ya kera, bazahagurutsa amatongo yabanje kurimbuka, kandi bazasanura imidugudu yahindutse amatongo, ari yo matongo y’ibisekuru byinshi. Kandi abanyamahanga bazahagarara baragire imikumbi yanyu, n’abana b’ab’ishyanga bazababera abarimyi n’abahinzi b’imizabibu yanyu. Ariko mwebwe muzitwa Abatambyi b’Uwiteka; abantu bazabita Abakozi b’Imana yacu; muzarya ubutunzi bw’amahanga, kandi mu bwiza bwayo muzīrata. Mu cyimbo cy’isoni zanyu muzahabwa incuro ebyiri; no mu cyimbo cy’isoni n’urujijo bazishimira umugabane wabo; ni cyo gituma mu gihugu cyabo bazaragwa ibice bibiri; ibyishimo by’iteka bizababera ibyabo. Kuko jyewe Uwiteka nkunda ubutabera, nanga ubujura buherekeje igitambo cyoswa; kandi nzayobora umurimo wabo mu kuri, kandi nzasezerana na bo isezerano ry’iteka. Urubyaro rwabo ruzamenyekana mu banyamahanga, n’ababakomokaho bamenyekane mu mahanga; abazababona bose bazabemera ko ari urubyaro Uwiteka yahaye umugisha. Nzanezererwa cyane mu Uwiteka, umutima wanjye uzishimira Imana yanjye; kuko yanyambitse imyambaro y’agakiza, yantwikiriye umwitero wo gukiranuka, nk’uko umukwe yīrotse imitako, kandi nk’uko umugeni yishariza ibikōko bye. Kuko nk’uko isi imeza urubuto rwayo, kandi nk’uko umurima utuma ibyabibwemo bimera; ni ko Umwami Imana izatuma gukiranuka no gushimwa bimera imbere y’amahanga yose.</w:t>
      </w:r>
    </w:p>
    <w:p>
      <w:pPr>
        <w:pStyle w:val="ArticleScripture"/>
        <w:jc w:val="left"/>
      </w:pPr>
      <w:r>
        <w:rPr>
          <w:rFonts w:ascii="Times New Roman" w:hAnsi="Times New Roman" w:eastAsia="Times New Roman" w:cs="Times New Roman"/>
        </w:rPr>
        <w:t>Ku bw’i Siyoni sinzaceceka, kandi ku bw’i Yerusalemu sinzatuza, kugeza ubwo gukiranuka kwayo kuzarabagirana nk’umucyo, n’agakiza kayo kakaka nk’itara. Kandi abanyamahanga bazabona gukiranuka kwawe, n’abami bose bazabona ubwiza bwawe; kandi uzitwa izina rishya, iryo akanwa k’Uwiteka kazakwita. Nawe uzaba ikamba ry’ubwiza mu kuboko k’Uwiteka, n’igisingo cya cyami mu kuboko kw’Imana yawe. Ntuzongera kwitwa Uwatawe; kandi n’igihugu cyawe ntikizongera kwitwa Ubutayu: ahubwo uzakubitwa Hefiziba, n’igihugu cyawe cyitwe Bewula: kuko Uwiteka akwishimira, kandi igihugu cyawe kizashyingirwa. Nk’uko umusore arongora inkumi, ni ko abahungu bawe bazakurongora; kandi nk’uko umukwe yishimira umugeni, ni ko Imana yawe izakwishimira. Nashyize abarinzi ku nkike zawe, wa Yerusalemu we, batazaceceka ku manywa cyangwa nijoro; mwa bibutsa Uwiteka mwe, ntimugaceceke. Kandi ntimumuhe uburuhukiro, kugeza ubwo azashinga Yerusalemu kandi akayigira ishimwe mu isi. Uwiteka yarahiye ukuboko kwe kw’iburyo n’ukuboko kw’imbaraga ze, ati Ni ukuri sinzongera guha abanzi bawe imyaka yawe ngo ibe ibyokurya byabo; kandi n’abanyamahanga ntibazongera kunywa divayi yawe, iyo wahinguriye uvunika: ahubwo abayisaruye ni bo bazayirya bashime Uwiteka; kandi abayikusanyije ni bo bazayinywera mu bikari by’ubutagatifu bwanjye. Nimunyure, nimunyure mu marembo; mutegurire abantu inzira; nimutunganye, nimutunganye umuhanda munini; mukureho amabuye; mumanikire abantu ibendera. Dore, Uwiteka yatangaje kugeza ku mpera z’isi, ati Mubwire umukobwa wa Siyoni muti Dore, agakiza kawe karaje; dore, ingororano ze ziri kumwe na we, n’umurimo we uri imbere ye. Kandi bazabita bati Abantu bera, Abacunguwe b’Uwiteka; nawe uzitwa Ushatswe, Umudugudu udatereranywe. Yesaya 61:1–62:12.</w:t>
      </w:r>
    </w:p>
    <w:p>
      <w:pPr>
        <w:pStyle w:val="ArticleBody"/>
        <w:jc w:val="left"/>
      </w:pPr>
      <w:r>
        <w:rPr>
          <w:rFonts w:ascii="Times New Roman" w:hAnsi="Times New Roman" w:eastAsia="Times New Roman" w:cs="Times New Roman"/>
        </w:rPr>
        <w:t>Uwiteka agirana “isezerano ry’iteka ryose” n’abarenga ibihumbi ijana na mirongo ine na bine bari barabanje “gutereranwa,” ariko nyuma bakaba “umurwa” “utakiri uwaterewe.” Bari “barahindutse amatongo,” kandi bari bapfiriye mu muhanda. Yesaya abaranga ko ari “Abatambyi b’Uwiteka,” “abagaragu” b’Uwiteka, “ubwoko bwera” n’“abarinzi” bari ku nkike za Siyoni.</w:t>
      </w:r>
    </w:p>
    <w:p>
      <w:pPr>
        <w:pStyle w:val="ArticleBody"/>
        <w:jc w:val="left"/>
      </w:pPr>
      <w:r>
        <w:rPr>
          <w:rFonts w:ascii="Times New Roman" w:hAnsi="Times New Roman" w:eastAsia="Times New Roman" w:cs="Times New Roman"/>
        </w:rPr>
        <w:t>Mu buryo butandukanye n’abishimiye imirambo yabo, Imana yo ibanezererwa “nk’uko umukwe anezererwa umugeni.” Ubwo ni bwo umugeni aba amaze gutegurwa. Nk’uko no mu isezerano ryahawe Filadelifiya Umwami abaha “izina rishya,” kandi akavuga ko izina ryabo ari “Hefiziba” na “Beyula.” Hefiziba bisobanura ngo ibyishimo byanjye biri muri we, kandi Beyula bisobanura kurongora. Umwami arongora abagereranywa na Eliya na Mose.</w:t>
      </w:r>
    </w:p>
    <w:p>
      <w:pPr>
        <w:pStyle w:val="ArticleBody"/>
        <w:jc w:val="left"/>
      </w:pPr>
      <w:r>
        <w:rPr>
          <w:rFonts w:ascii="Times New Roman" w:hAnsi="Times New Roman" w:eastAsia="Times New Roman" w:cs="Times New Roman"/>
        </w:rPr>
        <w:t>Umurimo bahawe ni uwo gutegurira inzira Kristo mu Kugaruka kwe kwa Kabiri babwiriza “ubutumwa bwiza” bwa Kristo no gukiranuka kwe “kugeza ku mpera y’isi.” Basizwe n’Umufasha mu gusukwa k’Umwuka, hanyuma bazashyirwa hejuru “nk’ikimenyetso,” nk’uko “ijwi rikomeye rivuye mu ijuru” ribabwira riti: “Muzamuke muze hano.” Hanyuma bazaba nk’“ikamba ry’ubwiza” n’“igitambaro cy’ubwami cyo ku mutwe” mu kuboko k’Uwiteka. Zekariya agaragaza iryo kamba nyene nk’ibendera, kandi anashyira icyo gikorwa mu gihe cy’imvura y’itumba rya nyuma.</w:t>
      </w:r>
    </w:p>
    <w:p>
      <w:pPr>
        <w:pStyle w:val="ArticleScripture"/>
        <w:jc w:val="left"/>
      </w:pPr>
      <w:r>
        <w:rPr>
          <w:rFonts w:ascii="Times New Roman" w:hAnsi="Times New Roman" w:eastAsia="Times New Roman" w:cs="Times New Roman"/>
        </w:rPr>
        <w:t>Kandi Uwiteka Imana yabo azabakiza kuri uwo munsi nk’umukumbi w’ubwoko bwe; kuko bazamera nk’amabuye y’ikamba, azamuwe nk’ibendera hejuru y’igihugu cye. Mbega ukuntu kugira neza kwe ari gukomeye, kandi ukuntu ubwiza bwe ari bukomeye! Ingano izatuma abasore bishima, na vino nshya igatuma inkumi zinezerwa. Nimusabe Uwiteka imvura mu gihe cy’imvura y’itumba; ni bwo Uwiteka azarema ibicu birabagirana, kandi abahe imvura y’amahindu, aha buri wese ubwatsi bwo mu murima. Zekariya 9:16–10:1.</w:t>
      </w:r>
    </w:p>
    <w:p>
      <w:pPr>
        <w:pStyle w:val="ArticleBody"/>
        <w:jc w:val="left"/>
      </w:pPr>
      <w:r>
        <w:rPr>
          <w:rFonts w:ascii="Times New Roman" w:hAnsi="Times New Roman" w:eastAsia="Times New Roman" w:cs="Times New Roman"/>
        </w:rPr>
        <w:t>Bazaba “umukumbi w’ubwoko Bwe,” ariko Umwami afite undi mukumbi wa kabiri uzaba ukiri i Babuloni muri icyo gihe, na wo azahamagara. Umurimo wabo uzaba uwo kongera kubaka amatongo ya “kera” no gusana “ibyasenyutse” by’ibihe byinshi byakurikiranye. Bazaba ari abagaruka bakongera gushimangira inzira za kera zanzwe kandi zatwikiriwe haba mu Badivantisiti ndetse no hanze y’Abadivantisiti. Bazagaruka ku kuri kw’ishingiro kw’Abamilerite kandi bakakugaragariza mu butungane kwabwo Abadivantisiti b’i Lawodikiya; kandi bazanageza ubutumwa ku bari hanze y’Abadivantisiti bwerekeye ukuri kwa “kera” gufitanye isano n’amategeko y’Imana, cyane cyane Isabato. Mu kubikora, bazakoresha amateka y’ibisekuru byinshi kugira ngo bagaragaze amateka mashya. Umurimo wabo uzakorwa mu gihe cy’imvura y’itumba, igihe imanza z’Imana ziri mu isi. Ubwo Umwami, akoresheje ukuboko Kwe kw’iburyo, azabazamura nk’ibendera, isi yose yari yarigeze kunezererwa n’imibiri yabo yapfuye iri mu muhanda izabona iryo bendera, kandi yumve impanda yo kuburira y’abarinzi.</w:t>
      </w:r>
    </w:p>
    <w:p>
      <w:pPr>
        <w:pStyle w:val="ArticleScripture"/>
        <w:jc w:val="left"/>
      </w:pPr>
      <w:r>
        <w:rPr>
          <w:rFonts w:ascii="Times New Roman" w:hAnsi="Times New Roman" w:eastAsia="Times New Roman" w:cs="Times New Roman"/>
        </w:rPr>
        <w:t>Yemwe mwese mutuye mu isi, namwe muyibamo, nimurebe igihe azamurira ibendera ku misozi; kandi nimwumve igihe azavuga impanda. Yesaya 18:3.</w:t>
      </w:r>
    </w:p>
    <w:p>
      <w:pPr>
        <w:pStyle w:val="ArticleBody"/>
        <w:jc w:val="left"/>
      </w:pPr>
      <w:r>
        <w:rPr>
          <w:rFonts w:ascii="Times New Roman" w:hAnsi="Times New Roman" w:eastAsia="Times New Roman" w:cs="Times New Roman"/>
        </w:rPr>
        <w:t>Mu gice cya cumi na kimwe cy’Ibyahishuwe, ubwo abari barimo bishimira intumbi zabo bababonaga bahagaze, “ubwoba bwinshi bubagwa hejuru, bo babibonye.”</w:t>
      </w:r>
    </w:p>
    <w:p>
      <w:pPr>
        <w:pStyle w:val="ArticleScripture"/>
        <w:jc w:val="left"/>
      </w:pPr>
      <w:r>
        <w:rPr>
          <w:rFonts w:ascii="Times New Roman" w:hAnsi="Times New Roman" w:eastAsia="Times New Roman" w:cs="Times New Roman"/>
        </w:rPr>
        <w:t>Maze Umunyashūri azagwa inkota, ariko itari iy’umunyembaraga; kandi inkota, itari iy’umuntu woroheje, izamurimbura; nyamara azahunga iyo nkota, kandi abasore be bazacogora intege. Kandi azahungira mu gihome cye kubera ubwoba, kandi abatware be bazatinya ibendera, ni ko Uwiteka avuga, we ufite umuriro we muri Siyoni, n’itanura rye i Yerusalemu. Yesaya 31:8, 9.</w:t>
      </w:r>
    </w:p>
    <w:p>
      <w:pPr>
        <w:pStyle w:val="ArticleBody"/>
        <w:jc w:val="left"/>
      </w:pPr>
      <w:r>
        <w:rPr>
          <w:rFonts w:ascii="Times New Roman" w:hAnsi="Times New Roman" w:eastAsia="Times New Roman" w:cs="Times New Roman"/>
        </w:rPr>
        <w:t>Ubuhamya bwose bw’umuhanuzi buhurira hamwe mu gitabo cy’Ibyahishuwe. Umwashuri asobanura umwami w’amajyaruguru uvugwa muri Daniyeli 11:40–45, ugera ku iherezo rye nta umufasha. Igihe ibihumbi ijana na mirongo ine na bine, ari bo barinzi b’Imana, bazavuga impanda, isi yose izumva kandi itinye. Abo bashushanywa n’abahanuzi babiri “bazasigwa” n’Umuhumuriza “kubwiriza ubutumwa bwiza,” ari bwo “amakuru ava iburasirazuba no mu majyaruguru” “azahagarika umutima” umwami w’amajyaruguru uvugwa muri Daniyeli 11:44, kandi ibyo bizaba ikimenyetso cy’itangiriro ry’itotezwa ryo mu gihe cy’ihungabana ry’itegeko ryo ku Cyumweru. Muri icyo gihe abanyamahanga bazitabira ubutumwa bubahamagara gusohoka i Babuloni, baze bifatanye n’abatambyi b’Uwiteka, na bo kandi bashushanywa nk’“umuzi wa Yesayi,” bityo bikagaragaza uburyo bwa Bibiliya bazakoresha mu kugeza ubutumwa bw’umuburo ku banyamahanga.</w:t>
      </w:r>
    </w:p>
    <w:p>
      <w:pPr>
        <w:pStyle w:val="ArticleScripture"/>
        <w:jc w:val="left"/>
      </w:pPr>
      <w:r>
        <w:rPr>
          <w:rFonts w:ascii="Times New Roman" w:hAnsi="Times New Roman" w:eastAsia="Times New Roman" w:cs="Times New Roman"/>
        </w:rPr>
        <w:t>Kandi kuri uwo munsi hazabaho igishyitsi cya Yesayi, kizahagarara nk’ibendera ry’amoko; abanyamahanga bazacyegera bagishaka, kandi ahazaruhukira hazaba mu bwiza. Kandi kuri uwo munsi, Umwami azongera kurambura ukuboko kwe ubwa kabiri kugira ngo agarure abasigaye bo mu bwoko bwe, abazaba basigaye, abakure muri Ashuri no muri Egiputa no muri Patrosi no muri Kushi no muri Elamu no muri Shinari no muri Hamati no mu birwa byo mu nyanja. Kandi azazamurira amahanga ibendera, maze akoranye abirukanywe bo muri Isirayeli, kandi akoranye hamwe abatatanyirijwe i Buyuda, abakure ku mpera enye z’isi. Yesaya 11:10–12.</w:t>
      </w:r>
    </w:p>
    <w:p>
      <w:pPr>
        <w:pStyle w:val="ArticleBody"/>
        <w:jc w:val="left"/>
      </w:pPr>
      <w:r>
        <w:rPr>
          <w:rFonts w:ascii="Times New Roman" w:hAnsi="Times New Roman" w:eastAsia="Times New Roman" w:cs="Times New Roman"/>
        </w:rPr>
        <w:t>Umwami yakoranyije ubwoko Bwe ku wa 11 Nzeri 2001 abuhaye ubutumwa bwagaragaje ko igitero cya Isilamu ari ukuza kwa “ishyano” rya gatatu. Umwami yongeye gukoranya ubwoko Bwe ubwa kabiri bamaze kuba bapfiriye mu muhanda. Igihe abigenje atyo, abakoranyijwe bagaragazwa nk’“abirukanywe ba Isirayeli,” n’“abatataniye ba Yuda.” Birukanywe mu mihanda ku wa 18 Nyakanga 2020, ariko bongera gukoranirizwa hamwe ubwa kabiri kugira ngo babe ibendera rikoraniriza hamwe undi mukumbi w’Imana ukiri i Babuloni. Gukoranywa kw’abakiri i Babuloni gutangira ku itegeko ryo ku Cyumweru muri Leta Zunze Ubumwe z’Amerika, ari ryo jwi rya kabiri mu majwi abiri yo mu Byahishuwe igice cya cumi n’umunani.</w:t>
      </w:r>
    </w:p>
    <w:p>
      <w:pPr>
        <w:pStyle w:val="ArticleBody"/>
        <w:jc w:val="left"/>
      </w:pPr>
      <w:r>
        <w:rPr>
          <w:rFonts w:ascii="Times New Roman" w:hAnsi="Times New Roman" w:eastAsia="Times New Roman" w:cs="Times New Roman"/>
        </w:rPr>
        <w:t>Ikoraniro rya mbere ryabaye ku wa 11 Nzeri 2001, igihe Ubuyisilamu bwateraga Leta Zunze Ubumwe za Amerika. Kuko bo bagaragazwa nk’igishyitsi cya Yese, ari cyo kimenyetso kigomba gukoranirizwaho ubugira bwa kabiri, icyo ni ikimenyetso cyerekana umurimo wa Alufa na Omega, kigaragaza iherezo ry’ikintu rifatanyijwe n’itangiriro ryacyo. Ikoraniro rya mbere ryaranzwe n’igitero cy’Ubuyisilamu kuri Leta Zunze Ubumwe za Amerika, kandi rigaragaza ndetse rikamenyekanisha ko igitero cy’Ubuyisilamu kuri Leta Zunze Ubumwe za Amerika ari cyo koraniro rya kabiri. Igihe igishyitsi cya Yese gihagaze nk’ibendera ku banyamahanga, “ikiruhuko” cye kizaba icy’icyubahiro, kuko iryo bendera rizayobora abacyari i Babuloni kubagarura mu nzira ya kera yo muri Bibiliya y’Isabato y’umunsi wa karindwi, bityo bikaranga izamurwa ry’iryo bendera ku banyamahanga mu gihe cy’ingorane y’itegeko ryo ku cyumweru.</w:t>
      </w:r>
    </w:p>
    <w:p>
      <w:pPr>
        <w:pStyle w:val="ArticleBody"/>
        <w:jc w:val="left"/>
      </w:pPr>
      <w:r>
        <w:rPr>
          <w:rFonts w:ascii="Times New Roman" w:hAnsi="Times New Roman" w:eastAsia="Times New Roman" w:cs="Times New Roman"/>
        </w:rPr>
        <w:t>“ikimenyetso” kibanza kunyura mu gikorwa cyo kwezwa cyashushanyijwe muri Malaki igice cya gatatu, mu kwezwa kw’insengero kubiri kwa Kristo, kandi koko no mu mugani w’abakobwa cumi b’inkumi ku iherezo ry’umuryango wa Millerite. Igikorwa cyo kwezwa cyo mu ntangiriro gisubirwamo ku mpera uko cyakabaye kose, kandi cyerekanwa na Yesaya gifitanye isano n’ameza amwe yihariye yavuzwe mu gitabo. Ubugome bwo kwigomeka bwa Adventisme ni yo meza y’impimbano yakozwe mu 1863 kugira ngo yange kandi isimbure ameza abiri yavuzwe mu gitabo cya Habakuki igice cya kabiri.</w:t>
      </w:r>
    </w:p>
    <w:p>
      <w:pPr>
        <w:pStyle w:val="ArticleScripture"/>
        <w:jc w:val="left"/>
      </w:pPr>
      <w:r>
        <w:rPr>
          <w:rFonts w:ascii="Times New Roman" w:hAnsi="Times New Roman" w:eastAsia="Times New Roman" w:cs="Times New Roman"/>
        </w:rPr>
        <w:t>Noneho genda, ubyandike imbere yabo ku kibaho, kandi ubishyire no mu gitabo, kugira ngo bibeho ku bihe bizaza iteka ryose: Kuko aba ari ubwoko bwigometse, abana b’abanyabinyoma, abana batemera kumva amategeko y’Uwiteka: Babwira aberekwa bati: Ntimurebe; kandi babwira abahanuzi bati: Ntimuduhanuze iby’ukuri, ahubwo mutubwire ibidushimisha, muduhanurire ibinyoma: Nimuve mu nzira, muteshuke mureke inzira, mutume Uwera wa Isirayeli ava imbere yacu. Ni cyo gituma Uwera wa Isirayeli avuga ati: Kuko musuzuguye iri jambo, mukiringira akarengane n’ubugoryi, mukabishingiraho: Ni cyo gituma ubwo bugome buzababera nk’umwenge ugiye guhanuka, ubyimbye mu rukuta rurerure, uhanuka ukaza gitunguranye mu kanya gato. Kandi azarumenagura nk’uko bamenagura urwabya rw’umubumbyi, rukajanjagurika; ntazababarira, ku buryo mu bisigazwa byarwo hatabonwamo agace na kamwe ko kuvana umuriro ku ziko cyangwa ko kuvomesha amazi mu rwobo. Kuko Uwiteka Imana, Uwera wa Isirayeli, avuga ati: Mu kugaruka no mu ituze ni ho muzabonera agakiza; imbaraga zanyu zizaba mu mutuzo no mu kwiringira; ariko ntimwashatse. Ahubwo muravuga muti: Oya; tuzahunga turi ku mafarashi; ni cyo gituma muzahunga. Kandi muti: Tuzagendera ku yihuta; ni cyo gituma abazabakurikira bazaba abanyamuvuduko. Igihumbi kizahunga kubera igikangisho cy’umwe; kandi kubera igikangisho cya batanu muzahunga; kugeza ubwo muzarekwa musa n’akantarange kari ku mpinga y’umusozi, kandi musa n’ibendera riri ku gasozi. Ni cyo gituma Uwiteka azategereza kugira ngo abagirire ubuntu, kandi ni cyo gituma azashyirwa hejuru kugira ngo abagirire imbabazi: kuko Uwiteka ari Imana ikiranura mu rubanza; hahirwa abamwitega bose. Kuko abantu bazatura i Siyoni, i Yerusalemu: ntuzongera kurira ukundi; azakugirira ubuntu rwose yumvise ijwi ryo gutaka kwawe; narimara kuryumva azagusubiza. Yesaya 30:8–19.</w:t>
      </w:r>
    </w:p>
    <w:p>
      <w:pPr>
        <w:pStyle w:val="ArticleBody"/>
        <w:jc w:val="left"/>
      </w:pPr>
      <w:r>
        <w:rPr>
          <w:rFonts w:ascii="Times New Roman" w:hAnsi="Times New Roman" w:eastAsia="Times New Roman" w:cs="Times New Roman"/>
        </w:rPr>
        <w:t>Mu 1863, Ubugenzi bw’Abadivantisiti bwatangiye inzira yo kwanga ubutumwa bw’ubuhanuzi bwa William Miller nk’uko bwari bugaragajwe ku bisate bibiri byera bya Habakkuk. Yesu agaragaza iherezo ahereye ku ntangiriro. Muri uyu murongo, abigometse bo mu ntangiriro z’Ubugenzi bw’Abadivantisiti na bo bahagarariye abigometse bo ku iherezo ryabwo. Muri ibyo byombi, ubwo bugome bugaragaza ukwanga ubutumwa bw’ubuhanuzi n’uburyo bukoreshwa muri buri mateka, igihe babwira “ababonekerwa” bati: “Ntimubone; kandi ku bahanuzi bati: Ntimuduhanurire ibitunganye; ahubwo mutubwire ibyoroshye, muduhanurire ibidushuka.”</w:t>
      </w:r>
    </w:p>
    <w:p>
      <w:pPr>
        <w:pStyle w:val="ArticleBody"/>
        <w:jc w:val="left"/>
      </w:pPr>
      <w:r>
        <w:rPr>
          <w:rFonts w:ascii="Times New Roman" w:hAnsi="Times New Roman" w:eastAsia="Times New Roman" w:cs="Times New Roman"/>
        </w:rPr>
        <w:t>Banafata n’umwanzuro wo kuva mu nzira igihe bavuga bati: “Muvemo mu nzira, mukebukire inzira, mutume Uwera wa Isirayeli ava imbere yacu.” Inzira y’abakiranutsi ni “inzira za kera” zo muri Yeremiya igice cya gatandatu, umurongo wa cumi na gatandatu n’uwa cumi na karindwi. Abagome bafata umwanzuro wo kutagenda mu kuri kw’ifatizo cyangwa ngo bumvire ijwi ry’impanda ivuzwa n’abarinzi bashyizwe hejuru, bahagarariye umutwe w’Abamilerite n’umutwe wa Future for America.</w:t>
      </w:r>
    </w:p>
    <w:p>
      <w:pPr>
        <w:pStyle w:val="ArticleScripture"/>
        <w:jc w:val="left"/>
      </w:pPr>
      <w:r>
        <w:rPr>
          <w:rFonts w:ascii="Times New Roman" w:hAnsi="Times New Roman" w:eastAsia="Times New Roman" w:cs="Times New Roman"/>
        </w:rPr>
        <w:t>Uku ni ko Uwiteka avuga ati: Nimuhagarare mu nzira, murebe, mubaze inzira za kera, aho inzira nziza iri, maze muyigenderemo; ni bwo muzabonera ubugingo bwanyu uburuhukiro. Ariko baravuga bati: Ntituzayigenderamo. Kandi nabashyiriyeho abarinzi, mvuga nti: Nimwumve ijwi ry’impanda. Ariko baravuga bati: Ntituzaryumva. None rero nimwumve, mwa mahanga mwe, mumenye, wa iteraniro we, ibiri muri bo. Wumve, wa si we: dore ngiye kuzana ibyago kuri ubu bwoko, ari byo mbuto z’ibitekerezo byabo, kuko batumviye amagambo yanjye, kandi amategeko yanjye bayanze. Yeremiya 6:16–19.</w:t>
      </w:r>
    </w:p>
    <w:p>
      <w:pPr>
        <w:pStyle w:val="ArticleBody"/>
        <w:jc w:val="left"/>
      </w:pPr>
      <w:r>
        <w:rPr>
          <w:rFonts w:ascii="Times New Roman" w:hAnsi="Times New Roman" w:eastAsia="Times New Roman" w:cs="Times New Roman"/>
        </w:rPr>
        <w:t>Kwangwa kw’abigometse kugendera mu nzira za kera na ko kugaragazwa nk’icyifuzo cyabo cyo “gutuma Uwera wa Isirayeli ava imbere yabo,” kandi bigereranya kwanga ubutumwa bw’Amaborogo yo mu Gicuku bushingiye kuri Alufa na Omega byerekana iherezo rya Adiventizimu rifatanijwe n’intangiriro yayo.</w:t>
      </w:r>
    </w:p>
    <w:p>
      <w:pPr>
        <w:pStyle w:val="ArticleScripture"/>
        <w:jc w:val="left"/>
      </w:pPr>
      <w:r>
        <w:rPr>
          <w:rFonts w:ascii="Times New Roman" w:hAnsi="Times New Roman" w:eastAsia="Times New Roman" w:cs="Times New Roman"/>
        </w:rPr>
        <w:t>“Bari bafite umucyo urabagirana washyizwe inyuma yabo ku ntangiriro y’inzira, uwo marayika yambwiye ko wari ‘ijwi ryo mu gicuku.’ Uwo mucyo wamurikaga inzira yose, kandi ukamurikira ibirenge byabo, kugira ngo batagwa.”</w:t>
      </w:r>
    </w:p>
    <w:p>
      <w:pPr>
        <w:pStyle w:val="ArticleScripture"/>
        <w:jc w:val="left"/>
      </w:pPr>
      <w:r>
        <w:rPr>
          <w:rFonts w:ascii="Times New Roman" w:hAnsi="Times New Roman" w:eastAsia="Times New Roman" w:cs="Times New Roman"/>
        </w:rPr>
        <w:t>“Niba bakomezaga amaso yabo kuri Yesu, wari imbere yabo cyane, abayobora aberekeza ku murwa, babaga batekanye. Ariko bidatinze bamwe barananiwe, baravuga bati: uwo murwa ukiri kure cyane, kandi bari biteze ko baba barawugezemo mbere. Nuko Yesu akabatera ubutwari azamura ukuboko kwe kw’iburyo kwuje ubwiza, maze muri uko kuboko hakavamo umucyo wazungagaho hejuru y’itsinda ry’abategereje ukuza kwe, maze bagasakuza bati: ‘Alleluia!’ Abandi bo, kubera kwihubuka, bahakanye umucyo wari inyuma yabo, bavuga ko atari Imana yari yabayoboye ikabageza aho hose. Wa mucyo wari inyuma yabo urazima, usiga ibirenge byabo mu mwijima w’icuraburindi rwose, maze barasitara, babura ikimenyetso n’Yesu, maze bava mu nzira bagwa hasi mu isi y’umwijima n’ubugome yari hepfo.” Christian Experience and Teachings of Ellen G. White, 57.</w:t>
      </w:r>
    </w:p>
    <w:p>
      <w:pPr>
        <w:pStyle w:val="ArticleBody"/>
        <w:jc w:val="left"/>
      </w:pPr>
      <w:r>
        <w:rPr>
          <w:rFonts w:ascii="Times New Roman" w:hAnsi="Times New Roman" w:eastAsia="Times New Roman" w:cs="Times New Roman"/>
        </w:rPr>
        <w:t>Igikorwa cyo kwezwa kigereranywa n’Induru ya Saa Sita z’Ijoro gitanga amatsinda abiri y’abaramya, kandi Yesaya igice cya mirongo itatu kigereranya kubura amavuta kw’abakobwa b’abapfu ari ukudashobora kuvoma amazi cyangwa kubona umuriro, byombi bikaba ibimenyetso by’Umuhumuriza, ubwo Yesaya yandikaga ati, “ukumeneka kwacyo kuzaza gitunguranye, mu kanya gato. Kandi azakimena nk’uko ikibindi cy’umubumbyi kimenwa kikavunagurwamo ibice; ntazababarira, ku buryo mu bisigazwa byacyo bitazabonekamo agace kabasha kuvana umuriro ku ziko, cyangwa kuvoma amazi mu rwobo.” Urubanza rwabo ruza “gitunguranye” nk’uko rigereranywa n’induru yo mu gicuku, ari bwo basanga byakererewe cyane ngo babone amavuta. Umuriro n’amazi biri mu buhamya bwa Yesaya ni ikigereranyo kindi gusa cy’amavuta yo mu mugani w’abakobwa icumi. Amavuta, amazi n’umuriro bigereranya imico; bigereranya ubutumwa kandi bigereranya n’ubwiza bw’Umuhumuriza. Nta na kimwe muri ibyo bimenyetso gishobora kuboneka igihe urubanza rw’abakobwa icumi “ruzaza gitunguranye, mu kanya gato.” Icyo gihe biba byarakererewe.</w:t>
      </w:r>
    </w:p>
    <w:p>
      <w:pPr>
        <w:pStyle w:val="ArticleBody"/>
        <w:jc w:val="left"/>
      </w:pPr>
      <w:r>
        <w:rPr>
          <w:rFonts w:ascii="Times New Roman" w:hAnsi="Times New Roman" w:eastAsia="Times New Roman" w:cs="Times New Roman"/>
        </w:rPr>
        <w:t>Umutekano umwe rukumbi uri mu “kugaruka,” ari byo byasezeraniwe Yeremiya igihe yahagarariraga abari baracitse intege ku bwo gucika intege kwa mbere. Iyo ubwoko bw’Imana buba bwaramugarukiye, na We yari kubugarukira; ariko abigometse barabyanga, maze umucyo wamurikaga inzira urazima. Umucyo wariho mu ntangiriro wari Induru yo mu gicuku, kandi inzira igana imbere yamurikiwe ukuboko kw’iburyo kwa Kristo guhebuje icyubahiro, kugeza itegeko ry’ibihe byose. Kristo yari imbere y’abari muri iyo nzira, kandi umucyo wo inyuma ugomba kuba ari wa mucyo nyine, kuko Kristo agaragaza iherezo ry’inzira ahuje n’intangiriro y’inzira. Induru yo mu gicuku yari kandi iracyari ukuri guhari muri iki gihe.</w:t>
      </w:r>
    </w:p>
    <w:p>
      <w:pPr>
        <w:pStyle w:val="ArticleScripture"/>
        <w:jc w:val="left"/>
      </w:pPr>
      <w:r>
        <w:rPr>
          <w:rFonts w:ascii="Times New Roman" w:hAnsi="Times New Roman" w:eastAsia="Times New Roman" w:cs="Times New Roman"/>
        </w:rPr>
        <w:t>“Kenshi nkunda kugaragazwa ku mugani w’inkumi icumi, eshanu muri zo zari abanyabwenge, naho eshanu ari abapfu. Uyu mugani warasohoye kandi uzasohora mu buryo nyakuri rwose uko wakabaye, kuko ufite ishyirwa mu bikorwa ryihariye kuri iki gihe, kandi, nk’ubutumwa bw’umumarayika wa gatatu, warasohoye kandi uzakomeza kuba ukuri kw’iki gihe kugeza ku mperuka y’ibihe.” Review and Herald, August 19, 1890.</w:t>
      </w:r>
    </w:p>
    <w:p>
      <w:pPr>
        <w:pStyle w:val="ArticleBody"/>
        <w:jc w:val="left"/>
      </w:pPr>
      <w:r>
        <w:rPr>
          <w:rFonts w:ascii="Times New Roman" w:hAnsi="Times New Roman" w:eastAsia="Times New Roman" w:cs="Times New Roman"/>
        </w:rPr>
        <w:t>Icyifuzo cyo gutuma Uwera ahagarara imbere yabo ni ukwanga atari Kristo gusa, ahubwo ni no kwanga Kristo nk’Alufa na Omega. Ni ukwanga ubutumwa bw’Induru yo mu Gicuku. Ubutumwa bw’Induru yo mu Gicuku mu itangiriro ry’Ubwadivantisiti bwari ugukosora ubuhanuzi bwari bwarananiranye.</w:t>
      </w:r>
    </w:p>
    <w:p>
      <w:pPr>
        <w:pStyle w:val="ArticleBody"/>
        <w:jc w:val="left"/>
      </w:pPr>
      <w:r>
        <w:rPr>
          <w:rFonts w:ascii="Times New Roman" w:hAnsi="Times New Roman" w:eastAsia="Times New Roman" w:cs="Times New Roman"/>
        </w:rPr>
        <w:t>Abigometse inzira za kera bakarema “ameza” y’igihimbano atandukanye n’abakiranutsi, nk’uko byagaragajwe mu isohozwa ry’Umuhamagaro wo mu Gicuku ryabereye mu rugendo rw’Abamilerite. Nuko “igihumbi kimwe” gihunga “kubera gucyahwa n’umwe,” maze uwo mutwe uva ku bihumbi mirongo itanu uhita usigara ari mirongo itanu. Bahunze kubera “gucyahwa” kwaturutse ku bakobwa b’inkumi “batanu” b’abanyabwenge, bababwiye ko badafite amavuta yo kubagabira, kandi ko bagomba kugenda bakigurira ayabo. Itandukanywa ry’abapfapfa n’abanyabwenge ryasize abakobwa b’inkumi b’abanyabwenge “nk’ikirango kiri ku gasongero k’umusozi, kandi nk’ibendera riri ku gasozi.” Ubugome bw’abakobwa b’inkumi b’abapfapfa ku wa 22 Ukwakira 1844 bwashushanyije ubugome bwo mu 1863, kuko ku wa 22 Ukwakira 1844 ari ho hatangiriye imyaka cumi n’icyenda igereranya iherezo ry’“ibihe birindwi” byo mu Balewi makumyabiri na gatandatu. Hari ibindi byinshi dufite byo kuvuga kuri iyi ngingo, ariko ubugome bwo mu 1844 bwabereye ikigereranyo cy’ubwo mu 1863 kandi bugaragaza aho “ameza” y’igihimbano yaremwe.</w:t>
      </w:r>
    </w:p>
    <w:p>
      <w:pPr>
        <w:pStyle w:val="ArticleBody"/>
        <w:jc w:val="left"/>
      </w:pPr>
      <w:r>
        <w:rPr>
          <w:rFonts w:ascii="Times New Roman" w:hAnsi="Times New Roman" w:eastAsia="Times New Roman" w:cs="Times New Roman"/>
        </w:rPr>
        <w:t>Ubwoba buhura n’abakobwa b’abapfapfa ni bwo bwoba bugaragazwa igihe abakobwa b’abanyabwenge bazurwa bakongera guhaguruka bahagaze ku birenge byabo. Icyo gihe biba bitinze cyane kugira ngo bagaruke bave mu gutenguhwa kwabaye ku wa 18 Nyakanga 2020, kandi igikurikira kuba ni ukuzamurwa kujyanwa mu ijuru kuzabaho ku itegeko ryo ku cyumweru. Ni bwo habaho umutingito ukomeye.</w:t>
      </w:r>
    </w:p>
    <w:p>
      <w:pPr>
        <w:pStyle w:val="ArticleScripture"/>
        <w:jc w:val="left"/>
      </w:pPr>
      <w:r>
        <w:rPr>
          <w:rFonts w:ascii="Times New Roman" w:hAnsi="Times New Roman" w:eastAsia="Times New Roman" w:cs="Times New Roman"/>
        </w:rPr>
        <w:t>Muri iryo saha nyene habaye nyamugigima ikomeye, kandi kimwe mu cumi c’igisagara kiragwa, kandi muri iyo nyamugigima hapfa abantu ibihumbi indwi; maze abasigaye baterwa ubwoba, baha icubahiro Imana yo mw’ijuru. Ishano rya kabiri rirarangiye; kandi ehe, irya gatatu riza vuba. Ivyahishuriwe Yohana 11:13, 14.</w:t>
      </w:r>
    </w:p>
    <w:p>
      <w:pPr>
        <w:pStyle w:val="ArticleBody"/>
        <w:jc w:val="left"/>
      </w:pPr>
      <w:r>
        <w:rPr>
          <w:rFonts w:ascii="Times New Roman" w:hAnsi="Times New Roman" w:eastAsia="Times New Roman" w:cs="Times New Roman"/>
        </w:rPr>
        <w:t>Ibyahishuwe 11 hagaragaza yuko mu gihe cy’Impinduramatwara y’Abafaransa kimwe cya cumi cy’umudugudu cyaguye, kandi muri ayo mateka igihugu cy’u Bufaransa, igihugu cyari kigizwe n’amahembe abiri y’ubuhanuzi cyagereranyijwe na Sodomu na Egiputa, cyarahiritswe. Amahembe abiri y’u Bufaransa agereranya amahembe abiri ya Leta Zunze Ubumwe z’Amerika.</w:t>
      </w:r>
    </w:p>
    <w:p>
      <w:pPr>
        <w:pStyle w:val="ArticleBody"/>
        <w:jc w:val="left"/>
      </w:pPr>
      <w:r>
        <w:rPr>
          <w:rFonts w:ascii="Times New Roman" w:hAnsi="Times New Roman" w:eastAsia="Times New Roman" w:cs="Times New Roman"/>
        </w:rPr>
        <w:t>Ubufaransa bwari mu buryo bw’ubuhanuzi bumwe mu bwami icumi bugereranya Roma ya gipagani muri Daniyeli 7, bityo igice cya cumi cy’ubwami (umujyi) kiragwa. Mu by’ukuri, muri za mahembe icumi zo muri Daniyeli 7 ari zo amaherezo zashyize ubupapa ku ntebe y’ubwami bw’isi mu mwaka wa 538, Ubufaransa ni bwo bwami bw’ingenzi bwashyizeho ubupapa. Kubera ko Ubufaransa ari bumwe mu butegetsi icumi bwo muri Daniyeli 7, bugaragaza mu buryo bw’ishusho umurimo w’inyamaswa y’isi ifite amahembe abiri yo mu Byahishuwe 13. Leta Zunze Ubumwe z’Amerika zisohoza uwo murimo nyine ku bw’ubupapa ku iherezo nk’uko Ubufaransa bwawukoze mu ntangiriro. Leta Zunze Ubumwe z’Amerika ni zo mbaraga z’ikirenga mu bami icumi bagereranya Umuryango w’Abibumbye, kandi ziragwa mu mutingito wo ku itegeko ryo ku Cyumweru. Iyi mirongo tuzayisobanura byimazeyo kurushaho mu nyandiko ikurikira.</w:t>
      </w:r>
    </w:p>
    <w:p>
      <w:pPr>
        <w:pStyle w:val="ArticleBody"/>
        <w:jc w:val="left"/>
      </w:pPr>
      <w:r>
        <w:rPr>
          <w:rFonts w:ascii="Times New Roman" w:hAnsi="Times New Roman" w:eastAsia="Times New Roman" w:cs="Times New Roman"/>
        </w:rPr>
        <w:t>Kimwe mu bibazo by’ingenzi by’iyi nyandiko ni uko ari ubutumwa buhagurutsa ubwoko bw’Imana, kuko Umuhoza ubahagurutsa agereranywa n’amavuta, ayo mavuta akaba atagereranya Umwuka Wera gusa, ahubwo agereranya n’ubutumwa Imana yoherereza ubwoko bwayo. Ubutumwa bwo mu Ibyahishuwe igice cya cumi na kimwe buhagurutsa Mose na Eliya na bwo bugaragazwa n’isezerano ryahawe Yeremiya.</w:t>
      </w:r>
    </w:p>
    <w:p>
      <w:pPr>
        <w:pStyle w:val="ArticleScripture"/>
        <w:jc w:val="left"/>
      </w:pPr>
      <w:r>
        <w:rPr>
          <w:rFonts w:ascii="Times New Roman" w:hAnsi="Times New Roman" w:eastAsia="Times New Roman" w:cs="Times New Roman"/>
        </w:rPr>
        <w:t>Nuko Uwiteka avuga ati: Nugaruka, nanjye nzakugarura, kandi uzahagarara imbere yanjye; kandi nugira icyo utandukanya, ugakuramo icy’igiciro cyinshi mu kidafite umumaro, uzamera nk’akanwa kanjye; bo bazakwisubiraho bakugarukire, ariko wowe ntuzabasubireho ngo ubagarukire. Kandi nzakugira kuri ubu bwoko nk’urukuta rukomeye rw’umuringa; bazakurwanya, ariko ntibazakunesha, kuko ndi kumwe nawe kugira ngo nkize kandi nkurokore, ni ko Uwiteka avuga. Kandi nzagukiza ukuboko kw’abanyabyaha, kandi nzagucungura mu kuboko kw’abanyamwaga. Yeremiya 15:19–21.</w:t>
      </w:r>
    </w:p>
    <w:p>
      <w:pPr>
        <w:pStyle w:val="ArticleBody"/>
        <w:jc w:val="left"/>
      </w:pPr>
      <w:r>
        <w:rPr>
          <w:rFonts w:ascii="Times New Roman" w:hAnsi="Times New Roman" w:eastAsia="Times New Roman" w:cs="Times New Roman"/>
        </w:rPr>
        <w:t>Yesaya yari yaratanze ubujurire nk’ubwo ubwo yavugaga ati: “Kuko Uwiteka Imana, Uwera wa Isirayeli, avuga atya ati: Mu kugaruka no mu kuruhuka ni ho muzabakirira agakiza.” Yesaya yongeyeho ko uko “kugaruka” kwari gufitanye isano n’igihe cyo gutinda cyo muri wa mugani, kuko yanditse ati: “Ni cyo gituma Uwiteka azategereza kugira ngo abagirire ubuntu, ni cyo gituma azashyirwa hejuru kugira ngo abagirire imbabazi: kuko Uwiteka ari Imana ikiranura mu rubanza: hahirwa abamutegereza bose.”</w:t>
      </w:r>
    </w:p>
    <w:p>
      <w:pPr>
        <w:pStyle w:val="ArticleBody"/>
        <w:jc w:val="left"/>
      </w:pPr>
      <w:r>
        <w:rPr>
          <w:rFonts w:ascii="Times New Roman" w:hAnsi="Times New Roman" w:eastAsia="Times New Roman" w:cs="Times New Roman"/>
        </w:rPr>
        <w:t>Amahirwe yo kuba “akanwa” k’Imana nk’uko Yeremiya yabigaragaje ni amahirwe yo kuvugira Imana mu gihe Leta Zunze Ubumwe z’Amerika “zivuga nk’ikiyoka.” Amagambo azavugwa icyo gihe n’ubwoko bw’Imana ni umuburo urwanya ikimenyetso cy’inyamaswa ya gipapa. Kugira uruhare muri uwo murimo w’icyubahiro bisaba ko dusubira inyuma.</w:t>
      </w:r>
    </w:p>
    <w:p>
      <w:pPr>
        <w:pStyle w:val="ArticleScripture"/>
        <w:jc w:val="left"/>
      </w:pPr>
      <w:r>
        <w:rPr>
          <w:rFonts w:ascii="Times New Roman" w:hAnsi="Times New Roman" w:eastAsia="Times New Roman" w:cs="Times New Roman"/>
        </w:rPr>
        <w:t>Niba ushaka kugaruka, wa bwoko bwa Isirayeli, ni ko Uwiteka avuga, ngarukira; kandi niba ushaka gukuraho ibizira byawe bikava imbere y’amaso yanjye, ntuzongera kuzerera. Kandi uzarahira uti: Uwiteka ni muzima, mu kuri, no mu rubanza, no mu gukiranuka; kandi amahanga azihesha umugisha muri we, kandi ni we aziratamo. Kuko Uwiteka abwira abagabo b’i Buyuda n’ab’i Yerusalemu ati: Nimuhinge ubutaka bwanyu butarahingwa, kandi ntimubibe mu mahwa. Mwikebure mwegurire Uwiteka, mukureho uduhu tw’imitima yanyu, mwa bagabo b’i Buyuda mwe n’abatuye i Yerusalemu; kugira ngo umujinya wanjye utazaduka nk’umuriro, ugakongoka ku buryo nta wushobora kuwuzimya, bitewe n’ibibi by’ibyo mukora. Nimwamamaze i Buyuda, kandi mutangaze i Yerusalemu; muvuge muti: Nimuvuze ihembe mu gihugu: mutabaze, mukoranire hamwe, kandi muvuge muti: Nimuterane, kandi twinjire mu midugudu ikikijwe n’inkike. Nimushinge ibendera ryerekeza i Siyoni: nimuhunge, ntimutinde; kuko nzana ibibi biturutse ikasikazi, no kurimbuka gukomeye. Intare ivuye mu gihuru cyayo, kandi umurimbuzi w’amahanga ari mu nzira ye; avuye aho yari ari kugira ngo igihugu cyawe agihindure umusaka; kandi imidugudu yawe izasenywa, hasigare ari amatongo atahemo umuntu. Yeremiya 4:1–7.</w:t>
      </w:r>
    </w:p>
    <w:p>
      <w:pPr>
        <w:pStyle w:val="ArticleScripture"/>
        <w:jc w:val="left"/>
      </w:pPr>
      <w:r>
        <w:rPr>
          <w:rFonts w:ascii="Times New Roman" w:hAnsi="Times New Roman" w:eastAsia="Times New Roman" w:cs="Times New Roman"/>
        </w:rPr>
        <w:t>Ariko Umwuka w’Uwiteka amanukira Gideyoni, avuza ihembe; Abiyezeri na we akoranirizwa kumukurikira. Yohereza intumwa mu bihugu byose bya Manase, na bo bakoranirizwa kumukurikira; yohereza kandi intumwa kuri Asheri no kuri Zabuloni no kuri Nafutali; na bo bazamuka kubasanganira. Abacamanza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Icyizere cy’Amerika n’itariki ya 18 Nyakanga 2020 - Umubare Gatandatu</dc:title>
  <dc:subject>Ikimenyetso cy’Ibendera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