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Ahazaza ha Amerika n’itariki ya 18 Nyakanga 2020 - Umubare Karindwi</w:t>
      </w:r>
    </w:p>
    <w:p>
      <w:pPr>
        <w:pStyle w:val="ArticleSubtitle"/>
        <w:jc w:val="left"/>
      </w:pPr>
      <w:r>
        <w:rPr>
          <w:rFonts w:ascii="Arial" w:hAnsi="Arial" w:eastAsia="Arial" w:cs="Arial"/>
        </w:rPr>
        <w:t>Abarashi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Mu ngingo iherutse, twasesenguye “umutwaro w’ikibaya cy’iyerekwa” cyo muri Yesaya 22. Aho twagaragaje ko “ikibaya cy’iyerekwa” ari ikimenyetso cy’akarere kigaragaza itandukaniro riri hagati y’Abanyalawodikiya n’Abanyafiladelifiya mu “minsi y’imperuka.” Icyabohesheje abageni b’abapfu b’Abanyalawodikiya mu mizigo igenewe umuriro wo kurimbuka ni “abarashi.” Abarashi bo mu buhanuzi bwa Bibiliya bahagarariye Isilamu.</w:t>
      </w:r>
    </w:p>
    <w:p>
      <w:pPr>
        <w:pStyle w:val="ArticleScripture"/>
        <w:jc w:val="left"/>
      </w:pPr>
      <w:r>
        <w:rPr>
          <w:rFonts w:ascii="Times New Roman" w:hAnsi="Times New Roman" w:eastAsia="Times New Roman" w:cs="Times New Roman"/>
        </w:rPr>
        <w:t>Imana ibwira Aburahamu iti: Ntibikakubabaze ku bw’umwana no ku bw’umuja wawe; ibyo Sara akubwiye byose ubyumvire, kuko urubyaro rwawe ruzitirirwa Isaka. Kandi n’umwana w’umuja nzamuhindura ishyanga, kuko ari urubyaro rwawe. Aburahamu azinduka kare mu gitondo, afata imigati n’umwete w’amazi, abiha Hagari, abimwikoreza ku rutugu, amuha n’umwana, aramusezerera. Arahaguruka aragenda, ayoba mu butayu bw’i Bērisheba. Amazi ashira muri wa mwete, maze ajugunya umwana munsi y’icyari kimwe. Nuko aragenda, yicara ahateganye na we, intera ingana nk’aho umuheto watera; kuko yari yavuze ati: Reka ndeke kureba urupfu rw’umwana. Yicara rero ahateganye na we, arangurura ijwi, ararira. Imana yumva ijwi ry’uwo muhungu; marayika w’Imana ahamagara Hagari ari mu ijuru, aramubwira ati: Hagari, ikibazo ni iki? Witinya, kuko Imana yumvise ijwi ry’umuhungu aho ari. Haguruka, uterure uwo muhungu, umukomeze ukuboko kwawe, kuko nzamugira ishyanga rikomeye. Imana imuhumura amaso, abona iriba ry’amazi; nuko aragenda, yuzuza wa mwete amazi, aha uwo muhungu kunywa. Imana ibana n’uwo muhungu; arakura, atura mu butayu, aba umuhanga mu kurasa umuheto. Itangiriro 21:12–21.</w:t>
      </w:r>
    </w:p>
    <w:p>
      <w:pPr>
        <w:pStyle w:val="ArticleBody"/>
        <w:jc w:val="left"/>
      </w:pPr>
      <w:r>
        <w:rPr>
          <w:rFonts w:ascii="Times New Roman" w:hAnsi="Times New Roman" w:eastAsia="Times New Roman" w:cs="Times New Roman"/>
        </w:rPr>
        <w:t>Ishimayeli, umuhungu wa Hagari, yagombaga kuzaba sekuru w’ishyanga rya Isilamu kandi yashushanywaga nk’“umunyamwambi.” Ukuvugwa kwa mbere kwa Ishimayeli kugaragaza uruhare rwe mu buhanuzi bwa Bibiliya.</w:t>
      </w:r>
    </w:p>
    <w:p>
      <w:pPr>
        <w:pStyle w:val="ArticleScripture"/>
        <w:jc w:val="left"/>
      </w:pPr>
      <w:r>
        <w:rPr>
          <w:rFonts w:ascii="Times New Roman" w:hAnsi="Times New Roman" w:eastAsia="Times New Roman" w:cs="Times New Roman"/>
        </w:rPr>
        <w:t>Marayika w’Uwiteka aramubwira ati: Dore uratwite, kandi uzabyara umuhungu, maze uzamwite Isimayeli; kuko Uwiteka yumvise kubabara kwawe. Kandi azaba umuntu w’ishyamba; ukuboko kwe kuzaba kurwanya umuntu wese, n’ukuboko kwa buri muntu kumurwanya; kandi azatura imbere ya bene se bose. Itangiriro 16:11, 12.</w:t>
      </w:r>
    </w:p>
    <w:p>
      <w:pPr>
        <w:pStyle w:val="ArticleBody"/>
        <w:jc w:val="left"/>
      </w:pPr>
      <w:r>
        <w:rPr>
          <w:rFonts w:ascii="Times New Roman" w:hAnsi="Times New Roman" w:eastAsia="Times New Roman" w:cs="Times New Roman"/>
        </w:rPr>
        <w:t>Ishyanga rya Isilamu “rizaba rirwanya umuntu wese,” kandi “ukuboko kw’umuntu wese” kuzaba “kurwanya we.” Ijambo ryahinduwemo ngo “ishyamba” ni indogobe yo mu Arabiya yo ku gasozi, bityo uhereye mu ntangiriro za Ishimayeli nk’ikimenyetso cy’ubuhanuzi ahuzwa n’“umuryango w’ifarasi,” kandi azateranyiriza amahanga yose yo mu isi hamwe ngo atere igihugu cye.</w:t>
      </w:r>
    </w:p>
    <w:p>
      <w:pPr>
        <w:pStyle w:val="ArticleBody"/>
        <w:jc w:val="left"/>
      </w:pPr>
      <w:r>
        <w:rPr>
          <w:rFonts w:ascii="Times New Roman" w:hAnsi="Times New Roman" w:eastAsia="Times New Roman" w:cs="Times New Roman"/>
        </w:rPr>
        <w:t>Abamillerite basobanukiwe ko amagorwa atatu yo mu Ibyahishuwe igice cya cyenda ahagarariye amateka y’ubuhanuzi ya Isilamu, kandi muri ubwo buryo berekanye mu ishusho Isilamu nk’ifarashi ku mbonerahamwe zombi zera za Habakuki. Izo mbonerahamwe “zayobowe n’ukuboko kw’Umwami,” kandi zari zarahanuwe muri Habakuki igice cya kabiri. Kwanga ukuri ko Isilamu ihagarariwe n’amagorwa atatu yo mu Ibyahishuwe igice cya munani n’umurongo wa cumi na gatatu ni ukwanga Umwuka w’Ubuhanuzi na Habakuki. Ni ukwanga Bibiliya n’Umwuka w’Ubuhanuzi byombi.</w:t>
      </w:r>
    </w:p>
    <w:p>
      <w:pPr>
        <w:pStyle w:val="ArticleScripture"/>
        <w:jc w:val="left"/>
      </w:pPr>
      <w:r>
        <w:rPr>
          <w:rFonts w:ascii="Times New Roman" w:hAnsi="Times New Roman" w:eastAsia="Times New Roman" w:cs="Times New Roman"/>
        </w:rPr>
        <w:t>Nuko nditegereza, numva marayika aguruka anyura hagati mu ijuru, avuga n’ijwi rirenga ati: Ni ishyano, ni ishyano, ni ishyano ku batuye mu isi, kubera andi majwi y’impanda z’abamarayika batatu basigaye, bagiye kuvuza! Ibyahishuwe 8:13.</w:t>
      </w:r>
    </w:p>
    <w:p>
      <w:pPr>
        <w:pStyle w:val="ArticleBody"/>
        <w:jc w:val="left"/>
      </w:pPr>
      <w:r>
        <w:rPr>
          <w:rFonts w:ascii="Times New Roman" w:hAnsi="Times New Roman" w:eastAsia="Times New Roman" w:cs="Times New Roman"/>
        </w:rPr>
        <w:t>Kwanga ukuri ni ukwerekeza ku muriro wo kurimbuka, kandi U-Adventisime yatangiye ukwanga ukuri kwayo kugenda kwiyongera mu mwaka wa 1863. Islamu ni yo kibazo gihuza amahanga yose y’isi mu gihe cy’ishyano rya gatatu. Ubu bumwe bwagaragajwe ku wa 11 Nzeri 2001, kandi ubwo, nk’ikimenyetso cya mbere mu bimenyetso birindwi by’inkuba, bugomba no kugereranya ikimenyetso cya nyuma mu bimenyetso birindwi by’inkuba. Ikimenyetso cya nyuma mu bimenyetso birindwi by’inkuba mu “minsi y’imperuka” ni itegeko ryo ku Cyumweru, maze ishyano rya gatatu rigahita riza vuba. Imbaraga zirakaza amahanga ni Islamu, kandi mu minsi y’imperuka Islamu yarakaje amahanga ku wa 11 Nzeri 2001, ariko icyarimwe yari “ifashwe ngo idakomeza.” Muri icyo gihe imvura y’itumba yatangiye kugwa buhoro buhoro mbere y’isukwa ryayo ryuzuye ribaho igihe umugeni yitegura.</w:t>
      </w:r>
    </w:p>
    <w:p>
      <w:pPr>
        <w:pStyle w:val="ArticleScripture"/>
        <w:jc w:val="left"/>
      </w:pPr>
      <w:r>
        <w:rPr>
          <w:rFonts w:ascii="Times New Roman" w:hAnsi="Times New Roman" w:eastAsia="Times New Roman" w:cs="Times New Roman"/>
        </w:rPr>
        <w:t>“Muri icyo gihe, mu gihe umurimo w’agakiza uzaba wegereza kurangira, amakuba azaba aza ku isi, kandi amahanga azaba arakaye, nyamara afashwe ngo adahagarika umurimo wa marayika wa gatatu. Muri icyo gihe ni bwo ‘imvura y’itumba yo hanyuma,’ ari yo guhemburwa guturuka imbere y’Umwami, izaza, kugira ngo iha imbaraga ijwi riranguruye rya marayika wa gatatu, no gutegura abera guhagarara bashikamye mu gihe ibyago birindwi bya nyuma bizasukwa.” Early Writings, 85.</w:t>
      </w:r>
    </w:p>
    <w:p>
      <w:pPr>
        <w:pStyle w:val="ArticleBody"/>
        <w:jc w:val="left"/>
      </w:pPr>
      <w:r>
        <w:rPr>
          <w:rFonts w:ascii="Times New Roman" w:hAnsi="Times New Roman" w:eastAsia="Times New Roman" w:cs="Times New Roman"/>
        </w:rPr>
        <w:t>Ku wa 11 Nzeri 2001 ni bwo urubanza rw’abazima rwatangiye, amahanga arakazwa n’igitero cya Isilamu cyagabwe kuri Leta Zunze Ubumwe z’Amerika, kandi imvura y’itumba itangira kugwa. Urubanza rutangirira ku nzu y’Imana, kandi urubanza rw’inzu y’Imana rurangirira mu gihe cy’ibibazo by’itegeko ryo ku Cyumweru, hanyuma urubanza rw’umukumbi w’Imana wundi rugatangira. Ibyinshi bikubiye muri uku kuri kw’ingenzi cyane, ariko uku kuri kwanditswe neza mu ruhererekane rw’inyigisho rwitwa Habakkuk’s Tables. Byari ngombwa gushyira ibi bintu muri iyi nyandiko hano mbere y’uko dusubira ku nkuru yo mu Ibyahishuwe igice cya cumi na kimwe.</w:t>
      </w:r>
    </w:p>
    <w:p>
      <w:pPr>
        <w:pStyle w:val="ArticleScripture"/>
        <w:jc w:val="left"/>
      </w:pPr>
      <w:r>
        <w:rPr>
          <w:rFonts w:ascii="Times New Roman" w:hAnsi="Times New Roman" w:eastAsia="Times New Roman" w:cs="Times New Roman"/>
        </w:rPr>
        <w:t>Muri icyo gihe nyine habaho umutingito ukomeye, maze kimwe cya cumi cy’umurwa kiragwa, kandi muri uwo mutingito hapfamo abantu ibihumbi birindwi; abasigaye bagira ubwoba, baha icyubahiro Imana yo mu ijuru. Ishyano rya kabiri rirashize; kandi dore, ishyano rya gatatu riza vuba. Ibyahishuwe 11:13, 14.</w:t>
      </w:r>
    </w:p>
    <w:p>
      <w:pPr>
        <w:pStyle w:val="ArticleBody"/>
        <w:jc w:val="left"/>
      </w:pPr>
      <w:r>
        <w:rPr>
          <w:rFonts w:ascii="Times New Roman" w:hAnsi="Times New Roman" w:eastAsia="Times New Roman" w:cs="Times New Roman"/>
        </w:rPr>
        <w:t>“Umutingito ukomeye” waranze ihirikwa ry’ishyanga ry’u Bufaransa mu Mpinduramatwara y’Abafaransa ugereranya ihirikwa rya Leta Zunze Ubumwe z’Amerika ku itegeko ryo ku Cyumweru. Ubuyobe bw’ishyanga bugomba gukurikirwa no kurimbuka kw’ishyanga, kandi igihe Leta Zunze Ubumwe z’Amerika zizarimbuka, isi yose izanyeganyezwa kugeza ku mizi yayo, bityo hakaba ikimenyetso cy’“umutingito.” Muri icyo gihe ni ho “ishyano rya gatatu riza vuba.” Islamu igaragazwa ku byapa bibiri byera nk’ishyano rya mbere n’iryakabiri byo mu Ibyahishuwe 9, kandi niba ishyano rya mbere ari Islamu kandi n’ishyano rya kabiri ari Islamu, noneho ishyano rya gatatu na ryo rigomba kuba Islamu, kuko ku buhamya bwa babiri ari ho ikintu gishingwa. Leta Zunze Ubumwe z’Amerika zizongera gukubitwa na Islamu ku itegeko ryo ku Cyumweru.</w:t>
      </w:r>
    </w:p>
    <w:p>
      <w:pPr>
        <w:pStyle w:val="ArticleBody"/>
        <w:jc w:val="left"/>
      </w:pPr>
      <w:r>
        <w:rPr>
          <w:rFonts w:ascii="Times New Roman" w:hAnsi="Times New Roman" w:eastAsia="Times New Roman" w:cs="Times New Roman"/>
        </w:rPr>
        <w:t>Agaruka ku kibaya cy’amagufwa cya Ezekiyeli, Mushiki wa White yanditse ibi bikurikira.</w:t>
      </w:r>
    </w:p>
    <w:p>
      <w:pPr>
        <w:pStyle w:val="ArticleScripture"/>
        <w:jc w:val="left"/>
      </w:pPr>
      <w:r>
        <w:rPr>
          <w:rFonts w:ascii="Times New Roman" w:hAnsi="Times New Roman" w:eastAsia="Times New Roman" w:cs="Times New Roman"/>
        </w:rPr>
        <w:t>“Abamarayika bafashe imiyaga ine, ishushanywa n’ifarashi yarakaye ishaka kwivumbura no gusatirana ku isi yose, izanye kurimbuka n’urupfu aho inyuze.”</w:t>
      </w:r>
    </w:p>
    <w:p>
      <w:pPr>
        <w:pStyle w:val="ArticleScripture"/>
        <w:jc w:val="left"/>
      </w:pPr>
      <w:r>
        <w:rPr>
          <w:rFonts w:ascii="Times New Roman" w:hAnsi="Times New Roman" w:eastAsia="Times New Roman" w:cs="Times New Roman"/>
        </w:rPr>
        <w:t>“Mbese twasinzira turi ku nkombe nyine y’isi y’iteka? Mbese twaba ibipfu, tukaba ibikonje kandi tukaba abapfuye? Yoo, icyampa mu matorero yacu twagira Umwuka n’umwuka w’ubugingo by’Imana bihumekerwa mu bwoko bwayo, kugira ngo bahagarare ku birenge byabo maze babeho. Dukeneye kubona yuko inzira ifunganye, kandi ko irembo rifunganye. Ariko nitumara kunyura mu irembo rifunganye, ubugari bwaryo nta mipaka bugira.” Manuscript Releases, volume 20, 217.</w:t>
      </w:r>
    </w:p>
    <w:p>
      <w:pPr>
        <w:pStyle w:val="ArticleBody"/>
        <w:jc w:val="left"/>
      </w:pPr>
      <w:r>
        <w:rPr>
          <w:rFonts w:ascii="Times New Roman" w:hAnsi="Times New Roman" w:eastAsia="Times New Roman" w:cs="Times New Roman"/>
        </w:rPr>
        <w:t>Ubutumwa bw’“imiyaga ine” buzura ba bahanuzi babiri bo mu Byahishuwe igice cya cumi na kimwe ni bwo butumwa bw’ifarashi irakaye yo mu buhanuzi bwa Bibiliya, nk’uko bigaragarizwa mu buhamya bwa Bibiliya hose, ariko kandi nk’uko bugereranywa mu buryo bugaragara ku bisate bibiri byera bya Habakuki. Ubutumwa buhagurutsa Eliya na Mose bukabahagarika ku birenge byabo ni bwo butumwa bwa kabiri bwa gatatu buza vuba nyuma y’uko bahagurutswe bakaguma ku birenge byabo, kuko igihe itegeko ryo ku cyumweru rigeze kandi Isilamu ikongera gutera, Mose na Eliya bazamurwa nk’ibendera ku mahanga.</w:t>
      </w:r>
    </w:p>
    <w:p>
      <w:pPr>
        <w:pStyle w:val="ArticleBody"/>
        <w:jc w:val="left"/>
      </w:pPr>
      <w:r>
        <w:rPr>
          <w:rFonts w:ascii="Times New Roman" w:hAnsi="Times New Roman" w:eastAsia="Times New Roman" w:cs="Times New Roman"/>
        </w:rPr>
        <w:t>Ibyago bya gatatu bya Isilamu ni na byo biza bya karindwi. Intangiriro yo kuvuza kw’ impanda ya karindwi yabaye ku wa 22 Ukwakira 1844, igihe urubanza rwatangiraga.</w:t>
      </w:r>
    </w:p>
    <w:p>
      <w:pPr>
        <w:pStyle w:val="ArticleScripture"/>
        <w:jc w:val="left"/>
      </w:pPr>
      <w:r>
        <w:rPr>
          <w:rFonts w:ascii="Times New Roman" w:hAnsi="Times New Roman" w:eastAsia="Times New Roman" w:cs="Times New Roman"/>
        </w:rPr>
        <w:t>Ahubwo mu minsi y’ijwi rya marayika wa karindwi, ubwo azatangira kuvuza impanda, ibanga ry’Imana rizaba rirangiye, nk’uko yabibwiye abagaragu bayo b’abahanuzi. Ibyahishuwe 10:7.</w:t>
      </w:r>
    </w:p>
    <w:p>
      <w:pPr>
        <w:pStyle w:val="ArticleBody"/>
        <w:jc w:val="left"/>
      </w:pPr>
      <w:r>
        <w:rPr>
          <w:rFonts w:ascii="Times New Roman" w:hAnsi="Times New Roman" w:eastAsia="Times New Roman" w:cs="Times New Roman"/>
        </w:rPr>
        <w:t>“iminsi y’ijwi ry’umumarayika wa karindwi” ni iminsi y’urubanza rw’iperereza, rwatangiye ku wa 22 Ukwakira 1844. Ni bwo urubanza rw’abapfuye rwatangiye. Iyo ishyano rya gatatu rigeze vuba, kongera kuvuzwa kw’impanda ya karindwi kongera kugaragazwa. Uku kuvuza ntikwerekana intangiriro y’urubanza rw’iperereza, ahubwo kugaragaza iherezo ry’urubanza rw’inzu y’Imana, n’intangiriro y’urubanza rw’undi mukumbi w’Imana.</w:t>
      </w:r>
    </w:p>
    <w:p>
      <w:pPr>
        <w:pStyle w:val="ArticleScripture"/>
        <w:jc w:val="left"/>
      </w:pPr>
      <w:r>
        <w:rPr>
          <w:rFonts w:ascii="Times New Roman" w:hAnsi="Times New Roman" w:eastAsia="Times New Roman" w:cs="Times New Roman"/>
        </w:rPr>
        <w:t>Nuko marayika wa karindwi avuza impanda; maze humvikana amajwi akomeye mu ijuru, avuga ati: Ubwami bwo mu isi bwabaye ubw’Umwami wacu n’ubwa Kristo we; kandi azategeka iteka ryose. Nuko abakuru makumyabiri na bane, bari bicaye imbere y’Imana ku ntebe zabo, bikubita hasi bubamye, baramya Imana, bavuga bati: Turagushimira, Mwami Imana Ishoborabyose, uriho kandi wahozeho kandi uzaza; kuko wihesheje ubushobozi bwawe bukomeye, maze urategeka. Ibyahishuwe 11:15–17.</w:t>
      </w:r>
    </w:p>
    <w:p>
      <w:pPr>
        <w:pStyle w:val="ArticleBody"/>
        <w:jc w:val="left"/>
      </w:pPr>
      <w:r>
        <w:rPr>
          <w:rFonts w:ascii="Times New Roman" w:hAnsi="Times New Roman" w:eastAsia="Times New Roman" w:cs="Times New Roman"/>
        </w:rPr>
        <w:t>“Ibanga ry’Imana” ni Kristo muri twe, ibyiringiro by’ubwiza, kandi risozwa mu gihe Mose na Eliya bahaguruka bakazurwa binyuze mu butumwa buturuka mu Ijambo ry’Imana bugaragaza Isilamu. Niba ubwo butumwa bwakiriwe, buhambiriza ubugingo mu kigega cyo mu ijuru; ariko ku babwanga, ni ubutumwa bw’abarashi ba Isilamu bubahambira mu mifungo kugira ngo batwikirwe mu muriro wo kurimbuka. Ubutumwa bw’impanda ya karindwi bushyiraho ikimenyetso ku bihumbi ijana na mirongo ine na bine mbere y’uko bazamurwa nk’ibendera ryo kuzana mu rugo izindi ntama z’Imana. Abo bahanuzi babiri bazutse bagomba kubanza gushyirwaho ikimenyetso mbere y’uko isi iburirwa.</w:t>
      </w:r>
    </w:p>
    <w:p>
      <w:pPr>
        <w:pStyle w:val="ArticleScripture"/>
        <w:jc w:val="left"/>
      </w:pPr>
      <w:r>
        <w:rPr>
          <w:rFonts w:ascii="Times New Roman" w:hAnsi="Times New Roman" w:eastAsia="Times New Roman" w:cs="Times New Roman"/>
        </w:rPr>
        <w:t>“Umurimo wa Mwuka Wera ni uwo guhamiriza ab’isi iby’icyaha, n’ibyo gukiranuka, n’iby’urubanza. Isi ishobora gusa kuburirwa no kubona abizera ukuri bejejwe n’ukuri, bakora bakurikije amahame yo hejuru kandi yera, bagaragaza mu buryo bwo hejuru kandi busobanutse umurongo utandukanya abakomeza amategeko y’Imana n’abayatambika munsi y’ibirenge byabo. Kwezwa na Mwuka kugaragaza itandukaniro riri hagati y’abafite ikimenyetso cy’Imana n’abubahiriza umunsi w’ikiruhuko w’impimbano. Igihe ikigeragezo kizaza, bizagaragazwa neza icyo ikimenyetso cy’inyamaswa ari cyo. Ni ukwitondera ku Cyumweru. Abakomeza gufata uyu munsi nk’uwera nyuma yo kuba barumvise ukuri, bitwaza ikimenyetso cy’umuntu w’icyaha, wibwiraga ko yahindura ibihe n’amategeko. Bible Training School, December 1, 1903.”</w:t>
      </w:r>
    </w:p>
    <w:p>
      <w:pPr>
        <w:pStyle w:val="ArticleBody"/>
        <w:jc w:val="left"/>
      </w:pPr>
      <w:r>
        <w:rPr>
          <w:rFonts w:ascii="Times New Roman" w:hAnsi="Times New Roman" w:eastAsia="Times New Roman" w:cs="Times New Roman"/>
        </w:rPr>
        <w:t>Igihe abo ibihumbi ijana na mirongo ine na bine bazamurwaho nk’ibendera ku mahanga, amahanga azarakarira. Imbaraga zirakaza amahanga mu buhanuzi bwa Bibiliya ni Isilamu. Isilamu izongera gutera Leta Zunze Ubumwe za Amerika ku itegeko ryo ku Cyumweru.</w:t>
      </w:r>
    </w:p>
    <w:p>
      <w:pPr>
        <w:pStyle w:val="ArticleScripture"/>
        <w:jc w:val="left"/>
      </w:pPr>
      <w:r>
        <w:rPr>
          <w:rFonts w:ascii="Times New Roman" w:hAnsi="Times New Roman" w:eastAsia="Times New Roman" w:cs="Times New Roman"/>
        </w:rPr>
        <w:t>Amahanga ararakara, kandi uburakari bwawe burageze, n’igihe cy’abapfuye, ngo bacirweho iteka, kandi ngo uhe ingororano abagaragu bawe b’abahanuzi, n’abera, n’abubaha izina ryawe, aboroheje n’abakomeye; kandi ngo urimbure abarimbura isi. Hanyuma urusengero rw’Imana rukingurwa mu ijuru, maze isanduku y’isezerano ryayo iboneka mu rusengero rwayo; maze habaho imirabyo y’inkuba, n’amajwi, n’inkuba zigurumana, n’umutingito w’isi, n’urubura runini. Ibyahishuwe 11:18, 19.</w:t>
      </w:r>
    </w:p>
    <w:p>
      <w:pPr>
        <w:pStyle w:val="ArticleBody"/>
        <w:jc w:val="left"/>
      </w:pPr>
      <w:r>
        <w:rPr>
          <w:rFonts w:ascii="Times New Roman" w:hAnsi="Times New Roman" w:eastAsia="Times New Roman" w:cs="Times New Roman"/>
        </w:rPr>
        <w:t>Nyuma y’uruhererekane rw’ibyabaye by’ubuhanuzi, Yohana agaragaza itorero ari ryo rigomba kuba ibendera.</w:t>
      </w:r>
    </w:p>
    <w:p>
      <w:pPr>
        <w:pStyle w:val="ArticleScripture"/>
        <w:jc w:val="left"/>
      </w:pPr>
      <w:r>
        <w:rPr>
          <w:rFonts w:ascii="Times New Roman" w:hAnsi="Times New Roman" w:eastAsia="Times New Roman" w:cs="Times New Roman"/>
        </w:rPr>
        <w:t>Nuko haboneka ikimenyetso gikomeye mu ijuru; umugore wambaye izuba, ukwezi kuri munsi y’ibirenge bye, no ku mutwe we afite ikamba ry’inyenyeri cumi n’ebyiri. Kandi yari atwite, arataka, ari mu bubabare bwo kubyara, ababazwa no kubyara. Ibyahishuwe 12:1.</w:t>
      </w:r>
    </w:p>
    <w:p>
      <w:pPr>
        <w:pStyle w:val="ArticleBody"/>
        <w:jc w:val="left"/>
      </w:pPr>
      <w:r>
        <w:rPr>
          <w:rFonts w:ascii="Times New Roman" w:hAnsi="Times New Roman" w:eastAsia="Times New Roman" w:cs="Times New Roman"/>
        </w:rPr>
        <w:t>Aha ni ho Itorero ryishwe, rikandagirwa, rikazurwa, hanyuma rikazamurirwa mu ijuru mu gihe ibendera ry’Imana rirabagirana n’ikuzo ry’izuba. Bahagaze ku kwezi, kugereranya igicucu cy’inyenyeri cumi n’ebyiri kiri ku ikamba ryabo. Icyo gicucu ni imiryango cumi n’ibiri ya Isirayeli ya kera, yashushanyaga kandi ikagaragaza abigishwa cumi na babiri, ari bo nyenyeri cumi n’ebyiri ziri ku ikamba ryaryo. Intangiriro ya Isirayeli ya kera ishushanya iherezo rya Isirayeli ya kera muri icyo kigereranyo.</w:t>
      </w:r>
    </w:p>
    <w:p>
      <w:pPr>
        <w:pStyle w:val="ArticleBody"/>
        <w:jc w:val="left"/>
      </w:pPr>
      <w:r>
        <w:rPr>
          <w:rFonts w:ascii="Times New Roman" w:hAnsi="Times New Roman" w:eastAsia="Times New Roman" w:cs="Times New Roman"/>
        </w:rPr>
        <w:t>Umugore ari hafi kubyara umwana, ibyo bikagaragaza ivuka rya Kristo ku iherezo rya Isirayeli ya kera, ariko noneho bikaba bishushanya ivuka ry’abanyamahanga basohoka i Babuloni maze bakifatanya n’abana ibihumbi ijana na mirongo ine na bine. Ako kanya Eliya na Mose nibamazwa kuzamurwa nk’ibendera, abyara urundi rugo rw’Imana ruzitabira iryo bendera.</w:t>
      </w:r>
    </w:p>
    <w:p>
      <w:pPr>
        <w:pStyle w:val="ArticleBody"/>
        <w:jc w:val="left"/>
      </w:pPr>
      <w:r>
        <w:rPr>
          <w:rFonts w:ascii="Times New Roman" w:hAnsi="Times New Roman" w:eastAsia="Times New Roman" w:cs="Times New Roman"/>
        </w:rPr>
        <w:t>“isi gishobora kuburirwa” gusa no kubona abantu ibihumbi ijana na mirongo ine na bine bazamuwe nk’ikimenyetso mu gihe cy’amakuba gitangirira ku itegeko ryo ku cyumweru muri Leta Zunze Ubumwe z’Amerika. Abasohoka i Babuloni bagahagararana n’abo bantu ibihumbi ijana na mirongo ine na bine bagereranywa nk’imbaga y’abantu benshi. Ayo matsinda yombi aboneka mu Byahishuwe igice cya karindwi agereranywa na Mose na Eliya ku musozi wo guhindurirwaho ishusho, kandi itorero ry’Imana rinesha, ryazuwe kandi rikazamurwa nk’ikimenyetso, rihurira hamwe n’indi mukumbi w’Imana icyo gihe yari ikiri i Babuloni muri icyo gihe cya nyuma cy’amakuba.</w:t>
      </w:r>
    </w:p>
    <w:p>
      <w:pPr>
        <w:pStyle w:val="ArticleScripture"/>
        <w:jc w:val="left"/>
      </w:pPr>
      <w:r>
        <w:rPr>
          <w:rFonts w:ascii="Times New Roman" w:hAnsi="Times New Roman" w:eastAsia="Times New Roman" w:cs="Times New Roman"/>
        </w:rPr>
        <w:t>Nimwumve ijambo ry’Uwiteka, mwebwe muhinda umushyitsi imbere y’ijambo rye; bene wanyu babanze kwanga, bakabirukana babahora izina ryanjye, baravuze bati: “Uwiteka nahabwe icyubahiro”; ariko azaboneka abazanira umunezero wanyu, na bo bazakorwa n’isoni. Ijwi ry’urusaku riturutse mu murwa, ijwi riturutse mu rusengero, ijwi ry’Uwiteka uhesha inzigo abanzi be. Atararamuka, yarabyaye; ububabare bwe butaraza, yibarutse umwana w’umuhungu. Ni nde wigeze kumva ikintu nk’iki? Ni nde wigeze kubona ibintu nk’ibi? Mbese igihugu cyabyarwa mu munsi umwe? Cyangwa ishyanga ryavuka icyarimwe? Kuko Siyoni, ikimara kuramuka, yahise ibyara abana bayo. Mbese nzageza ku kubyara, sinteze kubyaza? ni ko Uwiteka avuga; cyangwa se nabyoza kubyara, maze ngafunga inda? ni ko Imana yawe ivuga. Nimwishimane na Yerusalemu, munezeranwe na yo, mwese muyikunda; nimuyisabane ibyishimo, mwese mwayibabariye; kugira ngo muyonke, muhage amabere y’ihumure ryayo; kugira ngo muyikamemo amata, munezezwe n’ubwinshi bw’ikuzo ryayo. Kuko Uwiteka avuze atya ati: Dore nzayigezaho amahoro nk’uruzi, n’ikuzo ry’amahanga nk’umugezi usandaye; maze muzayonka, muzaterurwa mu mbavu zayo, kandi muzakinirwa ku mavi yayo. Nk’uko umuntu ahumurizwa na nyina, ni ko nanjye nzabahumuriza; kandi muzahumuririzwa i Yerusalemu. Nimubibona, imitima yanyu izanezerwa, n’amagufwa yanyu azatoshya nk’icyatsi kibisi; kandi ukuboko k’Uwiteka kuzamenyekana ku bagaragu be, n’uburakari bwe ku banzi be. Yesaya 66:5–14.</w:t>
      </w:r>
    </w:p>
    <w:p>
      <w:pPr>
        <w:pStyle w:val="ArticleBody"/>
        <w:jc w:val="left"/>
      </w:pPr>
      <w:r>
        <w:rPr>
          <w:rFonts w:ascii="Times New Roman" w:hAnsi="Times New Roman" w:eastAsia="Times New Roman" w:cs="Times New Roman"/>
        </w:rPr>
        <w:t>Abazavuka ubwo bazamurwa bakajya mu ijuru ni ba bandi birukanywe n’abavandimwe babo babangaga. Abo bavandimwe babo babangaga kandi bakishimira urupfu rwabo ni ba bandi bavuga ko ari Abayahudi, nyamara atari bo. Ni abo mu isinagogi ya Satani bazaramya mu buryo bw’ubuhanuzi ku birenge by’ibendera rigizwe n’“abaciwe bo muri Isirayeli.”</w:t>
      </w:r>
    </w:p>
    <w:p>
      <w:pPr>
        <w:pStyle w:val="ArticleScripture"/>
        <w:jc w:val="left"/>
      </w:pPr>
      <w:r>
        <w:rPr>
          <w:rFonts w:ascii="Times New Roman" w:hAnsi="Times New Roman" w:eastAsia="Times New Roman" w:cs="Times New Roman"/>
        </w:rPr>
        <w:t>Kandi azamanurira amahanga ibendera, akoranye abirukanwe bo muri Isirayeli, kandi akoranyirize hamwe abatatanijwe bo mu Buyuda, abakure mu mpera enye z’isi. Yesaya 11:12.</w:t>
      </w:r>
    </w:p>
    <w:p>
      <w:pPr>
        <w:pStyle w:val="ArticleScripture"/>
        <w:jc w:val="left"/>
      </w:pPr>
      <w:r>
        <w:rPr>
          <w:rFonts w:ascii="Times New Roman" w:hAnsi="Times New Roman" w:eastAsia="Times New Roman" w:cs="Times New Roman"/>
        </w:rPr>
        <w:t>“Utekereza ko abaramya imbere y’ibirenge by’abera (Ibyahishuwe 3:9) amaherezo bazakizwa. Aha ngomba kunyuranya nawe; kuko Imana yanyeretse ko iri tsinda ryari Abadivantisiti biyitaga ko ari bo, ariko baragomeye, kandi ‘bongeye kwibambanira Umwana w’Imana kandi bamukoza isoni ku mugaragaro.’ Kandi mu ‘isaha y’igeragezwa,’ itaraza, yo kugaragaza imico nyakuri ya buri wese, bazamenya ko bazimiye iteka ryose, maze batsindagiranywe n’agahinda ko mu mwuka, bazunama imbere y’ibirenge by’abera.” Word to the Little Flock, 12.</w:t>
      </w:r>
    </w:p>
    <w:p>
      <w:pPr>
        <w:pStyle w:val="ArticleBody"/>
        <w:jc w:val="left"/>
      </w:pPr>
      <w:r>
        <w:rPr>
          <w:rFonts w:ascii="Times New Roman" w:hAnsi="Times New Roman" w:eastAsia="Times New Roman" w:cs="Times New Roman"/>
        </w:rPr>
        <w:t>Ufite ugutwi niyumve icyo Umwuka abwira amatorero.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Ahazaza ha Amerika n’itariki ya 18 Nyakanga 2020 - Umubare Karindwi</dc:title>
  <dc:subject>Abarashi</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