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Umwuka w’Ubuhanuzi: Induru yo mu Gicuku</w:t>
      </w:r>
    </w:p>
    <w:p>
      <w:pPr>
        <w:pStyle w:val="ArticleSubtitle"/>
        <w:jc w:val="left"/>
      </w:pPr>
      <w:r>
        <w:rPr>
          <w:rFonts w:ascii="Arial" w:hAnsi="Arial" w:eastAsia="Arial" w:cs="Arial"/>
        </w:rPr>
        <w:t>Imbonerahamwe Ebyiri bya Habakuki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Ijambo ryo Gusobanura neza</w:t>
      </w:r>
    </w:p>
    <w:p>
      <w:pPr>
        <w:pStyle w:val="ArticleBody"/>
        <w:jc w:val="left"/>
      </w:pPr>
      <w:r>
        <w:rPr>
          <w:rFonts w:ascii="Times New Roman" w:hAnsi="Times New Roman" w:eastAsia="Times New Roman" w:cs="Times New Roman"/>
        </w:rPr>
        <w:t>Vuba aha twatangiye gutegura inyandiko-mvugo y’Ibisate Bibiri bya Habakuki kugira ngo bihindurwe mu ndimi zitandukanye zigaragara ku rubuga rwacu. Igikorwa cyo guhindura ikiganiro kivuzwe kikaba inyandiko kiragoye cyane kurusha uko umuntu yabitekereza iyo adasobanukiwe n’inzitizi zose zigomba kuneshwa kugira ngo ikiganiro kivuzwe gihindurwe inyandiko, hamwe n’ingorane zidakwirindwa zijyana no kuzahindura ibyo bikubiyemo mu ndimi zitandukanye ziri ku rubuga. Ubu ni bwo twatangiye gukosora no kunonosora inyandiko ya mbere mu biganiro mirongo cyenda na bitanu, maze mbona indi nzitizi na yo tugomba kunesha. Ifitanye isano n’iterambere rigenda rikura buhoro buhoro ry’ubu butumwa kuva mu mwaka wa 1989 kugeza mu mateka yacu y’iki gihe.</w:t>
      </w:r>
    </w:p>
    <w:p>
      <w:pPr>
        <w:pStyle w:val="ArticleBody"/>
        <w:jc w:val="left"/>
      </w:pPr>
      <w:r>
        <w:rPr>
          <w:rFonts w:ascii="Times New Roman" w:hAnsi="Times New Roman" w:eastAsia="Times New Roman" w:cs="Times New Roman"/>
        </w:rPr>
        <w:t>Mu nyigisho zatanzwe hafi imyaka cumi n’itanu ishize habayemo ukuri kwari kukiri mu rwego rw’ubwana mu gusobanukirwa. Ukuri kwa mbere muri uko ngomba gusobanura neza ni ukuhagera kwa marayika wa kabiri mu mateka y’Abamillerite. Icyo gihe nasobanukiwe ko marayika wa kabiri yagezeho igihe amatorero y’Abaporotesitanti yatangiraga gufunga imiryango yayo yanga kwakira ibyagezwagaho na Miller by’ubutumwa bwa marayika wa mbere, bifatanije n’iherezo ry’umwaka wa 1843. William Miller yakoreshaga uburyo bwo kubara igihe yizeraga ko bugaragaza ko imyaka ya 1843 yatangiye ku wa 22 Werurwe 1843 ikarangira ku wa 22 Werurwe 1844. Yari yaribwiye ko ubuhanuzi butatu bwaje gushyirwa ku mbonerahamwe ebyiri zera bwari kuzarangirira mu mwaka wa 1843, kandi yizeraga ko uwo mwaka warangiye ku wa 22 Werurwe 1844. Yibeshyaga ku ngingo ebyiri.</w:t>
      </w:r>
    </w:p>
    <w:p>
      <w:pPr>
        <w:pStyle w:val="ArticleBody"/>
        <w:jc w:val="left"/>
      </w:pPr>
      <w:r>
        <w:rPr>
          <w:rFonts w:ascii="Times New Roman" w:hAnsi="Times New Roman" w:eastAsia="Times New Roman" w:cs="Times New Roman"/>
        </w:rPr>
        <w:t>Ubuhanuzi butatu bw’iminsi 1335 bwo muri Daniyeli 12, imyaka 2520 y’“ibihe birindwi” byo mu Balewi 26, n’iminsi 2300 yo muri Daniyeli 8, Miller yari yarasobanukiwe ko bwasojwe muri Werurwe 1844. Nyuma yaho, Umwami yayoboye Samuel Snow kugira ngo atasobanukirwa gusa ko ubwo buhanuzi butarangiye mu 1843, ahubwo bwarangiye mu 1844; ahubwo kandi Snow atangira no gukoresha ibarura ry’igihe ry’Abakarayite, rikaba ritari ryo Miller yari yarakoresheje mu kugena ibihe. Miller yari yarakoresheje ibarura ry’igihe rya ba Rabini/ishingiye ku izinga ry’umunsi n’ijoro bingana, ryashingiraga umwaka ku gihe cyo mu mpeshyi kugera ku kindi gihe cyo mu mpeshyi.</w:t>
      </w:r>
    </w:p>
    <w:p>
      <w:pPr>
        <w:pStyle w:val="ArticleBody"/>
        <w:jc w:val="left"/>
      </w:pPr>
      <w:r>
        <w:rPr>
          <w:rFonts w:ascii="Times New Roman" w:hAnsi="Times New Roman" w:eastAsia="Times New Roman" w:cs="Times New Roman"/>
        </w:rPr>
        <w:t>Igihe twatangazaga Amasahani Abiri ya Habakuki, ntitwari twasobanukirwa n’ubu by’ukuri bw’amateka kandi twakoreshaga ubunararibonye bwa Miller kugira ngo dushyireho itariki ya 22 Werurwe 1844 nk’ukuza kw’uwa kabiri no gutangira kw’igihe cyo gutinda. Nari nsobanukiwe, kandi n’ubu ndacyabyumva, ko ukuza kw’uwo mumarayika kwahuriranye n’igihe Abaporotesitanti banangaga ubutumwa bwa Miller bw’umumarayika wa mbere, kandi umurongo ukurikira ni wo wari izingiro nashingiragaho.</w:t>
      </w:r>
    </w:p>
    <w:p>
      <w:pPr>
        <w:pStyle w:val="ArticleScripture"/>
        <w:jc w:val="left"/>
      </w:pPr>
      <w:r>
        <w:rPr>
          <w:rFonts w:ascii="Times New Roman" w:hAnsi="Times New Roman" w:eastAsia="Times New Roman" w:cs="Times New Roman"/>
        </w:rPr>
        <w:t>“Muri Kamena, 1842, Bwana Miller yatanze urukurikirane rwe rwa kabiri rw’inyigisho mu rusengero rwo ku Muhanda wa Casco i Portland. Numvise ari amahirwe akomeye kuyitabira; kuko nari naracitse intege, kandi sinumvaga niteguye guhura n’Umukiza wanjye. Uru rukurikirane rwa kabiri rwateje umuvurungano mwinshi cyane mu mujyi kurusha urwa mbere. Usibye bake, amadini atandukanye yafunze inzugi z’amatorero yayo ngo Bwana Miller atayinjiramo. Inyigisho nyinshi zatangiwe mu bibwiriza bitandukanye zashatse kugaragaza amakosa yitwaga ay’ubuyobe akabije y’uwo mwigisha; ariko imbaga y’abari bafite amatsiko menshi yitabiraga amateraniro ye, kandi benshi ntibashoboraga kwinjira mu nyubako. Amateraniro yaratuje mu buryo budasanzwe kandi abayitabiriye bategaga amatwi cyane.” Life Sketches, 27.</w:t>
      </w:r>
    </w:p>
    <w:p>
      <w:pPr>
        <w:pStyle w:val="ArticleBody"/>
        <w:jc w:val="left"/>
      </w:pPr>
      <w:r>
        <w:rPr>
          <w:rFonts w:ascii="Times New Roman" w:hAnsi="Times New Roman" w:eastAsia="Times New Roman" w:cs="Times New Roman"/>
        </w:rPr>
        <w:t>Nasobanukiwe ko gufungwa kw’inzugi ku butumwa bwa Miller kwaranze itangiriro ryo kwangwa kw’umumarayika wa mbere, kandi, nihuje n’imyumvire ya Miller yerekeye kubara igihe kwa Rabiniki/gushingira ku gihe cy’iringaniza ry’amanywa n’ijoro, nafatiyeho ko itariki ya 22 Werurwe 1844 yarangaga iherezo rya 1843. Iyerekwa rya Miller i Portland muri Kamena 1842 mu by’ukuri ni ikimenyetso cy’inzira kigaragaza ukwangwa kwakomezaga gutera imbere, kwaje kurangirira ku wa 18 Mata 1844, ariko icyo gihe cy’iyerekana ntitwari twaramenye imikoreshereze ya Samuel Snow y’ibarwa ry’igihe rya Karaite.</w:t>
      </w:r>
    </w:p>
    <w:p>
      <w:pPr>
        <w:pStyle w:val="ArticleBody"/>
        <w:jc w:val="left"/>
      </w:pPr>
      <w:r>
        <w:rPr>
          <w:rFonts w:ascii="Times New Roman" w:hAnsi="Times New Roman" w:eastAsia="Times New Roman" w:cs="Times New Roman"/>
        </w:rPr>
        <w:t>Mu kiganiro cya mbere twatangiye gusuzuma no kunonosora inyandiko, natangiye kubona yuko ibyanditswe muri icyo gihe bisa n’ibivuguruza ibyo ubu twigisha. Ni ko biri, kandi si ko biri. Ahubwo ni ugushimangira ukwiza kugenda gutera imbere kw’umumarayika wa kabiri, kandi ni n’ishusho y’ukuntu iri butumwa bwagiye busendurwa buhoro buhoro, nk’uko byagenze no mu mateka y’Abamilerite. Iri tangazo ry’ugusobanura rigomba gusubiza abafashwe n’igisitaza bitewe n’uko twagaragaje ko ku wa 19 Mata 1844 ari ho habaye ugutenguhwa kwa mbere kw’Abamilerite n’ibyigishwaga kera.</w:t>
      </w:r>
    </w:p>
    <w:p>
      <w:pPr>
        <w:pStyle w:val="ArticleScripture"/>
        <w:jc w:val="left"/>
      </w:pPr>
      <w:r>
        <w:rPr>
          <w:rFonts w:ascii="Times New Roman" w:hAnsi="Times New Roman" w:eastAsia="Times New Roman" w:cs="Times New Roman"/>
        </w:rPr>
        <w:t>“Ubutumwa bwa mbere n’ubwa kabiri bwatanzwe mu 1843 no mu 1844, kandi ubu turi munsi yo kwamamaza ubutumwa bwa gatatu; ariko ubwo butumwa uko ari butatu buracyakwiriye kwamamazwa. Ni ingenzi ubu nk’uko byahoze mbere hose ko busubirwamo ku bashaka ukuri. Twanditse kandi tuvuga ni ko dukwiriye kumvikanisha iri tangazo, tugaragaza uko bukurikirana, n’ishyirwa mu bikorwa ry’ubuhanuzi butugeza ku butumwa bw’umumarayika wa gatatu. Ntihashobora kubaho ubwa gatatu hatabanje kuba ubwa mbere n’ubwa kabiri. Ubu butumwa ni bwo dukwiriye guha abari mu isi binyuze mu bitabo no mu nyigisho, tugaragaza mu murongo w’amateka y’ubuhanuzi ibintu byabaye n’ibizaba.” Selected Messages, igitabo cya 2, 104.</w:t>
      </w:r>
    </w:p>
    <w:p>
      <w:pPr>
        <w:pStyle w:val="ArticleHeading"/>
        <w:jc w:val="left"/>
      </w:pPr>
      <w:r>
        <w:rPr>
          <w:rFonts w:ascii="Arial" w:hAnsi="Arial" w:eastAsia="Arial" w:cs="Arial"/>
        </w:rPr>
        <w:t>Ameza abiri ya Habakkuki 1 kuri 95</w:t>
      </w:r>
    </w:p>
    <w:p>
      <w:pPr>
        <w:pStyle w:val="ArticleHeading"/>
        <w:jc w:val="left"/>
      </w:pPr>
      <w:r>
        <w:rPr>
          <w:rFonts w:ascii="Arial" w:hAnsi="Arial" w:eastAsia="Arial" w:cs="Arial"/>
        </w:rPr>
        <w:t>Intangiriro ku Mbyaho Ebyiri bya Habakuki no ku Gutaka kwa Saa Sita z’Ijoro</w:t>
      </w:r>
    </w:p>
    <w:p>
      <w:pPr>
        <w:pStyle w:val="ArticleBody"/>
        <w:jc w:val="left"/>
      </w:pPr>
      <w:r>
        <w:rPr>
          <w:rFonts w:ascii="Times New Roman" w:hAnsi="Times New Roman" w:eastAsia="Times New Roman" w:cs="Times New Roman"/>
        </w:rPr>
        <w:t>Muri uru ruhererekane, tuzasesengura mu gihe kirekire ameza abiri ya Habakuki—Imbonerahamwe zo mu 1843 no mu 1850. Tuzatangira dushyira Mu Gicuku Habayeho Gutaka mu mwanya hawo. Nk’uko byavuzwe, byinshi mu nyigisho za mbere bizaba ari ugusubiramo ku basanzwe bamenyereye ubu butumwa, ariko kubera ko dutegura uru ruhererekane rushobora kwigwa n’abakiri bashya kuri ubu butumwa, tugomba kubabumburira ibitekerezo bimwe by’ibanze. Tuzatangirira kuri Mu Gicuku Habayeho Gutaka, twibanda ku ngingo iboneka mu iyerekwa rya mbere rya Ellen White. Reka dusome igika cya mbere cyo mu gitabo Christian Experience and Teachings, urupapuro rwa 57.</w:t>
      </w:r>
    </w:p>
    <w:p>
      <w:pPr>
        <w:pStyle w:val="ArticleScripture"/>
        <w:jc w:val="left"/>
      </w:pPr>
      <w:r>
        <w:rPr>
          <w:rFonts w:ascii="Times New Roman" w:hAnsi="Times New Roman" w:eastAsia="Times New Roman" w:cs="Times New Roman"/>
        </w:rPr>
        <w:t>Hashize igihe kinini nyuma y’ihita ry’igihe cyo mu 1844 ubwo nahabwaga iyerekwa ryanjye rya mbere rigaragara. Nari nsuye Madamu Haines i Portland, Maine, mushiki wanjye nkunda muri Kristo, umutima we ukaba wari ufashe kuwanjye. Twebwe dutanu, twese turi abagore, twari dupfukamye mu ituze ku gicaniro cy’umuryango. Mu gihe twasengaga, imbaraga z’Imana zanzaho nk’uko zitigeze ziza mbere hose.</w:t>
      </w:r>
    </w:p>
    <w:p>
      <w:pPr>
        <w:pStyle w:val="ArticleBody"/>
        <w:jc w:val="left"/>
      </w:pPr>
      <w:r>
        <w:rPr>
          <w:rFonts w:ascii="Times New Roman" w:hAnsi="Times New Roman" w:eastAsia="Times New Roman" w:cs="Times New Roman"/>
        </w:rPr>
        <w:t>Abo bagore batanu, imitima yabo yari ifatanye na Mushiki wa White, ntibaharwanyaga na gato kugaragazwa na kumwe kose kw’imbaraga z’Imana. Ikigaragara cyane ni uko bose bari abagore, bashushanyaga Itorero, kandi bari batanu, ibyo bikaba bishobora kubonwa nk’abakobwa b’inkumi batanu b’abanyabwenge. Ibi ni ukwitegereza gusa.</w:t>
      </w:r>
    </w:p>
    <w:p>
      <w:pPr>
        <w:pStyle w:val="ArticleScripture"/>
        <w:jc w:val="left"/>
      </w:pPr>
      <w:r>
        <w:rPr>
          <w:rFonts w:ascii="Times New Roman" w:hAnsi="Times New Roman" w:eastAsia="Times New Roman" w:cs="Times New Roman"/>
        </w:rPr>
        <w:t>Nasaga nsa nkomwe n'umucyo, kandi mbona nzamuka ndushaho kuzamukira kure y'isi. Nahindukiye kureba abantu b'Ukuza kwa Kristo bari mu isi, ariko sinababona, maze ijwi rirambwira riti: “Ongera urebe, kandi urebe hejuru ho hato.” Nuko nzamura amaso yanjye mbona inzira itunganye kandi ifunganye yubatswe hejuru cyane y'isi. Kuri iyo nzira ni ho abantu b'Ukuza kwa Kristo bagendaga berekeza ku murwa, wari ku mpera y'iyo nzira. Bari bafite umucyo mwinshi washyizwe inyuma yabo ku ntangiriro y'inzira, marayika ambwira ko uwo wari Umuborogo wo mu Gicuku. Uwo mucyo wamurikiraga inzira yose kandi ukamurikira ibirenge byabo kugira ngo badasitara. Nibagumishaga amaso yabo kuri Yesu, wari imbere yabo gato, abayoboye aberekeza ku murwa, babaga batekanye. Ariko bidatinze bamwe barananiwe maze bavuga ko umurwa wari ukiri kure cyane, kandi bari biteze ko baba barawugezemo mbere. Nuko Yesu akabahumuriza azamuye ukuboko kwe kw'iburyo kwuzuye ikuzo, maze muri uko kuboko haturuka umucyo wazunguzwaga hejuru y'itsinda ry'abategereje Ukuza kwa Kristo, maze basakuza bati: “Alleluia!” Abandi, bahubutse, bahakanye uwo mucyo wari inyuma yabo maze bavuga ko atari Imana yari yarabayoboye ikabageza aho kure. Umucyo wari inyuma yabo urazima, usiga ibirenge byabo mu mwijima mwinshi rwose, maze barasitara babura kubona ikimenyetso na Yesu, maze bava mu nzira bagwa hasi mu isi y'umwijima n'ubugome yari munsi yabo.</w:t>
      </w:r>
    </w:p>
    <w:p>
      <w:pPr>
        <w:pStyle w:val="ArticleHeading"/>
        <w:jc w:val="left"/>
      </w:pPr>
      <w:r>
        <w:rPr>
          <w:rFonts w:ascii="Arial" w:hAnsi="Arial" w:eastAsia="Arial" w:cs="Arial"/>
        </w:rPr>
        <w:t>William Miller n’Ijwi ryo mu Gicuku</w:t>
      </w:r>
    </w:p>
    <w:p>
      <w:pPr>
        <w:pStyle w:val="ArticleBody"/>
        <w:jc w:val="left"/>
      </w:pPr>
      <w:r>
        <w:rPr>
          <w:rFonts w:ascii="Times New Roman" w:hAnsi="Times New Roman" w:eastAsia="Times New Roman" w:cs="Times New Roman"/>
        </w:rPr>
        <w:t>Muri iki kiganiro cya mbere, nyuma yo kubanza gushimangira ingingo nke, tuzavuga ku Nteko y’Abadiventisiti yabereye i Low Hampton mu Kuboza 1844. Muri iyo nteko, bamwe mu Bayoboke ba Miller barateranye, maze William Miller yanga kwemera uko gusobanukirwa kw’Induru yo mu Gicuku. Aha imitekerereze ni uko iri yerekwa, nubwo ari irya twese, ryari mu buryo bwihariye irya William Miller.</w:t>
      </w:r>
    </w:p>
    <w:p>
      <w:pPr>
        <w:pStyle w:val="ArticleBody"/>
        <w:jc w:val="left"/>
      </w:pPr>
      <w:r>
        <w:rPr>
          <w:rFonts w:ascii="Times New Roman" w:hAnsi="Times New Roman" w:eastAsia="Times New Roman" w:cs="Times New Roman"/>
        </w:rPr>
        <w:t>Muri uko kwezi nyine, William Miller yahakanye umucyo wari inyuma yabo—Imborogo yo mu Gicuku—wari gutuma ava mu nzira akagwa mu isi y’ababi iri hasi. Tuzasesengura icyo ibi bisobanura. Ibihamya by’amateka bigaragaza ko Abamillerite bose bizeraga ko bari gusohoza umugani w’abakobwa cumi b’inkumi; icyo cyari ikintu kizwi na bose muri bo. Tuzerekana ko William Miller yari afite gusobanukirwa n’icyo Imborogo yo mu Gicuku ari cyo. Miller yizeraga ko Imborogo yo mu Gicuku yari ubutumwa bw’igihe cy’urubanza bwo muri Daniyeli 8:14 no mu Ibyahishuwe 14:6-9. Yizeraga ko ubutumwa yatangiye kwamamaza mu ntangiriro z’imyaka ya 1830 bwari Imborogo yo mu Gicuku, “Dore umukwe araje,” kandi ko Yesu yaje ku isi nk’umukwe.</w:t>
      </w:r>
    </w:p>
    <w:p>
      <w:pPr>
        <w:pStyle w:val="ArticleBody"/>
        <w:jc w:val="left"/>
      </w:pPr>
      <w:r>
        <w:rPr>
          <w:rFonts w:ascii="Times New Roman" w:hAnsi="Times New Roman" w:eastAsia="Times New Roman" w:cs="Times New Roman"/>
        </w:rPr>
        <w:t>Mu mateka menshi y’Abamillerite, bemeraga ko ari bo basohorezaga umugani w’abakobwa icumi b’isugi, ariko bagatekereza ko Gutaka kwa Saa Sita z’Ijoro kwasobanuraga ubutumwa bari bamaze igihe bamamaza. Nyamara, mu mpeshyi yo mu mwaka wa 1844, havutse gusobanukirwa gushya kandi nyakuri: ko Gutaka kwa Saa Sita z’Ijoro kwari urugendo rw’Ukwezi kwa Karindwi, aho Yesu yari ategerejwe kuza ku munsi wa cumi w’ukwezi kwa karindwi. Uko ni ko kwari Gutaka kwa Saa Sita z’Ijoro nyakuri. Igihe Miller yangaga Gutaka kwa Saa Sita z’Ijoro nyakuri mu Kuboza 1844, yabaga yanga amateka yo mu mpeshyi ya 1844 kandi agasubira ku mwanya we wa mbere w’uko byari ubutumwa rusange gusa bwo mu myaka ya 1830. Gusobanukirwa imigendekere ya Gutaka kwa Saa Sita z’Ijoro ni ingenzi cyane. Nimutumva 2520 nk’uko Abamillerite bayisobanukiwe, ntimushobora gusobanukirwa Gutaka kwa Saa Sita z’Ijoro. Nimutabasha gusobanukirwa Gutaka kwa Saa Sita z’Ijoro nk’uko Abamillerite bakusobanukiwe, muva mu nzira mukagwa mu isi y’ababi iri hasi.</w:t>
      </w:r>
    </w:p>
    <w:p>
      <w:pPr>
        <w:pStyle w:val="ArticleBody"/>
        <w:jc w:val="left"/>
      </w:pPr>
      <w:r>
        <w:rPr>
          <w:rFonts w:ascii="Times New Roman" w:hAnsi="Times New Roman" w:eastAsia="Times New Roman" w:cs="Times New Roman"/>
        </w:rPr>
        <w:t>Muri iki kiganiro, tuzatangirira ku kuri kumwe na kumwe kuri kuriya mbonerahamwe kwangwa ku mugaragaro n’Abadiventisimu muri iki gihe. Ikigo cy’Ubushakashatsi bwa Bibiliya cy’Itorero ry’Abadiventisti b’Umunsi wa Karindwi n’abahanga benshi mu bya tewolojiya b’Abadiventisti banga 2520. Tuzabivugaho mu buryo bwa Bibiliya uko dukomeza, ariko mbere na mbere, tuzerekana ko Ellen White yemeza byuzuye 2520. Iki Kigo n’abahanga benshi mu bya tewolojiya na bo banga imyumvire y’abapayiniya ku byerekeye Igitambo Gikurwaho Buri Munsi. Tuzerekana ko kwanga imyumvire y’abapayiniya y’uko Igitambo Gikurwaho Buri Munsi ari ubupagani ari ukwanga Umwuka w’Ubuhanuzi. Iki Kigo kandi na cyo cyanga ku mugaragaro imyumvire y’abapayiniya ku byerekeye impanda—Impanda ya Gatanu n’Impanda ya Gatandatu. Tuzatangira tugaragaza ko kwanga imyumvire y’abapayiniya ku byerekeye impanda ari ukwanga Umwuka w’Ubuhanuzi.</w:t>
      </w:r>
    </w:p>
    <w:p>
      <w:pPr>
        <w:pStyle w:val="ArticleBody"/>
        <w:jc w:val="left"/>
      </w:pPr>
      <w:r>
        <w:rPr>
          <w:rFonts w:ascii="Times New Roman" w:hAnsi="Times New Roman" w:eastAsia="Times New Roman" w:cs="Times New Roman"/>
        </w:rPr>
        <w:t>Uyu munsi, Abadiventisiti benshi cyane ntibasobanukiwe neza na 1290 na 1335. Hatabayeho gusobanukirwa kwa ba pionnieri ku byerekeye 1335, nta shingiro ryo muri Bibiliya rihari ryo kumenya igihe cyo gutinda cyatangiye ku wa 22 Werurwe 1844. Hatabayeho gusobanukirwa igihe cyo gutinda, umuntu ntashobora kumenya imikorere y’Induru yo mu Gicuku. Hatabayeho gusobanukirwa Induru yo mu Gicuku, umuntu ava mu nzira akagwa mu isi mbi iri hepfo. Tuzerekana uku kuri ku mbonerahamwe dushingiye ku kwemezwa kugaragara k’Umwuka w’Ubuhanuzi, hanyuma tubusesengure dushingiye ku Ijambo ry’Imana. Ariko mbere na mbere, dukeneye kureba ibyagose amateka y’Abamilerite n’ibyatumye habaho Induru yo mu Gicuku.</w:t>
      </w:r>
    </w:p>
    <w:p>
      <w:pPr>
        <w:pStyle w:val="ArticleHeading"/>
        <w:jc w:val="left"/>
      </w:pPr>
      <w:r>
        <w:rPr>
          <w:rFonts w:ascii="Arial" w:hAnsi="Arial" w:eastAsia="Arial" w:cs="Arial"/>
        </w:rPr>
        <w:t>Amateka y’Abamilerite n’Iza ry’Umumarayika wa Mbere</w:t>
      </w:r>
    </w:p>
    <w:p>
      <w:pPr>
        <w:pStyle w:val="ArticleBody"/>
        <w:jc w:val="left"/>
      </w:pPr>
      <w:r>
        <w:rPr>
          <w:rFonts w:ascii="Times New Roman" w:hAnsi="Times New Roman" w:eastAsia="Times New Roman" w:cs="Times New Roman"/>
        </w:rPr>
        <w:t>Dutangiriye kuri Uriah Smith wo mu gitabo Thoughts on Daniel and Revelation, ku ipaji ya 521, kugira ngo twerekane amateka y’Abamileriti kandi tuvuge kuri 1798. Uriah Smith arandika ati: “Ibarurabihe ry’ibyabaye byo mu Ibyahishuwe 10 rirushaho kwemezwa n’uko uyu mumarayika ahwanye n’umumarayika wa mbere wo mu Ibyahishuwe 14.” Mu Ibyahishuwe 10, marayika ukomeye amanuka ava mu ijuru afite agatabo gatoya kabumbuwe mu kuboko kwe. Ellen White atumenyesha ko uyu mumarayika ukomeye ari Yesu Kristo, kandi ko ako gatabo gatoya ari Igitabo cya Daniyeli. Ku iherezo ry’umutwe wa cumi, Yohana abwirwa kurya ako gatabo gatoya, kakazaba karyoshye mu kanwa ke ariko kakamurura mu nda. Yohana ahagarariye amateka y’Abamileriti, aho ubutumwa bwa Daniyeli buryoshye ariko bukarangira mu gucika intege gukomeye. Uyu mumarayika ukomeye wo mu Ibyahishuwe 10, nk’uko abapayoniya babyumvaga, ni wa mumarayika wa mbere wo mu Ibyahishuwe 14—ni wa wundi mumarayika umwe.</w:t>
      </w:r>
    </w:p>
    <w:p>
      <w:pPr>
        <w:pStyle w:val="ArticleBody"/>
        <w:jc w:val="left"/>
      </w:pPr>
      <w:r>
        <w:rPr>
          <w:rFonts w:ascii="Times New Roman" w:hAnsi="Times New Roman" w:eastAsia="Times New Roman" w:cs="Times New Roman"/>
        </w:rPr>
        <w:t>Akenshi ntidukunze gufata umwanya munini ngo dusobanure by’umwihariko iby’aba bamarayika bavugwa mu Byahishuwe, nyamara twari dukwiriye kubikora. Marayika ukomeye uvugwa mu Byahishuwe 10 ni na wa mumarayika William Miller yizeraga ko yasohoraga Irangurura ryo mu Gicuku, asohoza umurimo wa marayika wa mbere wo mu Byahishuwe 14 ati: “Nimutinye Imana muyihimbaze, kuko igihe cy’urubanza rwayo gisohoye.” Igihe cy’urubanza rwayo cyerekeza kuri Daniyeli 8:14. Aba bamarayika bagaragaza impande zitandukanye z’umurimo washojwe.</w:t>
      </w:r>
    </w:p>
    <w:p>
      <w:pPr>
        <w:pStyle w:val="ArticleBody"/>
        <w:jc w:val="left"/>
      </w:pPr>
      <w:r>
        <w:rPr>
          <w:rFonts w:ascii="Times New Roman" w:hAnsi="Times New Roman" w:eastAsia="Times New Roman" w:cs="Times New Roman"/>
        </w:rPr>
        <w:t>Dusubiye kuri Uriah Smith: “Igenabihe ry’ibyabaye byo mu Ibyahishuwe 10 rirushaho kwemezwa n’uko uyu mumarayika ari umwe n’umumarayika wa mbere wo mu Ibyahishuwe 14.” Asobanura ikibahuza: bombi bafite ubutumwa bwihariye bwo kwamamaza, bombi batangaza ubutumwa bwabo mu ijwi rirenga, bombi bakoresha imvugo zisa zerekeza ku Muremyi, kandi bombi batangaza igihe—umwe arahira ko igihe kitazaba kigihari ukundi, undi na we atangaza ko igihe cy’urubanza rw’Imana kigeze. Ubutumwa bwo mu Ibyahishuwe 14:6 buherereye hakurya y’itangiriro ry’igihe cy’imperuka.</w:t>
      </w:r>
    </w:p>
    <w:p>
      <w:pPr>
        <w:pStyle w:val="ArticleBody"/>
        <w:jc w:val="left"/>
      </w:pPr>
      <w:r>
        <w:rPr>
          <w:rFonts w:ascii="Times New Roman" w:hAnsi="Times New Roman" w:eastAsia="Times New Roman" w:cs="Times New Roman"/>
        </w:rPr>
        <w:t>Uriah Smith avuga ko igihe cy’imperuka ari 1798, kandi ko ubutumwa bwo mu Byahishuwe 14 buza nyuma y’icyo gihe. Yanditse ati: “Ariko ubutumwa bwo mu Byahishuwe 14:6 buri hakurya y’itangiriro ry’igihe cy’imperuka. Ni itangazo ry’uko igihe cy’urubanza rw’Imana kigeze, bityo rero bugomba gukoreshwa ku rubyaro rwa nyuma. Pawulo ntiyabwirije ko igihe cy’urubanza kigeze. Luther n’abafatanyabikorwa be na bo ntibabubwirije. Pawulo yatanze impamvu zerekeye urubanza ruzaza, ruri mu gihe kizaza kitazwi neza, kandi Luther yarushyize nibura imyaka magana atatu uhereye ku gihe cye. Byongeye kandi, Pawulo aburira itorero ku byerekeye kubwiriza nk’uko ko igihe cy’urubanza rw’Imana kigeze, kugeza igihe runaka.” Mu 2 Abatesalonike 2:1-3, Pawulo avuga ko umunsi wa Kristo utari bugufi kugeza aho kubanza kuba ukwimūra, kandi umuntu w’icyaha akamenyekana. Pawulo atangiza umuntu w’icyaha, ya hembe nto, ubupapa, kandi akingiriza igihe cyose cy’ubutegetsi bwabwo bukuru umuburo, cyamaze imyaka 1260, kirangira mu 1798.</w:t>
      </w:r>
    </w:p>
    <w:p>
      <w:pPr>
        <w:pStyle w:val="ArticleBody"/>
        <w:jc w:val="left"/>
      </w:pPr>
      <w:r>
        <w:rPr>
          <w:rFonts w:ascii="Times New Roman" w:hAnsi="Times New Roman" w:eastAsia="Times New Roman" w:cs="Times New Roman"/>
        </w:rPr>
        <w:t>Mu 1798, icyabuzanyijwe cyo gutangaza ko umunsi wa Kristo wegereje cyarahagaze. Igihe cy’imperuka cyaratangiye, kandi ikimenyetso cyakuwe kuri cya gitabo gito. Kuva icyo gihe, marayika wo mu Byahishuwe 14 yarasohotse. Uriah Smith aravuga ati: “Niba ushaka kubibona,” kuva mu 1798, ubutumwa bwa marayika wa mbere bwatangiye kwamamazwa. Mu 1798, marayika wa mbere wo mu Byahishuwe 14 agaragara mu mateka—uku ni ko abapayiniya babyumvaga. Kuva icyo gihe, marayika wo mu Byahishuwe 14 yatangaje ko igihe cy’urubanza rw’Imana kigeze, kandi marayika wo mu gice cya cumi yafashe umwanya we ku nyanja no ku butaka, arahira ko igihe kitazaba kikiriho. Uwo ari bo ntubishidikanywaho. Impaka zose zishyira umwe ahantu runaka zigira imbaraga no ku wundi. Iki gisekuru cya none kirimo kubona isohozwa ry’ubu buhanuzi bubiri. Mu kwamamaza ukuza kwa Kristo, cyane cyane kuva mu 1840 kugeza mu 1844, ni ho hatangiriye isohozwa ryabwo ryuzuye kandi rirambuye.</w:t>
      </w:r>
    </w:p>
    <w:p>
      <w:pPr>
        <w:pStyle w:val="ArticleBody"/>
        <w:jc w:val="left"/>
      </w:pPr>
      <w:r>
        <w:rPr>
          <w:rFonts w:ascii="Times New Roman" w:hAnsi="Times New Roman" w:eastAsia="Times New Roman" w:cs="Times New Roman"/>
        </w:rPr>
        <w:t>Smith agaragaza imyaka ya 1840 na 1844 yerekeza ku mumalayika wa mbere wo mu Ibyahishuwe 14 wageze mu 1798, ariko kandi agaragaza n’umumalayika wa mbere mu 1840, aho ubutumwa buhabwa imbaraga. Mu kubwiriza ibyerekeye ukuza kwa Kristo, cyane cyane kuva mu 1840 kugeza mu 1844, ni ho hatangiriye isohozwa ryabwo ryuzuye. Umwanya w’uwo mumalayika, ukuguru kumwe ku nyanja n’ukundi ku butaka, werekana ubwaguke bw’itangazwa rye. Ubutumwa bwari kuzambuka inyanja kandi bukagera mu mahanga atandukanye, kandi koko itangazwa ry’ukuza kwa Kristo ryageze kuri buri cyicaro cy’ubumisiyoneri mu isi. Kuva mu 1840, ubutumwa bw’umumalayika wa mbere, nk’uko Ellen White abivuga, bwagejejwe kuri buri cyicaro cy’ubutumwa bwiza mu isi. Ibyo byasohoye igihe ihame ry’umunsi uhwanye n’umwaka mu buhanuzi bwa Bibiliya ryemezwaga n’irasanuka ry’Ubwami bwa Ottoman. Muri iki gihe ntituri kwibanda ku bisobanuro birambuye by’icyo kibazo, ahubwo turi gutegura urubuga rw’amateka y’Abamillerite n’imigendekere y’Induru yo mu Gicuku.</w:t>
      </w:r>
    </w:p>
    <w:p>
      <w:pPr>
        <w:pStyle w:val="ArticleHeading"/>
        <w:jc w:val="left"/>
      </w:pPr>
      <w:r>
        <w:rPr>
          <w:rFonts w:ascii="Arial" w:hAnsi="Arial" w:eastAsia="Arial" w:cs="Arial"/>
        </w:rPr>
        <w:t>Ibyabaye by’Ingenzi mu Mateka: 1833 no Kugwa kw’Inyenyeri</w:t>
      </w:r>
    </w:p>
    <w:p>
      <w:pPr>
        <w:pStyle w:val="ArticleBody"/>
        <w:jc w:val="left"/>
      </w:pPr>
      <w:r>
        <w:rPr>
          <w:rFonts w:ascii="Times New Roman" w:hAnsi="Times New Roman" w:eastAsia="Times New Roman" w:cs="Times New Roman"/>
        </w:rPr>
        <w:t>Mu 1833, kwabayeho kugwa kw’inyenyeri. Ellen White agira icyo abivugaho mu gitabo *The Great Controversy*, urupapuro rwa 333 ati: “Mu 1833, nyuma y’imyaka ibiri Miller atangiye kugaragaza mu ruhame ibihamya by’uko Kristo yari agiye kuza vuba, hagaragaye ikimenyetso cya nyuma mu byari byarasezeranyijwe n’Umukiza nk’ibimenyetso by’ukuza kwe kwa kabiri. Yesu yaravuze ati: ‘Inyenyeri zizava mu ijuru zigwe hasi.’ Matayo 24:29. Kandi Yohana mu Ibyahishuwe yatangaje, ubwo yabonaga mu iyerekwa ibizabaho byagombaga kubanziriza umunsi w’Imana, ati: ‘Inyenyeri zo mu ijuru zigwa ku isi, nk’uko umutini ujugunya hasi imitini yawo itarera, iyo uhungabanyijwe n’umuyaga mwinshi.’ Ibyahishuwe 6:13. Ubu buhanuzi bwasohoye mu buryo butangaje kandi bukomeye cyane mu mvura ikomeye y’inyenyeri yaguye ku wa 13 Ugushyingo 1833.”</w:t>
      </w:r>
    </w:p>
    <w:p>
      <w:pPr>
        <w:pStyle w:val="ArticleBody"/>
        <w:jc w:val="left"/>
      </w:pPr>
      <w:r>
        <w:rPr>
          <w:rFonts w:ascii="Times New Roman" w:hAnsi="Times New Roman" w:eastAsia="Times New Roman" w:cs="Times New Roman"/>
        </w:rPr>
        <w:t>Uhamya bwa William Miller buravuga buti: “Ku wa Gatandatu nyuma ya mu gitondo—mu mpeshyi yo mu mwaka wa 1833, nicaye ku meza yanjye yo kwigiraho kugira ngo nsuzume ingingo imwe, maze nkiri guhaguruka ngo njye ku kazi, byinjira mu mutima wanjye n’imbaraga kurusha uko byari byarigeze mbere hose ngo, ‘Jya ubwire isi yose.’ Iyo nyiyumvo yaje gitunguranye kandi ifite imbaraga nyinshi ku buryo nongeye kwicara ku ntebe yanjye mvuga nti, ‘Sinshobora kujya, Mwami.’ ‘Kubera iki?’ bisa n’aho ari ko nasubijwe, maze impamvu zanjye zose zo kwiregura zirazamuka, ukubura ubushobozi kwanjye; ariko umubabaro wanjye uba mwinshi cyane ku buryo nagiranye n’Imana isezerano rikomeye ko naramuka ibimburiye inzira, najya nkasohoza inshingano yanjye ku isi. ‘Ushatse kuvuga iki iyo uvuga ngo ibimburire inzira?’ bisa n’aho ari ko byansubiyeho. Nuko ndavuga nti, niba nahawe ubutumire bwo kuvugira mu ruhame ahantu hose, nzajya nkababwira ibyo mbona muri Bibiliya byerekeye kuza k’Umwami. Ako kanya umutwaro wanjye wose urashira. Kandi nishima ko bishoboka cyane ko ntazahamagarwa ntyo, kuko nari ntarigeze mbona ubutumire nk’ubwo, ibigeragezo byanjye ntibyamenyekanaga, kandi nari mfite ibyiringiro bike cyane ko nari gutumirwa mu murima uwo ari wo wose w’umurimo. Hafi y’igice cy’isaha nyuma y’icyo gihe, ntaranava muri icyo cyumba, umwana wa Bwana Guilford wo mu Dresden, ahantu hari nko ku birometero cumi na bitandatu uvuye aho nari ntuye, yinjira arambwira ko se yamuntumyeho kandi yifuza ko najyana na we iwe, ntekereza ko yaba ashaka kumbonana ku birebana n’ubucuruzi runaka. Ndamubaza nti, ‘Aranshakira iki?’ Ansubiza ko ku munsi wakurikiyeho nta kubwiriza kwari kuba mu rusengero rwabo, kandi ko se yifuzaga ko najya nkaganiriza abantu ku ngingo yo kuza k’Umwami. Ako kanya nahise ndakarira umutima wanjye kubera ko nari nagize iryo sezerano. Ako kanya nigometse ku Mwami maze niyemeza kutajyayo. Nasize uwo muhungu ntamuhaye igisubizo icyo ari cyo cyose, maze njya kwiherera mu gihuru cyari hafi aho mfite umubabaro mwinshi. Hanyuma nagiranye urugamba n’Umwami hafi isaha yose, ngerageza kwikura mu isezerano nari nagiranye na We, ariko sinabasha kubona ihumure na rito. Mu mutimanama wanjye hashyirwaho ngo, ‘Mbese uzagirana isezerano n’Imana maze urihutire kurirenga utyo?’ Kandi ububi bukabije bw’ikorwa nk’iryo burandenza. Amaherezo ndamanuka ndemera, maze nsezeranya Umwami ko naramuka anshyigikiye, najya, niringiye We ko azampa ubuntu n’ubushobozi byo gusohoza ibyo azansaba byose. Nasubiye mu nzu nsanga uwo muhungu agitegereje. Yagumye aho kugeza nyuma ya saa sita, maze dusubirana tujya i Dresden.” Uku ni ko Miller, mu mpeshyi yo mu mwaka wa 1833, yatangiye kubwiriza ubutumwa mu ruhame. Mu Kuboza 1833, kugwa kw’inyenyeri kwongeye ubutumwa bwe uburemere bukomeye.</w:t>
      </w:r>
    </w:p>
    <w:p>
      <w:pPr>
        <w:pStyle w:val="ArticleHeading"/>
        <w:jc w:val="left"/>
      </w:pPr>
      <w:r>
        <w:rPr>
          <w:rFonts w:ascii="Arial" w:hAnsi="Arial" w:eastAsia="Arial" w:cs="Arial"/>
        </w:rPr>
        <w:t>1840: Isohozwa ry’Ubuhanuzi n’Ingoma ya Otomani</w:t>
      </w:r>
    </w:p>
    <w:p>
      <w:pPr>
        <w:pStyle w:val="ArticleBody"/>
        <w:jc w:val="left"/>
      </w:pPr>
      <w:r>
        <w:rPr>
          <w:rFonts w:ascii="Times New Roman" w:hAnsi="Times New Roman" w:eastAsia="Times New Roman" w:cs="Times New Roman"/>
        </w:rPr>
        <w:t>Mu 1840, Ellen White avuga ku isohozwa ritangaje ry’ubuhanuzi. Uyu murongo ukunze kujyibwaho impaka mu Mwuka w’Ubuhanuzi, bamwe bakavuga ko Uriah Smith yawinjije mu gitabo The Great Controversy, ariko izo mpaka nta shingiro zifite. Aravuga ibyerekeye urukurikirane rw’isohozwa ry’ubuhanuzi rwayoboye kugera ku wa 1840, harimo kugwa kw’inyenyeri n’Umunsi w’Umwijima. Yandika ati: “Mu mwaka wa 1840, ubundi busohore butangaje bw’ubuhanuzi bwakanguriye inyungu ikomeye kandi ikwira hose.”</w:t>
      </w:r>
    </w:p>
    <w:p>
      <w:pPr>
        <w:pStyle w:val="ArticleBody"/>
        <w:jc w:val="left"/>
      </w:pPr>
      <w:r>
        <w:rPr>
          <w:rFonts w:ascii="Times New Roman" w:hAnsi="Times New Roman" w:eastAsia="Times New Roman" w:cs="Times New Roman"/>
        </w:rPr>
        <w:t>Yerekeza ku buhanuzi bwa Bibiliya, atari gusa ku guhanura kw’umuntu kwa Josiah Litch. Imyaka ibiri mbere yaho, Josiah Litch, umwe mu bakozi b’ivugabutumwa b’ingenzi babwirizaga ukuza kwa kabiri, yasohoye ubusobanuro bwa Ibyahishuwe 9, ahanura ugusenyuka kw’Ubwami bwa Ottoman. Dukurikije imibare ye, ubwo butegetsi bwagombaga gutsindwa ku wa 11 Kanama 1840. Mu gihe cyagenwe, Turukiya, ikoresheje intumwa zayo, yemeye kurindwa n’Ibihugu Byishyize Hamwe by’u Burayi, maze bityo yishyira munsi y’ubutegetsi bw’amahanga ya Gikristo. Icyo gikorwa cyasohoje neza neza ubwo buhanuzi. Igihe ibi byamenyekanaga, abantu benshi bemeye neza ukuri kw’amahame yo gusobanura ubuhanuzi yakoreshejwe na Miller na bagenzi be, maze umurimo w’Abadivantisiti uhabwa imbaraga zitangaje. Abantu b’abanyabwenge n’abafite icyubahiro bifatanyije na Miller mu kubwiriza no gutangaza ibitekerezo bye, kandi kuva mu 1840 kugeza mu 1844, umurimo wagutse vuba cyane.</w:t>
      </w:r>
    </w:p>
    <w:p>
      <w:pPr>
        <w:pStyle w:val="ArticleBody"/>
        <w:jc w:val="left"/>
      </w:pPr>
      <w:r>
        <w:rPr>
          <w:rFonts w:ascii="Times New Roman" w:hAnsi="Times New Roman" w:eastAsia="Times New Roman" w:cs="Times New Roman"/>
        </w:rPr>
        <w:t>Uriya Smith yari yaratubwiye ko marayika wa mbere wo mu Ibyahishuwe 14 yaje mu mwaka wa 1798, ariko uwo ni we marayika umwe n’uwo mu Ibyahishuwe 10. Mu Ibyahishuwe 10, Yohana ategekwa gufata agatabo gato mu kuboko kwa marayika akakarya, kandi kazamubera akaryoheye mu kanwa ke. Ubutumwa bw’Abamillerite bwabaye uburyohe ku wa 11 Kanama 1840, nyuma y’imyaka ibiri yo guhanura ugusenyuka kw’Ubwami bwa Ottoman bushingiye ku ihame ry’umunsi-umwaka rikoreshwa mu buhanuzi bwa Bibiliya. Igihe icyo cyabaye cyuzuraga neza uko cyari cyarahanuwe, ubutumwa bari bamaze kwamamaza bwabaye uburyohe mu kanwa kabo.</w:t>
      </w:r>
    </w:p>
    <w:p>
      <w:pPr>
        <w:pStyle w:val="ArticleBody"/>
        <w:jc w:val="left"/>
      </w:pPr>
      <w:r>
        <w:rPr>
          <w:rFonts w:ascii="Times New Roman" w:hAnsi="Times New Roman" w:eastAsia="Times New Roman" w:cs="Times New Roman"/>
        </w:rPr>
        <w:t>Ku wa 11 Kanama 1840, ubutumwa bwabaye uburyohereye mu kanwa kabo. Yohana ategekwa gufata igitabo gitoya mu kuboko kw’umumarayika wari wamanutse. Uwo mumarayika amanuka ku wa 11 Kanama 1840, kandi uwo mumarayika wo mu Ibyahishuwe 10 ni wa wundi n’umumarayika wa mbere wo mu Ibyahishuwe 14. Umumarayika wo mu Ibyahishuwe 14 aza mu 1798, mu gihe cy’imperuka, ariko ubutumwa bwe buhabwa imbaraga mu 1840. Ellen White avuga ko igihe icyo gikorwa cyamenyekanaga, imbaga nyinshi zemeye ukuri kw’amahame yo gusobanura ubuhanuzi yakoreshejwe na Miller na bagenzi be. Uhereye mu myaka ya 1930, bitangiriye mu 1919 ariko cyane cyane mu myaka ya 1930, Idiventisime yanze amahame yo gusobanura ubuhanuzi yakoreshejwe na Miller na bagenzi be—ayo mahame akaba ari uburyo bwo kwiga Bibiliya hifashishijwe imirongo y’ibihamya.</w:t>
      </w:r>
    </w:p>
    <w:p>
      <w:pPr>
        <w:pStyle w:val="ArticleHeading"/>
        <w:jc w:val="left"/>
      </w:pPr>
      <w:r>
        <w:rPr>
          <w:rFonts w:ascii="Arial" w:hAnsi="Arial" w:eastAsia="Arial" w:cs="Arial"/>
        </w:rPr>
        <w:t>Imbonerahamwe yo mu 1843 n’Igihe cyo Gutinda</w:t>
      </w:r>
    </w:p>
    <w:p>
      <w:pPr>
        <w:pStyle w:val="ArticleBody"/>
        <w:jc w:val="left"/>
      </w:pPr>
      <w:r>
        <w:rPr>
          <w:rFonts w:ascii="Times New Roman" w:hAnsi="Times New Roman" w:eastAsia="Times New Roman" w:cs="Times New Roman"/>
        </w:rPr>
        <w:t>Ikimenyetso gikurikira cy’amateka ni imbonerahamwe yo mu 1843, yakozwe muri Gicurasi 1842. Ellen White aravuga ati: “Nabonye ko imbonerahamwe yo mu 1843 yari yarayobowe n’ukuboko kw’Umwami kandi ko itagombaga guhindurwa, ko imibare yari imeze nk’uko Yashakaga, kandi ko ukuboko Kwe kwari kuri yo kandi kwahishe ikosa mu mibare imwe n’imwe kugira ngo hatagira uwaribona kugeza ubwo ukuboko Kwe kwavanyweho.” Iyi mbonerahamwe ni ikimenyetso cy’ubuhanuzi, yakozwe muri Gicurasi 1842. Muri Kamena 1842, amatorero y’Abaporotesitanti yafunze inzugi zayo maze marayika wa kabiri araza.</w:t>
      </w:r>
    </w:p>
    <w:p>
      <w:pPr>
        <w:pStyle w:val="ArticleBody"/>
        <w:jc w:val="left"/>
      </w:pPr>
      <w:r>
        <w:rPr>
          <w:rFonts w:ascii="Times New Roman" w:hAnsi="Times New Roman" w:eastAsia="Times New Roman" w:cs="Times New Roman"/>
        </w:rPr>
        <w:t>Mu *Testimonies*, igitabo cya mbere, urupapuro rwa 21: “Muri Kamena 1842, Bwana Miller yatanze icyiciro cye cya kabiri cy’inyigisho mu Itorero ryo ku Muhanda wa Casco i Portland, Maine. Uretse bake, amadini anyuranye yafunze inzugi z’amatorero yazo ngo Bwana Miller atinjira.” Ellen White atumenyesha yuko, nk’Abakristo b’Abadiventisti b’umunsi wa Karindwi, dukwiriye kwiga kujya dutekereza duhereye ku mpamvu tukagera ku ngaruka. Impamvu yatumye amatorero y’Abaporotesitanti afunga inzugi zayo ni ukwinjizwa kw’iyi mbonerahamwe. Igihe iyi mbonerahamwe yinjizwaga muri Gicurasi, amatorero y’Abaporotesitanti yafashe umwanzuro w’uko Abamileriti bari abafana bayobye.</w:t>
      </w:r>
    </w:p>
    <w:p>
      <w:pPr>
        <w:pStyle w:val="ArticleBody"/>
        <w:jc w:val="left"/>
      </w:pPr>
      <w:r>
        <w:rPr>
          <w:rFonts w:ascii="Times New Roman" w:hAnsi="Times New Roman" w:eastAsia="Times New Roman" w:cs="Times New Roman"/>
        </w:rPr>
        <w:t>Ihungabana rya mbere ni ryo rikurikiraho. Mu gitabo The Great Controversy, ku ipaji ya 393, haravuga hati: “Nko mu mwaka wa 1842, amabwiriza yatanzwe muri ubu buhanuzi yo kwandika iyerekwa no kurigira risobanutse ku mbaho, kugira ngo urisoma abashe kwiruka, ni yo yatumye Charles Fitch atekereza gutegura imbonerahamwe y’ubuhanuzi yo kugaragaza iyerekwa rya Daniyeli n’Ibyahishuwe.” Charles Fitch, wapfuye mbere gato y’Ihungabana Rikomeye ryo ku wa 22 Ukwakira 1844, yakoreshejwe n’Umwami muri aya mateka. Yateguye iyo mbonerahamwe, yasohowe muri Gicurasi 1842.</w:t>
      </w:r>
    </w:p>
    <w:p>
      <w:pPr>
        <w:pStyle w:val="ArticleBody"/>
        <w:jc w:val="left"/>
      </w:pPr>
      <w:r>
        <w:rPr>
          <w:rFonts w:ascii="Times New Roman" w:hAnsi="Times New Roman" w:eastAsia="Times New Roman" w:cs="Times New Roman"/>
        </w:rPr>
        <w:t>Kwamamaza гэтага shati kwafatwaga nk’ugusohora kw’itegeko rya Habakuki. Nyamara ariko, nta wigeze abona ko hari ugutinda kugaragara mu gusohozwa kw’iyerekwa. Igihe cyo gutinda kigaragazwa muri ubwo buhanuzi ubwabwo. Nyuma yo gucika intege, iri Jambo ryagaragaye rifite ubusobanuro bukomeye ngo: “Kuko iyerekwa rikiri iry’igihe cyagenwe, ariko ku iherezo rizavuga kandi ntirizabeshya; nubwo ryatinda, uritegereze, kuko rizaza rwose, ntirizatinda. Umukiranutsi azabeshwaho no kwizera.” Igihe cyo gutinda ni ugucika intege kwa mbere, kwabaye ku wa 22 Werurwe 1844. Abayoboke ba Miller bari barimo bahanura ko iherezo ry’isi rizaba mu 1843, bakoresheje kubara igihe kwa Bibiliya. Ubwo Uwiteka atari yaraje kugeza icyo gihe, ugucika intege kwa mbere kwatangiye ku wa 22 Werurwe 1844. Icyo ni cyo gihe cyo gutinda.</w:t>
      </w:r>
    </w:p>
    <w:p>
      <w:pPr>
        <w:pStyle w:val="ArticleBody"/>
        <w:jc w:val="left"/>
      </w:pPr>
      <w:r>
        <w:rPr>
          <w:rFonts w:ascii="Times New Roman" w:hAnsi="Times New Roman" w:eastAsia="Times New Roman" w:cs="Times New Roman"/>
        </w:rPr>
        <w:t>Iki ni cyo gihe cyo gutinda kivugwa mu mugani w’abakobwa cumi, muri Habakuki 2, no muri Daniyeli 12. Daniyeli 12:11 haravuga hati: “Kandi uhereye igihe igitambo gihoraho kizakurwaho...” Abakurambere b’umurimo basobanukiwe ko ubupagani bwatsinzwe mu wa 508, igihe Clovis yatsindaga Abavizigoti. Uhereye igihe ubupagani bwakuweho maze ubupapa bugashyirwaho (nyuma y’imyaka mirongo itatu mu wa 538), hazaba iminsi 1290. Umurongo ukurikira uravuga uti: “Hahirwa uwihangana akagera ku minsi igihumbi na magana atatu na mirongo itatu n’itanu.” 508 wongereyeho 1335 bingana na 1843. “Hahirwa ugera mu wa 1843.” Iminsi 1335 iranga igihe cyo gutinda, ivuga iti: “Hahirwa uwihangana akagera ku wa 1843.” Niba ushikamye ku gusobanukirwa kw’abakurambere b’umurimo ku byerekeye igitambo gihoraho, nk’uko Ellen White abikora, ibi birasobanutse.</w:t>
      </w:r>
    </w:p>
    <w:p>
      <w:pPr>
        <w:pStyle w:val="ArticleBody"/>
        <w:jc w:val="left"/>
      </w:pPr>
      <w:r>
        <w:rPr>
          <w:rFonts w:ascii="Times New Roman" w:hAnsi="Times New Roman" w:eastAsia="Times New Roman" w:cs="Times New Roman"/>
        </w:rPr>
        <w:t>Kugira ngo birusheho gusobanuka, Yesaya 30:18 havuga hati: “Ni cyo gituma Uwiteka azategereza.” Aha, Uwiteka ni umukwe wo mu mugani w’abakobwa cumi b’inkumi, kandi aratinza. “Ni cyo gituma umukwe azatinza kugira ngo abagirire ubuntu, kandi ni cyo gituma azashyirwa hejuru kugira ngo abababarire, kuko Uwiteka ari Imana y’urubanza. Hahirwa abamutegereza bose.” Ibi bihura na Daniyeli 12:12 hati: “Hahirwa utegereza akagera kuri 1335.” Umukwe aratinza ku wa 22 Werurwe 1844. Hari umugisha ujyana no kugera ku gucika intege kwa mbere maze ugategereza. Nimumara kugera hano, mugomba gutegereza. Mutegereje iki? Habakuki 2:3 havuga hati: “Kuko ibyerekanywe ari iby’igihe cyagenwe, ariko ku iherezo bizavuga kandi ntibizabeshya; naho byatinza, ubitegereze.” Umugisha wo kugera kuri 1335 ni umugisha wo kugera muri aya mateka, aho Uwiteka azasohoresha Induru yo mu Gicuku.</w:t>
      </w:r>
    </w:p>
    <w:p>
      <w:pPr>
        <w:pStyle w:val="ArticleBody"/>
        <w:jc w:val="left"/>
      </w:pPr>
      <w:r>
        <w:rPr>
          <w:rFonts w:ascii="Times New Roman" w:hAnsi="Times New Roman" w:eastAsia="Times New Roman" w:cs="Times New Roman"/>
        </w:rPr>
        <w:t>Si bose bazemererwa kwifatanya no mu Mborogo ya Saa Sita z’ijoro. Hari abantu bagendananye n’Abamillerite atari ukubera ubunararibonye bwabo bwite hamwe na Yesu Kristo cyangwa ukwiga Ijambo ry’Imana ku giti cyabo, ahubwo ari ukubera ubwoba. Mbere y’uko Mborogo ya Saa Sita z’ijoro igera, Umwami atandukanya abo bene Data n’uwo mutwe. Ugucika intege kwa mbere ni kimwe mu bigize inzira yo gutegurira Mborogo ya Saa Sita z’ijoro. Dukurikije Ellen White, nitutabyumva, tuva mu nzira tukagwa mu isi mbi iri hepfo.</w:t>
      </w:r>
    </w:p>
    <w:p>
      <w:pPr>
        <w:pStyle w:val="ArticleHeading"/>
        <w:jc w:val="left"/>
      </w:pPr>
      <w:r>
        <w:rPr>
          <w:rFonts w:ascii="Arial" w:hAnsi="Arial" w:eastAsia="Arial" w:cs="Arial"/>
        </w:rPr>
        <w:t>Guhabwa Imbaraga kw’Ubutumwa bw’Umumarayika wa Kabiri</w:t>
      </w:r>
    </w:p>
    <w:p>
      <w:pPr>
        <w:pStyle w:val="ArticleBody"/>
        <w:jc w:val="left"/>
      </w:pPr>
      <w:r>
        <w:rPr>
          <w:rFonts w:ascii="Times New Roman" w:hAnsi="Times New Roman" w:eastAsia="Times New Roman" w:cs="Times New Roman"/>
        </w:rPr>
        <w:t>Mu Byanditswe bya Mbere, urupapuro rwa 238: “Hafi y’iherezo ry’ubutumwa bwa marayika wa kabiri, nabonye umucyo ukomeye uturutse mu ijuru urabagirana ku bwoko bw’Imana. Imirasire y’uwo mucyo yasaga n’ikumurika nk’izuba, kandi numva amajwi y’abamarayika avuza induru ati, ‘Dore umukwe araje.’” Ibi ni byo byari Induru yo mu Gicuku, yagombaga guha imbaraga ubutumwa bwa marayika wa kabiri. Ababanjirije abandi gusobanukirwa uku kuri bumvaga ko ubutumwa bwa marayika wa mbere bwaje mu mwaka wa 1798, ariko bugahabwa imbaraga no gusenyuka kw’Ubwami bwa Ottoman mu 1840. Ubutumwa bwose buza ku ngingo runaka mu gihe, hanyuma bukabona guhabwa imbaraga. Ubutumwa bwa marayika wa kabiri buza ku wa 22 Werurwe 1844 igihe amatorero y’Abaporotesitanti yafungiraga imiryango ubutumwa bw’Abamillerite. Induru yo mu Gicuku iha imbaraga ubutumwa bwa marayika wa kabiri. Ubutumwa bwa marayika wa gatatu buza ku wa 22 Ukwakira 1844, kandi bugahabwa imbaraga igihe marayika ukomeye wo mu Ibyahishuwe 18 yifatanyije na bwo. Ubutumwa bwose buza mu mateka hanyuma bukabona guhabwa imbaraga. Ibi ni ingenzi kubisobanukirwa.</w:t>
      </w:r>
    </w:p>
    <w:p>
      <w:pPr>
        <w:pStyle w:val="ArticleBody"/>
        <w:jc w:val="left"/>
      </w:pPr>
      <w:r>
        <w:rPr>
          <w:rFonts w:ascii="Times New Roman" w:hAnsi="Times New Roman" w:eastAsia="Times New Roman" w:cs="Times New Roman"/>
        </w:rPr>
        <w:t>Ijwi ryo mu gicuku ryahaye imbaraga ubutumwa bw’umumarayika wa kabiri. Abamarayika boherejwe bava mu ijuru kugira ngo bakangure abera bacitse intege kandi babategure ku bw’umurimo ukomeye wari imbere yabo. Abagabo bari bafite impano nyinshi kurusha abandi si bo babanje kwakira ubu butumwa. William Miller si we wabanje kwakira ubu butumwa; ahubwo, ni we wabwakiriye nyuma ya bose. Ni we wari ufite impano nyinshi kurusha abandi mu gusobanukirwa ubu butumwa, mu gihe Samuel Snow ari we wabanje. Abari barabanje kuyobora muri uwo murimo ni bo babwakiriye nyuma ya bose kandi bafasha gukomeza ijwi ry’ijwi riranguruye. Mu by’amateka, umuntu wa nyuma wemeye ubutumwa bw’ijwi ryo mu gicuku ni William Miller.</w:t>
      </w:r>
    </w:p>
    <w:p>
      <w:pPr>
        <w:pStyle w:val="ArticleBody"/>
        <w:jc w:val="left"/>
      </w:pPr>
      <w:r>
        <w:rPr>
          <w:rFonts w:ascii="Times New Roman" w:hAnsi="Times New Roman" w:eastAsia="Times New Roman" w:cs="Times New Roman"/>
        </w:rPr>
        <w:t>Mu gitabo cyitwa *The Great Controversy*, 376: Mu gihe cyo guhabwa imbaraga k’Umuburo wo Mu Gicuku, abantu bagera ku 50,000 bavuye mu matorero. Kubera ko umurimo wa Miller wari ugamije kubaka amatorero, mbere wabanje kwakirwa neza; ariko ubwo abapasitori n’abayobozi b’amadini bafataga icyemezo cyo kwamagana inyigisho y’Ukuza kandi bifuza gucecekesha burundu imbaraga zose z’impagarara kuri iyo ngingo, bayirwanyije bari ku ruhimbi, kandi bima abayoboke babo uburenganzira bwo kujya kumva ibibwiriza byerekeye ukuza kwa kabiri, ndetse no kuvuga ibyiringiro byabo mu materaniro rusange. Abayobozi bo mu Itorero ry’Abadiventisiti muri iki gihe babuza kwigishwa kw’ubu butumwa mu itorero ndetse no mu ngo z’abantu ku giti cyabo, bashushanyijwe mbere hano mu rugendo rw’Abamillerite.</w:t>
      </w:r>
    </w:p>
    <w:p>
      <w:pPr>
        <w:pStyle w:val="ArticleBody"/>
        <w:jc w:val="left"/>
      </w:pPr>
      <w:r>
        <w:rPr>
          <w:rFonts w:ascii="Times New Roman" w:hAnsi="Times New Roman" w:eastAsia="Times New Roman" w:cs="Times New Roman"/>
        </w:rPr>
        <w:t>Abizera basanze bari mu igeragezwa rikomeye no mu rujijo. Bakundaga amatorero yabo kandi bakabura umutima wo kuyitandukanyaho, ariko ubwo babonaga ubuhamya bw’Ijambo ry’Imana bucecekeshwa kandi uburenganzira bwabo bwo gusuzuma ubuhanuzi bwimwa, bumvise ko kuba indahemuka ku Mana byabaziririzaga kugandukira ibyo. Abashakaga gukumira ubuhamya bw’Ijambo ry’Imana ntibashoboraga kwemerwa ko ari bo bagize Itorero rya Kristo. Ni cyo cyatumye bumva bafite impamvu ikwiriye yo kwitandukanya n’umubano bari basanganywe mbere. Mu mpeshyi yo mu mwaka wa 1844, abasaga 50,000 bavuye mu matorero.</w:t>
      </w:r>
    </w:p>
    <w:p>
      <w:pPr>
        <w:pStyle w:val="ArticleHeading"/>
        <w:jc w:val="left"/>
      </w:pPr>
      <w:r>
        <w:rPr>
          <w:rFonts w:ascii="Arial" w:hAnsi="Arial" w:eastAsia="Arial" w:cs="Arial"/>
        </w:rPr>
        <w:t>Gusobanukirwa kwa Miller n’Ijwi ry’Ukuri ryo mu Gicuku</w:t>
      </w:r>
    </w:p>
    <w:p>
      <w:pPr>
        <w:pStyle w:val="ArticleBody"/>
        <w:jc w:val="left"/>
      </w:pPr>
      <w:r>
        <w:rPr>
          <w:rFonts w:ascii="Times New Roman" w:hAnsi="Times New Roman" w:eastAsia="Times New Roman" w:cs="Times New Roman"/>
        </w:rPr>
        <w:t>Mu gitabo cya Mukuru Damsteegt, *Foundation of Seventh-day Adventist Message and Mission*, Miller yizeraga ko kwamamaza kwa Daniyeli 8:14 n’umumarayika wa mbere wo mu Ibyahishuwe 14 ari ko Gutaka kwa Saa Sita z’Ijoro—“Dore umukwe araje.” Yizeraga ko ubu butumwa bugaragazaga kugaruka kwa kabiri kwa Kristo. Miller yatekerezaga ko amateka yose ari yo Gutaka kwa Saa Sita z’Ijoro, ariko Ellen White avuga ko Gutaka kwa Saa Sita z’Ijoro kwasohoye ku ngingo yihariye. Samuel Snow yahaye inyigisho ye umutwe ugira uti “The True Midnight Cry” kugira ngo abitandukanye n’inyigisho y’Abamilerite yavugaga ko Gutaka kwa Saa Sita z’Ijoro ari bwo butumwa rusange.</w:t>
      </w:r>
    </w:p>
    <w:p>
      <w:pPr>
        <w:pStyle w:val="ArticleBody"/>
        <w:jc w:val="left"/>
      </w:pPr>
      <w:r>
        <w:rPr>
          <w:rFonts w:ascii="Times New Roman" w:hAnsi="Times New Roman" w:eastAsia="Times New Roman" w:cs="Times New Roman"/>
        </w:rPr>
        <w:t>Abari barushaga abandi mu by’umwuka ni bo babanje kwakira ubutumwa, kandi abari barigeze kuyobora umurimo ni bo babaye aba nyuma mu kubwakira no gufasha kongera imbaraga z’ijwi ry’ugutaka. William Miller, wari warayoboye umurimo kuva mu 1833 gukomeza, yagize ingorane ku butumwa bw’Ukutaka kwa Saa Sita z’Ijoro ubwo bwazaga muri Kanama 1844. Ntiyari azi neza ibirebana no kwitandukanya n’amatorero, kandi yari amaze imyaka myinshi yigisha indi myumvire y’Ukutaka kwa Saa Sita z’Ijoro.</w:t>
      </w:r>
    </w:p>
    <w:p>
      <w:pPr>
        <w:pStyle w:val="ArticleBody"/>
        <w:jc w:val="left"/>
      </w:pPr>
      <w:r>
        <w:rPr>
          <w:rFonts w:ascii="Times New Roman" w:hAnsi="Times New Roman" w:eastAsia="Times New Roman" w:cs="Times New Roman"/>
        </w:rPr>
        <w:t>William Miller yaranditse ati, “Sinari narigeze menya ntashidikanya umunsi uwo ari wo wose wihariye wo kuza k’Umwami, kuko nizeraga ko nta muntu ushobora kumenya umunsi n’isaha. Mu nyigisho zanjye zose nacishaga mu nyandiko, nk’uko bigaragara ku rupapuro rw’umutwe, navugaga iby’umwaka wa 1843. Mu nyigisho zanjye zose navugaga mu magambo, nahoraga mbwira abanteze amatwi ko ibyo bihe byari kuzarangirana mu wa 1843 niba nta kosa ryabaye mu mibare yanjye, ariko ko ntashoboraga kuvuga ko imperuka itashoboraga no kuza mbere y’icyo gihe, kandi ko bagombaga guhora biteguye. Mu wa 1842, bamwe muri bene Data babwirije bashimangira cyane umwaka nyir’izina, kandi bancyaha kuba narashyizemo ‘niba.’” Muri Gicurasi 1842, imbonerahamwe ya 1843 yarasohotse, maze bene Data babwira Miller gukura iyo “niba” mu buryo yagezagaho ibyo yavugaga.</w:t>
      </w:r>
    </w:p>
    <w:p>
      <w:pPr>
        <w:pStyle w:val="ArticleBody"/>
        <w:jc w:val="left"/>
      </w:pPr>
      <w:r>
        <w:rPr>
          <w:rFonts w:ascii="Times New Roman" w:hAnsi="Times New Roman" w:eastAsia="Times New Roman" w:cs="Times New Roman"/>
        </w:rPr>
        <w:t>Miller yakomeje agira ati: “Ibinyamakuru na byo byari byaratangaje ko nari narageneye umunsi wihariye, uwa makumyabiri na gatatu wa Mata, ko ari wo wo kuza k’Umwami. Ni cyo cyatumye, mu Kuboza kw’uwo mwaka, ubwo ntabonaga ikosa na rito mu mibare yanjye, natangaje ukwizera kwanjye ko mu gihe kiri hagati ya tariki ya 21 Werurwe 1843 na tariki ya 21 Werurwe 1844, Umwami yari kuza.” Miller yari yararangije gusobanukirwa umunsi wa cumi w’ukwezi kwa karindwi, kandi kera cyane mbere y’uko Samuel Snow akoresha uwo mwanzuro mu gutangaza Induru yo mu Gicuku, Miller yari yarabyanditseho. Miller ni we Umwami yakoresheje mu kubaka imitekerereze y’inyurabwenge Samuel Snow yakoresheje kugira ngo amenye tariki ya 22 Ukwakira 1844.</w:t>
      </w:r>
    </w:p>
    <w:p>
      <w:pPr>
        <w:pStyle w:val="ArticleBody"/>
        <w:jc w:val="left"/>
      </w:pPr>
      <w:r>
        <w:rPr>
          <w:rFonts w:ascii="Times New Roman" w:hAnsi="Times New Roman" w:eastAsia="Times New Roman" w:cs="Times New Roman"/>
        </w:rPr>
        <w:t>Miller yaranditse ati, “Mu mwaka wa 1843, jye n’abari bafatanyije nanjye twagabweho ibirego bikomeye cyane cyane n’itangazamakuru na zimwe mu nsengero. Impamvu zacu zaragabweho ibitero, amahame yacu agaragazwa uko atari, kandi imico yacu irasebanywa.” Igihe cyarakomeje, maze itariki ya 21 Werurwe 1844 irahita Umwami ataragaragara. Gucika intege kwabaye gukomeye, kandi benshi ntibongera kugendana na bo. Mbere y’icyo gihe, uhereye mu 1840, Millerites bageraga ku rugero rw’abagera ku 200,000, ariko icyo gihe hasigaye 50,000 gusa.</w:t>
      </w:r>
    </w:p>
    <w:p>
      <w:pPr>
        <w:pStyle w:val="ArticleBody"/>
        <w:jc w:val="left"/>
      </w:pPr>
      <w:r>
        <w:rPr>
          <w:rFonts w:ascii="Times New Roman" w:hAnsi="Times New Roman" w:eastAsia="Times New Roman" w:cs="Times New Roman"/>
        </w:rPr>
        <w:t>Miller yakomeje agira ati: “Mbere gato y’ibi, mu gihe cy’impeshyi yo mu mwaka wa 1843, bamwe mu bavandimwe banjye batangiye kwita amatorero Babuloni no gushishikariza ko ari inshingano y’Abadivantisiti kuyavamo. Ibi byanteye agahinda kenshi. Si uko gusa ingaruka zabyo zari mbi cyane, ahubwo nabonaga ko ari uguhindanya Ijambo ry’Imana no kugoreka Ibyanditswe Byera.” Miller yagize urugamba mu gusobanukirwa ubutumwa bw’umumarayika wa kabiri, bituma birushaho kumugora kwemera ubutumwa bw’ukuri bw’Imborogo yo mu Gicuku. Icyo gikorwa cyarakwiriye, maze amatorero abafungira imiryango, ibyo bitera ubugome kandi bitandukanya Abadivantisiti benshi n’amatorero yabo bari barasengeramo.</w:t>
      </w:r>
    </w:p>
    <w:p>
      <w:pPr>
        <w:pStyle w:val="ArticleBody"/>
        <w:jc w:val="left"/>
      </w:pPr>
      <w:r>
        <w:rPr>
          <w:rFonts w:ascii="Times New Roman" w:hAnsi="Times New Roman" w:eastAsia="Times New Roman" w:cs="Times New Roman"/>
        </w:rPr>
        <w:t>Nyuma y’uko igihe yari yaratangaje gishize, Miller yemeye ko yatengushywe ku birebana n’igihe nyakuri, ariko akomeza kugumana kwizera kwe. Yakomeje imirimo ye mu Burengerazuba mu gihe cy’impeshyi yo mu mwaka wa 1844 kugeza igihe haje urugendo rw’Ukwezi kwa Karindwi. Nta ruhare yagize muri uru rugendo keretse ibaruwa yari yaranditse amezi cumi n’umunani mbere yerekeye imihango y’Amategeko ya Mose yerekana kuri uko kwezi. Ntiyari yiteze ko izo ngingo zizakoreshwa muri ubwo buryo cyangwa ko kwizera bene ibyo bimenyetso kuzahinduka ikigeragezo cy’agakiza. Nta bufatanye yagiranye n’urwo rugendo kugeza ibyumweru bibiri cyangwa bitatu mbere ya tariki ya 22 Ukwakira 1844. Mu ibaruwa yandikiye Himes ku wa 6 Ukwakira 1844, Miller yaranditse ati: “Mbona ubwiza bwo mu kwezi kwa karindwi ntigeze mbona mbere... Ubu rero, hahabwe umugisha izina ry’Umwami, mbona uburanga, uguhuza, ukwemeranya mu Byanditswe, ibyo namaze igihe kinini nsengera ariko sinabibona kugeza uyu munsi. Shimwa Uwiteka, wa bugingo bwanjye. Mwene Data Snow, Mwene Data Storrs, n’abandi, murahabwe umugisha ku bw’igikoresho mwabaye cyo guhumura amaso yanjye. Ngeze hafi gutaha. Icyubahiro, icyubahiro, icyubahiro, icyubahiro.”</w:t>
      </w:r>
    </w:p>
    <w:p>
      <w:pPr>
        <w:pStyle w:val="ArticleBody"/>
        <w:jc w:val="left"/>
      </w:pPr>
      <w:r>
        <w:rPr>
          <w:rFonts w:ascii="Times New Roman" w:hAnsi="Times New Roman" w:eastAsia="Times New Roman" w:cs="Times New Roman"/>
        </w:rPr>
        <w:t>Nyuma y’ibyo, Miller yongeye gusuzuma ya Ngarururamajwi yo mu Gicuku, ayita ubuyobe bw’ubwaka. Damsteegt yerekana ko Snow yavanye imiterere shingiro y’ubutumwa bw’iyo Ngarururamajwi yo mu Gicuku mu murimo wa mbere wa Miller.</w:t>
      </w:r>
    </w:p>
    <w:p>
      <w:pPr>
        <w:pStyle w:val="ArticleBody"/>
        <w:jc w:val="left"/>
      </w:pPr>
      <w:r>
        <w:rPr>
          <w:rFonts w:ascii="Times New Roman" w:hAnsi="Times New Roman" w:eastAsia="Times New Roman" w:cs="Times New Roman"/>
        </w:rPr>
        <w:t>Ibaruramari rya Snow, ryatangajwe muri Werurwe 1844, ntiryitabwaho cyane kugeza ku iteraniro ryo mu ngando ry’i Exeter, ryo ku wa 12–17 Kanama 1844. Aho ni ho itariki nyayo yashyizeho y’ukugaruka kwa Kristo yakanguye Abamilerite benshi, bituma umurimo wabo w’ubumisiyoneri ugera ku rwego rwo hejuru. Uko babyakiriye kwaje kumenyekana nk’Ihuriro ry’Ukwezi kwa Karindwi. Nubwo abayobozi b’Abamilerite babanje kubishidikanyaho, ibyumweru bike mbere y’icyo gikorwa cyari gitegerejwe, bifatanyije n’uwo mugendo kandi bemera ko ibitekerezo bya Snow bitangazwa kandi bigashyigikirwa.</w:t>
      </w:r>
    </w:p>
    <w:p>
      <w:pPr>
        <w:pStyle w:val="ArticleHeading"/>
        <w:jc w:val="left"/>
      </w:pPr>
      <w:r>
        <w:rPr>
          <w:rFonts w:ascii="Arial" w:hAnsi="Arial" w:eastAsia="Arial" w:cs="Arial"/>
        </w:rPr>
        <w:t>Ijwi Ryo mu Gicuku n’Ibyayikurikiyeho</w:t>
      </w:r>
    </w:p>
    <w:p>
      <w:pPr>
        <w:pStyle w:val="ArticleBody"/>
        <w:jc w:val="left"/>
      </w:pPr>
      <w:r>
        <w:rPr>
          <w:rFonts w:ascii="Times New Roman" w:hAnsi="Times New Roman" w:eastAsia="Times New Roman" w:cs="Times New Roman"/>
        </w:rPr>
        <w:t>Icyerekezo cya mbere cya Ellen White cyerekana ubwoko bw’Imana buri mu nzira ijya mu ijuru, bufite inyuma yabwo umucyo witwaga Induru yo mu Gicuku. Ubutumwa bwatanzwe na Samuel Snow bugomba gusobanuka. Muri Gicurasi 1842, hacapwe ibishushanyo 300 bigenewe ababwiriza 300. Kugeza ku wa 22 Werurwe 1844, nyuma yo gutenguhwa kwa mbere, icyo gishushanyo cyashyizwe ku ruhande, kandi benshi bava muri uwo mugendo. Abasigaye bagombaga gutegereza. Mu nama y’amahema yabereye Exeter, Snow yagaragaje ko Umwami yari kuza ku wa 22 Ukwakira 1844, ku Munsi w’Impongano. Ibyo byabateye kwamamaza ubwo butumwa.</w:t>
      </w:r>
    </w:p>
    <w:p>
      <w:pPr>
        <w:pStyle w:val="ArticleBody"/>
        <w:jc w:val="left"/>
      </w:pPr>
      <w:r>
        <w:rPr>
          <w:rFonts w:ascii="Times New Roman" w:hAnsi="Times New Roman" w:eastAsia="Times New Roman" w:cs="Times New Roman"/>
        </w:rPr>
        <w:t>Yozefu Bates yavuze ko nyuma y’ikoraniro ry’inkambi ryabereye i Exeter, ubwo yagendaga anyura mu makarita ya gari ya moshi, yumvise amajwi asubiramo ati: “Dore umukwe araje!” Uwo muguduko wakwirakwiriye muri Leta Zunze Ubumwe z’Amerika mu mezi abiri, urangirana no Gutenguha Gukomeye kwabaye ku wa 22 Ukwakira 1844.</w:t>
      </w:r>
    </w:p>
    <w:p>
      <w:pPr>
        <w:pStyle w:val="ArticleBody"/>
        <w:jc w:val="left"/>
      </w:pPr>
      <w:r>
        <w:rPr>
          <w:rFonts w:ascii="Times New Roman" w:hAnsi="Times New Roman" w:eastAsia="Times New Roman" w:cs="Times New Roman"/>
        </w:rPr>
        <w:t>Damsteegt avuga ku Nama y’Abadiventisiti yabereye i Low Hampton ku wa 28–29 Ukuboza 1844, irimo Himes na Miller. Himes yashishikarije guhumuriza abera, gukangura isi ya Gikristo, no kwamamaza agakiza ku banyabyaha. Hashize ibyumweru bike, itangazamakuru ry’Abadiventisiti ryongeye gusohoka, maze Himes atangaza ko urugi rw’agakiza rukinguye. Miller buhoro buhoro yaretse igitekerezo gikabije cy’urugi rufunze maze agaruka ku myumvire ye ya mbere yerekeye Ijwi ryo mu Gicuku. Muri uko kwezi nyine, Ellen White yagize iyerekwa rye rya mbere, ryerekana ko abanga Ijwi ryo mu Gicuku bahanantuka bakava mu nzira. Iryo yerekwa ryari irya William Miller kimwe n’undi uwo ari we wese.</w:t>
      </w:r>
    </w:p>
    <w:p>
      <w:pPr>
        <w:pStyle w:val="ArticleHeading"/>
        <w:jc w:val="left"/>
      </w:pPr>
      <w:r>
        <w:rPr>
          <w:rFonts w:ascii="Arial" w:hAnsi="Arial" w:eastAsia="Arial" w:cs="Arial"/>
        </w:rPr>
        <w:t>Ikigeragezo cya Nyuma cya William Miller n’Umurage we</w:t>
      </w:r>
    </w:p>
    <w:p>
      <w:pPr>
        <w:pStyle w:val="ArticleBody"/>
        <w:jc w:val="left"/>
      </w:pPr>
      <w:r>
        <w:rPr>
          <w:rFonts w:ascii="Times New Roman" w:hAnsi="Times New Roman" w:eastAsia="Times New Roman" w:cs="Times New Roman"/>
        </w:rPr>
        <w:t>Duhereye mu nyandiko za mbere, ku ipaji ya 257: “Ubwitonzi bwanjye bwahise bujyana kuri William Miller. Yagaragaraga afite urujijo kandi yunamishijwe n’amaganya n’umubabaro kubera ubwoko bwe. Itsinda ryari ryarunze ubumwe kandi rifitanye urukundo mu 1844 ryari ririmo gutakaza urukundo rwaryo, rirwanye hagati yaryo, kandi rigwa mu mimerere y’ubukonje no gusubira inyuma mu bya Mwuka. Ubwo yabibonaga, agahinda kamumara imbaraga. Nabonye abagabo bayoboye bamugenzura, cyane cyane Joshua Himes, kandi batinya yuko yakwakira ubutumwa bw’umumarayika wa gatatu.” Ubutumwa bw’umumarayika wa gatatu muri uru rwego ni Isabato. Ubwo Miller yaganishaga ku mucyo uva mu ijuru, abo bagabo bashyiragaho imigambi yo kuyobya ibitekerezo bye, ngo bimumukureho. Ingaruka z’abantu zamugumishije mu mwijima kandi zigumisha ubushobozi bwe bwo kugira icyo ahindura hagati y’abarwanyaga ukuri. Amaherezo, Miller yazamuye ijwi rye arwanya umucyo uva mu ijuru—Isabato. Yananiwe kwakira ubutumwa bwari gusobanura gucika intege kwe no kumurikira ibyahise umucyo n’ubwiza. Yishingikirije ku bwenge bw’abantu aho kwishingikiriza ku bw’Imana. Kubera ko yari yaracitswe intege n’umurimo n’ubusaza, ntiyari abiryozwa nk’uko byari bimeze ku bamubujije ukuri. Icyaha kibarezeho. Iyo Miller aza kuba yarashoboye kubona umucyo w’umumarayika wa gatatu, ibintu byinshi byari gusobanurwa. Ariko bene se bavugaga ko bamukunda cyane ku buryo yatekerezaga ko atashoboraga na rimwe kwitandukanya na bo. Imana yemeye ko ajyanwa n’ububasha bw’urupfu kandi imuhisha mu mva, ngo imukure mu maboko y’abamuvanaga ku kuri. Mose yakoze ikosa mbere yo kwinjira mu Gihugu cy’Isezerano; ni na ko Miller yakoze ikosa igihe yari hafi kwinjira muri Kanani yo mu ijuru. Abandi ni bo bamuyoboye gukora ibyo; abo bandi ni bo bazabibazwa. Ariko abamarayika barinda umukungugu w’igiciro w’uyu mugaragu w’Imana kandi azasohoka humvikanye ijwi ry’impanda ya nyuma.</w:t>
      </w:r>
    </w:p>
    <w:p>
      <w:pPr>
        <w:pStyle w:val="ArticleHeading"/>
        <w:jc w:val="left"/>
      </w:pPr>
      <w:r>
        <w:rPr>
          <w:rFonts w:ascii="Arial" w:hAnsi="Arial" w:eastAsia="Arial" w:cs="Arial"/>
        </w:rPr>
        <w:t>Umwanzuro: Amasomo y’uyu Munsi</w:t>
      </w:r>
    </w:p>
    <w:p>
      <w:pPr>
        <w:pStyle w:val="ArticleBody"/>
        <w:jc w:val="left"/>
      </w:pPr>
      <w:r>
        <w:rPr>
          <w:rFonts w:ascii="Times New Roman" w:hAnsi="Times New Roman" w:eastAsia="Times New Roman" w:cs="Times New Roman"/>
        </w:rPr>
        <w:t>Mu gusoza, William Miller ashushanya Abadiventisiti b’Umunsi wa Karindwi bo ku mperuka y’isi. Iyerekwa rya mbere rya Ellen White rireba ibihe byacu kurusha uko ryarebaga ibye bwite. Ku mperuka y’isi, Abadiventisiti b’Umunsi wa Karindwi bazanga umucyo w’Ijwi ryo mu Gicuku. Umucyo w’Ijwi ryo mu Gicuku ushobora gusobanurwa gusa binyuze mu gusobanukirwa aya mateka. Gucika intege kwa mbere kwejeje umutwe w’Abamilleriteho abari barimo kubera impamvu zitari zo, kandi gutegurira abantu igihe cyo kugeragezwa cyari kuzabayobora mu Ahera Cyane. Abagera kuri uko gucika intege kwa mbere bahiriwe gusa iyo bategereje kugeza ku wa 22 Ukwakira 1844. Iki gihe cyateguwe n’Imana kugira ngo kivemo abantu izakoranyiriza mu Ahera Cyane. Kwanga Ijwi ryo mu Gicuku no kugwa uva mu nzira ni ukwanga aya mateka yose.</w:t>
      </w:r>
    </w:p>
    <w:p>
      <w:pPr>
        <w:pStyle w:val="ArticleBody"/>
        <w:jc w:val="left"/>
      </w:pPr>
      <w:r>
        <w:rPr>
          <w:rFonts w:ascii="Times New Roman" w:hAnsi="Times New Roman" w:eastAsia="Times New Roman" w:cs="Times New Roman"/>
        </w:rPr>
        <w:t>William Miller yakoze amakosa atatu, kandi iteka tugeragerezwa n’ibigeragezo bitatu. Ikosa rye rya mbere ryari ukwanga Umuhamagaro wo mu Gicuku mu Kuboza 1844. Irya kabiri ryari ugutega amatwi abantu aho gutega amatwi Imana, ari byo byamuteye gukora ikosa rye rya gatatu: kwanga Isabato. Ku iherezo ry’isi, Abadivantisiti b’Umunsi wa Karindwi bazanga amateka y’Umuhamagaro wo mu Gicuku n’umuhamagaro wo gusubira mu nzira za kera kuko bazatega amatwi abayobozi babo. Bityo, bazaba bitegura gushyirwaho ikimenyetso cy’inyamaswa, basubiramo uburyo bwa Miller bwo kugeragezwa mu byiciro bitatu, butangirana n’uburyo bafata ubutumwa n’amateka by’Umuhamagaro wo mu Gicuku.</w:t>
      </w:r>
    </w:p>
    <w:p>
      <w:pPr>
        <w:pStyle w:val="ArticleBody"/>
        <w:jc w:val="left"/>
      </w:pPr>
      <w:r>
        <w:rPr>
          <w:rFonts w:ascii="Times New Roman" w:hAnsi="Times New Roman" w:eastAsia="Times New Roman" w:cs="Times New Roman"/>
        </w:rPr>
        <w:t>Hari ubuhanuzi bubiri gusa buvuga amateka kuva ku gucika intege kwa mbere kugeza ku gucika intege kwa kabiri: iminsi 2300 (“Nubwo iyerekwa ryatinda, uritegereze”) n’igihe cya 2520. Kwanga 2520 ni ukwanga Induru yo mu Gicuku. Kwanga Induru yo mu Gicuku ni ukuva mu nzira ukagwa mu isi y’ababi iri hasi.</w:t>
      </w:r>
    </w:p>
    <w:p>
      <w:pPr>
        <w:pStyle w:val="ArticleBody"/>
        <w:jc w:val="left"/>
      </w:pPr>
      <w:r>
        <w:rPr>
          <w:rFonts w:ascii="Times New Roman" w:hAnsi="Times New Roman" w:eastAsia="Times New Roman" w:cs="Times New Roman"/>
        </w:rPr>
        <w:t>Tuzabisobanura birushijeho mu kiganiro gikurikira.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Umwuka w’Ubuhanuzi: Induru yo mu Gicuku</dc:title>
  <dc:subject>Imbonerahamwe Ebyiri bya Habakuki</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