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Umwuka w’Ubuhanuzi: Igihe cyo Gutinda n’Imborogo yo Mu Gicuku</w:t>
      </w:r>
    </w:p>
    <w:p>
      <w:pPr>
        <w:pStyle w:val="ArticleSubtitle"/>
        <w:jc w:val="left"/>
      </w:pPr>
      <w:r>
        <w:rPr>
          <w:rFonts w:ascii="Arial" w:hAnsi="Arial" w:eastAsia="Arial" w:cs="Arial"/>
        </w:rPr>
        <w:t>Imbonerahamwe Bibiri bya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Ijambo ryo Gusobanura neza</w:t>
      </w:r>
    </w:p>
    <w:p>
      <w:pPr>
        <w:pStyle w:val="ArticleBody"/>
        <w:jc w:val="left"/>
      </w:pPr>
      <w:r>
        <w:rPr>
          <w:rFonts w:ascii="Times New Roman" w:hAnsi="Times New Roman" w:eastAsia="Times New Roman" w:cs="Times New Roman"/>
        </w:rPr>
        <w:t>Vuba aha twatangiye gutegura inyandiko yanditswe ya Meza Abiri ya Habakuki kugira ngo ihindurwe mu ndimi zitandukanye zigaragara ku rubuga rwacu. Igikorwa cyo guhindura ikiganiro kivuzwe kikaba inyandiko yanditswe ni umurimo ukomeye cyane kurushaho kuruta uko byakekwa n’utamenyereye inzira nyinshi zigomba kunyurwamo kugira ngo ikiganiro kivuzwe gihindurwe inyandiko yanditswe, hiyongereyeho n’ingorane zikenewe zo kuzavanamo no guhindurira ibyo bikoresho mu ndimi zitandukanye ziri ku rubuga. Ubu twatangiye gusa kunonosora inyandiko ya mbere mu biganiro mirongo cyenda na bitanu, maze mbona indi nzitizi tugomba na yo kunyuramo. Ifitanye isano n’iterambere rikurikirana ry’ubu butumwa kuva mu 1989 kugeza mu mateka yacu y’ubu.</w:t>
      </w:r>
    </w:p>
    <w:p>
      <w:pPr>
        <w:pStyle w:val="ArticleBody"/>
        <w:jc w:val="left"/>
      </w:pPr>
      <w:r>
        <w:rPr>
          <w:rFonts w:ascii="Times New Roman" w:hAnsi="Times New Roman" w:eastAsia="Times New Roman" w:cs="Times New Roman"/>
        </w:rPr>
        <w:t>Mu nyigisho zatanzwe hafi y’imyaka cumi n’itanu ishize hari ukuri kwari kukiri mu rwego rw’uruhinja mu bijyanye no gusobanukirwa. Ukuri kwa mbere muri uko ngomba gusobanura ni ukuhagera kwa marayika wa kabiri mu mateka y’Abamilerite. Icyo gihe nasobanukiwe ko marayika wa kabiri yahageze ubwo amatorero y’Abaporotesitanti yatangiraga gufunga imiryango yayo ngo yange ikiganiro cya Miller cy’ubutumwa bwa marayika wa mbere, bijyanye no kurangira k’umwaka wa 1843. William Miller yakoraga ashingiye ku ibarwa ry’igihe yizeraga ko rigaragaza ko imyaka ya 1843 yatangiye ku wa 22 Werurwe 1843 kandi ikarangira ku wa 22 Werurwe 1844. Yari yaratekereje ko ubuhanuzi butatu bwaje gushyirwa ku bishushanyo bibiri byera bwari kurangirira mu mwaka wa 1843, kandi yizeraga ko uwo mwaka warangiye ku wa 22 Werurwe 1844. Yari yibeshye ku ngingo ebyiri.</w:t>
      </w:r>
    </w:p>
    <w:p>
      <w:pPr>
        <w:pStyle w:val="ArticleBody"/>
        <w:jc w:val="left"/>
      </w:pPr>
      <w:r>
        <w:rPr>
          <w:rFonts w:ascii="Times New Roman" w:hAnsi="Times New Roman" w:eastAsia="Times New Roman" w:cs="Times New Roman"/>
        </w:rPr>
        <w:t>Ubuhanuzi butatu bw’iminsi 1335 bwo muri Daniyeli 12, imyaka 2520 y’“ibihe birindwi” byo muri Abalewi 26, n’iminsi 2300 yo muri Daniyeli 8, byasobanukiwe na Miller ko byarangiriye muri Werurwe 1844. Hanyuma Uwiteka ayobora Samuel Snow kugira ngo atamenya gusa ko ubwo buhanuzi butarangiriye mu 1843, ahubwo ko bwarangiriye mu 1844; kandi Snow atangira no gukurikiza ibarura ry’igihe ry’Abakarayite, iryo rikaba ritari ryo Miller yari yarakoresheje mu kugena igihe. Miller yari yarakoresheje ibarura ry’igihe ry’Abarabini rishingiye ku gihe cy’izuba n’ijoro bingana, iryo ryashingiraga umwaka ku gihe cy’itumba rirangira kugeza ku gihe cy’itumba rikurikiyeho.</w:t>
      </w:r>
    </w:p>
    <w:p>
      <w:pPr>
        <w:pStyle w:val="ArticleBody"/>
        <w:jc w:val="left"/>
      </w:pPr>
      <w:r>
        <w:rPr>
          <w:rFonts w:ascii="Times New Roman" w:hAnsi="Times New Roman" w:eastAsia="Times New Roman" w:cs="Times New Roman"/>
        </w:rPr>
        <w:t>Igihe twatangazaga Ibisate Bibiri bya Habakuki, ntitwari twarasobanukirwa n’ukuri kw’aya mateka, kandi twakoreshaga ubunararibonye bwa Miller kugira ngo dushyireho itariki ya 22 Werurwe 1844 nk’ukuza k’umumarayika wa kabiri no gutangira kw’igihe cyo gutinda. Nari nsobanukiwe, kandi n’ubu ndacyabyumva, ko ukuza kw’uwo mumarayika kwahuriranaga n’igihe Abaporotesitanti banze ubutumwa bwa Miller bw’umumarayika wa mbere, kandi umurongo ukurikira ni wo wari urufatiro rw’icyo nashingiragaho.</w:t>
      </w:r>
    </w:p>
    <w:p>
      <w:pPr>
        <w:pStyle w:val="ArticleScripture"/>
        <w:jc w:val="left"/>
      </w:pPr>
      <w:r>
        <w:rPr>
          <w:rFonts w:ascii="Times New Roman" w:hAnsi="Times New Roman" w:eastAsia="Times New Roman" w:cs="Times New Roman"/>
        </w:rPr>
        <w:t>“Muri Kamena, 1842, Bwana Miller yatanze urukurikirane rwe rwa kabiri rw’inyigisho mu rusengero rwo ku Muhanda wa Casco i Portland. Numvise ko byari amahirwe akomeye cyane kuri jye kwitabira izo nyigisho; kuko nari naracitse intege, kandi siniyumvaga niteguye guhura n’Umukiza wanjye. Uru rukurikirane rwa kabiri rwateje umuvurungano mwinshi cyane mu mujyi kurusha urwa mbere. Uretse bake cyane, amadini atandukanye yafunze imiryango y’insengero zayo ngo Bwana Miller atazinjiramo. Amabwiriza menshi yatangiwe ku mapurupiti atandukanye yashatse kugaragaza amakosa avugwaho kuba ari aya gihubutsi y’uwo mwigisha; ariko imbaga z’abantu bumvaga bafite impungenge bitabiraga amateraniro ye, kandi benshi ntibabashaga kubona aho binjira mu nyubako. Iteraniro ryabaga rituje mu buryo budasanzwe kandi ryitondera cyane.” Life Sketches, 27.</w:t>
      </w:r>
    </w:p>
    <w:p>
      <w:pPr>
        <w:pStyle w:val="ArticleBody"/>
        <w:jc w:val="left"/>
      </w:pPr>
      <w:r>
        <w:rPr>
          <w:rFonts w:ascii="Times New Roman" w:hAnsi="Times New Roman" w:eastAsia="Times New Roman" w:cs="Times New Roman"/>
        </w:rPr>
        <w:t>Narasobanukiwe ko gufungwa kw’inzugi ku butumwa bwa Miller kwaranzuye itangiriro ryo kwangwa kw’umumarayika wa mbere, kandi, mpuje n’uko Miller yasobanukiwe ibarwa ry’igihe rya Kiyahudi/ishingiye ku gihe cy’ijoro n’amanywa bingana, nafatiye ko ku wa 22 Werurwe 1844 haranze iherezo rya 1843. Ibiganiro bya Miller i Portland muri Kamena 1842 mu by’ukuri ni ikimenyetso cy’inzira kigaragaza ukwanga kwabaye mu buryo bugenda butera imbere, kwaje kurangira burundu ku wa 18 Mata 1844, ariko mu gihe ibyo biganiro byatangwaga ntitwari twamenya uburyo Samuel Snow yakoresheje ibarwa ry’igihe ry’Abakarayiti.</w:t>
      </w:r>
    </w:p>
    <w:p>
      <w:pPr>
        <w:pStyle w:val="ArticleBody"/>
        <w:jc w:val="left"/>
      </w:pPr>
      <w:r>
        <w:rPr>
          <w:rFonts w:ascii="Times New Roman" w:hAnsi="Times New Roman" w:eastAsia="Times New Roman" w:cs="Times New Roman"/>
        </w:rPr>
        <w:t>Mu kiganiro cya mbere twatangiye gutunganya no gukosora, natangiye kubona ko ibyanditswe icyo gihe bisa n’aho bivuguruza ibyo ubu twigisha. Birabikora kandi ntibibikora. Ni ugushyira gusa imbaraga ku kuza buhoro buhoro k’umumarayika wa kabiri, kandi ni n’ishusho y’ifungurwa buhoro buhoro ry’iki butumwa, nk’uko byagenze no mu mateka y’Abamillerite. Iri tangazo ryo gusobanura rigenewe gukemura ikibazo cy’abasitajwe n’uko twagaragaje tariki ya 19 Mata 1844 nk’iyiheba rya mbere ry’Abamillerite n’ibyigishijwe mu bihe byashize.</w:t>
      </w:r>
    </w:p>
    <w:p>
      <w:pPr>
        <w:pStyle w:val="ArticleScripture"/>
        <w:jc w:val="left"/>
      </w:pPr>
      <w:r>
        <w:rPr>
          <w:rFonts w:ascii="Times New Roman" w:hAnsi="Times New Roman" w:eastAsia="Times New Roman" w:cs="Times New Roman"/>
        </w:rPr>
        <w:t>“Ubutumwa bwa mbere n’ubwa kabiri bwatanzwe mu 1843 no mu 1844, kandi ubu turi munsi y’itangazwa ry’ubwa gatatu; nyamara ubutumwa uko ari butatu bugomba gukomeza gutangazwa. Ni ngombwa cyane none nk’uko byahoze mbere hose ko bwongera kubwirwa abashaka ukuri. Dukwiriye kumvikanisha iryo tangazo mu nyandiko no mu ijwi, tugaragaza urutonde rwabwo, n’ishyirwa mu bikorwa ry’ubuhanuzi butugeza ku butumwa bwa marayika wa gatatu. Nta bwa gatatu bushobora kubaho hatabanje kuba ubwa mbere n’ubwa kabiri. Ubu butumwa tugomba kubuha isi tubinyujije mu bitabo no mu nyigisho, tugaragaza mu murongo w’amateka y’ubuhanuzi ibintu byabaye n’ibizaba.” Selected Messages, book 2, 104.</w:t>
      </w:r>
    </w:p>
    <w:p>
      <w:pPr>
        <w:pStyle w:val="ArticleHeading"/>
        <w:jc w:val="left"/>
      </w:pPr>
      <w:r>
        <w:rPr>
          <w:rFonts w:ascii="Arial" w:hAnsi="Arial" w:eastAsia="Arial" w:cs="Arial"/>
        </w:rPr>
        <w:t>Imbonerahamwe Ebyiri bya Habakuki 2 kuri 95</w:t>
      </w:r>
    </w:p>
    <w:p>
      <w:pPr>
        <w:pStyle w:val="ArticleHeading"/>
        <w:jc w:val="left"/>
      </w:pPr>
      <w:r>
        <w:rPr>
          <w:rFonts w:ascii="Arial" w:hAnsi="Arial" w:eastAsia="Arial" w:cs="Arial"/>
        </w:rPr>
        <w:t>Gusobanukirwa Kalendari y’Abamilerite n’Igihe cyo Gutinda</w:t>
      </w:r>
    </w:p>
    <w:p>
      <w:pPr>
        <w:pStyle w:val="ArticleBody"/>
        <w:jc w:val="left"/>
      </w:pPr>
      <w:r>
        <w:rPr>
          <w:rFonts w:ascii="Times New Roman" w:hAnsi="Times New Roman" w:eastAsia="Times New Roman" w:cs="Times New Roman"/>
        </w:rPr>
        <w:t>Mu kiganiro cyacu giheruka, havutse ikibazo cy’ukuntu tariki ya 22 Ukwakira 1844 ishobora kuba umunsi wa cumi w’ukwezi kwa karindwi, niba tariki ya 22 Werurwe 1844 ari wo munsi wa mbere w’ukwezi kwa mbere. Abamilerite muri Werurwe 1844 ntibasobanukiwe neza icyo bibwiraga ko ari iherezo rya 1843. Nyuma y’uko bacitse intege muri ubwo buryo, bongeye gusuzuma uburyo bwa Bibiliya bwo kubara ibihe. Ibi bisobanurwa mu gitabo cya Gerhard Damsteegt cyitwa Foundations of the Seventh-day Adventist Message and Mission, by’umwihariko ku mapaji ya 89 na 92. Igihe bizeraga ko 1843 irangiye, bongeye gusuzuma ibice bibiri by’imyumvire yabo ku bihe: ihinduka riva kuri 1843 rijya kuri 1844, n’iminsi igaragaza itangiriro n’iherezo by’imyaka, kugira ngo bashobore kubara umunsi wa cumi w’ukwezi kwa karindwi.</w:t>
      </w:r>
    </w:p>
    <w:p>
      <w:pPr>
        <w:pStyle w:val="ArticleBody"/>
        <w:jc w:val="left"/>
      </w:pPr>
      <w:r>
        <w:rPr>
          <w:rFonts w:ascii="Times New Roman" w:hAnsi="Times New Roman" w:eastAsia="Times New Roman" w:cs="Times New Roman"/>
        </w:rPr>
        <w:t>Akenshi nshimangira ko kuva ku wa 22 Werurwe kugeza ku wa 22 Ukwakira ari amezi arindwi. Si ukuvuga ko iyi ari Umuryango w’Ukwezi kwa Karindwi, ariko birashishikaje ko Abamilerite bizeraga ko ku wa 22 Werurwe hari hafite akamaro, kandi ni ikimenyetso cy’ingirakamaro gifasha mu kuzirikana—amezi arindwi nyuma yaho akakugeza ku wa 22 Ukwakira. Ibi ni ukuri.</w:t>
      </w:r>
    </w:p>
    <w:p>
      <w:pPr>
        <w:pStyle w:val="ArticleBody"/>
        <w:jc w:val="left"/>
      </w:pPr>
      <w:r>
        <w:rPr>
          <w:rFonts w:ascii="Times New Roman" w:hAnsi="Times New Roman" w:eastAsia="Times New Roman" w:cs="Times New Roman"/>
        </w:rPr>
        <w:t>Gutungurwa no gutinda kw’igihe si byo byari ugusohora k’ubuhanuzi bw’igihe, ahubwo byari ingaruka z’ukutumva neza kw’Abamilerite. Ukutumva neza kwabo ni ko kwasohoye icyo gihe cyo gutinda n’ugutungurwa; nta buhanuzi bwihariye bwavugaga ko igihe cyo gutinda cyari kuzatangira ahantu runaka. Ukwemera kwabo ko umwaka wa 1843 wari warangiye ku wa 22 Werurwe 1844, ni ko kwateye ugutungurwa.</w:t>
      </w:r>
    </w:p>
    <w:p>
      <w:pPr>
        <w:pStyle w:val="ArticleBody"/>
        <w:jc w:val="left"/>
      </w:pPr>
      <w:r>
        <w:rPr>
          <w:rFonts w:ascii="Times New Roman" w:hAnsi="Times New Roman" w:eastAsia="Times New Roman" w:cs="Times New Roman"/>
        </w:rPr>
        <w:t>Damsteegt avuga ati:</w:t>
      </w:r>
    </w:p>
    <w:p>
      <w:pPr>
        <w:pStyle w:val="ArticleScripture"/>
        <w:jc w:val="left"/>
      </w:pPr>
      <w:r>
        <w:rPr>
          <w:rFonts w:ascii="Times New Roman" w:hAnsi="Times New Roman" w:eastAsia="Times New Roman" w:cs="Times New Roman"/>
        </w:rPr>
        <w:t>Nubwo ibaruramutwe ry’Abakarayiti ryagaragazaga ko umwaka w’Abayahudi warangiriye ku kwezi kwabonetse bwa mbere ku wa 17 Mata 1844 ryashyigikiwe mu binyamakuru bikuru by’Abamillerite, abizera benshi bitegerezaga ku wa 21 Werurwe 1844 nk’igihe cyo kugaruka kwa Kristo. Hanze y’umutwe w’Abamillerite, ku wa 21 Werurwe hari hazwi cyane, kandi hariho ugutegereza kwagutse cyane ko kuri uwo munsi hazaba ihirima ryuzuye ry’imitegekere yose ya Adventizimu.</w:t>
      </w:r>
    </w:p>
    <w:p>
      <w:pPr>
        <w:pStyle w:val="ArticleBody"/>
        <w:jc w:val="left"/>
      </w:pPr>
      <w:r>
        <w:rPr>
          <w:rFonts w:ascii="Times New Roman" w:hAnsi="Times New Roman" w:eastAsia="Times New Roman" w:cs="Times New Roman"/>
        </w:rPr>
        <w:t>Ejo twasomye ko Miller yari ategereje iyo tariki. Abenshi mu ba-Millerite bari bahanze amaso kuri iyo tariki, kandi n’ababarwanyaga na bo bari bayizi kandi bayitegereje nk’igihamya cy’uko aba-Millerite bari ab’ibinyoma. Uko ni ko byumvikanwaga muri rusange. Imaze kurenga, batangiye gusuzuma ubuhanuzi bw’igihe mu buryo bwimbitse kurushaho, maze ibyo bibageza ku wa 22 Ukwakira 1844. Ibi bitanga ingingo fatizo yo gusubizaho ku kibazo cyabajijwe ejo.</w:t>
      </w:r>
    </w:p>
    <w:p>
      <w:pPr>
        <w:pStyle w:val="ArticleHeading"/>
        <w:jc w:val="left"/>
      </w:pPr>
      <w:r>
        <w:rPr>
          <w:rFonts w:ascii="Arial" w:hAnsi="Arial" w:eastAsia="Arial" w:cs="Arial"/>
        </w:rPr>
        <w:t>Igihe cyo Gutegereza n’Iyerekwa rya Mbere rya Ellen White</w:t>
      </w:r>
    </w:p>
    <w:p>
      <w:pPr>
        <w:pStyle w:val="ArticleBody"/>
        <w:jc w:val="left"/>
      </w:pPr>
      <w:r>
        <w:rPr>
          <w:rFonts w:ascii="Times New Roman" w:hAnsi="Times New Roman" w:eastAsia="Times New Roman" w:cs="Times New Roman"/>
        </w:rPr>
        <w:t>Uyu munsi, ndashaka kumara igihe kinini kurushaho tureba igihe cyo gutinda. Ibi ni iby’ingenzi kuko turi kwiga iyerekwa rya mbere rya Ellen White, aho avuga ko umucyo urabagirana watangiriye ku nzira ijya mu Ijuru wari Umuborogo wo Mu Gicuku, kandi niba uhakana uwo mucyo, ugwa uva ku nzira ijya mu Ijuru. Ndagerageza kugaragaza ko Umuborogo wo Mu Gicuku wo muri iryo yerekwa rye ukubiyemo amateka yose y’Ubutumwa bw’Umumarayika wa Kabiri.</w:t>
      </w:r>
    </w:p>
    <w:p>
      <w:pPr>
        <w:pStyle w:val="ArticleBody"/>
        <w:jc w:val="left"/>
      </w:pPr>
      <w:r>
        <w:rPr>
          <w:rFonts w:ascii="Times New Roman" w:hAnsi="Times New Roman" w:eastAsia="Times New Roman" w:cs="Times New Roman"/>
        </w:rPr>
        <w:t>Ku bwanjye, nta kibazo mfite cyo kuvuga ko Kurira kwa Saa Sita z’ijoro muri cya yeretswe, kuri mu ntangiriro y’inzira kandi kukayimusasaho umucyo uko yakabaye kose, kugaragaza amateka y’Abamilerite kuva mu 1840 kugeza mu 1844. Imigendekere y’ayo mateka igomba gusobanurwa neza uko iri. Isohozwa rya Kurira kwa Saa Sita z’ijoro ubwaryo ryabaye kuva ku ya 12 Kanama kugeza ku ya 17, igihe ubutumwa bwatangirwaga mu Nama y’Inkambi ya Exeter, hanyuma bakomeza kwamamaza ubwo butumwa mu gihe kingana n’amezi nk’abiri—Nzeri na Ukwakira, amezi abiri n’iminsi itanu. Mbere y’itariki ya 22 Ukwakira, bari bari mu myiteguro yo kugaruka k’Umwami. Icyo gihe cy’amezi abiri ni cyo mateka ya Kurira kwa Saa Sita z’ijoro. Ariko kandi, ntushobora gusobanukirwa iki gihe udasobanukiwe intambwe zakigejejeho. Kuri jye, Kurira kwa Saa Sita z’ijoro, mu buryo busobanutse kurushaho, ni amateka y’igihe cyo gutinda, gikomeza kugeza ku ya 22 Ukwakira 1844.</w:t>
      </w:r>
    </w:p>
    <w:p>
      <w:pPr>
        <w:pStyle w:val="ArticleHeading"/>
        <w:jc w:val="left"/>
      </w:pPr>
      <w:r>
        <w:rPr>
          <w:rFonts w:ascii="Arial" w:hAnsi="Arial" w:eastAsia="Arial" w:cs="Arial"/>
        </w:rPr>
        <w:t>Gushyira Ubutumwa bw’Abamarayika Batatu aho bubarizwa</w:t>
      </w:r>
    </w:p>
    <w:p>
      <w:pPr>
        <w:pStyle w:val="ArticleBody"/>
        <w:jc w:val="left"/>
      </w:pPr>
      <w:r>
        <w:rPr>
          <w:rFonts w:ascii="Times New Roman" w:hAnsi="Times New Roman" w:eastAsia="Times New Roman" w:cs="Times New Roman"/>
        </w:rPr>
        <w:t>Dore amateka yo mu 1840 kugeza mu 1844. Hari imirongo myinshi mu Mwuka w’Ubuhanuzi aho Mushiki wa White atubwira ko dukeneye kumenya aho dushyira ubutumwa. Iyo utangiye gushyira ubutumwa mu mwanya wabwo, ubona ko ubutumwa bwose bugera ku ngingo runaka y’igihe maze nyuma yaho bugahabwa imbaraga.</w:t>
      </w:r>
    </w:p>
    <w:p>
      <w:pPr>
        <w:pStyle w:val="ArticleBody"/>
        <w:jc w:val="left"/>
      </w:pPr>
      <w:r>
        <w:rPr>
          <w:rFonts w:ascii="Times New Roman" w:hAnsi="Times New Roman" w:eastAsia="Times New Roman" w:cs="Times New Roman"/>
        </w:rPr>
        <w:t>Marayika wa Mbere agera mu 1798 mu Gihe cy’Imperuka, ubwo Igitabo cya Daniyeli gikurwaho ikimenyetso kandi ubumenyi bukiyongera. Ubutumwa bwa Marayika wa Mbere buhabwa imbaraga ku wa 11 Kanama 1840, ubwo ihame ry’umwaka-ku-munsi ryemezwa ku isi yose, bikamanura Marayika wo mu Byahishuwe 10, ushushanya guhabwa imbaraga kw’Ubutumwa bwa Marayika wa Mbere.</w:t>
      </w:r>
    </w:p>
    <w:p>
      <w:pPr>
        <w:pStyle w:val="ArticleBody"/>
        <w:jc w:val="left"/>
      </w:pPr>
      <w:r>
        <w:rPr>
          <w:rFonts w:ascii="Times New Roman" w:hAnsi="Times New Roman" w:eastAsia="Times New Roman" w:cs="Times New Roman"/>
        </w:rPr>
        <w:t>Marayika wa Kabiri agera muri Kamena 1842. Ejo twasomye ko muri Kamena 1842, Bwana Miller yatanze urukurikirane rwe rwa kabiri rw’inyigisho mu rusengero rwo ku Muhanda wa Casco. Uretse bake cyane, amatorero y’Abaporotesitanti yafunze imiryango yayo. Bityo rero, muri Kamena 1842, Ubutumwa bwa Marayika wa Kabiri buragera, kuko iyo itorero ry’Abaporotesitanti rifunze urugi ryarwo imbere y’Ubutumwa bwa Marayika wa Mbere, rihinduka igice cya Babuloni. Ubutumwa bwa Marayika wa Kabiri ni umuhamagaro wo kuva muri Babuloni. Burakomeza.</w:t>
      </w:r>
    </w:p>
    <w:p>
      <w:pPr>
        <w:pStyle w:val="ArticleBody"/>
        <w:jc w:val="left"/>
      </w:pPr>
      <w:r>
        <w:rPr>
          <w:rFonts w:ascii="Times New Roman" w:hAnsi="Times New Roman" w:eastAsia="Times New Roman" w:cs="Times New Roman"/>
        </w:rPr>
        <w:t>Mushiki White atubwira ko nubwo Abaporotesitanti batangiye gufunga inzugi zabo muri Kamena 1842, umuhamagaro wo gusohoka i Babuloni—ari wo bikubiye mu Butumwa bw’Umumarayika wa Kabiri—mu by’ukuri utaratangira kugeza mu Cyi cya 1844.</w:t>
      </w:r>
    </w:p>
    <w:p>
      <w:pPr>
        <w:pStyle w:val="ArticleBody"/>
        <w:jc w:val="left"/>
      </w:pPr>
      <w:r>
        <w:rPr>
          <w:rFonts w:ascii="Times New Roman" w:hAnsi="Times New Roman" w:eastAsia="Times New Roman" w:cs="Times New Roman"/>
        </w:rPr>
        <w:t>Ubutumwa bw’Umumarayika wa Kabiri bugera mu kwezi kwa Kamena 1842, kandi bugahabwa imbaraga n’ubutumwa bwo Gutaka kwa Saa Sita z’ijoro, ku wa 12–17 Kanama 1844, mu Nama y’Ingando yabereye i Exeter.</w:t>
      </w:r>
    </w:p>
    <w:p>
      <w:pPr>
        <w:pStyle w:val="ArticleBody"/>
        <w:jc w:val="left"/>
      </w:pPr>
      <w:r>
        <w:rPr>
          <w:rFonts w:ascii="Times New Roman" w:hAnsi="Times New Roman" w:eastAsia="Times New Roman" w:cs="Times New Roman"/>
        </w:rPr>
        <w:t>Marayika wa Gatatu agera ku wa 22 Ukwakira 1844, kuko kuri uwo munsi inzira ijya Ahera Cyane hafungurwa, aho abantu bashobora gusobanukirwa yuko Kristo ubu ari Umutambyi Mukuru uri Ahera Cyane. Aho ni ho isanduku y’isezerano imenyekanira, kandi muri iyo sanduku harimo Amategeko Cumi. Igihe Mushiki wa White yajyanwaga Ahera Cyane akareba Amategeko Cumi, yabonye ko itegeko ry’Isabato ryamurikiraga hejuru y’ayandi, rigaragaza akamaro k’Isabato mu Butumwa bwa Marayika wa Gatatu. Bizaba ikigeragezo ku byerekeye Isabato cyangwa ku Cyumweru. Ku wa 22 Ukwakira 1844, ibikubiye mu Butumwa bwa Marayika wa Gatatu birahagera.</w:t>
      </w:r>
    </w:p>
    <w:p>
      <w:pPr>
        <w:pStyle w:val="ArticleBody"/>
        <w:jc w:val="left"/>
      </w:pPr>
      <w:r>
        <w:rPr>
          <w:rFonts w:ascii="Times New Roman" w:hAnsi="Times New Roman" w:eastAsia="Times New Roman" w:cs="Times New Roman"/>
        </w:rPr>
        <w:t>Kimwe mu biranga ubwo butumwa uko ari butatu ni uko igihe Ubutumwa bw’Umumarayika wa Mbere bwageraga mu 1798, nta n’umwe wabusobanukiwe. Umwami yahagurukije William Miller ngo abe intumwa y’Umumarayika wa Mbere, ariko kugeza mu 1818—nyuma y’imyaka makumyabiri—ni bwo Miller yatangiye gusobanukirwa ubwo butumwa. Ubutumwa buraza, ariko bisaba igihe mbere y’uko ubwoko bw’Imana bubumenya, hanyuma bugahabwa imbaraga.</w:t>
      </w:r>
    </w:p>
    <w:p>
      <w:pPr>
        <w:pStyle w:val="ArticleBody"/>
        <w:jc w:val="left"/>
      </w:pPr>
      <w:r>
        <w:rPr>
          <w:rFonts w:ascii="Times New Roman" w:hAnsi="Times New Roman" w:eastAsia="Times New Roman" w:cs="Times New Roman"/>
        </w:rPr>
        <w:t>Ubutumwa bw’Umumarayika wa Kabiri bugera muri Kamena 1842, ariko nta Millerite n’umwe mu 1842 watangiye kwita amatorero y’Abaporotesitanti Babuloni. Ntibari bakibyemera icyo gihe. Kugeza mu mpeshyi yo mu 1844 ni bwo batangiye kubibona no guhamagarira abantu gusohoka mu matorero. Ubutumwa buraza, hanyuma bukumvwa, maze bugahabwa imbaraga.</w:t>
      </w:r>
    </w:p>
    <w:p>
      <w:pPr>
        <w:pStyle w:val="ArticleBody"/>
        <w:jc w:val="left"/>
      </w:pPr>
      <w:r>
        <w:rPr>
          <w:rFonts w:ascii="Times New Roman" w:hAnsi="Times New Roman" w:eastAsia="Times New Roman" w:cs="Times New Roman"/>
        </w:rPr>
        <w:t>Ku wa 22 Ukwakira 1844, igihe Hiram Edson yabonaga iyerekwa rya Kristo ava Ahera akajya Ahera Cyane, bahawe umucyo muke ku byerekeye ihinduka ry’umurimo wa Kristo. Ariko ku wa 23 Ukwakira 1844, Hiram Edson ntiyari yiteguye kwandika inkuru cyangwa kubwiriza ikibwiriza kivuga ko Ku Cyumweru ari cyo kimenyetso cy’inyamaswa. Nti basobanukiwe Ubutumwa bw’Umumarayika wa Gatatu kugeza nyuma y’icyo gihe.</w:t>
      </w:r>
    </w:p>
    <w:p>
      <w:pPr>
        <w:pStyle w:val="ArticleBody"/>
        <w:jc w:val="left"/>
      </w:pPr>
      <w:r>
        <w:rPr>
          <w:rFonts w:ascii="Times New Roman" w:hAnsi="Times New Roman" w:eastAsia="Times New Roman" w:cs="Times New Roman"/>
        </w:rPr>
        <w:t>Ubutumwa bw’Umumarayika wa Gatatu buhabwa imbaraga, nk’uko Abadiventisti b’Umunsi wa Karindwi babizi, igihe Umumarayika wa Kane wo mu Ibyahishuwe 18 abyifatanya na bwo. Ku bakurikirana ibi kuri LiveStreaming cyangwa nyuma bakabibona kuri DVD, mushobora kwifuza kujya impaka ku gihe Umumarayika wa Kane yifatanyije n’uwa Gatatu ku wa 11 Nzeri 2001. Kuri iyi ngingo, ntituri gutanga impaka kuri ibyo, ariko kandi ntituri no kubihakana: Umumarayika wa Kane yifatanya n’Umumarayika wa Gatatu igihe iminara y’impanga yagwaga, kandi aho ni ho Ubutumwa bw’Umumarayika wa Gatatu buhabwa imbaraga.</w:t>
      </w:r>
    </w:p>
    <w:p>
      <w:pPr>
        <w:pStyle w:val="ArticleBody"/>
        <w:jc w:val="left"/>
      </w:pPr>
      <w:r>
        <w:rPr>
          <w:rFonts w:ascii="Times New Roman" w:hAnsi="Times New Roman" w:eastAsia="Times New Roman" w:cs="Times New Roman"/>
        </w:rPr>
        <w:t>Ubutumwa bw’Abamarayika uko ari butatu bufite ibi biranga: buraza, bugasobanurwa, hanyuma bugahabwa imbaraga.</w:t>
      </w:r>
    </w:p>
    <w:p>
      <w:pPr>
        <w:pStyle w:val="ArticleHeading"/>
        <w:jc w:val="left"/>
      </w:pPr>
      <w:r>
        <w:rPr>
          <w:rFonts w:ascii="Arial" w:hAnsi="Arial" w:eastAsia="Arial" w:cs="Arial"/>
        </w:rPr>
        <w:t>Gufungwa Kubiri kw’Imiryango no Kwezwa k’Urusengero</w:t>
      </w:r>
    </w:p>
    <w:p>
      <w:pPr>
        <w:pStyle w:val="ArticleBody"/>
        <w:jc w:val="left"/>
      </w:pPr>
      <w:r>
        <w:rPr>
          <w:rFonts w:ascii="Times New Roman" w:hAnsi="Times New Roman" w:eastAsia="Times New Roman" w:cs="Times New Roman"/>
        </w:rPr>
        <w:t>Muri Kamena 1842, urugi rwatangiye gukingwa, bikarangwa n’uko amatorero y’Abaporotesitanti yakingiye imiryango Ubutumwa bw’Umumarayika wa Mbere. Mu ntangiriro y’aya mateka, tubona urugi rwikinga, kandi ku iherezo ry’aya mateka—amateka y’Umumarayika wa Kabiri—urugi rwongera kwikinga, urugi rwinjira Ahera Cyane, urugi ruvugwa mu mugani w’Abakobwa Cumi.</w:t>
      </w:r>
    </w:p>
    <w:p>
      <w:pPr>
        <w:pStyle w:val="ArticleBody"/>
        <w:jc w:val="left"/>
      </w:pPr>
      <w:r>
        <w:rPr>
          <w:rFonts w:ascii="Times New Roman" w:hAnsi="Times New Roman" w:eastAsia="Times New Roman" w:cs="Times New Roman"/>
        </w:rPr>
        <w:t>Uku gukingwa kw’inzugi kubiri ni ingenzi kubyitondera, cyane cyane niba ugiye gusuzuma ibyerekeye kwezwa kw’urusengero kubiri. Kristo yezuye urusengero inshuro ebyiri igihe yari ku isi, kandi Mushiki wacu White atubwira ko ku mperuka y’isi hazabaho kwezwa kw’urusengero kubiri, nk’uko byari bimeze mu gihe cy’Abamilerite. Kweza urusengero mu gihe cy’Abamilerite gushobora kugaragazwa ku gukingwa k’umuryango wo muri Kamena 1842—urugi rwa mbere rw’urusengero, Ubuporotesitanti—no ku kwezwa kwa kabiri kw’urusengero, igihe kwezwa kw’urusengero kw’Abamilerite kurangiriye.</w:t>
      </w:r>
    </w:p>
    <w:p>
      <w:pPr>
        <w:pStyle w:val="ArticleBody"/>
        <w:jc w:val="left"/>
      </w:pPr>
      <w:r>
        <w:rPr>
          <w:rFonts w:ascii="Times New Roman" w:hAnsi="Times New Roman" w:eastAsia="Times New Roman" w:cs="Times New Roman"/>
        </w:rPr>
        <w:t>Tugiye kureba igihe cyo gutinda. Muri aya mateka y’Umumarayika wa Kabiri, igihe cyo gutinda gitangira ku wa 22 Werurwe 1844, kandi gikikijwe n’ugusukura urusengero kubiri. Ubu ni Ubutumwa bw’Umumarayika wa Kabiri.</w:t>
      </w:r>
    </w:p>
    <w:p>
      <w:pPr>
        <w:pStyle w:val="ArticleBody"/>
        <w:jc w:val="left"/>
      </w:pPr>
      <w:r>
        <w:rPr>
          <w:rFonts w:ascii="Times New Roman" w:hAnsi="Times New Roman" w:eastAsia="Times New Roman" w:cs="Times New Roman"/>
        </w:rPr>
        <w:t>Ibi ni na yo amateka ya Gideyoni. Muri aya mateka ya Gideyoni habayemo kwezwa kubiri, akaba ari kimwe mu bimenyetso by’ukwezwa kubiri kw’urusengero n’Ubutumwa bw’Umumarayika wa Kabiri.</w:t>
      </w:r>
    </w:p>
    <w:p>
      <w:pPr>
        <w:pStyle w:val="ArticleHeading"/>
        <w:jc w:val="left"/>
      </w:pPr>
      <w:r>
        <w:rPr>
          <w:rFonts w:ascii="Arial" w:hAnsi="Arial" w:eastAsia="Arial" w:cs="Arial"/>
        </w:rPr>
        <w:t>Igihe cyo Gutinda no Gutaka kwa Saa sita z’ijoro mu Buhanuzi</w:t>
      </w:r>
    </w:p>
    <w:p>
      <w:pPr>
        <w:pStyle w:val="ArticleBody"/>
        <w:jc w:val="left"/>
      </w:pPr>
      <w:r>
        <w:rPr>
          <w:rFonts w:ascii="Times New Roman" w:hAnsi="Times New Roman" w:eastAsia="Times New Roman" w:cs="Times New Roman"/>
        </w:rPr>
        <w:t>Nimucyo dutangire icyigisho cyacu n’amagambo yakuwe mu gitabo Spiritual Gifts, umubumbe wa 1, paji za 195–196. Turimo kureba igihe cyo gutinda kugira ngo dusobanukirwe isano yacyo n’Induru yo Mu Gicuku, kuko tudashaka kwanga umucyo w’Induru yo Mu Gicuku; nitubikora, tuzava mu nzira tugwe mu isi mbi iri hepfo.</w:t>
      </w:r>
    </w:p>
    <w:p>
      <w:pPr>
        <w:pStyle w:val="ArticleBody"/>
        <w:jc w:val="left"/>
      </w:pPr>
      <w:r>
        <w:rPr>
          <w:rFonts w:ascii="Times New Roman" w:hAnsi="Times New Roman" w:eastAsia="Times New Roman" w:cs="Times New Roman"/>
        </w:rPr>
        <w:t>Abamarayika boherejwe gutabara wa mumarayika ukomeye waturutse mu ijuru, maze numva amajwi yasaga n’aho yumvikanira hose ati: “Nimumusohokemo, bwoko bwanjye, kugira ngo mudafatanya ibyaha bye, kandi kugira ngo mutazagerwaho n’ibyorezo bye; kuko ibyaha bye byageze mu ijuru, kandi Imana yibutse gukiranirwa kwe.” Ubu butumwa bwasaga n’aho ari inyongera ku butumwa bwa gatatu,”—Noneho, aha yari amaze gusubiramo Ibyahishuwe 18:4, “Nimumusohokemo, bwoko bwanjye, . . . .” Kandi aravuga ati: “Ubu butumwa bwasaga n’aho ari inyongera ku butumwa bwa [marayika wa] gatatu kandi bukabuhuzwa na bwo, nk’uko induru yo mu gicuku yahujwe n’ubutumwa bwa marayika wa kabiri mu wa 1844.”</w:t>
      </w:r>
    </w:p>
    <w:p>
      <w:pPr>
        <w:pStyle w:val="ArticleBody"/>
        <w:jc w:val="left"/>
      </w:pPr>
      <w:r>
        <w:rPr>
          <w:rFonts w:ascii="Times New Roman" w:hAnsi="Times New Roman" w:eastAsia="Times New Roman" w:cs="Times New Roman"/>
        </w:rPr>
        <w:t>Ubutumwa bw’Umumarayika wa Kabiri bugera muri Kamena 1842, kandi Induru yo mu Gicuku ikabuherekezamo muri Kanama 1844. Uku gusukwa k’Umwuka kuri ubu butumwa—ihamagarwa ryo kuva i Babuloni—ni amateka Mushiki wa White akoresha asobanura amateka ya 11 Nzeri 2001, igihe Ubutumwa bw’Umumarayika wa Gatatu bwunganiwe n’Umumarayika wa Kane. Umumarayika wa Kane ni igihe Umumarayika Ukomeye wo mu Ibyahishuwe 18 amanuka.</w:t>
      </w:r>
    </w:p>
    <w:p>
      <w:pPr>
        <w:pStyle w:val="ArticleBody"/>
        <w:jc w:val="left"/>
      </w:pPr>
      <w:r>
        <w:rPr>
          <w:rFonts w:ascii="Times New Roman" w:hAnsi="Times New Roman" w:eastAsia="Times New Roman" w:cs="Times New Roman"/>
        </w:rPr>
        <w:t>“Ubu butumwa bwagaragaraga ko bwari inyongera ku butumwa bwa gatatu kandi bukabufatanya, nk’uko gutaka kwa mu gicuku kwafatanyije n’ubutumwa bw’umumarayika wa kabiri mu 1844. Ubwiza bw’Imana bwaruhukiye ku bera bihangana, bategereje,”—Ubwiza bw’Imana bwaruhukiye kuri ba nde? Ku bihangana—iki? Bategereje. Abihangana, bategereje, bera. Ni byo? Abategereje, bera; kuko ubu turi mu mateka aho ubuhanuzi buvuga buti: “Hahirwa utegereza, akagera ku 1335. Nubwo iyerekwa ryatinda, uryirindire.” Abantu bazahabwa isukwa rya Mwuka Wera ni abera bategereje.</w:t>
      </w:r>
    </w:p>
    <w:p>
      <w:pPr>
        <w:pStyle w:val="ArticleBody"/>
        <w:jc w:val="left"/>
      </w:pPr>
      <w:r>
        <w:rPr>
          <w:rFonts w:ascii="Times New Roman" w:hAnsi="Times New Roman" w:eastAsia="Times New Roman" w:cs="Times New Roman"/>
        </w:rPr>
        <w:t>“Icyubahiro cy’Imana cyagumye ku bera bayo bihanganye, bategereje, maze batanga nta bwoba umuburo wa nyuma ukomeye, batangaza kugwa kwa Babuloni kandi bahamagarira ubwoko bw’Imana kuyivamo; kugira ngo bubone uko burokoka urubanza rwayo ruteye ubwoba.” — Birumvikana ko ibi bireba igihe cyacu; nyamara, abera bategereje bo mu gihe cyacu bashushanyijwe mbere n’abera bategereje bo mu mateka y’Abamilerite turimo kwitegereza.</w:t>
      </w:r>
    </w:p>
    <w:p>
      <w:pPr>
        <w:pStyle w:val="ArticleBody"/>
        <w:jc w:val="left"/>
      </w:pPr>
      <w:r>
        <w:rPr>
          <w:rFonts w:ascii="Times New Roman" w:hAnsi="Times New Roman" w:eastAsia="Times New Roman" w:cs="Times New Roman"/>
        </w:rPr>
        <w:t>Umucyo wamurikiye abategerezaga winjiye hose, kandi abari bafite umucyo uwo ari wo wose mu matorero, batari barumvise kandi ngo bange ubutumwa butatu, bumviye umuhamagaro, maze bava mu matorero yaguye.”—Ibi ni byo bivugwa ngo: “Nimusohoke muri we, bwoko bwanjye!” Ibi bivuga abava mu matorero ya Babuloni mu gihe cyacu, ubwo Itegeko ryo ku Cyumweru rizaba rigeze muri Leta Zunze Ubumwe za Amerika. Ayo ni yo matorero yaguye, ari yo matorero ya Babuloni.</w:t>
      </w:r>
    </w:p>
    <w:p>
      <w:pPr>
        <w:pStyle w:val="ArticleBody"/>
        <w:jc w:val="left"/>
      </w:pPr>
      <w:r>
        <w:rPr>
          <w:rFonts w:ascii="Times New Roman" w:hAnsi="Times New Roman" w:eastAsia="Times New Roman" w:cs="Times New Roman"/>
        </w:rPr>
        <w:t>“Benshi bari barageze ku myaka y’uburyozwacyaha kuva ubwo ubwo butumwa bwatangwaga, kandi umucyo warabamurikiraga, kandi bari bafite amahirwe yo guhitamo ubugingo cyangwa urupfu.”—Ubu aravuga ko muri iki gihe hari abantu mu matorero y’Abaporotesitanti bageze ku myaka y’uburyozwacyaha kuva ku wa 22 Ukwakira 1844; kandi koko ni ko biri. Abantu bo mu matorero y’Abaporotesitanti muri iki gihe ntibariho igihe Ubutumwa bw’Umumarayika wa Gatatu bwageraga mu mateka y’Abamilerite. Ntibabazwa kwangwa kwakozwe n’amatorero y’Abaporotesitanti mu gihe cyayo, kandi iyi ni ingingo y’ingenzi cyane igomba kwitonderwa niba hari igihe uziga uburyo amateka ya Kristo agaragaza imperuka y’isi; kuko, mu by’ukuri, mu buryo bw’ubuhanuzi, Yerusalemu yashoboraga kandi yagombaga kurimburwa mu mwaka wa 34 nyuma ya Kristo.</w:t>
      </w:r>
    </w:p>
    <w:p>
      <w:pPr>
        <w:pStyle w:val="ArticleBody"/>
        <w:jc w:val="left"/>
      </w:pPr>
      <w:r>
        <w:rPr>
          <w:rFonts w:ascii="Times New Roman" w:hAnsi="Times New Roman" w:eastAsia="Times New Roman" w:cs="Times New Roman"/>
        </w:rPr>
        <w:t>Hari imyaka 490 y’igihe cy’igeragezwa yakuwe ku Bayuda, ikurwa muri ya myaka 2300 yagaragajwe muri Daniyeli 8 na Daniyeli 9. Iyo myaka 490 yarangiye mu mwaka wa 34 nyuma ya Kristo, ubwo Sitefano yaterwaga amabuye. Uhereye icyo gihe, mu buryo bw’ubuhanuzi, Yerusalemu yagombaga kurimburwa, ariko ntiyarimbuwe kugeza mu mwaka wa 70. Mu gitabo cyitwa *The Great Controversy*, Mushiki waacu White avuga ikintu nk’icyo kuri ayo mateka. Avuga ko hari abana n’abandi bantu batari barigeze bumva ubutumwa bwa Kristo n’abigishwa mbere y’umwaka wa 34, kandi ko Imana, mu mbabazi zayo, yabahaye igihe kugira ngo bahure n’ubwo butumwa mbere yo kurimburwa kwa Yerusalemu. Agaragaza, nk’uko na Kristo abikora, ko kurimburwa kwa Yerusalemu gushushanya iherezo ry’isi.</w:t>
      </w:r>
    </w:p>
    <w:p>
      <w:pPr>
        <w:pStyle w:val="ArticleBody"/>
        <w:jc w:val="left"/>
      </w:pPr>
      <w:r>
        <w:rPr>
          <w:rFonts w:ascii="Times New Roman" w:hAnsi="Times New Roman" w:eastAsia="Times New Roman" w:cs="Times New Roman"/>
        </w:rPr>
        <w:t>Iyo mateka ashusha mbere rwose ya mateka ari kuvugaho. Igihe Itegeko ryo ku Cyumweru rizagera muri Leta Zunze Ubumwe z’Amerika maze ubutumwa bukagera amaherezo ku matorero yaguye, abana b’Imana ubu bari i Babuloni ntibazabarwaho kwangwa kwakorewe n’amatorero yabo cyangwa abakurambere babo mu Kinyejana cya 19.</w:t>
      </w:r>
    </w:p>
    <w:p>
      <w:pPr>
        <w:pStyle w:val="ArticleScripture"/>
        <w:jc w:val="left"/>
      </w:pPr>
      <w:r>
        <w:rPr>
          <w:rFonts w:ascii="Times New Roman" w:hAnsi="Times New Roman" w:eastAsia="Times New Roman" w:cs="Times New Roman"/>
        </w:rPr>
        <w:t>Benshi bari bamaze kugera ku myaka yo kubazwa ibyo bakoze uhereye igihe ubu butumwa bwatangirwaga, kandi umucyo wari wabamurikiye, bahabwa umugisha wo guhitamo ubugingo cyangwa urupfu. Bamwe bahisemo ubugingo, maze bifatanya n’abategereje Umwami wabo kandi bakomeza amategeko ye yose. Ubutumwa bwa gatatu bwagombaga gukora umurimo wabwo; bose bagombaga kugeragezwa kuri bwo, kandi abanyacyubahiro bagombaga guhamagarwa gusohoka mu miryango y’idini. Imbaraga zihatira zinyeganyeza ab’inyangamugayo, mu gihe ukugaragarizwa kw’imbaraga z’Imana gufata bene wabo n’incuti zabo mu bwoba no mu kwifata, kandi ntibatinyuka, kandi nta n’ububasha bafite bwo, kubuza abumva umurimo w’Umwuka w’Imana ubakorerwaho. Ihamagara rya nyuma rigera no ku baja b’abakene, kandi abanyadini bo muri bo, bavuga amagambo yo kwicisha bugufi, basuka indirimbo zabo z’ibyishimo birengeje urugero bitewe n’icyizere cyo kubohorwa kwabo kunejeje, kandi ba shebuja ntibashobora kubacecekesha; kuko ubwoba no gutangara bibatuma bacquieta. Ibikorwa by’ibitangaza bikomeye birakorwa, abarwayi barakizwa, kandi ibimenyetso n’ibitangaza bikurikira abizera. Imana iri muri uwo murimo, kandi buri wera, adatinya ingaruka, akurikiza ibyo umutimanama we umemeza, kandi yifatanya n’abakomeza amategeko yose y’Imana; kandi batangaza hose ubutumwa bwa gatatu bafite imbaraga. Nabonye ko ubutumwa bwa gatatu buzasozwa bufite imbaraga n’ubushobozi biruta kure cyane induru ya mu gicuku.</w:t>
      </w:r>
    </w:p>
    <w:p>
      <w:pPr>
        <w:pStyle w:val="ArticleBody"/>
        <w:jc w:val="left"/>
      </w:pPr>
      <w:r>
        <w:rPr>
          <w:rFonts w:ascii="Times New Roman" w:hAnsi="Times New Roman" w:eastAsia="Times New Roman" w:cs="Times New Roman"/>
        </w:rPr>
        <w:t>Muri izi paragarafu ebyiri, iyi ni inshuro ya kabiri agereranya amateka yacu yo ku Mategeko y’Icyumweru ku mperuka y’isi n’amateka y’Induru yo mu Gicuku. Ubwa mbere, avuga ko Umumarayika Ukomeye wo mu Ibyahishuwe 18 yifatanya n’Umumarayika wa Gatatu nk’uko Induru yo mu Gicuku yifatanyije n’Umumarayika wa Kabiri. Nubwo ari kuvuga ku mateka y’ihungabana ry’Amategeko y’Icyumweru, biragaragara neza ko ari gukoresha amateka y’Umumarayika wa Kabiri nk’aho yifashishije urwungikane rw’igereranya. Ni amateka abangikanye.</w:t>
      </w:r>
    </w:p>
    <w:p>
      <w:pPr>
        <w:pStyle w:val="ArticleScripture"/>
        <w:jc w:val="left"/>
      </w:pPr>
      <w:r>
        <w:rPr>
          <w:rFonts w:ascii="Times New Roman" w:hAnsi="Times New Roman" w:eastAsia="Times New Roman" w:cs="Times New Roman"/>
        </w:rPr>
        <w:t>“Abagaragu b’Imana, bambitswe imbaraga ziturutse mu ijuru, mu maso habo harabagiranaga kandi hakamurikwa no kwezwa kwera, barasohotse bakora umurimo wabo kandi batangaza ubutumwa buvuye mu ijuru. Ubugingo bwari butataniye mu mashyirahamwe y’amadini yose bwitabye uwo muhamagaro, kandi abanyacyubahiro bakurwamwo bwangu mu matorero yaciriweho iteka ryo kurimbuka, nk’uko Loti yihutishijwe gusohorwa i Sodomu mbere y’uko irimbuka.”</w:t>
      </w:r>
    </w:p>
    <w:p>
      <w:pPr>
        <w:pStyle w:val="ArticleBody"/>
        <w:jc w:val="left"/>
      </w:pPr>
      <w:r>
        <w:rPr>
          <w:rFonts w:ascii="Times New Roman" w:hAnsi="Times New Roman" w:eastAsia="Times New Roman" w:cs="Times New Roman"/>
        </w:rPr>
        <w:t>Iyo hamagara igihe cyo guhamagarwa gusohoka i Babuloni, haba ku mperuka y’isi cyangwa mu Butumwa bw’Umumarayika wa Kabiri, Loti ni ikimenyetso cy’ayo mateka n’irimbuka rya Sodomu.</w:t>
      </w:r>
    </w:p>
    <w:p>
      <w:pPr>
        <w:pStyle w:val="ArticleBody"/>
        <w:jc w:val="left"/>
      </w:pPr>
      <w:r>
        <w:rPr>
          <w:rFonts w:ascii="Times New Roman" w:hAnsi="Times New Roman" w:eastAsia="Times New Roman" w:cs="Times New Roman"/>
        </w:rPr>
        <w:t>Niba wumva Daniyeli 11 neza, ku murongo wa 41 Umwami wo mu Majyaruguru yinjira mu gihugu cy’ikuzo, kandi benshi bararimburwa, ariko “aba bazamucika mu ntoki, ari bo Edomu, Mowabu, n’abakuru bo mu bana ba Amoni.” Mowabu na Amoni ni abana b’abakobwa babiri ba Loti. Umuryango wa Loti ugereranya abacika mu ntoki z’ubupapa mu gihe cy’ikibazo cy’Itegeko ryo ku Cyumweru.</w:t>
      </w:r>
    </w:p>
    <w:p>
      <w:pPr>
        <w:pStyle w:val="ArticleBody"/>
        <w:jc w:val="left"/>
      </w:pPr>
      <w:r>
        <w:rPr>
          <w:rFonts w:ascii="Times New Roman" w:hAnsi="Times New Roman" w:eastAsia="Times New Roman" w:cs="Times New Roman"/>
        </w:rPr>
        <w:t>Mushikiwabo White akoresha iki kimenyetso. Amatorero yaguye agereranywa na Loti, kandi abanyacyubahiro bihutishijwe gusohorwa muri ayo matorero yari agenewe kurimbuka, nk’uko Loti yahutishijwe gusohorwa i Sodomu mbere y’irimbuka ryaho. Ubwoko bw’Imana bwatunganyijwe kandi bukomezwa n’ubwiza buhebuje bwabumanukiyeho ku bwinshi busesuye, bubutegurira kwihanganira isaha y’ikigeragezo. Amajwi menshi yumvikanaga hose, avuga ati: “Dore ukwihangana kw’abera; dore abitondera amategeko y’Imana no kwizera kwa Yesu.”</w:t>
      </w:r>
    </w:p>
    <w:p>
      <w:pPr>
        <w:pStyle w:val="ArticleBody"/>
        <w:jc w:val="left"/>
      </w:pPr>
      <w:r>
        <w:rPr>
          <w:rFonts w:ascii="Times New Roman" w:hAnsi="Times New Roman" w:eastAsia="Times New Roman" w:cs="Times New Roman"/>
        </w:rPr>
        <w:t>Mu gihe avuga ibyerekeye guhamagarwa gusohoka i Babuloni ku mpera y’isi, akoresha amateka y’Ubutumwa bw’Umumarayika wa Kabiri mu gihe cy’Abamilerite kugira ngo asobanure uwo muhamagaro. Ubutumwa bw’Umumarayika wa Kabiri ni umuhamagaro wo gusohoka i Babuloni, kandi ayo mateka agereranya amateka y’ihungabana ry’Amategeko yo ku Cyumweru.</w:t>
      </w:r>
    </w:p>
    <w:p>
      <w:pPr>
        <w:pStyle w:val="ArticleBody"/>
        <w:jc w:val="left"/>
      </w:pPr>
      <w:r>
        <w:rPr>
          <w:rFonts w:ascii="Times New Roman" w:hAnsi="Times New Roman" w:eastAsia="Times New Roman" w:cs="Times New Roman"/>
        </w:rPr>
        <w:t>Kimwe mu bice byo muri Bibiliya Ellen White akoresha asobanura aya mateka ni inkuru ya Sodomu na Gomora. Tugiye gusoma mu Itangiriro 19:1-11, iri mu nkuru ya Loti.</w:t>
      </w:r>
    </w:p>
    <w:p>
      <w:pPr>
        <w:pStyle w:val="ArticleScripture"/>
        <w:jc w:val="left"/>
      </w:pPr>
      <w:r>
        <w:rPr>
          <w:rFonts w:ascii="Times New Roman" w:hAnsi="Times New Roman" w:eastAsia="Times New Roman" w:cs="Times New Roman"/>
        </w:rPr>
        <w:t>Nimugoroba bagera i Sodomu nimugoroba; Loti yari yicaye mu irembo rya Sodomu. Nuko Loti arababona, arahaguruka ajya kubasanganira, yubama yubitse umutwe hasi. Aravuga ati: “Dore, ba databuja banjye, ndabinginze, nimwinjire mu nzu y’umugaragu wanyu, murare ijoro ryose, mwuhagire ibirenge, maze muzinduke kare mukomeze urugendo rwanyu.” Baramusubiza bati: “Oya; ahubwo turara mu muhanda.” Ariko arabahatiriza cyane; nuko bamujyana iwe, binjira mu nzu ye. Arabategurira ibirori, ateka imigati itasembuwe, bararya. Ariko batararyama, abagabo bo muri uwo mudugudu, ni ukuvuga abagabo b’i Sodomu, bagota inzu impande zose, abakuru n’abato, abantu bose baturutse impande zose z’umudugudu. Bahamagara Loti bati: “Abo bagabo bakuzaniye iri joro bari he? Basohoreze hanze, kugira ngo tubamenye.” Nuko Loti arasohoka abasanga ku rugi, arufunga inyuma ye, maze aravuga ati: “Ndabinginze, bene data, ntimugakore ubwo bugome. Dore, mfite abakobwa babiri bataramenya umugabo; ndabinginze, reka mbabasohoreze, mubagire uko mubyifuza mu maso yanyu: ariko aba bagabo bo ntimubagire icyo mukora, kuko ari cyo cyabazanye munsi y’igicucu cy’inzu yanjye.” Baravuga bati: “Subira inyuma.” Bongera kuvuga bati: “Uyu muntu umwe yaje kuba umushyitsi, none arashaka no kutubera umucamanza! Noneho tugiye kukugirira nabi kuruta uko twari kubagirira.” Nuko barushaho gusunika uwo muntu, ari we Loti, begera urugi kugira ngo barumene. Ariko abo bagabo barambura amaboko yabo, bakururira Loti mu nzu aho bari, maze bakinga urugi. Nuko bakubita ubuhumyi abo bagabo bari ku rugi rw’inzu, uhereye ku bato ukageza ku bakuru, ku buryo bananiwe gushaka urugi.</w:t>
      </w:r>
    </w:p>
    <w:p>
      <w:pPr>
        <w:pStyle w:val="ArticleHeading"/>
        <w:jc w:val="left"/>
      </w:pPr>
      <w:r>
        <w:rPr>
          <w:rFonts w:ascii="Arial" w:hAnsi="Arial" w:eastAsia="Arial" w:cs="Arial"/>
        </w:rPr>
        <w:t>Igeragezwa Rikomeza n’Igihe cyo Gutindana</w:t>
      </w:r>
    </w:p>
    <w:p>
      <w:pPr>
        <w:pStyle w:val="ArticleBody"/>
        <w:jc w:val="left"/>
      </w:pPr>
      <w:r>
        <w:rPr>
          <w:rFonts w:ascii="Times New Roman" w:hAnsi="Times New Roman" w:eastAsia="Times New Roman" w:cs="Times New Roman"/>
        </w:rPr>
        <w:t>Mushiki wacu White avuga ibyerekeye igikorwa cy’igeragezwa rigenda ritera imbere mu gihe cya Kristo no mu gihe cy’Abamilerite, bityo akagaragaza igikorwa cy’igeragezwa rigenda ritera imbere kuri twe. Mu gitabo Early Writings, ku ipaji ya 259, aravuga ati:</w:t>
      </w:r>
    </w:p>
    <w:p>
      <w:pPr>
        <w:pStyle w:val="ArticleScripture"/>
        <w:jc w:val="left"/>
      </w:pPr>
      <w:r>
        <w:rPr>
          <w:rFonts w:ascii="Times New Roman" w:hAnsi="Times New Roman" w:eastAsia="Times New Roman" w:cs="Times New Roman"/>
        </w:rPr>
        <w:t>“Abatarashakaga kwakira ubutumwa bwa Yohana Umubatiza ntibashoboraga kugirirwa umumaro n’inyigisho za Yesu, kandi ntibanashoboraga kugirirwa umumaro n’umurimo wa Kristo mu Buturo Bwera bwo mu ijuru.” Hanyuma aravuga ati: “Abatahawe kwakira Ubutumwa bw’Umumarayika wa Mbere ntibashoboraga kugirirwa umumaro n’Ubutumwa bw’Umumarayika wa Kabiri, kandi ntibanashoboraga kugirirwa umumaro n’Induru yo mu Gicuku.”</w:t>
      </w:r>
    </w:p>
    <w:p>
      <w:pPr>
        <w:pStyle w:val="ArticleBody"/>
        <w:jc w:val="left"/>
      </w:pPr>
      <w:r>
        <w:rPr>
          <w:rFonts w:ascii="Times New Roman" w:hAnsi="Times New Roman" w:eastAsia="Times New Roman" w:cs="Times New Roman"/>
        </w:rPr>
        <w:t>Muri uwo murongo wo mu gitabo cya *Early Writings*, 259, igihe urugi rufunzwe mu gihe cya Kristo, Abayuda bari mu mwijima mwinshi rwose no mu buhumyi.</w:t>
      </w:r>
    </w:p>
    <w:p>
      <w:pPr>
        <w:pStyle w:val="ArticleBody"/>
        <w:jc w:val="left"/>
      </w:pPr>
      <w:r>
        <w:rPr>
          <w:rFonts w:ascii="Times New Roman" w:hAnsi="Times New Roman" w:eastAsia="Times New Roman" w:cs="Times New Roman"/>
        </w:rPr>
        <w:t>Amateka y’Abamilerite yerekeye Marayika wa Kabiri ni amateka ya Loti. Abamarayika babiri baza mu mugi (Kamena 1842), Ubutumwa bwa Marayika wa Kabiri bukagera, maze Loti akabatindiza ngo barare aho ijoro rimwe (Igihe cyo Gutinda). Habaho urubanza, hanyuma urugi rugafungwa (22 Ukwakira 1844).</w:t>
      </w:r>
    </w:p>
    <w:p>
      <w:pPr>
        <w:pStyle w:val="ArticleBody"/>
        <w:jc w:val="left"/>
      </w:pPr>
      <w:r>
        <w:rPr>
          <w:rFonts w:ascii="Times New Roman" w:hAnsi="Times New Roman" w:eastAsia="Times New Roman" w:cs="Times New Roman"/>
        </w:rPr>
        <w:t>Tuzareba ku yandi mateka y’Ibyanditswe ryera, aho igihe cyo gutinda gihura n’amateka y’Abamileriti, mbere yo guhuriza ibi byose hamwe.</w:t>
      </w:r>
    </w:p>
    <w:p>
      <w:pPr>
        <w:pStyle w:val="ArticleHeading"/>
        <w:jc w:val="left"/>
      </w:pPr>
      <w:r>
        <w:rPr>
          <w:rFonts w:ascii="Arial" w:hAnsi="Arial" w:eastAsia="Arial" w:cs="Arial"/>
        </w:rPr>
        <w:t>Mose, Ubuturo Bwera, n’Igihe cyo Gutinda</w:t>
      </w:r>
    </w:p>
    <w:p>
      <w:pPr>
        <w:pStyle w:val="ArticleBody"/>
        <w:jc w:val="left"/>
      </w:pPr>
      <w:r>
        <w:rPr>
          <w:rFonts w:ascii="Times New Roman" w:hAnsi="Times New Roman" w:eastAsia="Times New Roman" w:cs="Times New Roman"/>
        </w:rPr>
        <w:t>Amateka akurikiraho ni aya Mose ahabwa amabwiriza yerekeye kubaka ubuturo bwera no ku Mategeko.</w:t>
      </w:r>
    </w:p>
    <w:p>
      <w:pPr>
        <w:pStyle w:val="ArticleScripture"/>
        <w:jc w:val="left"/>
      </w:pPr>
      <w:r>
        <w:rPr>
          <w:rFonts w:ascii="Times New Roman" w:hAnsi="Times New Roman" w:eastAsia="Times New Roman" w:cs="Times New Roman"/>
        </w:rPr>
        <w:t>Ku munsi wa karindwi, wari Isabato, Mose yahamagariwe kuzamuka yinjira mu gicu. Igicu kibyibushye kirakinguka imbere y’Abisirayeli bose, kandi ubwiza bw’Uwiteka burigaragaza nk’umuriro ukongora. “Mose yinjira hagati mu gicu, azamuka ku musozi; kandi Mose amara muri uwo musozi iminsi mirongo ine n’amajoro mirongo ine.” Patriarchs and Prophets, 313, 314.</w:t>
      </w:r>
    </w:p>
    <w:p>
      <w:pPr>
        <w:pStyle w:val="ArticleBody"/>
        <w:jc w:val="left"/>
      </w:pPr>
      <w:r>
        <w:rPr>
          <w:rFonts w:ascii="Times New Roman" w:hAnsi="Times New Roman" w:eastAsia="Times New Roman" w:cs="Times New Roman"/>
        </w:rPr>
        <w:t>Iminsi mirongo ine bamaze bategereje ku musozi ntiyari ikubiyemo ya minsi itandatu yo kwitegura.</w:t>
      </w:r>
    </w:p>
    <w:p>
      <w:pPr>
        <w:pStyle w:val="ArticleBody"/>
        <w:jc w:val="left"/>
      </w:pPr>
      <w:r>
        <w:rPr>
          <w:rFonts w:ascii="Times New Roman" w:hAnsi="Times New Roman" w:eastAsia="Times New Roman" w:cs="Times New Roman"/>
        </w:rPr>
        <w:t>Muri aya mateka, Mose yamaze iminsi 46 ahabwa amabwiriza yo kubaka urusengero, bikaba bihura n’imyaka 46 kuva mu 1798 kugeza mu 1844 ubwo Uwiteka yahagurutsaga urusengero rw’Abamilerite, ndetse n’imyaka 46 yo kongera kubakwa k’urusengero na Herode ivugwa muri Yohana 2:20, hamwe na chromosomes 46 z’urusengero rw’umuntu. Muri ya minsi itandatu, Yosuwa yari kumwe na Mose, kandi bombi barya manu kandi banywa ku mugezi muto wamanukaga uvuye ku musozi. Yosuwa ntiyinjiranye na Mose mu gicu, ahubwo yagumye hanze, arya kandi anywa buri munsi ategereje ko Mose agaruka, mu gihe Mose yiyirizaga ubusa muri ya minsi mirongo ine.</w:t>
      </w:r>
    </w:p>
    <w:p>
      <w:pPr>
        <w:pStyle w:val="ArticleBody"/>
        <w:jc w:val="left"/>
      </w:pPr>
      <w:r>
        <w:rPr>
          <w:rFonts w:ascii="Times New Roman" w:hAnsi="Times New Roman" w:eastAsia="Times New Roman" w:cs="Times New Roman"/>
        </w:rPr>
        <w:t>Mu gihe yamaze ku musozi, Mose yaherewe amabwiriza yo kubaka ubuturo bwera Imana yari kuzihishuriramo mu buryo bwihariye. “Kandi bunshimire ubuturo bwera, kugira ngo mbe hagati muri bo” (Kuva 25:8), ni ko Imana yategetse.</w:t>
      </w:r>
    </w:p>
    <w:p>
      <w:pPr>
        <w:pStyle w:val="ArticleBody"/>
        <w:jc w:val="left"/>
      </w:pPr>
      <w:r>
        <w:rPr>
          <w:rFonts w:ascii="Times New Roman" w:hAnsi="Times New Roman" w:eastAsia="Times New Roman" w:cs="Times New Roman"/>
        </w:rPr>
        <w:t>Aha ni ho dusanga umubare 46 ufitanye isano no kubakwa kw’Ubuturo Bwera.</w:t>
      </w:r>
    </w:p>
    <w:p>
      <w:pPr>
        <w:pStyle w:val="ArticleBody"/>
        <w:jc w:val="left"/>
      </w:pPr>
      <w:r>
        <w:rPr>
          <w:rFonts w:ascii="Times New Roman" w:hAnsi="Times New Roman" w:eastAsia="Times New Roman" w:cs="Times New Roman"/>
        </w:rPr>
        <w:t>Turasoma mu Kuva kandi turebe igihe cyo gutinda kivugwa muri iyi nkuru, kuko gishushanya mbere y’igihe cyo gutinda cyo mu gihe cya Kristo, icy’Abamilerite, n’icyo ku mperuka y’isi. Icyo gihe cyo gutinda gituma haboneka imimerere ituma Ubutumwa bwo mu Gicuku butangazwa kandi bugatanga amatsinda abiri y’abaramya. Hatariho igihe cyo gutinda, imigendekere y’ayo mateka ntiyari kubaho ku buryo ibikwiriye ibyo Uwiteka ashaka gusohoza mu Butumwa bwo mu Gicuku byaboneka. Tugomba kubona icyo igihe cyo gutinda gihagarariye.</w:t>
      </w:r>
    </w:p>
    <w:p>
      <w:pPr>
        <w:pStyle w:val="ArticleScripture"/>
        <w:jc w:val="left"/>
      </w:pPr>
      <w:r>
        <w:rPr>
          <w:rFonts w:ascii="Times New Roman" w:hAnsi="Times New Roman" w:eastAsia="Times New Roman" w:cs="Times New Roman"/>
        </w:rPr>
        <w:t>Nuko abwira Mose ati: Zamuka usange Uwiteka, wowe na Aroni, na Nadabu, na Abihu, n’abakuru mirongo irindwi b’Abisirayeli; kandi musenge mukiri kure. . . . Mose afata igice kimwe cy’amaraso agishyira mu bibe; ikindi gice cy’amaraso agitera ku gicaniro. Nuko afata igitabo cy’isezerano, agisomera abantu babyumva bose; maze baravuga bati: Ibyo Uwiteka yavuze byose tuzabikora, kandi tuzumvira. Mose afata amaraso, ayatera ku bantu, maze aravuga ati: Dore amaraso y’isezerano Uwiteka yagiranye namwe ku bw’aya magambo yose. Kuva 24:1, 6-8.</w:t>
      </w:r>
    </w:p>
    <w:p>
      <w:pPr>
        <w:pStyle w:val="ArticleBody"/>
        <w:jc w:val="left"/>
      </w:pPr>
      <w:r>
        <w:rPr>
          <w:rFonts w:ascii="Times New Roman" w:hAnsi="Times New Roman" w:eastAsia="Times New Roman" w:cs="Times New Roman"/>
        </w:rPr>
        <w:t>Iki gihe cy’iminsi 46, iki Gihe cyo Gutegereza, ni igihe Uwiteka ari kwinjirana mu isezerano n’ubwoko.</w:t>
      </w:r>
    </w:p>
    <w:p>
      <w:pPr>
        <w:pStyle w:val="ArticleBody"/>
        <w:jc w:val="left"/>
      </w:pPr>
      <w:r>
        <w:rPr>
          <w:rFonts w:ascii="Times New Roman" w:hAnsi="Times New Roman" w:eastAsia="Times New Roman" w:cs="Times New Roman"/>
        </w:rPr>
        <w:t>Mbese Uwiteka yagiranye isezerano n’Abamillerite muri aya mateka? Yego.</w:t>
      </w:r>
    </w:p>
    <w:p>
      <w:pPr>
        <w:pStyle w:val="ArticleBody"/>
        <w:jc w:val="left"/>
      </w:pPr>
      <w:r>
        <w:rPr>
          <w:rFonts w:ascii="Times New Roman" w:hAnsi="Times New Roman" w:eastAsia="Times New Roman" w:cs="Times New Roman"/>
        </w:rPr>
        <w:t>Mbese yasezeranye n’Itorero rya Gikristo kuri Pentekote mu gihe cya Kristo? Yego.</w:t>
      </w:r>
    </w:p>
    <w:p>
      <w:pPr>
        <w:pStyle w:val="ArticleBody"/>
        <w:jc w:val="left"/>
      </w:pPr>
      <w:r>
        <w:rPr>
          <w:rFonts w:ascii="Times New Roman" w:hAnsi="Times New Roman" w:eastAsia="Times New Roman" w:cs="Times New Roman"/>
        </w:rPr>
        <w:t>Ni uko rero, icyo gihe cyo gutinda ni kimwe mu bimenyetso by’inzira by’uko Uwiteka yinjirana n’ubwoko isezerano.</w:t>
      </w:r>
    </w:p>
    <w:p>
      <w:pPr>
        <w:pStyle w:val="ArticleScripture"/>
        <w:jc w:val="left"/>
      </w:pPr>
      <w:r>
        <w:rPr>
          <w:rFonts w:ascii="Times New Roman" w:hAnsi="Times New Roman" w:eastAsia="Times New Roman" w:cs="Times New Roman"/>
        </w:rPr>
        <w:t>Uhoraho abwira Mose ati: Zamuka unsange ku musozi, ugumeyo; nanjye nzaguha ibisate by’amabuye, n’amategeko, n’amabwiriza nanditse, kugira ngo uzabyigishe. Mose arahaguruka, ari kumwe na Yosuwa umugaragu we; Mose arazamuka ajya ku musozi w’Imana. Abwira abakuru ati: Mudutegerereze hano kugeza ubwo tuzagarukira iwanyu; dore Aroni na Huri basigaye kumwe namwe; umuntu wese ufite urubanza, ajye abasanga. Mose arazamuka ajya ku musozi, igicu gitwikira uwo musozi. Ubwiza bw’Uhoraho buguma ku musozi wa Sinayi, igicu kiwutwikira iminsi itandatu; ku munsi wa karindwi ahamagara Mose ari hagati muri cya gicu. Kandi uko ubwiza bw’Uhoraho bwagaragaraga kwari nk’umuriro ukongora ku mpinga y’uwo musozi, mu maso y’Abisirayeli. Mose yinjira hagati muri cya gicu, arazamuka ajya ku musozi; Mose amara ku musozi iminsi mirongo ine n’amajoro mirongo ine. Kuva 24:12-18.</w:t>
      </w:r>
    </w:p>
    <w:p>
      <w:pPr>
        <w:pStyle w:val="ArticleBody"/>
        <w:jc w:val="left"/>
      </w:pPr>
      <w:r>
        <w:rPr>
          <w:rFonts w:ascii="Times New Roman" w:hAnsi="Times New Roman" w:eastAsia="Times New Roman" w:cs="Times New Roman"/>
        </w:rPr>
        <w:t>Mu mateka ya Mose, tubonamo igihe cyo gutinda. Muri icyo gihe, ibisate bibiri bishushanya isezerano, kandi Uwiteka arimo yinjirana na Mose mu isezerano ndetse anamuhaye amabwiriza yerekeye kubaka urusengero.</w:t>
      </w:r>
    </w:p>
    <w:p>
      <w:pPr>
        <w:pStyle w:val="ArticleBody"/>
        <w:jc w:val="left"/>
      </w:pPr>
      <w:r>
        <w:rPr>
          <w:rFonts w:ascii="Times New Roman" w:hAnsi="Times New Roman" w:eastAsia="Times New Roman" w:cs="Times New Roman"/>
        </w:rPr>
        <w:t>Kuva mu wa 1798 kugeza mu wa 1844, muri iyo myaka 46, Umwami yarimo yubaka urusengero rw’Abami Mireri kugira ngo ashobore kugirana isezerano na Isirayeli ya none.</w:t>
      </w:r>
    </w:p>
    <w:p>
      <w:pPr>
        <w:pStyle w:val="ArticleBody"/>
        <w:jc w:val="left"/>
      </w:pPr>
      <w:r>
        <w:rPr>
          <w:rFonts w:ascii="Times New Roman" w:hAnsi="Times New Roman" w:eastAsia="Times New Roman" w:cs="Times New Roman"/>
        </w:rPr>
        <w:t>Igihe tumaze gusoma kivuga kuri Mose n’igihe cyo gutindana kw’abakuru mirongo irindwi cyitwa Pentekote mu mateka ya Bibiliya—iminsi mirongo itanu nyuma ya Pasika. Uwiteka yategetse Abisirayeli kujya bibuka Pentekote iteka ryose. Mu Isezerano Rishya, Pentekote ni ingingo y’ingenzi y’itorero rya Gikristo rya mbere, yibuka ayo mateka nyene. Dusanga ibice bimwe by’ingenzi by’iyi Pentekote mu gihe cya Kristo, mu mateka y’Abamillerite, kandi ibyo bice bizongera kubaho ku mperuka y’isi.</w:t>
      </w:r>
    </w:p>
    <w:p>
      <w:pPr>
        <w:pStyle w:val="ArticleHeading"/>
        <w:jc w:val="left"/>
      </w:pPr>
      <w:r>
        <w:rPr>
          <w:rFonts w:ascii="Arial" w:hAnsi="Arial" w:eastAsia="Arial" w:cs="Arial"/>
        </w:rPr>
        <w:t>Pentekote n’Igihe cyo Gutegereza mu Isezerano Rishya</w:t>
      </w:r>
    </w:p>
    <w:p>
      <w:pPr>
        <w:pStyle w:val="ArticleBody"/>
        <w:jc w:val="left"/>
      </w:pPr>
      <w:r>
        <w:rPr>
          <w:rFonts w:ascii="Times New Roman" w:hAnsi="Times New Roman" w:eastAsia="Times New Roman" w:cs="Times New Roman"/>
        </w:rPr>
        <w:t>Nimurebe Pentekote duhereye kuri Luka 24:44-52, mu nkuru y’inzira ijya i Emawusi.</w:t>
      </w:r>
    </w:p>
    <w:p>
      <w:pPr>
        <w:pStyle w:val="ArticleBody"/>
        <w:jc w:val="left"/>
      </w:pPr>
      <w:r>
        <w:rPr>
          <w:rFonts w:ascii="Times New Roman" w:hAnsi="Times New Roman" w:eastAsia="Times New Roman" w:cs="Times New Roman"/>
        </w:rPr>
        <w:t>Mbere muri Luka, ba bigishwa babiri bagendanaga na Yesu bamusaba kugumana na bo. Bibiliya ikoresha ijambo “gutinda.” Aho harangwa igihe cyo gutinda, ariko dushaka kugaragaza ikindi gihe cyo gutinda muri aya mateka nyene.</w:t>
      </w:r>
    </w:p>
    <w:p>
      <w:pPr>
        <w:pStyle w:val="ArticleScripture"/>
        <w:jc w:val="left"/>
      </w:pPr>
      <w:r>
        <w:rPr>
          <w:rFonts w:ascii="Times New Roman" w:hAnsi="Times New Roman" w:eastAsia="Times New Roman" w:cs="Times New Roman"/>
        </w:rPr>
        <w:t>Amaze kubabwira ati: Aya ni yo magambo nababwiye nkiri kumwe namwe, yuko ibyanditswe byose bigomba gusohora byanditswe kuri jye mu Mategeko ya Mose no mu Bahanuzi no muri Zaburi. Maze abumburira ubwenge kugira ngo basobanukirwe n’Ibyanditswe. Arababwira ati: Ni ko byanditswe, kandi ni ko byari bikwiriye ko Kristo ababazwa, akazuka mu bapfuye ku munsi wa gatatu; kandi ko kwihana no kubabarirwa ibyaha bizabwirwa amahanga yose mu izina rye, bihera i Yerusalemu. Namwe muri abagabo bo guhamya ibyo. Kandi dore, mboherereza isezerano rya Data; ariko mugume mu murwa wa Yerusalemu kugeza ubwo muzambikwa imbaraga ziturutse hejuru.</w:t>
      </w:r>
    </w:p>
    <w:p>
      <w:pPr>
        <w:pStyle w:val="ArticleBody"/>
        <w:jc w:val="left"/>
      </w:pPr>
      <w:r>
        <w:rPr>
          <w:rFonts w:ascii="Times New Roman" w:hAnsi="Times New Roman" w:eastAsia="Times New Roman" w:cs="Times New Roman"/>
        </w:rPr>
        <w:t>Igihe cyo gutinda kirangwa n’itegeko ryo kuguma i Yerusalemu kugira ngo bahabwe imbaraga. Aha ni ho ubutumwa bwahawe imbaraga ku ba Millerite.</w:t>
      </w:r>
    </w:p>
    <w:p>
      <w:pPr>
        <w:pStyle w:val="ArticleBody"/>
        <w:jc w:val="left"/>
      </w:pPr>
      <w:r>
        <w:rPr>
          <w:rFonts w:ascii="Times New Roman" w:hAnsi="Times New Roman" w:eastAsia="Times New Roman" w:cs="Times New Roman"/>
        </w:rPr>
        <w:t>Gutinda bisobanura gutegereza. “Hahirwa uwutegereza.” Ategereje iki? Imbaraga zibasha.</w:t>
      </w:r>
    </w:p>
    <w:p>
      <w:pPr>
        <w:pStyle w:val="ArticleBody"/>
        <w:jc w:val="left"/>
      </w:pPr>
      <w:r>
        <w:rPr>
          <w:rFonts w:ascii="Times New Roman" w:hAnsi="Times New Roman" w:eastAsia="Times New Roman" w:cs="Times New Roman"/>
        </w:rPr>
        <w:t>Ntushobora gusobanukirwa neza no guhabwa imbaraga kw’Induru yo mu Gicuku keretse musobanukiwe n’igihe cyo gutinda, aho bategetswe gutegereza izo mbaraga. Ibyo ni igice cy’iyo nkuru. Kugira ngo umucyo washinzwe inyuma yawe ukomeze kumurika, ugomba gusobanukirwa amateka yose.</w:t>
      </w:r>
    </w:p>
    <w:p>
      <w:pPr>
        <w:pStyle w:val="ArticleBody"/>
        <w:jc w:val="left"/>
      </w:pPr>
      <w:r>
        <w:rPr>
          <w:rFonts w:ascii="Times New Roman" w:hAnsi="Times New Roman" w:eastAsia="Times New Roman" w:cs="Times New Roman"/>
        </w:rPr>
        <w:t>Birashoboka ko mutarabona aho ibi bigana, ariko ejo bizasobanuka neza.</w:t>
      </w:r>
    </w:p>
    <w:p>
      <w:pPr>
        <w:pStyle w:val="ArticleHeading"/>
        <w:jc w:val="left"/>
      </w:pPr>
      <w:r>
        <w:rPr>
          <w:rFonts w:ascii="Arial" w:hAnsi="Arial" w:eastAsia="Arial" w:cs="Arial"/>
        </w:rPr>
        <w:t>Ubuhanuzi Butatu n’Igihe cyo Gukererwa</w:t>
      </w:r>
    </w:p>
    <w:p>
      <w:pPr>
        <w:pStyle w:val="ArticleBody"/>
        <w:jc w:val="left"/>
      </w:pPr>
      <w:r>
        <w:rPr>
          <w:rFonts w:ascii="Times New Roman" w:hAnsi="Times New Roman" w:eastAsia="Times New Roman" w:cs="Times New Roman"/>
        </w:rPr>
        <w:t>Ubuhanuzi butatu ni bwo bwayoboye aba-Millerite ku kwibeshya kwatumye habaho igihe cyo gutinda n’ugucika intege kwa mbere. Ubu buhanuzi ni bwo butatu nyine William Miller yavuze ko ari bwo yahaweho intangiriro yo gusobanukirwa: iminsi 1335, 2520, n’iminsi 2300.</w:t>
      </w:r>
    </w:p>
    <w:p>
      <w:pPr>
        <w:pStyle w:val="ArticleBody"/>
        <w:jc w:val="left"/>
      </w:pPr>
      <w:r>
        <w:rPr>
          <w:rFonts w:ascii="Times New Roman" w:hAnsi="Times New Roman" w:eastAsia="Times New Roman" w:cs="Times New Roman"/>
        </w:rPr>
        <w:t>Niba usobanukiwe ko igihe cyo gutinda ari igice cyihariye cy’Imuburo yo mu Gicuku, ugomba kubaza icyateye icyo gihe cyo gutinda. Cyatewe n’ubwo buhanuzi butatu bw’ibihe: 1335, 2520, na 2300.</w:t>
      </w:r>
    </w:p>
    <w:p>
      <w:pPr>
        <w:pStyle w:val="ArticleBody"/>
        <w:jc w:val="left"/>
      </w:pPr>
      <w:r>
        <w:rPr>
          <w:rFonts w:ascii="Times New Roman" w:hAnsi="Times New Roman" w:eastAsia="Times New Roman" w:cs="Times New Roman"/>
        </w:rPr>
        <w:t>Niba wanga ubuhanuzi bwa 2520 n’ubwa 1335, uba uhakanye Umuborogo wo mu Gicuku kandi ugwa uva mu nzira ukamanuka ujya mu isi y’ababi iri hepfo.</w:t>
      </w:r>
    </w:p>
    <w:p>
      <w:pPr>
        <w:pStyle w:val="ArticleBody"/>
        <w:jc w:val="left"/>
      </w:pPr>
      <w:r>
        <w:rPr>
          <w:rFonts w:ascii="Times New Roman" w:hAnsi="Times New Roman" w:eastAsia="Times New Roman" w:cs="Times New Roman"/>
        </w:rPr>
        <w:t>Aho ni ho turimo kwerekeza muri ibi byose.</w:t>
      </w:r>
    </w:p>
    <w:p>
      <w:pPr>
        <w:pStyle w:val="ArticleBody"/>
        <w:jc w:val="left"/>
      </w:pPr>
      <w:r>
        <w:rPr>
          <w:rFonts w:ascii="Times New Roman" w:hAnsi="Times New Roman" w:eastAsia="Times New Roman" w:cs="Times New Roman"/>
        </w:rPr>
        <w:t>Batinda kuko bagombaga gutegereza imbaraga ziva mu ijuru, kandi mu mateka y’Abamilerite, iyo mbaraga yari Ijwi ryo mu Gicuku.</w:t>
      </w:r>
    </w:p>
    <w:p>
      <w:pPr>
        <w:pStyle w:val="ArticleScripture"/>
        <w:jc w:val="left"/>
      </w:pPr>
      <w:r>
        <w:rPr>
          <w:rFonts w:ascii="Times New Roman" w:hAnsi="Times New Roman" w:eastAsia="Times New Roman" w:cs="Times New Roman"/>
        </w:rPr>
        <w:t>Ariko mugume mu murwa wa Yerusalemu, kugeza ubwo muzambikwa imbaraga ziturutse hejuru. Nuko abajyana hanze kugeza i Betaniya, azamura amaboko ye, arabahesha umugisha. Maze mu gihe yari akibahesha umugisha, abatandukanywaho, ajyanwa mu ijuru. Na bo baramuramya, basubira i Yerusalemu bafite umunezero mwinshi. Luka 24:44-52.</w:t>
      </w:r>
    </w:p>
    <w:p>
      <w:pPr>
        <w:pStyle w:val="ArticleBody"/>
        <w:jc w:val="left"/>
      </w:pPr>
      <w:r>
        <w:rPr>
          <w:rFonts w:ascii="Times New Roman" w:hAnsi="Times New Roman" w:eastAsia="Times New Roman" w:cs="Times New Roman"/>
        </w:rPr>
        <w:t>Betaniya ni agace kegereye i Yerusalemu, nko muri kilometero ebyiri n’igice uvuye hanze y’umujyi. Mu minsi ya Yesu, iyo yari intera ikomeye, kuko abantu bajyaga ahantu hose n’amaguru.</w:t>
      </w:r>
    </w:p>
    <w:p>
      <w:pPr>
        <w:pStyle w:val="ArticleBody"/>
        <w:jc w:val="left"/>
      </w:pPr>
      <w:r>
        <w:rPr>
          <w:rFonts w:ascii="Times New Roman" w:hAnsi="Times New Roman" w:eastAsia="Times New Roman" w:cs="Times New Roman"/>
        </w:rPr>
        <w:t>Betaniya bisobanura “Inzu y’Abakene.”</w:t>
      </w:r>
    </w:p>
    <w:p>
      <w:pPr>
        <w:pStyle w:val="ArticleBody"/>
        <w:jc w:val="left"/>
      </w:pPr>
      <w:r>
        <w:rPr>
          <w:rFonts w:ascii="Times New Roman" w:hAnsi="Times New Roman" w:eastAsia="Times New Roman" w:cs="Times New Roman"/>
        </w:rPr>
        <w:t>Aho Yesu yakundaga kubamo cyane ni i Betaniya, aho Lazaro, Mariya na Marita babaga.</w:t>
      </w:r>
    </w:p>
    <w:p>
      <w:pPr>
        <w:pStyle w:val="ArticleBody"/>
        <w:jc w:val="left"/>
      </w:pPr>
      <w:r>
        <w:rPr>
          <w:rFonts w:ascii="Times New Roman" w:hAnsi="Times New Roman" w:eastAsia="Times New Roman" w:cs="Times New Roman"/>
        </w:rPr>
        <w:t>Birakwiye kwitonderwa ko Kwinjira k’Ubwami ari yo nkuru ya mateka Mushiki wa White akoresha asobanura Gutaka kwa Saa Sita z’Ijoro.</w:t>
      </w:r>
    </w:p>
    <w:p>
      <w:pPr>
        <w:pStyle w:val="ArticleBody"/>
        <w:jc w:val="left"/>
      </w:pPr>
      <w:r>
        <w:rPr>
          <w:rFonts w:ascii="Times New Roman" w:hAnsi="Times New Roman" w:eastAsia="Times New Roman" w:cs="Times New Roman"/>
        </w:rPr>
        <w:t>Mbere y’uko Yesu yinjira i Yerusalemu mu kwinjira kw’intsinzi, yabanje gutinda i Betaniya, Inzu y’Abakene. Hariho igihe cyo gutinda kibanziriza Kwinjira kw’Intsinzi, nk’uko hariho n’igihe cyo gutinda kibanziriza Ijwi ryo mu Gicuku. Ni amateka ajyanye mu buryo bubangikanye, ariko turacyibanda kuri Luka 24:44-52 no gutegereza no gutinda i Yerusalemu.</w:t>
      </w:r>
    </w:p>
    <w:p>
      <w:pPr>
        <w:pStyle w:val="ArticleBody"/>
        <w:jc w:val="left"/>
      </w:pPr>
      <w:r>
        <w:rPr>
          <w:rFonts w:ascii="Times New Roman" w:hAnsi="Times New Roman" w:eastAsia="Times New Roman" w:cs="Times New Roman"/>
        </w:rPr>
        <w:t>Mu gitabo *Early Writings*, ku ipaji rya 247, igihe Sister White yavugaga ku Mateka y’Abamillerite, aravuga ati:</w:t>
      </w:r>
    </w:p>
    <w:p>
      <w:pPr>
        <w:pStyle w:val="ArticleScripture"/>
        <w:jc w:val="left"/>
      </w:pPr>
      <w:r>
        <w:rPr>
          <w:rFonts w:ascii="Times New Roman" w:hAnsi="Times New Roman" w:eastAsia="Times New Roman" w:cs="Times New Roman"/>
        </w:rPr>
        <w:t>Abacitse intege baboneye mu Byanditswe ko bari mu gihe cyo gutinda, kandi ko bagombaga gutegereza bihanganye isohora ry’iyerekwa. Ibimenyetso bimwe byari byarabatumye bategereza Umwami wabo mu 1843, ni byo byabatumye kwitega ko azaza mu 1844.</w:t>
      </w:r>
    </w:p>
    <w:p>
      <w:pPr>
        <w:pStyle w:val="ArticleBody"/>
        <w:jc w:val="left"/>
      </w:pPr>
      <w:r>
        <w:rPr>
          <w:rFonts w:ascii="Times New Roman" w:hAnsi="Times New Roman" w:eastAsia="Times New Roman" w:cs="Times New Roman"/>
        </w:rPr>
        <w:t>Mu Gutaka ko mu Gicuku, aba-Millerite bafunguriwe gusobanukirwa Ibyanditswe.</w:t>
      </w:r>
    </w:p>
    <w:p>
      <w:pPr>
        <w:pStyle w:val="ArticleBody"/>
        <w:jc w:val="left"/>
      </w:pPr>
      <w:r>
        <w:rPr>
          <w:rFonts w:ascii="Times New Roman" w:hAnsi="Times New Roman" w:eastAsia="Times New Roman" w:cs="Times New Roman"/>
        </w:rPr>
        <w:t>“Abatengushye” bo mu gutengushwa kwa mbere babonye mu Byanditswe ko bari mu gihe cyo gutinda, kandi ibimenyetso bimwe byabateye guhanura 1843 nk’umwaka w’ukugaruka k’Umwami, noneho byaje kwemeza 1844.</w:t>
      </w:r>
    </w:p>
    <w:p>
      <w:pPr>
        <w:pStyle w:val="ArticleBody"/>
        <w:jc w:val="left"/>
      </w:pPr>
      <w:r>
        <w:rPr>
          <w:rFonts w:ascii="Times New Roman" w:hAnsi="Times New Roman" w:eastAsia="Times New Roman" w:cs="Times New Roman"/>
        </w:rPr>
        <w:t>Ni iki Umwami yari yabakoreye? Yabuguriye ubwenge. Iyi ni amateka agenda abangikanye n’ay’abigishwa.</w:t>
      </w:r>
    </w:p>
    <w:p>
      <w:pPr>
        <w:pStyle w:val="ArticleHeading"/>
        <w:jc w:val="left"/>
      </w:pPr>
      <w:r>
        <w:rPr>
          <w:rFonts w:ascii="Arial" w:hAnsi="Arial" w:eastAsia="Arial" w:cs="Arial"/>
        </w:rPr>
        <w:t>Igihe cya Yakobo cyo Gutinda n’Isezerano</w:t>
      </w:r>
    </w:p>
    <w:p>
      <w:pPr>
        <w:pStyle w:val="ArticleBody"/>
        <w:jc w:val="left"/>
      </w:pPr>
      <w:r>
        <w:rPr>
          <w:rFonts w:ascii="Times New Roman" w:hAnsi="Times New Roman" w:eastAsia="Times New Roman" w:cs="Times New Roman"/>
        </w:rPr>
        <w:t>Mu nkuru ya Yakobo harimo igihe cyo gutinda. Icyo gihe cyo gutinda kimurikira ukuri kwinshi kw’ubuhanuzi, nubwo tuzakomozaho kuri kumwe gusa.</w:t>
      </w:r>
    </w:p>
    <w:p>
      <w:pPr>
        <w:pStyle w:val="ArticleBody"/>
        <w:jc w:val="left"/>
      </w:pPr>
      <w:r>
        <w:rPr>
          <w:rFonts w:ascii="Times New Roman" w:hAnsi="Times New Roman" w:eastAsia="Times New Roman" w:cs="Times New Roman"/>
        </w:rPr>
        <w:t>Itangiriro 28, duhereye ku murongo wa 10, hagaragaza ko amateka ya Yakobo abanziriza iherezo ry’isi. Abahungu ba Yakobo bahagarariye abantu 144,000 bo ku iherezo ry’isi.</w:t>
      </w:r>
    </w:p>
    <w:p>
      <w:pPr>
        <w:pStyle w:val="ArticleBody"/>
        <w:jc w:val="left"/>
      </w:pPr>
      <w:r>
        <w:rPr>
          <w:rFonts w:ascii="Times New Roman" w:hAnsi="Times New Roman" w:eastAsia="Times New Roman" w:cs="Times New Roman"/>
        </w:rPr>
        <w:t>Yakobo yabyaye abahungu ku bagore bane—abagore babiri, Rasheli na Lewa, n’inshoreke ebyiri. Byabaye ngombwa ko akorera abagore be: iminsi 2520 ku bwa Lewa n’iminsi 2520 ku bwa Rasheli. Mu nkuru ya Yakobo, tubonamo izo 2520 zombi, zigereranya Ubwami bw’Amajyaruguru n’Ubwami bw’Amajyepfo.</w:t>
      </w:r>
    </w:p>
    <w:p>
      <w:pPr>
        <w:pStyle w:val="ArticleBody"/>
        <w:jc w:val="left"/>
      </w:pPr>
      <w:r>
        <w:rPr>
          <w:rFonts w:ascii="Times New Roman" w:hAnsi="Times New Roman" w:eastAsia="Times New Roman" w:cs="Times New Roman"/>
        </w:rPr>
        <w:t>Yakobo ni ikimenyetso cy’Amateka y’Abamileriti n’aba 144,000. Inkuru ye ikwiriye kuduha umucyo kuri twe ku iherezo ry’isi.</w:t>
      </w:r>
    </w:p>
    <w:p>
      <w:pPr>
        <w:pStyle w:val="ArticleScripture"/>
        <w:jc w:val="left"/>
      </w:pPr>
      <w:r>
        <w:rPr>
          <w:rFonts w:ascii="Times New Roman" w:hAnsi="Times New Roman" w:eastAsia="Times New Roman" w:cs="Times New Roman"/>
        </w:rPr>
        <w:t>Nuko Yakobo ava i Bērisheba, ajya i Harani. Agira aho agera, ahararayo iryo joro, kuko izuba ryari rirengeye; afata ku mabuye y’aho hantu, ayagira umusego we, maze aryama aho hantu asinzira. Arota inzozi, maze dore urwego rwari rwubatswe ku isi, umutwe warwo ugera mu ijuru; kandi dore abamarayika b’Imana bazamukiragaho bakanamanu kiragaho. Kandi dore Uwiteka yari ahagaze hejuru yarwo, aravuga ati: Ndi Uwiteka, Imana ya Aburahamu so, n’Imana ya Isaka; iki gihugu uryamyeho nzakiguha wowe n’urubyaro rwawe. Kandi urubyaro rwawe ruzamera nk’umukungugu wo mu isi, kandi uzakwira ujye iburengerazuba n’iburasirazuba n’amajyaruguru n’amajyepfo; kandi muri wowe no mu rubyaro rwawe ni mo imiryango yose yo mu isi izaherwa umugisha. Kandi dore ndi kumwe nawe, nzakurinda aho uzajya hose, kandi nzakugarura muri iki gihugu; kuko ntazagutererana, kugeza aho nzasohohereza ibyo nakubwiye. Itangiriro 28:10-15.</w:t>
      </w:r>
    </w:p>
    <w:p>
      <w:pPr>
        <w:pStyle w:val="ArticleBody"/>
        <w:jc w:val="left"/>
      </w:pPr>
      <w:r>
        <w:rPr>
          <w:rFonts w:ascii="Times New Roman" w:hAnsi="Times New Roman" w:eastAsia="Times New Roman" w:cs="Times New Roman"/>
        </w:rPr>
        <w:t>Uwiteka arimo agirana isezerano na Yakobo. Igihe Uwiteka agirana isezerano na Mose na Isirayeli, habaho igihe cyo gutinda; igihe agirana isezerano na Yakobo, habaho igihe cyo gutinda; igihe agirana isezerano na Isirayeli ya none mu Mateka y’Abamilerite, habaho igihe cyo gutinda; kandi igihe agirana isezerano n’itorero rya Gikristo kuri Pentekote, habaho igihe cyo gutinda.</w:t>
      </w:r>
    </w:p>
    <w:p>
      <w:pPr>
        <w:pStyle w:val="ArticleBody"/>
        <w:jc w:val="left"/>
      </w:pPr>
      <w:r>
        <w:rPr>
          <w:rFonts w:ascii="Times New Roman" w:hAnsi="Times New Roman" w:eastAsia="Times New Roman" w:cs="Times New Roman"/>
        </w:rPr>
        <w:t>Muri iyi nkuru, mu gihe cyo gutinda, Uwiteka akingurira ubwenge bw’ubwoko Bwe kugira ngo basobanukirwe n’Ijambo Rye, bishushanywa n’urwego rufite abamarayika bazamuka bakanamanuka—ikimenyetso cy’itumanaho hagati y’Imana n’umuntu.</w:t>
      </w:r>
    </w:p>
    <w:p>
      <w:pPr>
        <w:pStyle w:val="ArticleScripture"/>
        <w:jc w:val="left"/>
      </w:pPr>
      <w:r>
        <w:rPr>
          <w:rFonts w:ascii="Times New Roman" w:hAnsi="Times New Roman" w:eastAsia="Times New Roman" w:cs="Times New Roman"/>
        </w:rPr>
        <w:t>Nuko Yakobo akanguka mu bitotsi bye, aravuga ati: “Ni ukuri Uwiteka ari muri aha hantu, nanjye sinari mbizi.” Aratinya, aravuga ati: “Mbega ukuntu aha hantu hateye ubwoba! Nta kindi aha hantu ari cyo keretse inzu y’Imana, kandi aha ni irembo ry’ijuru.” Itangiriro 28:16-17.</w:t>
      </w:r>
    </w:p>
    <w:p>
      <w:pPr>
        <w:pStyle w:val="ArticleBody"/>
        <w:jc w:val="left"/>
      </w:pPr>
      <w:r>
        <w:rPr>
          <w:rFonts w:ascii="Times New Roman" w:hAnsi="Times New Roman" w:eastAsia="Times New Roman" w:cs="Times New Roman"/>
        </w:rPr>
        <w:t>Mu Gutaka kwa Saa Sita z’Ijoro, abageni b’Abamillerite barakanguka kandi bagenda bahinduka Inzu y’Imana. Ariko aragira isezerano na bo, abagira Isirayeli ya none.</w:t>
      </w:r>
    </w:p>
    <w:p>
      <w:pPr>
        <w:pStyle w:val="ArticleScripture"/>
        <w:jc w:val="left"/>
      </w:pPr>
      <w:r>
        <w:rPr>
          <w:rFonts w:ascii="Times New Roman" w:hAnsi="Times New Roman" w:eastAsia="Times New Roman" w:cs="Times New Roman"/>
        </w:rPr>
        <w:t>Yakobo abyuka kare mu gitondo, afata rya buye yari yashyize munsi y’umutwe we, arihagarika ngo ribe inkingi, asuka amavuta ku mutwe waryo. Aho hantu ahita Beteli; ariko mbere izina ry’uwo mudugudu ryari Luzi. Itangiriro 28:18-19.</w:t>
      </w:r>
    </w:p>
    <w:p>
      <w:pPr>
        <w:pStyle w:val="ArticleBody"/>
        <w:jc w:val="left"/>
      </w:pPr>
      <w:r>
        <w:rPr>
          <w:rFonts w:ascii="Times New Roman" w:hAnsi="Times New Roman" w:eastAsia="Times New Roman" w:cs="Times New Roman"/>
        </w:rPr>
        <w:t>“Luz” hahinduwe. Abamilerite ntibari ubwoko bw’Imana mu 1798. Amateka y’Abamilerite ni amateka y’uko yinjira mu isezerano na bo kandi akabagira ubwoko bwe, abahindura ava kuri “Luz” akabagira “Bethel.”</w:t>
      </w:r>
    </w:p>
    <w:p>
      <w:pPr>
        <w:pStyle w:val="ArticleScripture"/>
        <w:jc w:val="left"/>
      </w:pPr>
      <w:r>
        <w:rPr>
          <w:rFonts w:ascii="Times New Roman" w:hAnsi="Times New Roman" w:eastAsia="Times New Roman" w:cs="Times New Roman"/>
        </w:rPr>
        <w:t>Maze Yakobo arahiga arahira, ati: Niba Imana izabana nanjye, ikandinda muri uru rugendo ngiyemo, ikampa ibyokurya byo kurya n’imyambaro yo kwambara, ku buryo nzagaruka mu rugo rwa data amahoro, Uwiteka azaba Imana yanjye; kandi iri buye nashinzeho nk’inkingi rizaba inzu y’Imana; kandi mu byo uzampa byose nzaguha rwose kimwe cya cumi. Itangiriro 28:20-22.</w:t>
      </w:r>
    </w:p>
    <w:p>
      <w:pPr>
        <w:pStyle w:val="ArticleBody"/>
        <w:jc w:val="left"/>
      </w:pPr>
      <w:r>
        <w:rPr>
          <w:rFonts w:ascii="Times New Roman" w:hAnsi="Times New Roman" w:eastAsia="Times New Roman" w:cs="Times New Roman"/>
        </w:rPr>
        <w:t>Indahiro ya Yakobo ni ukwinjira mu isezerano. Asaba Imana kumurinda mu nzira—Inzira za Kera—no kumuha umugati wo kurya. Abamilerite bagomba kurya umugati wabo bwite kandi ntibasubire mu busazi bw’Abaporotesitanti.</w:t>
      </w:r>
    </w:p>
    <w:p>
      <w:pPr>
        <w:pStyle w:val="ArticleBody"/>
        <w:jc w:val="left"/>
      </w:pPr>
      <w:r>
        <w:rPr>
          <w:rFonts w:ascii="Times New Roman" w:hAnsi="Times New Roman" w:eastAsia="Times New Roman" w:cs="Times New Roman"/>
        </w:rPr>
        <w:t>Nidukomeza kurya umugati Imana iduha, izakomeza isezerano ryayo na twe. Umugati n’imyambaro biri mu ndahiro ya Yakobo bishushanya ukuri kuri Chart ya 1843, Ellen White yita Urutare rw’Ibihe—Inzira za Kera n’umugati.</w:t>
      </w:r>
    </w:p>
    <w:p>
      <w:pPr>
        <w:pStyle w:val="ArticleScripture"/>
        <w:jc w:val="left"/>
      </w:pPr>
      <w:r>
        <w:rPr>
          <w:rFonts w:ascii="Times New Roman" w:hAnsi="Times New Roman" w:eastAsia="Times New Roman" w:cs="Times New Roman"/>
        </w:rPr>
        <w:t>“Urwego Yakobo yabonye mu iyerekwa rya nijoro, urufatiro rwarwo rwegamiye ku isi, naho intambwe yarwo yo hejuru cyane igera mu ijuru ryo hejuru kurusha ayandi; Imana ubwayo iri hejuru y’urwo rwego, kandi ubwiza bwayo burabagirana kuri buri ntambwe; abamarayika bazamuka bakanamanuka kuri uru rwego rw’umucyo urabagirana,—ni ikimenyetso cy’itumanaho ridahwema gukomeza hagati y’iyi si n’ahantu ho mu ijuru. Imana isohoza ubushake bwayo ikoresheje umurimo w’abamarayika bo mu ijuru mu gushyikirana kudahwema n’abantu. Uru rwego ruhishura inzira y’itumanaho itaziguye kandi y’ingenzi igana ku batuye iyi si. Urwego rwagereranyaga Umucunguzi w’isi, uhuza isi n’ijuru. Umuntu wese wabonye gihamya n’umucyo by’ukuri kandi akemera ukuri, akatura kwizera kwe muri Yesu Kristo, ni umumisiyoneri mu busobanuro bwo hejuru cyane bw’ijambo. Ni we wakiriye ubutunzi bwo mu ijuru, kandi ni inshingano ye kubutanga, gukwirakwiza ibyo yakiriye.” Fundamentals of Christian Education, 270.</w:t>
      </w:r>
    </w:p>
    <w:p>
      <w:pPr>
        <w:pStyle w:val="ArticleBody"/>
        <w:jc w:val="left"/>
      </w:pPr>
      <w:r>
        <w:rPr>
          <w:rFonts w:ascii="Times New Roman" w:hAnsi="Times New Roman" w:eastAsia="Times New Roman" w:cs="Times New Roman"/>
        </w:rPr>
        <w:t>Iyo abumburiye ubwenge bwabo mu gihe cyo gutegereza, abikora yohereza abamarayika bazamuka kandi bamanuka ku rwego.</w:t>
      </w:r>
    </w:p>
    <w:p>
      <w:pPr>
        <w:pStyle w:val="ArticleBody"/>
        <w:jc w:val="left"/>
      </w:pPr>
      <w:r>
        <w:rPr>
          <w:rFonts w:ascii="Times New Roman" w:hAnsi="Times New Roman" w:eastAsia="Times New Roman" w:cs="Times New Roman"/>
        </w:rPr>
        <w:t>Niba warakiriye ukuri, mufite inshingano zo kukugeza ku bandi. Nimusohoza iyo nshingano yanyu, muhinduka urwego—umuyoboro w’itumanaho. Twahamagariwe kuba uwo muyoboro.</w:t>
      </w:r>
    </w:p>
    <w:p>
      <w:pPr>
        <w:pStyle w:val="ArticleScripture"/>
        <w:jc w:val="left"/>
      </w:pPr>
      <w:r>
        <w:rPr>
          <w:rFonts w:ascii="Times New Roman" w:hAnsi="Times New Roman" w:eastAsia="Times New Roman" w:cs="Times New Roman"/>
        </w:rPr>
        <w:t>Urwego rwashushanyaga Kristo; ni we nzira y’itumanaho hagati y’ijuru n’isi, kandi abamarayika bazamuka bakanamanuka mu kugenderana kudahwema n’abantu bacumuye. Amagambo ya Kristo yabwiye Natanayeli yahuzaga n’ishusho y’urwego, ubwo yavugaga ati: “Ni ukuri, ni ukuri, ndababwira yuko guhera none muzabona ijuru rikingutse, n’abamarayika b’Imana bazamuka bakanamanuka ku Mwana w’umuntu.” Aha Umucunguzi yigaragaza ubwe nk’urwego rw’amayobera, rutuma itumanaho rishoboka hagati y’ijuru n’isi. Review and Herald, November 11, 1890.</w:t>
      </w:r>
    </w:p>
    <w:p>
      <w:pPr>
        <w:pStyle w:val="ArticleBody"/>
        <w:jc w:val="left"/>
      </w:pPr>
      <w:r>
        <w:rPr>
          <w:rFonts w:ascii="Times New Roman" w:hAnsi="Times New Roman" w:eastAsia="Times New Roman" w:cs="Times New Roman"/>
        </w:rPr>
        <w:t>Yakobo afite igihe cyo gutinda; aratinda maze arota urwego, rugereranya ko Umwami afungurira ubwoko bwe gusobanukirwa Ijambo rye muri icyo gihe cyo gutinda. Muri aya mateka, Umwami arimo agirana isezerano n’ubwoko bwe, abakura i Luzi akabahindura Beteli—Inzu y’Imana.</w:t>
      </w:r>
    </w:p>
    <w:p>
      <w:pPr>
        <w:pStyle w:val="ArticleBody"/>
        <w:jc w:val="left"/>
      </w:pPr>
      <w:r>
        <w:rPr>
          <w:rFonts w:ascii="Times New Roman" w:hAnsi="Times New Roman" w:eastAsia="Times New Roman" w:cs="Times New Roman"/>
        </w:rPr>
        <w:t>Umuyoboro w’itumanaho ushushanyijwe n’abamarayika bazamuka bakanamanuka ku ngazi, ari we Kristo, na wo ushushanywa muri Zekariya. Mushiki wa White abivugaho mu gitabo Review and Herald cyo ku wa 20 Nyakanga 1897, nubwo akoresha ikimenyetso gitandukanye.</w:t>
      </w:r>
    </w:p>
    <w:p>
      <w:pPr>
        <w:pStyle w:val="ArticleScripture"/>
        <w:jc w:val="left"/>
      </w:pPr>
      <w:r>
        <w:rPr>
          <w:rFonts w:ascii="Times New Roman" w:hAnsi="Times New Roman" w:eastAsia="Times New Roman" w:cs="Times New Roman"/>
        </w:rPr>
        <w:t>“Abasizwe bahagaze iruhande rw’Umwami w’isi yose bafite umwanya Satani yigeze guhabwa wo kuba umukerubi utwikira. N’ibiremwa byera bikikije intebe ye y’ubwami.”</w:t>
      </w:r>
    </w:p>
    <w:p>
      <w:pPr>
        <w:pStyle w:val="ArticleBody"/>
        <w:jc w:val="left"/>
      </w:pPr>
      <w:r>
        <w:rPr>
          <w:rFonts w:ascii="Times New Roman" w:hAnsi="Times New Roman" w:eastAsia="Times New Roman" w:cs="Times New Roman"/>
        </w:rPr>
        <w:t>“Abantu bera” ni bande? Ni abamarayika. “Binyuze ku bantu bera bakikije intebe y’ubwami bwe, Uwiteka akomeza itumanaho ridahwema n’abatuye isi.” Iyo ni yo ngazi. Ariko rero, aha Mushiki wa White ntari bukoreshe ingazi nk’ikimenyetso.</w:t>
      </w:r>
    </w:p>
    <w:p>
      <w:pPr>
        <w:pStyle w:val="ArticleScripture"/>
        <w:jc w:val="left"/>
      </w:pPr>
      <w:r>
        <w:rPr>
          <w:rFonts w:ascii="Times New Roman" w:hAnsi="Times New Roman" w:eastAsia="Times New Roman" w:cs="Times New Roman"/>
        </w:rPr>
        <w:t>Amavuta ya zahabu agereranya ubuntu Imana ikomeza kugemurisha amatabaza y’abizera, kugira ngo atazima cyangwa ngo yibagire. Iyaba aya mavuta yera adasukwa ava mu ijuru binyuze mu butumwa bw’Umwuka w’Imana, imbaraga z’ikibi zaba zifite ubutware bwuzuye ku bantu.</w:t>
      </w:r>
    </w:p>
    <w:p>
      <w:pPr>
        <w:pStyle w:val="ArticleScripture"/>
        <w:jc w:val="left"/>
      </w:pPr>
      <w:r>
        <w:rPr>
          <w:rFonts w:ascii="Times New Roman" w:hAnsi="Times New Roman" w:eastAsia="Times New Roman" w:cs="Times New Roman"/>
        </w:rPr>
        <w:t>Imana irasuzugurwa igihe tutakira ubutumwa itwoherereza. Bityo twanga amavuta ya zahabu yashaka gusuka mu bugingo bwacu kugira ngo agezwe ku bari mu mwijima. Igihe umuhamagaro uzaza uvuga uti: “Dore, umukwe araje; musohoke mumusanganire,” abatahawe amavuta yera, abatabungabunze ubuntu bwa Kristo mu mitima yabo, bazasanga, kimwe n’abakobwa b’abapfapfa, ko batiteguye guhura n’Umwami wabo. Nta bushobozi bafite muri bo ubwabo bwo kubona ayo mavuta, kandi imibereho yabo izahinduka amatongo. Ariko niba Umwuka Wera w’Imana asabwe, niba dutakamba nk’uko Mose yabigenje tuti: “Nyereka ubwiza bwawe,” urukundo rw’Imana ruzasukwa mu mitima yacu. Binyuze mu miyoboro ya zahabu, ayo mavuta ya zahabu azatugeraho. “Si ku bw’ubushobozi, cyangwa ku bw’imbaraga, ahubwo ni ku bw’Umwuka wanjye, ni ko Uwiteka Nyiringabo avuga.” Mu kwakira imirasire irabagirana y’Izuba ryo Gukiranuka, abana b’Imana bamurika nk’amatabaza mu isi.” Review and Herald, July 20, 1897.</w:t>
      </w:r>
    </w:p>
    <w:p>
      <w:pPr>
        <w:pStyle w:val="ArticleBody"/>
        <w:jc w:val="left"/>
      </w:pPr>
      <w:r>
        <w:rPr>
          <w:rFonts w:ascii="Times New Roman" w:hAnsi="Times New Roman" w:eastAsia="Times New Roman" w:cs="Times New Roman"/>
        </w:rPr>
        <w:t>Mu mateka ya Yakobo, dufitemo amateka y’Abamillerite. Hari igihe cyo gutinda, kandi abona urwego rugaragaza uburyo bwo kuvugana hagati y’Ijuru n’Isi.</w:t>
      </w:r>
    </w:p>
    <w:p>
      <w:pPr>
        <w:pStyle w:val="ArticleBody"/>
        <w:jc w:val="left"/>
      </w:pPr>
      <w:r>
        <w:rPr>
          <w:rFonts w:ascii="Times New Roman" w:hAnsi="Times New Roman" w:eastAsia="Times New Roman" w:cs="Times New Roman"/>
        </w:rPr>
        <w:t>Zekariya atubwira iby’imiyoboro ibiri ya zahabu. Urwego rugira imigogo ibiri y’ingenzi, ariko Zekariya ayita imiyoboro ibiri ya zahabu.</w:t>
      </w:r>
    </w:p>
    <w:p>
      <w:pPr>
        <w:pStyle w:val="ArticleBody"/>
        <w:jc w:val="left"/>
      </w:pPr>
      <w:r>
        <w:rPr>
          <w:rFonts w:ascii="Times New Roman" w:hAnsi="Times New Roman" w:eastAsia="Times New Roman" w:cs="Times New Roman"/>
        </w:rPr>
        <w:t>Dukwiriye kwakira ubutumwa bumanuye buvuye ku ngazi y’Ijuru maze tukabugeza ku bandi. Nitubikora, duhinduka igice cy’iyo ngazi, igice cy’umurongo w’itumanaho.</w:t>
      </w:r>
    </w:p>
    <w:p>
      <w:pPr>
        <w:pStyle w:val="ArticleBody"/>
        <w:jc w:val="left"/>
      </w:pPr>
      <w:r>
        <w:rPr>
          <w:rFonts w:ascii="Times New Roman" w:hAnsi="Times New Roman" w:eastAsia="Times New Roman" w:cs="Times New Roman"/>
        </w:rPr>
        <w:t>Mushiki White ahuza ibi n’umugani w’Abakobwa Cumi.</w:t>
      </w:r>
    </w:p>
    <w:p>
      <w:pPr>
        <w:pStyle w:val="ArticleBody"/>
        <w:jc w:val="left"/>
      </w:pPr>
      <w:r>
        <w:rPr>
          <w:rFonts w:ascii="Times New Roman" w:hAnsi="Times New Roman" w:eastAsia="Times New Roman" w:cs="Times New Roman"/>
        </w:rPr>
        <w:t>Mu mateka y’Abamillerite, basohozaga umugani w’Abakobwa Cumi. Igihe Yakobo yatinze ni cyo gihe cyo gutinda kivugwa muri Matayo 25 no muri Habakuki 2 ngo: “Nubwo iyerekwa ryatinda, ritegereze.”</w:t>
      </w:r>
    </w:p>
    <w:p>
      <w:pPr>
        <w:pStyle w:val="ArticleBody"/>
        <w:jc w:val="left"/>
      </w:pPr>
      <w:r>
        <w:rPr>
          <w:rFonts w:ascii="Times New Roman" w:hAnsi="Times New Roman" w:eastAsia="Times New Roman" w:cs="Times New Roman"/>
        </w:rPr>
        <w:t>Amateka ya Yakobo na Zekariya ni ibihe bimwe byo gutindana.</w:t>
      </w:r>
    </w:p>
    <w:p>
      <w:pPr>
        <w:pStyle w:val="ArticleBody"/>
        <w:jc w:val="left"/>
      </w:pPr>
      <w:r>
        <w:rPr>
          <w:rFonts w:ascii="Times New Roman" w:hAnsi="Times New Roman" w:eastAsia="Times New Roman" w:cs="Times New Roman"/>
        </w:rPr>
        <w:t>Igihe cyo gutinda kigaragaza, mu bindi, ko Uwiteka agiye kongera ubwenge abayoboke Be bafite ku Byanditswe by’Imana. Niba udahabwa ayo Mavuta Yera, uri umwari w’umupfapfa.</w:t>
      </w:r>
    </w:p>
    <w:p>
      <w:pPr>
        <w:pStyle w:val="ArticleBody"/>
        <w:jc w:val="left"/>
      </w:pPr>
      <w:r>
        <w:rPr>
          <w:rFonts w:ascii="Times New Roman" w:hAnsi="Times New Roman" w:eastAsia="Times New Roman" w:cs="Times New Roman"/>
        </w:rPr>
        <w:t>Nimugerayo kugera kuri aya mateka, igihe umuryango uzaba ufunzwe kandi ukaba uri isugi y’umupfu, Sister White aravuga ati: “Amagambo ababaje cyane kurusha ayandi yose yigeze kumvikana ni aya ngo: ‘Sinigeze nkumenya.’”</w:t>
      </w:r>
    </w:p>
    <w:p>
      <w:pPr>
        <w:pStyle w:val="ArticleBody"/>
        <w:jc w:val="left"/>
      </w:pPr>
      <w:r>
        <w:rPr>
          <w:rFonts w:ascii="Times New Roman" w:hAnsi="Times New Roman" w:eastAsia="Times New Roman" w:cs="Times New Roman"/>
        </w:rPr>
        <w:t>Ntushobora gutandukanya igihe cyo gutinda n’Induru yo mu gicuku. Igihe cyo gutinda kivamo isukwa rya Mwuka Wera, rifungura ubwenge bw’ubwoko bw’Imana kugira ngo basobanukirwe Ijambo mu gihe cy’Induru yo mu gicuku, kandi rikabaha amavuta atandukanya abagenzi b’abanyabwenge n’abapfu.</w:t>
      </w:r>
    </w:p>
    <w:p>
      <w:pPr>
        <w:pStyle w:val="ArticleHeading"/>
        <w:jc w:val="left"/>
      </w:pPr>
      <w:r>
        <w:rPr>
          <w:rFonts w:ascii="Arial" w:hAnsi="Arial" w:eastAsia="Arial" w:cs="Arial"/>
        </w:rPr>
        <w:t>Igihe cyo Gutegereza n’Igitangaza Cy’Indunduro cyo Kwambikwa Ikamba kwa Kristo</w:t>
      </w:r>
    </w:p>
    <w:p>
      <w:pPr>
        <w:pStyle w:val="ArticleBody"/>
        <w:jc w:val="left"/>
      </w:pPr>
      <w:r>
        <w:rPr>
          <w:rFonts w:ascii="Times New Roman" w:hAnsi="Times New Roman" w:eastAsia="Times New Roman" w:cs="Times New Roman"/>
        </w:rPr>
        <w:t>Hariho igihe cyo gutinda ubwo Kristo yakoze igikorwa cye gihebuje—kuzura Lazaro.</w:t>
      </w:r>
    </w:p>
    <w:p>
      <w:pPr>
        <w:pStyle w:val="ArticleBody"/>
        <w:jc w:val="left"/>
      </w:pPr>
      <w:r>
        <w:rPr>
          <w:rFonts w:ascii="Times New Roman" w:hAnsi="Times New Roman" w:eastAsia="Times New Roman" w:cs="Times New Roman"/>
        </w:rPr>
        <w:t>Yesu yakiriye ubutumwa bugira buti: “Lazaro ararwaye. Ngwino umufashe.” Ariko Yesu ntiyahise ajyayo.</w:t>
      </w:r>
    </w:p>
    <w:p>
      <w:pPr>
        <w:pStyle w:val="ArticleBody"/>
        <w:jc w:val="left"/>
      </w:pPr>
      <w:r>
        <w:rPr>
          <w:rFonts w:ascii="Times New Roman" w:hAnsi="Times New Roman" w:eastAsia="Times New Roman" w:cs="Times New Roman"/>
        </w:rPr>
        <w:t>Mushikiwabo White avuga ko abigishwa batsitaye kuri ibi. Bibajije impamvu atagiye gufasha incuti ye, cyangwa ngo yerekane imbaraga ze nk’Umukiza. Ariko yaratinze.</w:t>
      </w:r>
    </w:p>
    <w:p>
      <w:pPr>
        <w:pStyle w:val="ArticleScripture"/>
        <w:jc w:val="left"/>
      </w:pPr>
      <w:r>
        <w:rPr>
          <w:rFonts w:ascii="Times New Roman" w:hAnsi="Times New Roman" w:eastAsia="Times New Roman" w:cs="Times New Roman"/>
        </w:rPr>
        <w:t>Mu gutinda kuza kwa Lazaro, Kristo yari afite umugambi w’imbabazi ku batari baramwakiriye. Yadindije urugendo, kugira ngo, mu kuzura Lazaro amukuye mu bapfuye, aha abantu Be b’inangagazi, batizera, ikindi kimenyetso cy’uko ari We koko “umuzuko n’ubugingo.” Ntiyashakaga kureka ibyiringiro byose ku byerekeye abo bantu, izo ntama zikenye, ziyobagurika, zo mu nzu ya Isirayeli. Umutima We wari umenetse kubera ukutihana kwabo. Mu mbabazi Ze, yagambiriye kubaha ikindi kimenyetso kimwe cy’uko ari We Mugarura, Uwo wenyine washoboraga gushyira ahagaragara ubugingo no kudapfa. Ibi byagombaga kuba ikimenyetso abatambyi batashoboraga kugoreka mu gusobanura kwabo. Icyo ni cyo cyatumye atinda kujya i Betaniya.” The Desire of Ages, 529.</w:t>
      </w:r>
    </w:p>
    <w:p>
      <w:pPr>
        <w:pStyle w:val="ArticleBody"/>
        <w:jc w:val="left"/>
      </w:pPr>
      <w:r>
        <w:rPr>
          <w:rFonts w:ascii="Times New Roman" w:hAnsi="Times New Roman" w:eastAsia="Times New Roman" w:cs="Times New Roman"/>
        </w:rPr>
        <w:t>Yatindanye kugira ngo abahe ikimenyetso kindi cyerekana ko yari afite ubushobozi bwo kuzura abapfuye.</w:t>
      </w:r>
    </w:p>
    <w:p>
      <w:pPr>
        <w:pStyle w:val="ArticleBody"/>
        <w:jc w:val="left"/>
      </w:pPr>
      <w:r>
        <w:rPr>
          <w:rFonts w:ascii="Times New Roman" w:hAnsi="Times New Roman" w:eastAsia="Times New Roman" w:cs="Times New Roman"/>
        </w:rPr>
        <w:t>Iki gitangaza gisumba ibindi byose, cyo kuzura kwa Lazaro, cyashyizeho ikimenyetso cya nyuma cy’Imana ku murimo we no ku cyo yavugaga ko ari Imana.</w:t>
      </w:r>
    </w:p>
    <w:p>
      <w:pPr>
        <w:pStyle w:val="ArticleBody"/>
        <w:jc w:val="left"/>
      </w:pPr>
      <w:r>
        <w:rPr>
          <w:rFonts w:ascii="Times New Roman" w:hAnsi="Times New Roman" w:eastAsia="Times New Roman" w:cs="Times New Roman"/>
        </w:rPr>
        <w:t>Mu gihe cy’Induru yo mu Gicuku, Uwiteka arimo kuzamura inkumi z’abanyabwenge. Ibi ni ikigereranyo cy’igikorwa cyo gushyirwaho ikimenyetso. Abakurikizaga inyigisho za Miller bari barimo gushyirwaho ikimenyetso, bagatanga ishusho y’ikorwa ryo gushyirwaho ikimenyetso kw’aba 144,000.</w:t>
      </w:r>
    </w:p>
    <w:p>
      <w:pPr>
        <w:pStyle w:val="ArticleBody"/>
        <w:jc w:val="left"/>
      </w:pPr>
      <w:r>
        <w:rPr>
          <w:rFonts w:ascii="Times New Roman" w:hAnsi="Times New Roman" w:eastAsia="Times New Roman" w:cs="Times New Roman"/>
        </w:rPr>
        <w:t>Isomo rya Lazaro ni uko Kristo ashobora gufata umuntu wapfuye azize ibicumuro n’ibyaha, akamuzura akamuha ubugingo.</w:t>
      </w:r>
    </w:p>
    <w:p>
      <w:pPr>
        <w:pStyle w:val="ArticleBody"/>
        <w:jc w:val="left"/>
      </w:pPr>
      <w:r>
        <w:rPr>
          <w:rFonts w:ascii="Times New Roman" w:hAnsi="Times New Roman" w:eastAsia="Times New Roman" w:cs="Times New Roman"/>
        </w:rPr>
        <w:t>Mu nkuru ya Lazaro, Kristo asobanura urupfu nk’ibitotsi.</w:t>
      </w:r>
    </w:p>
    <w:p>
      <w:pPr>
        <w:pStyle w:val="ArticleBody"/>
        <w:jc w:val="left"/>
      </w:pPr>
      <w:r>
        <w:rPr>
          <w:rFonts w:ascii="Times New Roman" w:hAnsi="Times New Roman" w:eastAsia="Times New Roman" w:cs="Times New Roman"/>
        </w:rPr>
        <w:t>Bose bose basinziriye. Aratinda. Azazura Lazaro, ababoneze ubuzima kandi abashyireho ikimenyetso cye. Iyi ni yo gitangaza cye kiruta ibindi byose.</w:t>
      </w:r>
    </w:p>
    <w:p>
      <w:pPr>
        <w:pStyle w:val="ArticleBody"/>
        <w:jc w:val="left"/>
      </w:pPr>
      <w:r>
        <w:rPr>
          <w:rFonts w:ascii="Times New Roman" w:hAnsi="Times New Roman" w:eastAsia="Times New Roman" w:cs="Times New Roman"/>
        </w:rPr>
        <w:t>Mu mateka yacu, igihe Ashyiraho ikimenyetso ku 144,000, arabazamura akabagira ibendera.</w:t>
      </w:r>
    </w:p>
    <w:p>
      <w:pPr>
        <w:pStyle w:val="ArticleBody"/>
        <w:jc w:val="left"/>
      </w:pPr>
      <w:r>
        <w:rPr>
          <w:rFonts w:ascii="Times New Roman" w:hAnsi="Times New Roman" w:eastAsia="Times New Roman" w:cs="Times New Roman"/>
        </w:rPr>
        <w:t>Zekariya avuga ko iyo ndangantego imeze nk’amabuye y’agaciro ari mu ikamba. Iki ni cyo gikorwa Cye cyo kumwambika ikamba.</w:t>
      </w:r>
    </w:p>
    <w:p>
      <w:pPr>
        <w:pStyle w:val="ArticleBody"/>
        <w:jc w:val="left"/>
      </w:pPr>
      <w:r>
        <w:rPr>
          <w:rFonts w:ascii="Times New Roman" w:hAnsi="Times New Roman" w:eastAsia="Times New Roman" w:cs="Times New Roman"/>
        </w:rPr>
        <w:t>Mu isukwa no guhishurwa k’ukuri mu mateka y’Abamilerite, igihe cyo gutinda ni cyo kiranga igihe Uwiteka ahishura ukuri. Urwego, ruriho abamarayika bazamuka kandi bakamanuka, ni ho igikorwa cyo gushyirwaho ikimenyetso kibera.</w:t>
      </w:r>
    </w:p>
    <w:p>
      <w:pPr>
        <w:pStyle w:val="ArticleHeading"/>
        <w:jc w:val="left"/>
      </w:pPr>
      <w:r>
        <w:rPr>
          <w:rFonts w:ascii="Arial" w:hAnsi="Arial" w:eastAsia="Arial" w:cs="Arial"/>
        </w:rPr>
        <w:t>Kwinjira k’Intsinzi n’Ijwi ryo mu Gicuku</w:t>
      </w:r>
    </w:p>
    <w:p>
      <w:pPr>
        <w:pStyle w:val="ArticleBody"/>
        <w:jc w:val="left"/>
      </w:pPr>
      <w:r>
        <w:rPr>
          <w:rFonts w:ascii="Times New Roman" w:hAnsi="Times New Roman" w:eastAsia="Times New Roman" w:cs="Times New Roman"/>
        </w:rPr>
        <w:t>Ubu noneho tureba ku Kwinjira kw’Intsinzi. Mwitegereze icyo Mushiki wacu White agereranya n’Iyinjira ry’Intsinzi mu Mwuka w’Ubuhanuzi, umuzingo wa 4, urupapuro rwa 250.</w:t>
      </w:r>
    </w:p>
    <w:p>
      <w:pPr>
        <w:pStyle w:val="ArticleScripture"/>
        <w:jc w:val="left"/>
      </w:pPr>
      <w:r>
        <w:rPr>
          <w:rFonts w:ascii="Times New Roman" w:hAnsi="Times New Roman" w:eastAsia="Times New Roman" w:cs="Times New Roman"/>
        </w:rPr>
        <w:t>“Gutaka kwa mu gicuku ntikwajyananye cane n’ugushigikirwa n’insiguro z’ivyiyumviro, naho ivyemezo vyo mu Vyanditswe Vyera vyari bitomoye kandi bidashidikanywako. Hariho ububasha bwabugendana bwakoranako n’umutima bukawunyengetera. Nta gukekeranya kwariho, nta no kubaza. Igihe Kristo yinjirana intsinzi i Yerusalemu, abantu bari bakoranijwe bavuye impande zose z’ico gihugu kuza guhimbaza umusi mukuru, barakoraniye ku Musozi wa Elayono, maze biyunze n’isinzi ryari riherekeje Yesu, bafatwa n’impwemu y’ako kanya, kandi bagafasha gukomeza gutera hejuru ijwi bavuga bati: ‘Hahirwa uje mw’izina ry’Umwami!’ [Matayo 21:9.] Uko ni ko n’abatizera bihutira kuja mu makoraniro y’Abadiventisti—bamwe bazanywe n’ugushaka kwihweza, abandi bazanywe gusa no gutwenga no gutyoza—bumvise ububasha bwo kwemeza bwaherekeza ubutumwa ngo: ‘Raba, Umukwe araje!’”</w:t>
      </w:r>
    </w:p>
    <w:p>
      <w:pPr>
        <w:pStyle w:val="ArticleBody"/>
        <w:jc w:val="left"/>
      </w:pPr>
      <w:r>
        <w:rPr>
          <w:rFonts w:ascii="Times New Roman" w:hAnsi="Times New Roman" w:eastAsia="Times New Roman" w:cs="Times New Roman"/>
        </w:rPr>
        <w:t>Kwinjira k’intsinzi gushushanya Gutaka kwa Saa Sita z’ijoro.</w:t>
      </w:r>
    </w:p>
    <w:p>
      <w:pPr>
        <w:pStyle w:val="ArticleBody"/>
        <w:jc w:val="left"/>
      </w:pPr>
      <w:r>
        <w:rPr>
          <w:rFonts w:ascii="Times New Roman" w:hAnsi="Times New Roman" w:eastAsia="Times New Roman" w:cs="Times New Roman"/>
        </w:rPr>
        <w:t>Nimucyo dusome ibyo Mushiki wa White avuga ku byerekeye Kwinjira kwa Yesu i Yerusalemu kw’intsinzi, mu The Youth’s Instructor, ku wa 21 Gashyantare 1901.</w:t>
      </w:r>
    </w:p>
    <w:p>
      <w:pPr>
        <w:pStyle w:val="ArticleScripture"/>
        <w:jc w:val="left"/>
      </w:pPr>
      <w:r>
        <w:rPr>
          <w:rFonts w:ascii="Times New Roman" w:hAnsi="Times New Roman" w:eastAsia="Times New Roman" w:cs="Times New Roman"/>
        </w:rPr>
        <w:t>Igihe Kristo yinjiraga i Yerusalemu cyari igihe cy’umwaka kirushaho kuba cyiza cyane. Umusozi wa Elayono wari utwikiriwe n’icyatsi kibisi nk’itapi, kandi ibibira byari byiza bitatse amababi anyuranye. Mu turere dukikije Yerusalemu abantu benshi bari baje ku munsi mukuru bafite icyifuzo gikomeye cyo kubona Yesu.</w:t>
      </w:r>
    </w:p>
    <w:p>
      <w:pPr>
        <w:pStyle w:val="ArticleBody"/>
        <w:jc w:val="left"/>
      </w:pPr>
      <w:r>
        <w:rPr>
          <w:rFonts w:ascii="Times New Roman" w:hAnsi="Times New Roman" w:eastAsia="Times New Roman" w:cs="Times New Roman"/>
        </w:rPr>
        <w:t>Kubera iki? Ni ukubera ko bumvise ibyerekeye Lazaro.</w:t>
      </w:r>
    </w:p>
    <w:p>
      <w:pPr>
        <w:pStyle w:val="ArticleScripture"/>
        <w:jc w:val="left"/>
      </w:pPr>
      <w:r>
        <w:rPr>
          <w:rFonts w:ascii="Times New Roman" w:hAnsi="Times New Roman" w:eastAsia="Times New Roman" w:cs="Times New Roman"/>
        </w:rPr>
        <w:t>Igitangaza gisumba ibindi byose by’Umukiza, cyo kuzura Lazaro mu bapfuye, cyari cyaragize ingaruka zitangaje ku bantu, kandi abantu benshi cyane buzuye ibyishimo bikomeye barakururwaga berekeza aho Yesu yari acumbitse.</w:t>
      </w:r>
    </w:p>
    <w:p>
      <w:pPr>
        <w:pStyle w:val="ArticleBody"/>
        <w:jc w:val="left"/>
      </w:pPr>
      <w:r>
        <w:rPr>
          <w:rFonts w:ascii="Times New Roman" w:hAnsi="Times New Roman" w:eastAsia="Times New Roman" w:cs="Times New Roman"/>
        </w:rPr>
        <w:t>Nuko rero, aratindira i Betaniya mbere y’Iyinjira ry’Ubwami.</w:t>
      </w:r>
    </w:p>
    <w:p>
      <w:pPr>
        <w:pStyle w:val="ArticleBody"/>
        <w:jc w:val="left"/>
      </w:pPr>
      <w:r>
        <w:rPr>
          <w:rFonts w:ascii="Times New Roman" w:hAnsi="Times New Roman" w:eastAsia="Times New Roman" w:cs="Times New Roman"/>
        </w:rPr>
        <w:t>Ibi byerekeza ku Gihe cyo Gutegereza.</w:t>
      </w:r>
    </w:p>
    <w:p>
      <w:pPr>
        <w:pStyle w:val="ArticleScripture"/>
        <w:jc w:val="left"/>
      </w:pPr>
      <w:r>
        <w:rPr>
          <w:rFonts w:ascii="Times New Roman" w:hAnsi="Times New Roman" w:eastAsia="Times New Roman" w:cs="Times New Roman"/>
        </w:rPr>
        <w:t>Nyuma ya saa sita z’amanywa igihe zari zigeze hagati, Yesu yohereje abigishwa be mu mudugudu wa Betifage, arababwira ati: “Nimujye mu mudugudu mubona imbere yanyu, kandi ako kanya murahasanga indogobe iziritse, n’icyana cyayo kiri kumwe na yo; mubihambure, mubizanire. Kandi nihagira umuntu ubabwira ijambo iryo ari ryo ryose, muzamubwire muti: Umwami arabikeneye; kandi ako kanya arabibarekura.”</w:t>
      </w:r>
    </w:p>
    <w:p>
      <w:pPr>
        <w:pStyle w:val="ArticleScripture"/>
        <w:jc w:val="left"/>
      </w:pPr>
      <w:r>
        <w:rPr>
          <w:rFonts w:ascii="Times New Roman" w:hAnsi="Times New Roman" w:eastAsia="Times New Roman" w:cs="Times New Roman"/>
        </w:rPr>
        <w:t>Iyi ni bwo bwa mbere mu murimo We Kristo yemeye kugenda yicaye ku nyamaswa, kandi abigishwa babisobanukiwe nk’ikimenyetso cy’uko yari hafi kugaragaza imbaraga n’ubutware Bwe bya cyami, no gufata umwanya We ku ntebe y’ubwami ya Dawidi. Babikoze banezerewe, basohoza uwo murimo bari bashinzwe. Basanze icyana cy’indogobe, baragihambura, bakizana kuri Yesu, maze akicaraho. Igihe Yesu yicaraga kuri iyo nyamaswa, ikirere cyuzura amajwi yo kumusingiza no gutangaza intsinzi. Ntiyari yambaye ikimenyetso na kimwe cyo hanze cy’ubwami, ntiyari yambaye imyambarire ya cyami, kandi ntiyari aherekejwe n’abasirikare. Ariko yari akikijwe n’itsinda ry’abantu bari buzuye ibyiringiro n’itegereza. Yari amaze kuzura abapfuye. Abantu batekerezaga ko aje kuba Umukiza wa Isirayeli. Abo bantu bari bande?</w:t>
      </w:r>
    </w:p>
    <w:p>
      <w:pPr>
        <w:pStyle w:val="ArticleScripture"/>
        <w:jc w:val="left"/>
      </w:pPr>
      <w:r>
        <w:rPr>
          <w:rFonts w:ascii="Times New Roman" w:hAnsi="Times New Roman" w:eastAsia="Times New Roman" w:cs="Times New Roman"/>
        </w:rPr>
        <w:t>Benshi bishimagiza ko igihe cyo kubohorwa kwa Isirayeli kigeze. Mu mitekerereze yabo babona ingabo z’Abaroma zitatanye, zikavanwa i Yerusalemu, kandi ishyanga ry’Abayuda rikongera kuba ryigenga, ritakiri munsi y’umugogo w’umunyagitugu. Kuva ku munwa ujya ku wundi hakwirakwira ikibazo ngo, “Mbese muri iki gihe ni bwo azongera gusubiza ubwami muri Isirayeli?” Benshi mu mbaga bibuka ijambo ry’umuhanuzi ngo, “Nezerwa cyane, wa mukobwa wa Siyoni we; rangurura ijwi, wa mukobwa wa Yerusalemu we: dore, umwami wawe aje agusanga: ni umukiranutsi, kandi azanye agakiza; aricisha bugufi, kandi ahetswe n’indogobe.” Buri wese aharanira kurusha undi gusubiza ibyahanuwe kera. Induru yumvikana ikava ku misozi no mu mibande iti, “Hosana ku Mwana wa Dawidi:” — Kurarika kwa Saa Sita z’Igicuku — “Hahirwa uje mu izina ry’Umwami; hosana mu ijuru hejuru.”</w:t>
      </w:r>
    </w:p>
    <w:p>
      <w:pPr>
        <w:pStyle w:val="ArticleBody"/>
        <w:jc w:val="left"/>
      </w:pPr>
      <w:r>
        <w:rPr>
          <w:rFonts w:ascii="Times New Roman" w:hAnsi="Times New Roman" w:eastAsia="Times New Roman" w:cs="Times New Roman"/>
        </w:rPr>
        <w:t>Nta gahinda cyangwa amarira byumvikanaga muri uwo mutambagiro. Abo bari barigeze kuba impumyi, ariko amaso yabo akaba yarakijijwe n’Umwana w’Imana, ni bo bayoboraga imbere.</w:t>
      </w:r>
    </w:p>
    <w:p>
      <w:pPr>
        <w:pStyle w:val="ArticleBody"/>
        <w:jc w:val="left"/>
      </w:pPr>
      <w:r>
        <w:rPr>
          <w:rFonts w:ascii="Times New Roman" w:hAnsi="Times New Roman" w:eastAsia="Times New Roman" w:cs="Times New Roman"/>
        </w:rPr>
        <w:t>Ni nde uyobora inzira? Ni abahoze ari aba-lawodikiya.</w:t>
      </w:r>
    </w:p>
    <w:p>
      <w:pPr>
        <w:pStyle w:val="ArticleScripture"/>
        <w:jc w:val="left"/>
      </w:pPr>
      <w:r>
        <w:rPr>
          <w:rFonts w:ascii="Times New Roman" w:hAnsi="Times New Roman" w:eastAsia="Times New Roman" w:cs="Times New Roman"/>
        </w:rPr>
        <w:t>Bamwegeraga hafi ya Yesu, mu gihe umwe mu bo yari yarazuye mu bapfuye yayoboraga inyamaswa yagendagaho. Abari barahoze ari ibipfamatwi n’ibiragi, none bamaze gukira, bafashaga kongera urusaku rw’amaHosana y’ibyishimo. Abari ibimuga, none bagenda, bavunaga amashami y’imikindo maze bakayatatanya mu nzira ye.</w:t>
      </w:r>
    </w:p>
    <w:p>
      <w:pPr>
        <w:pStyle w:val="ArticleScripture"/>
        <w:jc w:val="left"/>
      </w:pPr>
      <w:r>
        <w:rPr>
          <w:rFonts w:ascii="Times New Roman" w:hAnsi="Times New Roman" w:eastAsia="Times New Roman" w:cs="Times New Roman"/>
        </w:rPr>
        <w:t>Uwari warabembe, wahoze yaraciwe mu bandi, yari aho, yejejwe n’imbaraga z’Umukiza. Yashyize umwambaro we mu nzira Umukiza yanyuragamo, atangaza ati: “Nimuhimbaze Uwiteka; kuko ari mwiza; kuko imbabazi ze zihoraho iteka ryose.”</w:t>
      </w:r>
    </w:p>
    <w:p>
      <w:pPr>
        <w:pStyle w:val="ArticleScripture"/>
        <w:jc w:val="left"/>
      </w:pPr>
      <w:r>
        <w:rPr>
          <w:rFonts w:ascii="Times New Roman" w:hAnsi="Times New Roman" w:eastAsia="Times New Roman" w:cs="Times New Roman"/>
        </w:rPr>
        <w:t>Uwahoze yarakize wari aho, ubu ari muzima mu bwenge bwe, yongeraho ubuhamya bwe ati: “Uwiteka yankoreye ibintu bikomeye, ni cyo gituma nishima.”</w:t>
      </w:r>
    </w:p>
    <w:p>
      <w:pPr>
        <w:pStyle w:val="ArticleScripture"/>
        <w:jc w:val="left"/>
      </w:pPr>
      <w:r>
        <w:rPr>
          <w:rFonts w:ascii="Times New Roman" w:hAnsi="Times New Roman" w:eastAsia="Times New Roman" w:cs="Times New Roman"/>
        </w:rPr>
        <w:t>Abazuwe mu bapfuye bari aho, bamutazaga. Umupfakazi n’impfubyi bavugaga imirimo ye itangaje. Abana bato, abari barakijijwe indwara, n’abari barazuwe bakuwe mu mva, basasiraga inzira y’Umucunguzi amashami y’imikindo n’indabyo.</w:t>
      </w:r>
    </w:p>
    <w:p>
      <w:pPr>
        <w:pStyle w:val="ArticleBody"/>
        <w:jc w:val="left"/>
      </w:pPr>
      <w:r>
        <w:rPr>
          <w:rFonts w:ascii="Times New Roman" w:hAnsi="Times New Roman" w:eastAsia="Times New Roman" w:cs="Times New Roman"/>
        </w:rPr>
        <w:t>Bityo, Yesu atinda mu Nzu y’Abakene, ibyo bikaba byerekeza ku Gihe cyo Gutinda.</w:t>
      </w:r>
    </w:p>
    <w:p>
      <w:pPr>
        <w:pStyle w:val="ArticleBody"/>
        <w:jc w:val="left"/>
      </w:pPr>
      <w:r>
        <w:rPr>
          <w:rFonts w:ascii="Times New Roman" w:hAnsi="Times New Roman" w:eastAsia="Times New Roman" w:cs="Times New Roman"/>
        </w:rPr>
        <w:t>Kubera iki? Kuko agiye gusuka Umwuka Wera We no kubumburira ubwenge bwabo, ibyo bikaba byerekeza ku Gutaka kwa Saa Sita z’Ijoro.</w:t>
      </w:r>
    </w:p>
    <w:p>
      <w:pPr>
        <w:pStyle w:val="ArticleBody"/>
        <w:jc w:val="left"/>
      </w:pPr>
      <w:r>
        <w:rPr>
          <w:rFonts w:ascii="Times New Roman" w:hAnsi="Times New Roman" w:eastAsia="Times New Roman" w:cs="Times New Roman"/>
        </w:rPr>
        <w:t>Muri iyi nkuru, Araza ari Umwami, byerekeza ku wa 22 Ukwakira 1844. Mbese Yesu aza kwakira ubwami ku wa 22 Ukwakira 1844? Yego.</w:t>
      </w:r>
    </w:p>
    <w:p>
      <w:pPr>
        <w:pStyle w:val="ArticleBody"/>
        <w:jc w:val="left"/>
      </w:pPr>
      <w:r>
        <w:rPr>
          <w:rFonts w:ascii="Times New Roman" w:hAnsi="Times New Roman" w:eastAsia="Times New Roman" w:cs="Times New Roman"/>
        </w:rPr>
        <w:t>Uku ni Kwinjira k’Intsinzi, kandi hari abazarangurura Induru ya Saa Sita z’Ijoro.</w:t>
      </w:r>
    </w:p>
    <w:p>
      <w:pPr>
        <w:pStyle w:val="ArticleBody"/>
        <w:jc w:val="left"/>
      </w:pPr>
      <w:r>
        <w:rPr>
          <w:rFonts w:ascii="Times New Roman" w:hAnsi="Times New Roman" w:eastAsia="Times New Roman" w:cs="Times New Roman"/>
        </w:rPr>
        <w:t>Aba bantu ni bande? Ni abahinduwe n’imbaraga za Kristo.</w:t>
      </w:r>
    </w:p>
    <w:p>
      <w:pPr>
        <w:pStyle w:val="ArticleBody"/>
        <w:jc w:val="left"/>
      </w:pPr>
      <w:r>
        <w:rPr>
          <w:rFonts w:ascii="Times New Roman" w:hAnsi="Times New Roman" w:eastAsia="Times New Roman" w:cs="Times New Roman"/>
        </w:rPr>
        <w:t>Ubutumwa bw’ubukiranutsi bwa Kristo, bw’ububasha bwe bwo kuduhindura akadukura mu buhumyi akadushyira mu kubona, akadukura mu rupfu akadushyira mu bugingo, akadukura mu bubembe akadushyira mu butungane, bukubiye mu mateka yo Kwinjira k’intsinzi, bubanziriza gutangaza Kurira ko mu Gicuku. Ni iki gitwara ubwo butumwa?</w:t>
      </w:r>
    </w:p>
    <w:p>
      <w:pPr>
        <w:pStyle w:val="ArticleBody"/>
        <w:jc w:val="left"/>
      </w:pPr>
      <w:r>
        <w:rPr>
          <w:rFonts w:ascii="Times New Roman" w:hAnsi="Times New Roman" w:eastAsia="Times New Roman" w:cs="Times New Roman"/>
        </w:rPr>
        <w:t>Ni iki Kristo agenderaho? Indogobe. Ni Ubutumwa bwa Islamu butwaye ubutumwa bwo gukiranuka kwa Kristo.</w:t>
      </w:r>
    </w:p>
    <w:p>
      <w:pPr>
        <w:pStyle w:val="ArticleBody"/>
        <w:jc w:val="left"/>
      </w:pPr>
      <w:r>
        <w:rPr>
          <w:rFonts w:ascii="Times New Roman" w:hAnsi="Times New Roman" w:eastAsia="Times New Roman" w:cs="Times New Roman"/>
        </w:rPr>
        <w:t>Mu 1840, guhabwa imbaraga k’Ubutumwa bwa Marayika wa Mbere kwari bifitanye isano no kubuzwa kwa Isilamu. Ubutumwa bwa Mbere buyobora ku Butumwa bwa Kabiri; ntibushobora gutandukanywa.</w:t>
      </w:r>
    </w:p>
    <w:p>
      <w:pPr>
        <w:pStyle w:val="ArticleBody"/>
        <w:jc w:val="left"/>
      </w:pPr>
      <w:r>
        <w:rPr>
          <w:rFonts w:ascii="Times New Roman" w:hAnsi="Times New Roman" w:eastAsia="Times New Roman" w:cs="Times New Roman"/>
        </w:rPr>
        <w:t>Ubutumwa bwa Mbere butwara Ubutumwa bwa Kabiri.</w:t>
      </w:r>
    </w:p>
    <w:p>
      <w:pPr>
        <w:pStyle w:val="ArticleBody"/>
        <w:jc w:val="left"/>
      </w:pPr>
      <w:r>
        <w:rPr>
          <w:rFonts w:ascii="Times New Roman" w:hAnsi="Times New Roman" w:eastAsia="Times New Roman" w:cs="Times New Roman"/>
        </w:rPr>
        <w:t>Ubutumwa bwa Mbere bwemejwe igihe Isilamu yabuzwaga gukomeza, bityo ubuhanuzi burasohora. Uku kwemezwa kwahaye imbaraga Ubutumwa bw’Umumalayika wa Mbere kandi bituma Abaporotesitanti babwugariza imiryango yabo.</w:t>
      </w:r>
    </w:p>
    <w:p>
      <w:pPr>
        <w:pStyle w:val="ArticleBody"/>
        <w:jc w:val="left"/>
      </w:pPr>
      <w:r>
        <w:rPr>
          <w:rFonts w:ascii="Times New Roman" w:hAnsi="Times New Roman" w:eastAsia="Times New Roman" w:cs="Times New Roman"/>
        </w:rPr>
        <w:t>Gufunga inzugi kw’amatorero y’Abaporotesitanti kwari ukwanga Ubutumwa bwa Islamu.</w:t>
      </w:r>
    </w:p>
    <w:p>
      <w:pPr>
        <w:pStyle w:val="ArticleBody"/>
        <w:jc w:val="left"/>
      </w:pPr>
      <w:r>
        <w:rPr>
          <w:rFonts w:ascii="Times New Roman" w:hAnsi="Times New Roman" w:eastAsia="Times New Roman" w:cs="Times New Roman"/>
        </w:rPr>
        <w:t>Amateka y’Abamillerite agereranya mbere amateka yacu.</w:t>
      </w:r>
    </w:p>
    <w:p>
      <w:pPr>
        <w:pStyle w:val="ArticleBody"/>
        <w:jc w:val="left"/>
      </w:pPr>
      <w:r>
        <w:rPr>
          <w:rFonts w:ascii="Times New Roman" w:hAnsi="Times New Roman" w:eastAsia="Times New Roman" w:cs="Times New Roman"/>
        </w:rPr>
        <w:t>Ubutumwa bw’ubukiranutsi bwa Kristo mu gihe cyo gushyirwaho ikimenyetso kwa 144,000, ubwo Umwami asuka Umwuka Wera We kandi agahishurira Ibyanditswe Abalawodikiya n’ababembe bo mu Badivantisiti, bwongeye gutwarwa n’indogobe—Ubutumwa bwa Isilamu.</w:t>
      </w:r>
    </w:p>
    <w:p>
      <w:pPr>
        <w:pStyle w:val="ArticleScripture"/>
        <w:jc w:val="left"/>
      </w:pPr>
      <w:r>
        <w:rPr>
          <w:rFonts w:ascii="Times New Roman" w:hAnsi="Times New Roman" w:eastAsia="Times New Roman" w:cs="Times New Roman"/>
        </w:rPr>
        <w:t>Mu mpeshyi no mu gihe cy’itumba cya 1844, hatanzwe itangazo rigira riti: “Dore, Umukwe araje.” Icyo gihe ni bwo habonetse ibyiciro bibiri bishushanyijwe n’abakobwa b’abanyabwenge n’ab’abapfapfa—icyiciro kimwe cyarebanaga umunezero no kuboneka k’Umwami, kandi cyari cyarateguranye umwete kugira ngo kimusanganire; n’ikindi cyiciro cyari kiyobowe n’ubwoba kandi kigakorwa n’amarangamutima y’ako kanya, cyari cyarahagijwe n’inyigisho y’ukuri gusa, ariko kikaba cyarabuze rwose ubuntu bw’Imana. Mu mugani, igihe umukwe yazaga, “abari biteguye binjiranye na we mu bukwe.” Uku kuza k’umukwe, nk’uko hano kugaragazwa, kuba mbere y’ubukwe. Ubukwe bushushanya kwakira kwa Kristo ubwami bwe. . . . Intambara Ikomeye, 427</w:t>
      </w:r>
    </w:p>
    <w:p>
      <w:pPr>
        <w:pStyle w:val="ArticleBody"/>
        <w:jc w:val="left"/>
      </w:pPr>
      <w:r>
        <w:rPr>
          <w:rFonts w:ascii="Times New Roman" w:hAnsi="Times New Roman" w:eastAsia="Times New Roman" w:cs="Times New Roman"/>
        </w:rPr>
        <w:t>Kwinjira k’Uwatsinze ni ukuza k’Umwami. Ku wa 22 Ukwakira 1844, ahabwa Ubwami. Uku ni Kwinjira k’Uwatsinze.</w:t>
      </w:r>
    </w:p>
    <w:p>
      <w:pPr>
        <w:pStyle w:val="ArticleBody"/>
        <w:jc w:val="left"/>
      </w:pPr>
      <w:r>
        <w:rPr>
          <w:rFonts w:ascii="Times New Roman" w:hAnsi="Times New Roman" w:eastAsia="Times New Roman" w:cs="Times New Roman"/>
        </w:rPr>
        <w:t>Muri iki gihe ni ho ayo matsinda yombi ashyirirwaho ikimenyetso kibashyira ku iherezo ryayo.</w:t>
      </w:r>
    </w:p>
    <w:p>
      <w:pPr>
        <w:pStyle w:val="ArticleScripture"/>
        <w:jc w:val="left"/>
      </w:pPr>
      <w:r>
        <w:rPr>
          <w:rFonts w:ascii="Times New Roman" w:hAnsi="Times New Roman" w:eastAsia="Times New Roman" w:cs="Times New Roman"/>
        </w:rPr>
        <w:t>Kwamamaza "Dore, Umukwe araje," kwabaye mu mpeshyi yo mu mwaka wa 1844, byatumye ibihumbi byinshi bitegereza ukuza k’Umwami ako kanya. Mu gihe cyari cyaragenwe, Umukwe yaraje, ataje ku isi nk’uko abantu babyitegerezaga, ahubwo ajya ku Munsi wa kera uri mu ijuru, ajya mu bukwe, kwakira ubwami Bwe. "Abari biteguye binjiranye na we mu bukwe: maze urugi"—iki?—"rurakingwa." Ntabwo bagombaga kuba bari mu bukwe ubwabo; kuko bubera mu ijuru, mu gihe bo baba bari ku isi. Abayoboke ba Kristo bagomba "gutegereza Umwami wabo, igihe azagarukira avuye mu bukwe." Luka 12:36. Ariko bagomba gusobanukirwa umurimo We, kandi bakamukurikira kubwo kwizera ubwo yinjira imbere y’Imana. Ni muri iyo nyito bavuga ko binjiye mu bukwe." Intambara Ikomeye, 427.</w:t>
      </w:r>
    </w:p>
    <w:p>
      <w:pPr>
        <w:pStyle w:val="ArticleHeading"/>
        <w:jc w:val="left"/>
      </w:pPr>
      <w:r>
        <w:rPr>
          <w:rFonts w:ascii="Arial" w:hAnsi="Arial" w:eastAsia="Arial" w:cs="Arial"/>
        </w:rPr>
        <w:t>Aho Ibyanditswe Bivuga ku Gihe cyo Gukerererwa</w:t>
      </w:r>
    </w:p>
    <w:p>
      <w:pPr>
        <w:pStyle w:val="ArticleBody"/>
        <w:jc w:val="left"/>
      </w:pPr>
      <w:r>
        <w:rPr>
          <w:rFonts w:ascii="Times New Roman" w:hAnsi="Times New Roman" w:eastAsia="Times New Roman" w:cs="Times New Roman"/>
        </w:rPr>
        <w:t>Imirongo mike y’Ibyanditswe Yera igaragaza igihe cyo gutinda. Tugiye kuyisuzuma vuba kandi dusoze tuvuga amagambo ya Mushiki wa White.</w:t>
      </w:r>
    </w:p>
    <w:p>
      <w:pPr>
        <w:pStyle w:val="ArticleScripture"/>
        <w:jc w:val="left"/>
      </w:pPr>
      <w:r>
        <w:rPr>
          <w:rFonts w:ascii="Times New Roman" w:hAnsi="Times New Roman" w:eastAsia="Times New Roman" w:cs="Times New Roman"/>
        </w:rPr>
        <w:t>Umukwe atinze, bose barahunyiriza barasinzira. Matayo 25:5.</w:t>
      </w:r>
    </w:p>
    <w:p>
      <w:pPr>
        <w:pStyle w:val="ArticleBody"/>
        <w:jc w:val="left"/>
      </w:pPr>
      <w:r>
        <w:rPr>
          <w:rFonts w:ascii="Times New Roman" w:hAnsi="Times New Roman" w:eastAsia="Times New Roman" w:cs="Times New Roman"/>
        </w:rPr>
        <w:t>Aha ni ho, ku wa 22 Werurwe 1844, havugwa iby’Igihe cyo Gutinda.</w:t>
      </w:r>
    </w:p>
    <w:p>
      <w:pPr>
        <w:pStyle w:val="ArticleBody"/>
        <w:jc w:val="left"/>
      </w:pPr>
      <w:r>
        <w:rPr>
          <w:rFonts w:ascii="Times New Roman" w:hAnsi="Times New Roman" w:eastAsia="Times New Roman" w:cs="Times New Roman"/>
        </w:rPr>
        <w:t>Ku wa 22 Werurwe 1844 si ubuhanuzi bwa Bibiliya. Ni itariki Abamilerite basobanukiwe nabi, ariko yabyaye ugutenguhwa kwa mbere kandi iranga igihe cyo gutinda.</w:t>
      </w:r>
    </w:p>
    <w:p>
      <w:pPr>
        <w:pStyle w:val="ArticleBody"/>
        <w:jc w:val="left"/>
      </w:pPr>
      <w:r>
        <w:rPr>
          <w:rFonts w:ascii="Times New Roman" w:hAnsi="Times New Roman" w:eastAsia="Times New Roman" w:cs="Times New Roman"/>
        </w:rPr>
        <w:t>Ibyanditswe ntibivuga ko Imana ari yo itera igihe cyo gutinda. Ahubwo ni ukutumva kw’abantu ari ko kugitera: “Nubwo iyerekwa ryatinda, uririndire, kuko ritazatinda, ntiribeshya.”</w:t>
      </w:r>
    </w:p>
    <w:p>
      <w:pPr>
        <w:pStyle w:val="ArticleScripture"/>
        <w:jc w:val="left"/>
      </w:pPr>
      <w:r>
        <w:rPr>
          <w:rFonts w:ascii="Times New Roman" w:hAnsi="Times New Roman" w:eastAsia="Times New Roman" w:cs="Times New Roman"/>
        </w:rPr>
        <w:t>Hahirwa uwategereza, akagera ku minsi igihumbi na magana atatu na mirongo itatu n’itanu. Ariko wowe igendere inzira yawe kugeza imperuka ize; kuko uzaruhuka, kandi uzahagarara mu mugabane wawe ku mperuka y’iminsi. Daniel 12:12-13.</w:t>
      </w:r>
    </w:p>
    <w:p>
      <w:pPr>
        <w:pStyle w:val="ArticleBody"/>
        <w:jc w:val="left"/>
      </w:pPr>
      <w:r>
        <w:rPr>
          <w:rFonts w:ascii="Times New Roman" w:hAnsi="Times New Roman" w:eastAsia="Times New Roman" w:cs="Times New Roman"/>
        </w:rPr>
        <w:t>Ushobora kubisoma mu buryo bubiri. Uko byagenda kose:</w:t>
      </w:r>
    </w:p>
    <w:p>
      <w:pPr>
        <w:pStyle w:val="ArticleBody"/>
        <w:jc w:val="left"/>
      </w:pPr>
      <w:r>
        <w:rPr>
          <w:rFonts w:ascii="Times New Roman" w:hAnsi="Times New Roman" w:eastAsia="Times New Roman" w:cs="Times New Roman"/>
        </w:rPr>
        <w:t>Hahirwa uwategereza, kandi hahirwa ugera ku 1335. Ariko jya mu nzira yawe kugeza ku mperuka ibeho; kuko uzaruhuka, kandi uzahagarara mu mugabane wawe ku iherezo ry’iminsi.</w:t>
      </w:r>
    </w:p>
    <w:p>
      <w:pPr>
        <w:pStyle w:val="ArticleBody"/>
        <w:jc w:val="left"/>
      </w:pPr>
      <w:r>
        <w:rPr>
          <w:rFonts w:ascii="Times New Roman" w:hAnsi="Times New Roman" w:eastAsia="Times New Roman" w:cs="Times New Roman"/>
        </w:rPr>
        <w:t>Umugisha wo kugera kuri 1335 si ugusohoza gusa iherezo ry’ubuhanuzi bw’igihe. Kuri Chart, 1335 irangirira mu 1843. Umugisha si iherezo ry’ubuhanuzi gusa, ahubwo ni uguhura n’inararibonye ry’igihe cyo gutinda. Uwo mugisha uba hagati y’Igihe cyo Gutinda na tariki ya 22 Ukwakira 1844. Aha ni ho ugomba gutegereza. “Hahirwa uwategereza.”</w:t>
      </w:r>
    </w:p>
    <w:p>
      <w:pPr>
        <w:pStyle w:val="ArticleScripture"/>
        <w:jc w:val="left"/>
      </w:pPr>
      <w:r>
        <w:rPr>
          <w:rFonts w:ascii="Times New Roman" w:hAnsi="Times New Roman" w:eastAsia="Times New Roman" w:cs="Times New Roman"/>
        </w:rPr>
        <w:t>Ni cyo gituma Uwiteka azategereza kugira ngo abakorere ubuntu, kandi ni cyo gituma azashyirwa hejuru kugira ngo abagirire imbabazi; kuko Uwiteka ari Imana y’urubanza; hahirwa abamwitegereza bose. Yesaya 30:18.</w:t>
      </w:r>
    </w:p>
    <w:p>
      <w:pPr>
        <w:pStyle w:val="ArticleBody"/>
        <w:jc w:val="left"/>
      </w:pPr>
      <w:r>
        <w:rPr>
          <w:rFonts w:ascii="Times New Roman" w:hAnsi="Times New Roman" w:eastAsia="Times New Roman" w:cs="Times New Roman"/>
        </w:rPr>
        <w:t>Gutegereza kuva mu Gihe cyo Gutindana kugeza ku wa 22 Ukwakira 1844. Niba mumutegereje, muzahabwa umugisha.</w:t>
      </w:r>
    </w:p>
    <w:p>
      <w:pPr>
        <w:pStyle w:val="ArticleScripture"/>
        <w:jc w:val="left"/>
      </w:pPr>
      <w:r>
        <w:rPr>
          <w:rFonts w:ascii="Times New Roman" w:hAnsi="Times New Roman" w:eastAsia="Times New Roman" w:cs="Times New Roman"/>
        </w:rPr>
        <w:t>Kuko iyerekwa rikiri iry’igihe cyagenwe, ariko ku iherezo rizavugwa, kandi ntirizabeshya; nubwo ryatinda, uritegereze; kuko rizaza rwose, ntirizatinda. Habakuki 2:3.</w:t>
      </w:r>
    </w:p>
    <w:p>
      <w:pPr>
        <w:pStyle w:val="ArticleBody"/>
        <w:jc w:val="left"/>
      </w:pPr>
      <w:r>
        <w:rPr>
          <w:rFonts w:ascii="Times New Roman" w:hAnsi="Times New Roman" w:eastAsia="Times New Roman" w:cs="Times New Roman"/>
        </w:rPr>
        <w:t>Kutabisobanukirwa kw’Abamilerite ni ko kwazanye igihe cyo gutinda. Iyerekwa ni iry’igihe cyagenwe—ku wa 22 Ukwakira 1844. Ntirizabeshya, ariko muzatekereza ko ritinze bitewe no kutabisobanukirwa.</w:t>
      </w:r>
    </w:p>
    <w:p>
      <w:pPr>
        <w:pStyle w:val="ArticleBody"/>
        <w:jc w:val="left"/>
      </w:pPr>
      <w:r>
        <w:rPr>
          <w:rFonts w:ascii="Times New Roman" w:hAnsi="Times New Roman" w:eastAsia="Times New Roman" w:cs="Times New Roman"/>
        </w:rPr>
        <w:t>Mbese Uwiteka yarateguye uko kutumvikana nabi? Yego. Mushiki wacu White ni ko abivuga.</w:t>
      </w:r>
    </w:p>
    <w:p>
      <w:pPr>
        <w:pStyle w:val="ArticleBody"/>
        <w:jc w:val="left"/>
      </w:pPr>
      <w:r>
        <w:rPr>
          <w:rFonts w:ascii="Times New Roman" w:hAnsi="Times New Roman" w:eastAsia="Times New Roman" w:cs="Times New Roman"/>
        </w:rPr>
        <w:t>Uwiteka yateje ukutumvikana binyuze ku Mbonerahamwe yo mu 1843. William Miller yavuze ko atigeze avugana umwanzuro ko ari 1843, ariko mu 1843 abavandimwe bamusabye gukuramo “niba” maze 1843 ikandikwa nk’ikirango cy’inzira. Mushiki wa White avuga ko iki ari ikirango cy’inzira cy’ubuhanuzi, isohozwa rya Habakkuki 2. Iki kirango cy’inzira, gishyira 1843ho ikimenyetso mu buryo budashidikanywaho, cyabyaye igihe cyo gutinda.</w:t>
      </w:r>
    </w:p>
    <w:p>
      <w:pPr>
        <w:pStyle w:val="ArticleScripture"/>
        <w:jc w:val="left"/>
      </w:pPr>
      <w:r>
        <w:rPr>
          <w:rFonts w:ascii="Times New Roman" w:hAnsi="Times New Roman" w:eastAsia="Times New Roman" w:cs="Times New Roman"/>
        </w:rPr>
        <w:t>Hahirwa amaso yabonye ibintu byabonetse mu 1843 no mu 1844. Ubutumwa bwaratanzwe. Kandi ntihakagombye kubaho gutinda mu kongera gutangaza ubwo butumwa, kuko ibimenyetso by’ibihe birimo gusohozwa; umurimo wo gusoza ugomba gukorwa. Umurimo ukomeye uzakorwa mu gihe gito. Vuba aha ubutumwa buzahabwa ku bw’itegeko ry’Imana, kandi buzaguka buhinduke ijwi rirenga. Maze Daniyeli azahagarara mu mugabane we, ngo atange ubuhamya bwe.” Manuscript Releases, volume 21, 437.</w:t>
      </w:r>
    </w:p>
    <w:p>
      <w:pPr>
        <w:pStyle w:val="ArticleBody"/>
        <w:jc w:val="left"/>
      </w:pPr>
      <w:r>
        <w:rPr>
          <w:rFonts w:ascii="Times New Roman" w:hAnsi="Times New Roman" w:eastAsia="Times New Roman" w:cs="Times New Roman"/>
        </w:rPr>
        <w:t>Itegereze muri Daniyeli 12:12-13: “Hahirwa utegereza akagera ku minsi igihumbi kimwe na magana atatu na mirongo itatu n’itanu.”—“Hahirwa uwagera ku 1335. Hahirwa uwagera ku 1843,” uwo ni umurongo wa 12.</w:t>
      </w:r>
    </w:p>
    <w:p>
      <w:pPr>
        <w:pStyle w:val="ArticleBody"/>
        <w:jc w:val="left"/>
      </w:pPr>
      <w:r>
        <w:rPr>
          <w:rFonts w:ascii="Times New Roman" w:hAnsi="Times New Roman" w:eastAsia="Times New Roman" w:cs="Times New Roman"/>
        </w:rPr>
        <w:t>Umurongo wa 13:</w:t>
      </w:r>
    </w:p>
    <w:p>
      <w:pPr>
        <w:pStyle w:val="ArticleScripture"/>
        <w:jc w:val="left"/>
      </w:pPr>
      <w:r>
        <w:rPr>
          <w:rFonts w:ascii="Times New Roman" w:hAnsi="Times New Roman" w:eastAsia="Times New Roman" w:cs="Times New Roman"/>
        </w:rPr>
        <w:t>Ariko genda inzira yawe kugeza ku mperuka; kuko uzaruhuka, kandi uzahagarara mu mugabane wawe ku mperuka y’iminsi. Danieli 12:12-13.</w:t>
      </w:r>
    </w:p>
    <w:p>
      <w:pPr>
        <w:pStyle w:val="ArticleBody"/>
        <w:jc w:val="left"/>
      </w:pPr>
      <w:r>
        <w:rPr>
          <w:rFonts w:ascii="Times New Roman" w:hAnsi="Times New Roman" w:eastAsia="Times New Roman" w:cs="Times New Roman"/>
        </w:rPr>
        <w:t>Mushiki White ahuza hamwe umurongo wa 12 n’uwa 13, avuga ko umugisha w’aba 1335 usohora mu 1843 no mu 1844. Si iby’igihe runaka, ahubwo ni iby’abategereza Kwinjira kwa Kristo mu Yerusalemu kw’intsinzi, bakamenya abamarayika bazamuka kandi bamanuka ku ngazi, kandi bakinjirana n’Umwami isezerano ubwo abaha ibisate bibiri by’isezerano.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Umwuka w’Ubuhanuzi: Igihe cyo Gutinda n’Imborogo yo Mu Gicuku</dc:title>
  <dc:subject>Imbonerahamwe Bibiri bya Habakuki</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