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Umwuka w’Ubuhanuzi: Kuyobora no Kwigisha</w:t>
      </w:r>
    </w:p>
    <w:p>
      <w:pPr>
        <w:pStyle w:val="ArticleSubtitle"/>
        <w:jc w:val="left"/>
      </w:pPr>
      <w:r>
        <w:rPr>
          <w:rFonts w:ascii="Arial" w:hAnsi="Arial" w:eastAsia="Arial" w:cs="Arial"/>
        </w:rPr>
        <w:t>Ameza Abiri ya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Imbonerakure ebyiri bya Habakuki 3 kuri 95</w:t>
      </w:r>
    </w:p>
    <w:p>
      <w:pPr>
        <w:pStyle w:val="ArticleHeading"/>
        <w:jc w:val="left"/>
      </w:pPr>
      <w:r>
        <w:rPr>
          <w:rFonts w:ascii="Arial" w:hAnsi="Arial" w:eastAsia="Arial" w:cs="Arial"/>
        </w:rPr>
        <w:t>Intangiriro: Urufatiro rw’Ibisate Bibiri bya Habakuki</w:t>
      </w:r>
    </w:p>
    <w:p>
      <w:pPr>
        <w:pStyle w:val="ArticleBody"/>
        <w:jc w:val="left"/>
      </w:pPr>
      <w:r>
        <w:rPr>
          <w:rFonts w:ascii="Times New Roman" w:hAnsi="Times New Roman" w:eastAsia="Times New Roman" w:cs="Times New Roman"/>
        </w:rPr>
        <w:t>Uru ruhererekane rwitwa Ameza Abiri ya Habakuki. Kugeza ubu, twagiye dufata ukuri kumwe na kumwe kuri za Charts zo mu 1843 no mu 1850, atari ukuguhagararaho twifashishije Bibiliya muri iki gihe, ahubwo kugira ngo dushyireho ko Ellen White ashyigikira uku kuri. Icyo duhamya ni uko, uramutse uhakanye uku kuri kw’ishingiro, icyarimwe uba uhakanye Umwuka w’Ubuhanuzi. Turashaka kubanza gushyira ibyo mu nyandiko.</w:t>
      </w:r>
    </w:p>
    <w:p>
      <w:pPr>
        <w:pStyle w:val="ArticleHeading"/>
        <w:jc w:val="left"/>
      </w:pPr>
      <w:r>
        <w:rPr>
          <w:rFonts w:ascii="Arial" w:hAnsi="Arial" w:eastAsia="Arial" w:cs="Arial"/>
        </w:rPr>
        <w:t>Isubiramo ry’Amateka y’Abamillerite n’Induru yo mu Gicuku</w:t>
      </w:r>
    </w:p>
    <w:p>
      <w:pPr>
        <w:pStyle w:val="ArticleBody"/>
        <w:jc w:val="left"/>
      </w:pPr>
      <w:r>
        <w:rPr>
          <w:rFonts w:ascii="Times New Roman" w:hAnsi="Times New Roman" w:eastAsia="Times New Roman" w:cs="Times New Roman"/>
        </w:rPr>
        <w:t>Mu kiganiro cyacu cya mbere, twagaragaje amateka y’Abamilerite, ari yo bimenyetso by’ingenzi byo mu gihe kuva mu 1798 kugeza mu 1844. Mu kiganiro cyacu giheruka, twasesenguye byimbitse amateka yo kuva mu gihe cyo gutinda kugeza ku gifungwa k’umuryango ku wa 22 Ukwakira 1844, tugaragaza ko icyo gihe ari cyo Cyo gutaka kwa Saa Sita z’Ijoro. Icyo Gutaka kwa Saa Sita z’Ijoro cyinjiye mu mateka mu Nteko y’Ingando ya Exeter, ku wa 12–17 Kanama 1844, kandi gikomeza kugeza ku wa 22 Ukwakira 1844. Igihe cyo gutinda, cyatangiye muri Werurwe 1844, ni kimwe mu bigize Igitaka kwa Saa Sita z’Ijoro ndetse n’igikorwa cyo kwezwa cyateguye abantu bazatangaza ubutumwa bwacyo.</w:t>
      </w:r>
    </w:p>
    <w:p>
      <w:pPr>
        <w:pStyle w:val="ArticleBody"/>
        <w:jc w:val="left"/>
      </w:pPr>
      <w:r>
        <w:rPr>
          <w:rFonts w:ascii="Times New Roman" w:hAnsi="Times New Roman" w:eastAsia="Times New Roman" w:cs="Times New Roman"/>
        </w:rPr>
        <w:t>Twiringiraga ko twashakaga gushyira ibi mu mitima no mu bitekerezo byanyu ejo. Ingero zose zo mu Ijambo ry’Imana zivuga iby’igihe cyo gutinda zerekeza ku mperuka y’isi. Ellen White, asobanura 1 Abakorinto 10:11, aravuga ati: “Buri muhanuzi wo kera yavugiye cyane kurushaho ibihe byacu kuruta ibihe yabayemo.” 1 Abakorinto 10:11 haravuga hati: “Kandi ibyo byose byabagwiririye ho ngo bibe ibyitegererezo: kandi byandikiwe kutuburira twebwe, abo imperuka z’isi zagezeho.” Amateka y’Abamilerite ni amateka y’ibizaba ku mperuka y’isi. Ayo mateka yose ya Bibiliya yerekeye igihe cyo gutinda n’ibigikurikira agaragaza ibyari kuzabera mu gihe cyo gutinda cy’Abamilerite no mu Gutaka kwa Saa Sita z’Igicuku. Dukeneye gusobanukirwa ibi bintu kuko amateka agomba gusubirwamo.</w:t>
      </w:r>
    </w:p>
    <w:p>
      <w:pPr>
        <w:pStyle w:val="ArticleHeading"/>
        <w:jc w:val="left"/>
      </w:pPr>
      <w:r>
        <w:rPr>
          <w:rFonts w:ascii="Arial" w:hAnsi="Arial" w:eastAsia="Arial" w:cs="Arial"/>
        </w:rPr>
        <w:t>2520: Ishyigikirwa cya Ellen White</w:t>
      </w:r>
    </w:p>
    <w:p>
      <w:pPr>
        <w:pStyle w:val="ArticleBody"/>
        <w:jc w:val="left"/>
      </w:pPr>
      <w:r>
        <w:rPr>
          <w:rFonts w:ascii="Times New Roman" w:hAnsi="Times New Roman" w:eastAsia="Times New Roman" w:cs="Times New Roman"/>
        </w:rPr>
        <w:t>Twagiye dukora ku ngingo ya mbere iri kuri izi mbonerahamwe, nubwo tutayivuze cyane. Inyigisho ya mbere dushaka kugaragaza ko Ellen White ashyigikira neza kandi mu buryo bweruye ni iya 2520. Ibiganiro bibiri bya mbere byateguwe kugira ngo bitugeze aha. Ejo mu gitondo, tuzatangira gusuzuma ibyo buri munsi kuri iyi mbonerahamwe.</w:t>
      </w:r>
    </w:p>
    <w:p>
      <w:pPr>
        <w:pStyle w:val="ArticleHeading"/>
        <w:jc w:val="left"/>
      </w:pPr>
      <w:r>
        <w:rPr>
          <w:rFonts w:ascii="Arial" w:hAnsi="Arial" w:eastAsia="Arial" w:cs="Arial"/>
        </w:rPr>
        <w:t>Kwibuka Ubuyobozi n’Inyigisho by’Umwami</w:t>
      </w:r>
    </w:p>
    <w:p>
      <w:pPr>
        <w:pStyle w:val="ArticleBody"/>
        <w:jc w:val="left"/>
      </w:pPr>
      <w:r>
        <w:rPr>
          <w:rFonts w:ascii="Times New Roman" w:hAnsi="Times New Roman" w:eastAsia="Times New Roman" w:cs="Times New Roman"/>
        </w:rPr>
        <w:t>Reka dutangire kuri Life Sketches, paji ya 196: “Nta cyo dufite cyo gutinya ku by’igihe kizaza, keretse nitwibagirwa inzira Uwiteka yatuyoboye mo, n’inyigisho Ze mu mateka yacu yahise.” Ikintu rukumbi Umukristo afite cyo gutinya ku by’igihe kizaza ni ukuva mu nzira no kuzimira. Ikintu gikwiye gutinywa si ukutabasha kubona ubugingo bw’iteka. Aha, Mushiki wa White aravuga ko nta cyo dufite cyo gutinya ku by’igihe kizaza keretse ibintu bibiri. Uyu ni umurongo usanzwe uzwi cyane mu Mwuka w’Ubuhanuzi muri Adventisime, ariko ni gake cyane wumva umuntu asobanura neza ubuyobozi ubwo ari bwo n’inyigisho izo ari zo yavugaga.</w:t>
      </w:r>
    </w:p>
    <w:p>
      <w:pPr>
        <w:pStyle w:val="ArticleBody"/>
        <w:jc w:val="left"/>
      </w:pPr>
      <w:r>
        <w:rPr>
          <w:rFonts w:ascii="Times New Roman" w:hAnsi="Times New Roman" w:eastAsia="Times New Roman" w:cs="Times New Roman"/>
        </w:rPr>
        <w:t>Tuzagaragaza ko ubutware ayobora avugaho ari amateka y’Induru yo mu Gicuku. Mu mateka y’Induru yo mu Gicuku, Kristo ni we wayoboraga mu gihe cyo gutinda, mu kuza no mu gutangazwa kw’Induru yo mu Gicuku, no mu gukingwa kw’umuryango ku wa 22 Ukwakira 1844. Yateguye ayo mateka kugira ngo avemo ubwoko bushobora kwinjirana na We mu Icyumba Cyera Cyera kubwo kwizera. Dukwiriye gutinya kwibagirwa ayo mateka yihariye, kimwe n’inyigisho Ze.</w:t>
      </w:r>
    </w:p>
    <w:p>
      <w:pPr>
        <w:pStyle w:val="ArticleBody"/>
        <w:jc w:val="left"/>
      </w:pPr>
      <w:r>
        <w:rPr>
          <w:rFonts w:ascii="Times New Roman" w:hAnsi="Times New Roman" w:eastAsia="Times New Roman" w:cs="Times New Roman"/>
        </w:rPr>
        <w:t>Tuzagaragaza ko hari inyigisho yihariye yabyaye Induru ya Saa Sita z’Ijoro rwagati. Iyo nyigisho ntiyari ugusenyuka kw’Ubwami bwa Otomani ku wa 11 Kanama 1840, kandi ntiyari n’inyigisho y’imimerere y’abapfuye, yaje mu mateka y’Ubutumwa bw’Umumarayika wa Kabiri mu Mateka y’Abamilerite. Ahubwo yari inyigisho yihariye mu Mateka y’Abamilerite yabyaye Induru ya Saa Sita z’Ijoro rwagati, aho Umwami yayoboye, kandi nta cyo dufite cyo gutinya ku by’igihe kizaza keretse gusa ko twakwibagirwa uko yatuyoboye n’inyigisho ye.</w:t>
      </w:r>
    </w:p>
    <w:p>
      <w:pPr>
        <w:pStyle w:val="ArticleBody"/>
        <w:jc w:val="left"/>
      </w:pPr>
      <w:r>
        <w:rPr>
          <w:rFonts w:ascii="Times New Roman" w:hAnsi="Times New Roman" w:eastAsia="Times New Roman" w:cs="Times New Roman"/>
        </w:rPr>
        <w:t>Turavuga ko ikimenyetso cy’ubuyobozi Bwe ndetse n’inyigisho Ze ari “Gutaka kwa Saa Sita z’Ijoro.” Reka twongere dusome uyu murongo wo mu iyerekwa rya mbere rya Ellen White: “Kuri iyi nzira ni ho abantu b’abategereje ukuza kwa Kristo bagendaga berekeza ku murwa wari ku mpera y’iyo nzira. Inyuma yabo, aho inzira yatangiraga, hari hashyizweho umucyo mwinshi, maze marayika ambwira ko uwo mucyo wari ugutaka kwa saa sita z’ijoro. Uwo mucyo wamurikaga inzira yose, ukamurikira ibirenge byabo kugira ngo batagwa. Nibakomezaga guhanga amaso kuri Yesu, wari imbere yabo gato, abayobora berekeza ku murwa, babaga batekanye. Ariko bidatinze bamwe barananiwe, maze bavuga ko umurwa ukiri kure cyane, kandi ko bari biteze ko baba barawugezemo mbere. Nuko Yesu akabakomeza azamura ukuboko Kwe kw’iburyo kwuje icyubahiro, maze mu kuboko Kwe havamo umucyo wazunguzwaga hejuru y’itsinda ry’abategereje ukuza kwa Kristo, maze basakuza bati, ‘Aleluya!’ Abandi bo, bihutiye guhakana wa mucyo wari inyuma yabo, bavuga ko atari Imana yari yabayoboye ikabageza aho kure hameze hatyo.”</w:t>
      </w:r>
    </w:p>
    <w:p>
      <w:pPr>
        <w:pStyle w:val="ArticleBody"/>
        <w:jc w:val="left"/>
      </w:pPr>
      <w:r>
        <w:rPr>
          <w:rFonts w:ascii="Times New Roman" w:hAnsi="Times New Roman" w:eastAsia="Times New Roman" w:cs="Times New Roman"/>
        </w:rPr>
        <w:t>Barahakana Umuborogo wa Saa Sita z’Ijoro, kandi mu byerekeye Umuborogo wa Saa Sita z’Ijoro, barimo kujya impaka bavuga ko Uwiteka atari abayoboye muri uwo Muborogo wa Saa Sita z’Ijoro. Barahakana kuyoborwa n’Imana muri uwo Muborogo wa Saa Sita z’Ijoro. “Umucyo wari inyuma yabo wazimye, usiga ibirenge byabo mu mwijima mwinshi rwose, maze batsitara batakaza icyerekezo cy’ikirango na Yesu, maze bava mu nzira bagwa hasi mu isi y’umwijima n’ububi yari munsi.”</w:t>
      </w:r>
    </w:p>
    <w:p>
      <w:pPr>
        <w:pStyle w:val="ArticleHeading"/>
        <w:jc w:val="left"/>
      </w:pPr>
      <w:r>
        <w:rPr>
          <w:rFonts w:ascii="Arial" w:hAnsi="Arial" w:eastAsia="Arial" w:cs="Arial"/>
        </w:rPr>
        <w:t>Ijwi ryo mu Gicuku mu Mbere yayo</w:t>
      </w:r>
    </w:p>
    <w:p>
      <w:pPr>
        <w:pStyle w:val="ArticleBody"/>
        <w:jc w:val="left"/>
      </w:pPr>
      <w:r>
        <w:rPr>
          <w:rFonts w:ascii="Times New Roman" w:hAnsi="Times New Roman" w:eastAsia="Times New Roman" w:cs="Times New Roman"/>
        </w:rPr>
        <w:t>Tuzongera kureba amateka y’Induru ya Saa Sita z’Ijoro kugira ngo tuyashyire mu rwego rw’ayo arimo mbere y’uko twiga ibyerekeye 2520.</w:t>
      </w:r>
    </w:p>
    <w:p>
      <w:pPr>
        <w:pStyle w:val="ArticleScripture"/>
        <w:jc w:val="left"/>
      </w:pPr>
      <w:r>
        <w:rPr>
          <w:rFonts w:ascii="Times New Roman" w:hAnsi="Times New Roman" w:eastAsia="Times New Roman" w:cs="Times New Roman"/>
        </w:rPr>
        <w:t>Bivuye mu *Intambara Ikomeye*, paji 391–395: “Igihe cyarengaga ubwo kuza k’Umwami kwari kwabanje gutegerezwa, mu mpeshyi yo mu mwaka wa 1844,”—iki ni cyo gihe cyo gutinda, ugucika intege kwa mbere—“abari bararebaga mu kwizera ukuza Kwe bamaze igihe runaka bishyizwe mu gushidikanya no mu kutamenya neza. Mu gihe isi yabafataga nk’abatsinzwe rwose kandi bigaragaye ko bari baragundiriye ikinyoma, isoko y’ihumure ryabo ryari rikiri ijambo ry’Imana. Benshi bakomeje gushakashaka mu Byanditswe, bongera gusuzuma ibihamya byo kwizera kwabo no kwiga ubuhanuzi bitonze kugira ngo babone umucyo urushijeho.”</w:t>
      </w:r>
    </w:p>
    <w:p>
      <w:pPr>
        <w:pStyle w:val="ArticleBody"/>
        <w:jc w:val="left"/>
      </w:pPr>
      <w:r>
        <w:rPr>
          <w:rFonts w:ascii="Times New Roman" w:hAnsi="Times New Roman" w:eastAsia="Times New Roman" w:cs="Times New Roman"/>
        </w:rPr>
        <w:t>Niba benshi barabikoze, ibyo bisobanura ko hari bamwe batabikoze. Ntabwo havuga ngo “bo”; havuga ngo “benshi”—aha hari ibyiciro bibiri. “Ubuhamya bwa Bibiliya bushyigikira umwanya wabo bwagaragaraga ko busobanutse kandi budashidikanywaho. Ibimenyetso bitashoboraga kwibeshywaho byerekezaga ku kuza kwa Kristo nk’ukwegereje. Umugisha wihariye w’Umwami, haba mu guhinduka kw’abanyabyaha no mu kuzuka k’ubugingo bw’umwuka hagati y’Abakristo, wari warahamije ko ubwo butumwa bwaturutse mu Ijuru. Kandi nubwo abizera batashoboraga gusobanura ugucika intege kwabo, bumvaga badashidikanya ko Imana yari yarabayoboye mu byababayeho mbere.”</w:t>
      </w:r>
    </w:p>
    <w:p>
      <w:pPr>
        <w:pStyle w:val="ArticleScripture"/>
        <w:jc w:val="left"/>
      </w:pPr>
      <w:r>
        <w:rPr>
          <w:rFonts w:ascii="Times New Roman" w:hAnsi="Times New Roman" w:eastAsia="Times New Roman" w:cs="Times New Roman"/>
        </w:rPr>
        <w:t>Binyujijwe mu buhanuzi bari barabonaga ko bwerekeye igihe cyo kugaruka kwa kabiri, harimo inyigisho yari iboneye by’umwihariko imiterere yabo yo kudashidikanya no gutegereza mu gihirahiro, kandi ibatera umwete wo gutegereza bihanganye bafite ukwizera ko ibyo icyo gihe byari bikiri umwijima mu bwenge bwabo, mu gihe gikwiye byari kuzahindurwa ibigaragara neza.</w:t>
      </w:r>
    </w:p>
    <w:p>
      <w:pPr>
        <w:pStyle w:val="ArticleBody"/>
        <w:jc w:val="left"/>
      </w:pPr>
      <w:r>
        <w:rPr>
          <w:rFonts w:ascii="Times New Roman" w:hAnsi="Times New Roman" w:eastAsia="Times New Roman" w:cs="Times New Roman"/>
        </w:rPr>
        <w:t>Muri iyo paragarafu havuga hati: “Byari bihujwe n’ubuhanuzi bari barafashe ko bwerekeza ku gihe cyo kuza kwa kabiri . . . .” Ni ubuhe buhanuzi bizeraga ko bwerekezaga ku Kuza kwa Kabiri? Ubwa 2520, ubwa 2300, n’ubwa 1335. Bizeraga ko ubwo buhanuzi uko ari butatu bw’igihe bwarangiraga mu 1843, kandi ko icyo ari cyo gihe cy’Ukuza kwa Kabiri.</w:t>
      </w:r>
    </w:p>
    <w:p>
      <w:pPr>
        <w:pStyle w:val="ArticleScripture"/>
        <w:jc w:val="left"/>
      </w:pPr>
      <w:r>
        <w:rPr>
          <w:rFonts w:ascii="Times New Roman" w:hAnsi="Times New Roman" w:eastAsia="Times New Roman" w:cs="Times New Roman"/>
        </w:rPr>
        <w:t>Muri ubwo buhanuzi harimo n’ubwa Habakuki 2:1–4 ngo: “Nzahagarara ku murinzi wanjye, niyerekeza ku munara, kandi nzarindira kureba icyo Azambwira, n’icyo nzasubiza igihe nzacyahwa. Uwiteka aransubiza ati: Andika ibyo weretswe, ubishyire ku bisate mu buryo bugaragara neza, kugira ngo ubisoma yiruke. Kuko ibyo byerekanywe biracyategereje igihe cyabyo cyagenwe; ariko ku iherezo bizavuga, kandi ntibizabeshya: nubwo byatinda, ubitegereze; kuko byanze bikunze bizasohora, ntibizatinda. Dore, ubugingo bwe bwishyize hejuru ntibutunganye muri we: ariko umukiranutsi azabeshwaho no kwizera kwe.”</w:t>
      </w:r>
    </w:p>
    <w:p>
      <w:pPr>
        <w:pStyle w:val="ArticleBody"/>
        <w:jc w:val="left"/>
      </w:pPr>
      <w:r>
        <w:rPr>
          <w:rFonts w:ascii="Times New Roman" w:hAnsi="Times New Roman" w:eastAsia="Times New Roman" w:cs="Times New Roman"/>
        </w:rPr>
        <w:t>Nko no mu wa 1842, amabwiriza yatanzwe muri ubu buhanuzi yo “kwandika ibyerekanywe, ukabigaragaza neza ku bisate, kugira ngo ubisoma abone uko yiruka,” yatumye Charles Fitch atekereza gutegura imbonerahamwe y’ubuhanuzi yo gusobanura ibyerekanywe bya Daniyeli n’Ibyahishuwe. Gusohora iyo mbonerahamwe byafatwaga nk’isohozwa ry’itegeko Habakuki yahawe. Nyamara icyo gihe nta wamenye ko muri ubwo buhanuzi nyine hagaragaramo igisa no gutinda kw’isohozwa ry’ibyerekanywe—igihe cyo gutinda. Nyuma yo gucika intege, iri jambo ry’Ibyanditswe ryagaragaye rifite ubusobanuro bukomeye cyane: “Kuko ibyerekanywe bizasohora mu gihe byagenewe, ariko ku iherezo bizavuga, kandi ntibizabeshya; nubwo byatinda, ubitegereze; kuko byanze bikunze bizaza, ntibizatinda. . . . Kandi umukiranutsi azabeshwaho no kwizera kwe.”</w:t>
      </w:r>
    </w:p>
    <w:p>
      <w:pPr>
        <w:pStyle w:val="ArticleHeading"/>
        <w:jc w:val="left"/>
      </w:pPr>
      <w:r>
        <w:rPr>
          <w:rFonts w:ascii="Arial" w:hAnsi="Arial" w:eastAsia="Arial" w:cs="Arial"/>
        </w:rPr>
        <w:t>Imbonerahamwe ya 1843 n’Umwuka w’Ubuhanuzi</w:t>
      </w:r>
    </w:p>
    <w:p>
      <w:pPr>
        <w:pStyle w:val="ArticleBody"/>
        <w:jc w:val="left"/>
      </w:pPr>
      <w:r>
        <w:rPr>
          <w:rFonts w:ascii="Times New Roman" w:hAnsi="Times New Roman" w:eastAsia="Times New Roman" w:cs="Times New Roman"/>
        </w:rPr>
        <w:t>Nta cyo bitwayeho niba ukora umurimo usanzwe cyangwa umurimo udasanzwe—amagambo Ellen White akoresha ashaka kuvuga umurimo w’inama n’umurimo wo kwitunga, uko bikurikirana. Niba ujya mu miryango iyoboye y’imirimo yo kwitunga muri Adventisme cyangwa ukajya ku Nama Nkuru cyangwa mu Kigo cy’Ubushakashatsi bwa Bibiliya, nubabaza ibyerekeye Imbonerahamwe ya 1843, bazavuga bati: “Hari amakosa menshi kuri iyi Mbonerahamwe.” Ntabwo bahuje na Ellen White, uvuga ko Uwiteka yarambitse ukuboko kwe hejuru y’“ikosa” mu mibare imwe yo kuri iyi Mbonerahamwe.</w:t>
      </w:r>
    </w:p>
    <w:p>
      <w:pPr>
        <w:pStyle w:val="ArticleBody"/>
        <w:jc w:val="left"/>
      </w:pPr>
      <w:r>
        <w:rPr>
          <w:rFonts w:ascii="Times New Roman" w:hAnsi="Times New Roman" w:eastAsia="Times New Roman" w:cs="Times New Roman"/>
        </w:rPr>
        <w:t>Ariko kandi bishyira mu kurwanya Ijambo ry’Imana. Mu gitabo cya Habakuki havuga ko iri yerekwa “riz . . . ntiryabeshya.” Iryo yerekwa abapayiniya bagombaga gushyira ku Mbonerahamwe ya 1843, kandi koko bararishyizeho, ni ugusohora kwa Habakuki 2. Iri ni ryo yerekwa bagombaga gushyira kuri iyi Mbonerahamwe, kandi Habakuki 2 ivuga ko iri yerekwa “riz . . . ntiryabeshya.” Bityo rero, iyo muvuga ko iyi Mbonerahamwe “yuzuyemo amakosa,” muba murwanya Umwuka w’Ubuhanuzi na Bibiliya byombi.</w:t>
      </w:r>
    </w:p>
    <w:p>
      <w:pPr>
        <w:pStyle w:val="ArticleScripture"/>
        <w:jc w:val="left"/>
      </w:pPr>
      <w:r>
        <w:rPr>
          <w:rFonts w:ascii="Times New Roman" w:hAnsi="Times New Roman" w:eastAsia="Times New Roman" w:cs="Times New Roman"/>
        </w:rPr>
        <w:t>Igice kimwe cy’ubuhanuzi bwa Ezekiyeli na cyo cyabereye isoko y’imbaraga n’ihumure abizera: “Ijambo ry’Uwiteka ringeraho, rirambwira riti, Mwana w’umuntu we, uwo mugani mufite mu gihugu cya Isirayeli ni uwuhe muvuga muti, Iminsi iratinze, kandi ibyo yeretswe byose ntibizaba? Nuko ubabwire uti, Uku ni ko Umwami Uwiteka avuga. . . . Iminsi iri bugufi, kandi ibyo yeretswe byose bigiye gusohora. . . . Nzavuga, kandi ijambo nzavuga rizasohora; ntirizongera gutinzwa.” “Abo mu nzu ya Isirayeli baravuga bati, Ibyo yeretswe ni iby’iminsi myinshi iri imbere, kandi ahanura iby’ibihe bikiri kure. Ni cyo gituma ubabwira uti, Uku ni ko Umwami Uwiteka avuga; Nta jambo ryanjye rizongera gutinzwa ukundi, ahubwo ijambo navuze rizasohora.” Ezekiyeli 12:21–25, 27, 28.</w:t>
      </w:r>
    </w:p>
    <w:p>
      <w:pPr>
        <w:pStyle w:val="ArticleHeading"/>
        <w:jc w:val="left"/>
      </w:pPr>
      <w:r>
        <w:rPr>
          <w:rFonts w:ascii="Arial" w:hAnsi="Arial" w:eastAsia="Arial" w:cs="Arial"/>
        </w:rPr>
        <w:t>Amatsinda Abiri y’Abaramya</w:t>
      </w:r>
    </w:p>
    <w:p>
      <w:pPr>
        <w:pStyle w:val="ArticleBody"/>
        <w:jc w:val="left"/>
      </w:pPr>
      <w:r>
        <w:rPr>
          <w:rFonts w:ascii="Times New Roman" w:hAnsi="Times New Roman" w:eastAsia="Times New Roman" w:cs="Times New Roman"/>
        </w:rPr>
        <w:t>Zirikana ko arimo avuga ibyiciro bibiri by’abaramya. Avuga ko benshi, igihe uko gucika intege kwabaga, bakomeje kwiga ubuhanuzi, bikerekana ko hariho icyiciro kitakomeje. Tuzarushaho kubona umucyo ku itandukaniro riri hagati y’ibyo byiciro byombi.</w:t>
      </w:r>
    </w:p>
    <w:p>
      <w:pPr>
        <w:pStyle w:val="ArticleBody"/>
        <w:jc w:val="left"/>
      </w:pPr>
      <w:r>
        <w:rPr>
          <w:rFonts w:ascii="Times New Roman" w:hAnsi="Times New Roman" w:eastAsia="Times New Roman" w:cs="Times New Roman"/>
        </w:rPr>
        <w:t>Isohozwa rya Habakuki 2:1–4 ni iyi Mbonerahamwe yo mu 1843 n’Iyo mu 1850. No muri Habakuki, umurongo wa 4 uvuga ko umukiranutsi azabeshwaho no kwizera kwe, kandi n’ufite umutima wirarira. Irasobanura ibyiciro bibiri by’abaramya. Amateka y’Induru yo mu Gicuku abyara ibyiciro bibiri by’abaramya, kandi ibyo byiciro byombi bivugwa muri Habakuki.</w:t>
      </w:r>
    </w:p>
    <w:p>
      <w:pPr>
        <w:pStyle w:val="ArticleBody"/>
        <w:jc w:val="left"/>
      </w:pPr>
      <w:r>
        <w:rPr>
          <w:rFonts w:ascii="Times New Roman" w:hAnsi="Times New Roman" w:eastAsia="Times New Roman" w:cs="Times New Roman"/>
        </w:rPr>
        <w:t>Mu gika gikurikira, nyuma yo kuvuga kuri Habakkuk 2 na Ezekieli, agaragaza umwe mu mitwe y’abantu ati: “abategereza.” Abo bategereza ni bande? Ni abasohoza Danieli 12 ngo: “Hahirwa utegereza, kandi akagera ku 1335.” Uyu mutwe ni wo bategereza.</w:t>
      </w:r>
    </w:p>
    <w:p>
      <w:pPr>
        <w:pStyle w:val="ArticleScripture"/>
        <w:jc w:val="left"/>
      </w:pPr>
      <w:r>
        <w:rPr>
          <w:rFonts w:ascii="Times New Roman" w:hAnsi="Times New Roman" w:eastAsia="Times New Roman" w:cs="Times New Roman"/>
        </w:rPr>
        <w:t>Abari bategerezaga banejejwe no kwizera ko Uzi iherezo uhereye mu ntangiriro yari yararebye anyuze mu bihe byose, kandi ko, abonye mbere y’igihe ugucika intege kwabo, yari yarabahaye amagambo y’ubutwari n’ibyiringiro.</w:t>
      </w:r>
    </w:p>
    <w:p>
      <w:pPr>
        <w:pStyle w:val="ArticleBody"/>
        <w:jc w:val="left"/>
      </w:pPr>
      <w:r>
        <w:rPr>
          <w:rFonts w:ascii="Times New Roman" w:hAnsi="Times New Roman" w:eastAsia="Times New Roman" w:cs="Times New Roman"/>
        </w:rPr>
        <w:t>Twagize mushiki wacu wahamagaye wari umaze imyaka mike akorera muri kimwe mu bihugu byo mu Burayi bw’Iburasirazuba. Yari akomoka yo, yimukira muri Leta Zunze Ubumwe z’Amerika, maze amaze gusobanukirwa ubu Butumwa asubirayo. Yahuye no kurwanywa, aho abo mu muryango wa kiliziya yahozemo bageze ku bayobozi bo mu gihugu cye kugira ngo “bamufungire urugi.” Vuba aha, Uwiteka yamukinguriye urugi rwo gusangiza amatsinda iri Butumwa.</w:t>
      </w:r>
    </w:p>
    <w:p>
      <w:pPr>
        <w:pStyle w:val="ArticleBody"/>
        <w:jc w:val="left"/>
      </w:pPr>
      <w:r>
        <w:rPr>
          <w:rFonts w:ascii="Times New Roman" w:hAnsi="Times New Roman" w:eastAsia="Times New Roman" w:cs="Times New Roman"/>
        </w:rPr>
        <w:t>Yahamagaye telefoni muri iki gitondo cya kare, atubwira ko imwe mu mbogamizi yari ubwikorezi. Bakeneye imodoka yo kugendamo no kwigisha ubu butumwa, ariko bakabura amafaranga. Bakimara kugera aha hantu, inshuti zo muri Leta Zunze Ubumwe za Amerika, zikozwe ku mutima n’Umwami, zohereje amafaranga ahagije yo kugura imodoka.</w:t>
      </w:r>
    </w:p>
    <w:p>
      <w:pPr>
        <w:pStyle w:val="ArticleBody"/>
        <w:jc w:val="left"/>
      </w:pPr>
      <w:r>
        <w:rPr>
          <w:rFonts w:ascii="Times New Roman" w:hAnsi="Times New Roman" w:eastAsia="Times New Roman" w:cs="Times New Roman"/>
        </w:rPr>
        <w:t>Uku ni ko kwari kubaye ku bari baracitse intege. Bari baracitse intege, ariko Uwiteka abayobora mu Byanditswe kugira ngo abahumurize, ababwira ati: “Uku gucika intege kwabaye ku buyobozi bwanjye. Mukomeze gusa mukomeze mutere imbere.”</w:t>
      </w:r>
    </w:p>
    <w:p>
      <w:pPr>
        <w:pStyle w:val="ArticleScripture"/>
        <w:jc w:val="left"/>
      </w:pPr>
      <w:r>
        <w:rPr>
          <w:rFonts w:ascii="Times New Roman" w:hAnsi="Times New Roman" w:eastAsia="Times New Roman" w:cs="Times New Roman"/>
        </w:rPr>
        <w:t>Iyo haba hatarabayeho ibice nk’ibyo by’Ibyanditswe, bibahugurira gutegerezanya kwihangana no gukomeza ubushizi bw’amanga bwabo mu ijambo ry’Imana, ukwizera kwabo kuba kwarananiwe muri icyo gihe cy’ikigeragezo.</w:t>
      </w:r>
    </w:p>
    <w:p>
      <w:pPr>
        <w:pStyle w:val="ArticleHeading"/>
        <w:jc w:val="left"/>
      </w:pPr>
      <w:r>
        <w:rPr>
          <w:rFonts w:ascii="Arial" w:hAnsi="Arial" w:eastAsia="Arial" w:cs="Arial"/>
        </w:rPr>
        <w:t>Umugani w’Abakobwa B’isugi Cumi n’Igihe cyo Gutinda</w:t>
      </w:r>
    </w:p>
    <w:p>
      <w:pPr>
        <w:pStyle w:val="ArticleBody"/>
        <w:jc w:val="left"/>
      </w:pPr>
      <w:r>
        <w:rPr>
          <w:rFonts w:ascii="Times New Roman" w:hAnsi="Times New Roman" w:eastAsia="Times New Roman" w:cs="Times New Roman"/>
        </w:rPr>
        <w:t>Reba uko Mushiki wa White ahuza umugani w’Abakobwa Cumi n’Igitabo cya Habakuki 2, kuko byombi bivuga igihe cyo gutinda n’amatsinda abiri y’abaramya.</w:t>
      </w:r>
    </w:p>
    <w:p>
      <w:pPr>
        <w:pStyle w:val="ArticleScripture"/>
        <w:jc w:val="left"/>
      </w:pPr>
      <w:r>
        <w:rPr>
          <w:rFonts w:ascii="Times New Roman" w:hAnsi="Times New Roman" w:eastAsia="Times New Roman" w:cs="Times New Roman"/>
        </w:rPr>
        <w:t>Umugani w’abakobwa cumi bo muri Matayo 25 na wo ugaragaza ibyabaye ku bwoko bw’Abadiventisiti. Muri Matayo 24, asubiza ikibazo cy’abigishwa Be cyerekeye ikimenyetso cyo kuza Kwe n’icy’iherezo ry’isi, Kristo yari yerekanye bimwe mu bintu by’ingenzi cyane mu mateka y’isi n’ay’itorero kuva ku kuza Kwe kwa mbere kugeza ku kwa kabiri; ari byo kurimbuka kwa Yerusalemu, amakuba akomeye y’itorero mu gihe cy’ibitotezo by’abapagani n’ibya gipapa, umwijima w’izuba n’ukwezi, no kugwa kw’inyenyeri. Nyuma y’ibyo yavuze iby’ukuza Kwe mu bwami Bwe, maze atanga umugani usobanura ibyiciro bibiri by’abagaragu bategereje kuboneka Kwe. Igice cya 25 gitangirwa n’aya magambo ngo: “Ubwo ubwami bwo mu ijuru buzagereranywa n’abakobwa cumi.” Aha herekanwa itorero ririho mu minsi y’imperuka,”—noneho, arimo kubishyira ku mateka y’Abamilerite, ariko mwite ku cyo arimo kuvuga—“Aha herekanwa itorero ririho mu minsi y’imperuka,”—ni bande “itorero ririho mu minsi y’imperuka”? Ni twe.</w:t>
      </w:r>
    </w:p>
    <w:p>
      <w:pPr>
        <w:pStyle w:val="ArticleScripture"/>
        <w:jc w:val="left"/>
      </w:pPr>
      <w:r>
        <w:rPr>
          <w:rFonts w:ascii="Times New Roman" w:hAnsi="Times New Roman" w:eastAsia="Times New Roman" w:cs="Times New Roman"/>
        </w:rPr>
        <w:t>Ikintu nk’icyo ni cyo cyerekanwa ku musozo w’igice cya 24. Muri uyu mugani, ibyababayeho bigaragazwa hakoreshejwe ibibera mu bukwe bwo mu Burasirazuba. “Ubwami bwo mu ijuru ni bwo buzagereranywa n’inkumi icumi, zafashe amatabaza yazo, zirasohoka zijya gusanganira umukwe. Esanu muri zo zari abanyabwenge, izindi eshanu ari ibiragi. Kuko ibiragi byafashe amatabaza yabyo, ariko ntibyajyana amavuta; naho abanyabwenge bajyana amavuta mu nzabya zabo hamwe n’amatabaza yabo. Umukwe atinze, bose barahunyiza, barasinzira. Mu gicuku haterwa hejuru ngo Dore umukwe araje; nimusohoke mujye kumusanganira.”</w:t>
      </w:r>
    </w:p>
    <w:p>
      <w:pPr>
        <w:pStyle w:val="ArticleBody"/>
        <w:jc w:val="left"/>
      </w:pPr>
      <w:r>
        <w:rPr>
          <w:rFonts w:ascii="Times New Roman" w:hAnsi="Times New Roman" w:eastAsia="Times New Roman" w:cs="Times New Roman"/>
        </w:rPr>
        <w:t>Ukuza kwa Kristo, nk’uko kwatangajwe n’ubutumwa bw’umumarayika wa mbere, kwasobanuwe ko gushushanywa no kuza k’umukwe. Ivugururwa ryakwirakwiye ryabayeho bitewe no kwamamaza ukuza kwe kwa vuba ryahuriraga no gusohoka kw’abakobwa b’amasugi. Muri uwo mugani, nk’uko biri no muri Matayo 24, hagaragaramo ibyiciro bibiri. Bose bari barafashe amatabaza yabo, ari yo Bibiliya, kandi kubw’umucyo wayo bari barasohotse bajya guhura n’Umukwe. Ariko mu gihe abapfapfa bafashe amatabaza yabo badafite amavuta, abanyabwenge bo bafatanye amavuta mu nzabya zabo. Abanyabwenge bari barahawe ubuntu bw’Imana, imbaraga za Mwuka Wera zivugurura kandi zimurikira, ari zo zatumaga ijambo Rye riba itabaza ry’ibirenge byabo. Bigaga Ibyanditswe kugira ngo bamenye ukuri kandi bagashaka babikuye ku mutima ubutungane bw’umutima n’ubw’imibereho. Abo bari bafite ubunararibonye bwabo bwite n’ukwizera Imana n’ijambo Ryayo, bitashoboraga guhungabanywa no gutenguha no gutinda. Abandi bo bayoborwaga n’amarangamutima y’ako kanya, bishingikirije ku kwizera kwa bagenzi babo, banyuzwe n’ibyiyumvo byiza ariko badafite gusobanukirwa kwimbitse ukuri cyangwa umurimo nyakuri w’ubuntu. Ntibari biteguye gutinda no gutenguha. Igihe ibigeragezo byazaga, ukwizera kwabo kwacogoraga, kandi amatabaza yabo akagenda azima.</w:t>
      </w:r>
    </w:p>
    <w:p>
      <w:pPr>
        <w:pStyle w:val="ArticleScripture"/>
        <w:jc w:val="left"/>
      </w:pPr>
      <w:r>
        <w:rPr>
          <w:rFonts w:ascii="Times New Roman" w:hAnsi="Times New Roman" w:eastAsia="Times New Roman" w:cs="Times New Roman"/>
        </w:rPr>
        <w:t>“Ubukwe butinze kuza,”</w:t>
      </w:r>
    </w:p>
    <w:p>
      <w:pPr>
        <w:pStyle w:val="ArticleBody"/>
        <w:jc w:val="left"/>
      </w:pPr>
      <w:r>
        <w:rPr>
          <w:rFonts w:ascii="Times New Roman" w:hAnsi="Times New Roman" w:eastAsia="Times New Roman" w:cs="Times New Roman"/>
        </w:rPr>
        <w:t>Ni ryari Umukwe yatinze? Ku wa 22 Werurwe 1844. Aratinze. Ni iki kigiye kuba ubu? Ibyo byiciro bibiri bigiye kugaragazwa.</w:t>
      </w:r>
    </w:p>
    <w:p>
      <w:pPr>
        <w:pStyle w:val="ArticleBody"/>
        <w:jc w:val="left"/>
      </w:pPr>
      <w:r>
        <w:rPr>
          <w:rFonts w:ascii="Times New Roman" w:hAnsi="Times New Roman" w:eastAsia="Times New Roman" w:cs="Times New Roman"/>
        </w:rPr>
        <w:t>Iyo twibagiwe Ijwi ry’Ijoro rya Saa Sita maze tukava mu nzira tukagwa mu isi y’abanyabyaha iri hepfo, tuba tugaragaje ko tudasobanukiwe Ubutumwa Bwiza. Ubutumwa Bwiza bw’Iteka ryose ni umurimo wa Kristo wo kurema amatsinda abiri y’abaramya, ushingiye ku butumwa bw’ubuhanuzi bugerageza. Uhereye mu gihe cyo gutinda kugeza ku gufungwa kw’urugi, iyi ni yo mpinga y’Ubutumwa Bwiza bw’Iteka ryose. Aha, Uwiteka afata amatsinda abiri mu gihe cyo gutinda, ashaka kuyajyana mu Rubanza ari kumwe na Yo, kandi akayanyuza mu nzira yo kugeragezwa kugira ngo ahamye yuko rwose afite amavuta cyangwa ko atayafite. Iyi ni yo mpinga y’umurimo wa Kristo wo gutandukanya izahabu n’inkamba, ingano n’urumamfu, abanyabwenge n’abapfapfa.</w:t>
      </w:r>
    </w:p>
    <w:p>
      <w:pPr>
        <w:pStyle w:val="ArticleScripture"/>
        <w:jc w:val="left"/>
      </w:pPr>
      <w:r>
        <w:rPr>
          <w:rFonts w:ascii="Times New Roman" w:hAnsi="Times New Roman" w:eastAsia="Times New Roman" w:cs="Times New Roman"/>
        </w:rPr>
        <w:t>“Nuko umukwe atinze, bose barahunikira barasinzira.” Ugutinda kw’umukwe gushushanya ihita ry’igihe uwo Mwami yari yitezweho kuza, gucika intege, no kugaragara kw’ugukererwa. Muri icyo gihe cy’ukutamenya neza, ishyaka ry’ab’inyuma n’ab’imitima ibiri ryahise ritangira gucogora, n’imihati yabo itangira kurekera aho; ariko abari bafite kwizera gushingiye ku kumenya Bibiliya ku giti cyabo bari bafite urutare munsi y’ibirenge byabo, urwo imiraba yo gucika intege itashoboraga kwoza ngo irutwarane. “Bose barahunikira barasinzira;” icyiciro kimwe kiri mu kutita no mu kureka ukwizera kwacyo, ikindi cyihanganye gitegereje kugeza igihe hazatangirwa umucyo urushijeho gusobanuka. Nyamara mu ijoro ry’ikigeragezo, abo ba nyuma basaga n’abatakaje, ku rugero runaka, ishyaka ryabo no kwihebera Imana. Ab’imitima ibiri n’ab’inyuma ntibari bagishobora kwisunga ukwizera kwa bene Data. Umuntu wese agomba guhagarara cyangwa kugwa ku bwe ubwe.</w:t>
      </w:r>
    </w:p>
    <w:p>
      <w:pPr>
        <w:pStyle w:val="ArticleBody"/>
        <w:jc w:val="left"/>
      </w:pPr>
      <w:r>
        <w:rPr>
          <w:rFonts w:ascii="Times New Roman" w:hAnsi="Times New Roman" w:eastAsia="Times New Roman" w:cs="Times New Roman"/>
        </w:rPr>
        <w:t>Igihe ugucika intege kwaje, ibyiciro bibiri byatangiye gusinzira mu buryo butandukanye; nyamara n’abakobwa b’inkumi b’abanyabwenge na bo batakaje bimwe mu ishyaka ryabo. Umwami yayoboraga muri ibi, kugira ngo ubwo ubutumwa bwo Gutaka kwa Saa Sita z’Ijoro bwazaga mu materaniro y’ingando y’i Exeter, asohoze umurimo muri bo.</w:t>
      </w:r>
    </w:p>
    <w:p>
      <w:pPr>
        <w:pStyle w:val="ArticleHeading"/>
        <w:jc w:val="left"/>
      </w:pPr>
      <w:r>
        <w:rPr>
          <w:rFonts w:ascii="Arial" w:hAnsi="Arial" w:eastAsia="Arial" w:cs="Arial"/>
        </w:rPr>
        <w:t>Igikorwa cyo Kugeragezwa: Igihe cyo Gutegereza n’Induru yo mu Gicuku</w:t>
      </w:r>
    </w:p>
    <w:p>
      <w:pPr>
        <w:pStyle w:val="ArticleBody"/>
        <w:jc w:val="left"/>
      </w:pPr>
      <w:r>
        <w:rPr>
          <w:rFonts w:ascii="Times New Roman" w:hAnsi="Times New Roman" w:eastAsia="Times New Roman" w:cs="Times New Roman"/>
        </w:rPr>
        <w:t>Mu gitabo Spirit of Prophecy, umuzingo wa 4, paji ya 228: Wibuke ko iyi nzira—Induru yo Mu Gicuku, uhereye ku Gihe cyo Gutinda kugeza ku ifungwa ry’urugi—ari bwo Uwiteka arimo agerageza ubwoko Bwe. Induru yo Mu Gicuku yatangajwe mu nama y’inkambi yabereye i Exeter, nk’uko yamamajwe kugeza ku ya 22 Ukwakira 1844, ni igice kimwe gusa cy’ayo mateka. Ntishobora gutandukanywa n’igihe cyo gutinda, ari cyo gitegura ingaruka z’Induru yo Mu Gicuku hagati y’ayo matsinda abiri y’abaramyi. Ugomba gusobanukirwa Induru yo Mu Gicuku, kuko nutabikora, uzateshuka ku nzira.</w:t>
      </w:r>
    </w:p>
    <w:p>
      <w:pPr>
        <w:pStyle w:val="ArticleScripture"/>
        <w:jc w:val="left"/>
      </w:pPr>
      <w:r>
        <w:rPr>
          <w:rFonts w:ascii="Times New Roman" w:hAnsi="Times New Roman" w:eastAsia="Times New Roman" w:cs="Times New Roman"/>
        </w:rPr>
        <w:t>Imana yagambiriye kugerageza ubwoko bwayo. Ukuboko kwayo kwatwikiriye ikosa ryabaye mu kubara ibihe by’ubuhanuzi. Ukuboko kwayo, ni ukuvuga ukuboko kw’Umwami, kwatwikiriye ikosa ridasanzwe ryabaye mu kubara ibihe by’ubuhanuzi, mu bwinshi. Abadivantisiti ntibabonye iryo kosa, kandi nta n’abo bahanganye na bo bari barize cyane cyane baryavumbuye. Abo ba nyuma baravuze bati: “Kubara kwanyu kw’ibihe by’ubuhanuzi ni ukuri. Hari ikintu gikomeye kigiye kuba; ariko si cyo Bwana Miller ahanura; ni uguhinduka kw’isi yose, si ukuza kwa kabiri kwa Kristo.”</w:t>
      </w:r>
    </w:p>
    <w:p>
      <w:pPr>
        <w:pStyle w:val="ArticleBody"/>
        <w:jc w:val="left"/>
      </w:pPr>
      <w:r>
        <w:rPr>
          <w:rFonts w:ascii="Times New Roman" w:hAnsi="Times New Roman" w:eastAsia="Times New Roman" w:cs="Times New Roman"/>
        </w:rPr>
        <w:t>Igihe cyo gutegereza cyarashize, kandi Kristo ntiyabonetse ngo aze gukiza ubwoko Bwe. Abari barategereje Umukiza wabo bafite ukwizera nyakuri n’urukundo bababajwe n’ugucika intege gukomeye. Nyamara Uwiteka yari asohoje umugambi We: yari agerageje imitima y’abavugaga ko bategereje ukuboneka Kwe. Muri bo harimo benshi bari baratewe imbaraga n’ubwoba aho guterwa n’urukundo rw’ukuri. Igihe ibyari byitezwe bitabayeho, abo bantu batangaje ko batigeze bacika intege; ko batari barigeze bemera ko Kristo azaza. Ni bo babaye mu ba mbere gushinyagurira umubabaro w’abizera b’ukuri.</w:t>
      </w:r>
    </w:p>
    <w:p>
      <w:pPr>
        <w:pStyle w:val="ArticleBody"/>
        <w:jc w:val="left"/>
      </w:pPr>
      <w:r>
        <w:rPr>
          <w:rFonts w:ascii="Times New Roman" w:hAnsi="Times New Roman" w:eastAsia="Times New Roman" w:cs="Times New Roman"/>
        </w:rPr>
        <w:t>Iyi yari umugambi w’Umwami. Nta cyo dufite cyo gutinya ku by’igihe kizaza, keretse gusa nitwibagirwa uko Umwami yatuyoboye mu mibereho yacu yo mu gihe cyatambutse, kandi nta cyo dufite cyo gutinya keretse nitwibagirwa inyigisho z’Umwami mu mibereho yacu yo mu gihe cyatambutse. Turabahamiriza ko mudashobora gutandukanya uko yatuyoboye n’inyigisho ze.</w:t>
      </w:r>
    </w:p>
    <w:p>
      <w:pPr>
        <w:pStyle w:val="ArticleScripture"/>
        <w:jc w:val="left"/>
      </w:pPr>
      <w:r>
        <w:rPr>
          <w:rFonts w:ascii="Times New Roman" w:hAnsi="Times New Roman" w:eastAsia="Times New Roman" w:cs="Times New Roman"/>
        </w:rPr>
        <w:t>Amateka y’Ubuzima bwa James White na Ellen G. White 1888, paji 186–187: “Imana yagerageje kandi yemeza ubwoko bwayo binyuze ku kurenga kw’igihe mu 1843. Ikosa—ikosa ryihariye—bakoze mu kubara ibihe by’ubuhanuzi ntiryahise ribonwa ndetse n’abanyabwenge bize cyane barwanyaga inyigisho z’abari bategereje ukuza kwa Kristo. Abo bahanga b’imbitse batangaje ko Bwana Miller yari ukuri mu mibare ye y’igihe, nubwo batamwemereye ku byerekeye igikorwa cyari kuzahesha icyo gihe ikamba. Ariko bo ubwabo, hamwe n’ubwoko bw’Imana bwari butegereje, bari mu ikosa rimwe ku kibazo cy’igihe.”</w:t>
      </w:r>
    </w:p>
    <w:p>
      <w:pPr>
        <w:pStyle w:val="ArticleBody"/>
        <w:jc w:val="left"/>
      </w:pPr>
      <w:r>
        <w:rPr>
          <w:rFonts w:ascii="Times New Roman" w:hAnsi="Times New Roman" w:eastAsia="Times New Roman" w:cs="Times New Roman"/>
        </w:rPr>
        <w:t>Twizera rwose ko Imana, mu bwenge bwayo, yagennye ko ubwoko bwayo bugomba guhura no gucika intege, kwari kugenewe neza guhishura imitima no gukuzaho imico y’ukuri—atari uguhishura imitima yabo gusa, ahubwo no gukuzaho imico yabo, bikagezwa aho byagaragarira mu ngorane izaza mu gihe cy’Umuhamagaro wo mu Gicuku. Abakiriye ubutumwa bw’umumarayika wa mbere babitewe no gutinya imanza z’Imana, atari ukubera ko bakundaga ukuri kandi bakifuzaga umurage mu bwami bwo mu ijuru, noneho bagaragaye mu ishusho yabo nyayo. Bari mu ba mbere guseka no gupfobya abacitse intege bifuzaga by’ukuri kandi bakunda kuboneka kwa Yesu. Iri geragezwa ry’Imana risuzuma cyane ryahishuye imico nyayo y’abari kwikwepa inshingano n’igisebo bahakana kwizera kwabo mu gihe cy’ikigeragezo.</w:t>
      </w:r>
    </w:p>
    <w:p>
      <w:pPr>
        <w:pStyle w:val="ArticleBody"/>
        <w:jc w:val="left"/>
      </w:pPr>
      <w:r>
        <w:rPr>
          <w:rFonts w:ascii="Times New Roman" w:hAnsi="Times New Roman" w:eastAsia="Times New Roman" w:cs="Times New Roman"/>
        </w:rPr>
        <w:t>Abari baracitse intege ntibasigaye mu mwijima; kuko mu gusuzuma ibihe by’ubuhanuzi baherekeje n’amasengesho avuye ku mutima, ikosa ryaragaragaye—iryo kosa ryihariye—hamwe no gukurikirana umurongo w’ikaramu y’ubuhanuzi ukamanuka ugaca mu gihe cyo gutinda. Mu byishimo byo gutegereza ukuza kwa Kristo, uko gutinda kugaragara kw’iyerekwa ntikwari kwaritaweho, maze biba igitangaza kibabaje kandi kitari cyitezwe. Nyamara iryo geragezwa ubwaryo ryari ngombwa cyane kugira ngo abizera b’ukuri babikuye ku mutima ukuri bagaragazwe kandi bakomerezwe. Igihe cyo gutinda cyari ngombwa cyane. Nticyari gusa kigiye kugaragaza ayo matsinda yombi no gutangira kugaragaza imico yayo yari kuzerekanirwa mu mateka y’Ijwi ryo mu Gicuku kugeza ku gufungwa kw’umuryango, ahubwo cyari ngombwa no gukomeza abari kuzajya ku ruhande rw’ukuri muri iyo ngingo. Ntushobora gutandukanya igihe cyo gutinda n’Ijwi ryo mu Gicuku cyangwa no gufungwa kw’umuryango.</w:t>
      </w:r>
    </w:p>
    <w:p>
      <w:pPr>
        <w:pStyle w:val="ArticleBody"/>
        <w:jc w:val="left"/>
      </w:pPr>
      <w:r>
        <w:rPr>
          <w:rFonts w:ascii="Times New Roman" w:hAnsi="Times New Roman" w:eastAsia="Times New Roman" w:cs="Times New Roman"/>
        </w:rPr>
        <w:t>Iyo uhakanye Induru yo mu Gicuku, uba uhakanye iyo mateka nyine. Induru yo mu Gicuku si ubutumwa bwa Samuel Snow gusa bwatangiwe mu nama y’inkambi y’i Exeter; ni n’ubunararibonye bw’igihe cyo gutinda. Aho ni ho Uwiteka yari ayoboye. Nta cyo dufite cyo gutinya cy’ahazaza, keretse gusa igihe twibagiwe uko Uwiteka yatuyoboye mu mateka yacu ya kera—aya mateka y’igihe cyo gutinda n’Induru yo mu Gicuku, aho ageza ku ndunduro Ubutumwa Bwiza bw’Iteka ryose mu Mateka y’Abamilleri, akabyara amatsinda abiri y’abaramya.</w:t>
      </w:r>
    </w:p>
    <w:p>
      <w:pPr>
        <w:pStyle w:val="ArticleScripture"/>
        <w:jc w:val="left"/>
      </w:pPr>
      <w:r>
        <w:rPr>
          <w:rFonts w:ascii="Times New Roman" w:hAnsi="Times New Roman" w:eastAsia="Times New Roman" w:cs="Times New Roman"/>
        </w:rPr>
        <w:t>Inyandiko za Mbere, urupapuro rwa 74: “Nabonye ko imbonerahamwe yo mu 1843 yayoborwaga n’ukuboko k’Umwami, kandi ko itagombaga guhindurwa; ko imibare yari imeze nk’uko Yashakaga ko imera; ko ukuboko Kwe kwari kuri yo kandi kwahishe ikosa ryari muri imwe muri iyo mibare, kugira ngo hatagira ubasha kuribona, kugeza igihe ukuboko Kwe kwavanywagaho.”</w:t>
      </w:r>
    </w:p>
    <w:p>
      <w:pPr>
        <w:pStyle w:val="ArticleHeading"/>
        <w:jc w:val="left"/>
      </w:pPr>
      <w:r>
        <w:rPr>
          <w:rFonts w:ascii="Arial" w:hAnsi="Arial" w:eastAsia="Arial" w:cs="Arial"/>
        </w:rPr>
        <w:t>Amayobera y’Ubugome n’Igikorwa cyo Kugeragezwa</w:t>
      </w:r>
    </w:p>
    <w:p>
      <w:pPr>
        <w:pStyle w:val="ArticleBody"/>
        <w:jc w:val="left"/>
      </w:pPr>
      <w:r>
        <w:rPr>
          <w:rFonts w:ascii="Times New Roman" w:hAnsi="Times New Roman" w:eastAsia="Times New Roman" w:cs="Times New Roman"/>
        </w:rPr>
        <w:t>Iyaba dufite igihe, twashoboraga kuganira ku ibanga ry’ubugome. Ibanga ry’ubugome rishobora kugira ibisobanuro birenze kimwe by’ukuri, ariko hano rivuga umurimo wa Satani wo kuvanga ikibi n’icyiza, ukuri n’ikinyoma, mu mateka yera aho Uwiteka ageragereza ubwoko Bwe. Mu mateka yera y’Ibyanditswe aho Uwiteka ageza ubwoko Bwe mu nzira yo kugeragezwa, muzahora mubona ibanga ry’ubugome—igikorwa cya Satani cyo kuvanga ukuri n’ikinyoma. Igihe abantu bagera kuri iyi ngingo yo kugeragezwa, ibanga ry’ubugome riba ryarijimije ibibazo.</w:t>
      </w:r>
    </w:p>
    <w:p>
      <w:pPr>
        <w:pStyle w:val="ArticleBody"/>
        <w:jc w:val="left"/>
      </w:pPr>
      <w:r>
        <w:rPr>
          <w:rFonts w:ascii="Times New Roman" w:hAnsi="Times New Roman" w:eastAsia="Times New Roman" w:cs="Times New Roman"/>
        </w:rPr>
        <w:t>Igihe cy’igeragezwa cya Nowa cyageraga, Bibiliya itubwira ko mbere y’icyo gihe urubyaro rwa Satani rwari rwaravanze n’urubyaro rw’Imana. Ibyo ni byo byatumye ubwiru bw’ubugome busohozwa mu gihe cya Nowa, bukavugwa mu Itangiriro nk’uko abahungu b’Imana bafashe abakobwa b’abantu ngo babagire abagore—ukuvangana kw’izo mbuto zombi, ubwiru bw’ubugome bubanziriza igeragezwa rya Nowa.</w:t>
      </w:r>
    </w:p>
    <w:p>
      <w:pPr>
        <w:pStyle w:val="ArticleBody"/>
        <w:jc w:val="left"/>
      </w:pPr>
      <w:r>
        <w:rPr>
          <w:rFonts w:ascii="Times New Roman" w:hAnsi="Times New Roman" w:eastAsia="Times New Roman" w:cs="Times New Roman"/>
        </w:rPr>
        <w:t>Mu igeragezwa rya Mose n’Inyanja Itukura, Ibyanditswe bisobanura uburyo Isirayeli, yagombaga kugeragezwa ku Nyanja Itukura no kuri Sinayi, yari yarandujwe n’inyigisho za Egiputa nyuma yo kuhahamara igihe kirekire. Ibyo ni byo byari ubwiru bwo gukiranirwa—kuyoborwa n’inyigisho za satani.</w:t>
      </w:r>
    </w:p>
    <w:p>
      <w:pPr>
        <w:pStyle w:val="ArticleBody"/>
        <w:jc w:val="left"/>
      </w:pPr>
      <w:r>
        <w:rPr>
          <w:rFonts w:ascii="Times New Roman" w:hAnsi="Times New Roman" w:eastAsia="Times New Roman" w:cs="Times New Roman"/>
        </w:rPr>
        <w:t>Mu gihe cy’Abayahudi, ni inyigisho z’Abagiriki zateguye inzira kugira ngo Urukiko rw’Ikirenga rw’Abayahudi rwange inzira yabo yo kugerageza.</w:t>
      </w:r>
    </w:p>
    <w:p>
      <w:pPr>
        <w:pStyle w:val="ArticleBody"/>
        <w:jc w:val="left"/>
      </w:pPr>
      <w:r>
        <w:rPr>
          <w:rFonts w:ascii="Times New Roman" w:hAnsi="Times New Roman" w:eastAsia="Times New Roman" w:cs="Times New Roman"/>
        </w:rPr>
        <w:t>Mu mateka y’Abamillerite, Abamillerite bo mu matorero y’Abaporotesitanti bari bamaze kuva mu myaka 1260 y’influence ya Gipapa, yahumanyije imbuto itunganye n’imbuto ihumanye, bityo havuka ubwiru bw’ubugome bwabanjirije ikigeragezo cy’amateka y’Abamillerite.</w:t>
      </w:r>
    </w:p>
    <w:p>
      <w:pPr>
        <w:pStyle w:val="ArticleBody"/>
        <w:jc w:val="left"/>
      </w:pPr>
      <w:r>
        <w:rPr>
          <w:rFonts w:ascii="Times New Roman" w:hAnsi="Times New Roman" w:eastAsia="Times New Roman" w:cs="Times New Roman"/>
        </w:rPr>
        <w:t>Iyo ni amayobera y’ubugome ahora ahari.</w:t>
      </w:r>
    </w:p>
    <w:p>
      <w:pPr>
        <w:pStyle w:val="ArticleBody"/>
        <w:jc w:val="left"/>
      </w:pPr>
      <w:r>
        <w:rPr>
          <w:rFonts w:ascii="Times New Roman" w:hAnsi="Times New Roman" w:eastAsia="Times New Roman" w:cs="Times New Roman"/>
        </w:rPr>
        <w:t>Nimusuzuma uburyo amayobera y’ubugome akora, nimujye muri *Patriarchs and Prophets*, igice cya mbere. Mushiki wa White atubwira uburyo Satani yashyize mu bikorwa amayobera y’ubugome mu Ijuru. Mu Ijuru hari hagiye kubaho ikigeragezo cyagombaga kugaragaza abamarayika bari kugumayo n’abari gukurwamo, kandi Satani yari arimo ashyira mu bikorwa amayobera y’ubugome aho ngaho mu Ijuru mbere y’icyo gikorwa cy’igeragezwa.</w:t>
      </w:r>
    </w:p>
    <w:p>
      <w:pPr>
        <w:pStyle w:val="ArticleBody"/>
        <w:jc w:val="left"/>
      </w:pPr>
      <w:r>
        <w:rPr>
          <w:rFonts w:ascii="Times New Roman" w:hAnsi="Times New Roman" w:eastAsia="Times New Roman" w:cs="Times New Roman"/>
        </w:rPr>
        <w:t>Satani yabigezeho ateza gushidikanya, ashyira ijambo rye hejuru y’Ijambo ry’Imana, kandi cyane cyane ayobora abandi kuvuga inyigisho ze z’ibinyoma—igikorwa kibi cyane. Yateraga ugushidikanya mu mutima wawe, maze ugasohoka ukakubwira itsinda. Niba hari uwitotomberaga uko gushidikanya, yitotombera wowe, aho kwitotombera we.</w:t>
      </w:r>
    </w:p>
    <w:p>
      <w:pPr>
        <w:pStyle w:val="ArticleBody"/>
        <w:jc w:val="left"/>
      </w:pPr>
      <w:r>
        <w:rPr>
          <w:rFonts w:ascii="Times New Roman" w:hAnsi="Times New Roman" w:eastAsia="Times New Roman" w:cs="Times New Roman"/>
        </w:rPr>
        <w:t>Vuba aha, umupasitori wo muri Spokane, Washington, yagize icyo avuga ku gitabo cyitwa Early Writings, urupapuro rwa 74, agira ati: “Nagiye mu nkoranyamagambo yo mu gihe cya Ellen White, ari yo Webster’s Dictionary, kandi figures ntibisobanura ikintu icyo ari cyo cyose gifitanye isano n’imibare.” Abantu benshi babyumvise ntibari kubigenzura, ahubwo bari kumwemera. Nibura, uwo mupasitori yari arimo kubiba gushidikanya ku cyo figures zigereranya muri uyu murongo; mu by’ukuri, yari abeshya. Webster’s 1828 Dictionary ivuga iti: FIGURE, n. Mu mibare, ikimenyetso kigaragaza umubare, nka 2, 7, 9.</w:t>
      </w:r>
    </w:p>
    <w:p>
      <w:pPr>
        <w:pStyle w:val="ArticleBody"/>
        <w:jc w:val="left"/>
      </w:pPr>
      <w:r>
        <w:rPr>
          <w:rFonts w:ascii="Times New Roman" w:hAnsi="Times New Roman" w:eastAsia="Times New Roman" w:cs="Times New Roman"/>
        </w:rPr>
        <w:t>Yagaragazaga gushidikanya, akora umurimo ugaragazwa nk’“amayobera y’ubugome.” Yarimo aramenyekanisha ku B’adivantisiti, niba bemera kubona, ko muri iki gihe cy’amateka y’isi, ugomba gusobanukirwa ukuri ku bwawe kandi ntwumvire abantu; kuko, “. . . kuko amayobera y’ubugome yamaze gutangira gukora: . . . .”</w:t>
      </w:r>
    </w:p>
    <w:p>
      <w:pPr>
        <w:pStyle w:val="ArticleScripture"/>
        <w:jc w:val="left"/>
      </w:pPr>
      <w:r>
        <w:rPr>
          <w:rFonts w:ascii="Times New Roman" w:hAnsi="Times New Roman" w:eastAsia="Times New Roman" w:cs="Times New Roman"/>
        </w:rPr>
        <w:t>Inyandiko za Mbere, paji ya 74: “. . . ko ibimenyetso byari bimeze nk’uko Yashakaga ko bimera, ko ukuboko Kwe kwari kubiri hejuru kandi kugahisha ikosa ryari muri bimwe muri ibyo bimenyetso, kugira ngo hatagira uribona, kugeza ubwo ukuboko Kwe kwavanwaho.”</w:t>
      </w:r>
    </w:p>
    <w:p>
      <w:pPr>
        <w:pStyle w:val="ArticleBody"/>
        <w:jc w:val="left"/>
      </w:pPr>
      <w:r>
        <w:rPr>
          <w:rFonts w:ascii="Times New Roman" w:hAnsi="Times New Roman" w:eastAsia="Times New Roman" w:cs="Times New Roman"/>
        </w:rPr>
        <w:t>Ni ukuyobya, kandi abahanga mu by'iyobokamana bakunze kubikora. Niba ushaka gusobanukirwa icyo ijambo risobanura muri Bibiliya cyangwa mu Mwuka w'Ubuhanuzi, ntubanza kureba mu nkoranyamagambo; ubanza kureba ku muhanuzi. Urugero, Daniyeli akoresha ijambo ry'Igiheburayo rum muri Daniyeli 8:11, rihindurwa ngo “yakuwemo.” Abantu batekereza ko risobanura “gukurwaho,” ariko Daniyeli akoresha rum inshuro eshanu zindi, kandi ntirigera risobanura “gukuraho” — risobanura “kuzamura no guhesha icyubahiro.” Bityo rero, gutekereza ko rum muri Daniyeli 8:11 risobanura “gukuraho” ni ugukurikira imigenzo, si uburyo Daniyeli yakoresheje iryo jambo.</w:t>
      </w:r>
    </w:p>
    <w:p>
      <w:pPr>
        <w:pStyle w:val="ArticleBody"/>
        <w:jc w:val="left"/>
      </w:pPr>
      <w:r>
        <w:rPr>
          <w:rFonts w:ascii="Times New Roman" w:hAnsi="Times New Roman" w:eastAsia="Times New Roman" w:cs="Times New Roman"/>
        </w:rPr>
        <w:t>Mu buryo nk’ubwo, ku birebana na Ellen White: Niba ushaka kuvuga ko mu gitabo *Early Writings*, 74, ijambo “figures” risobanura ibishushanyo by’ubugeni cyangwa ibimenyetso bishushanyije, ushobora kuvuga uti: “Inkoranyamagambo yo mu gihe cya Ellen White ntivuga ko figures bisobanura imibare,” wiringiye ko abantu benshi batazabigenzura. Ariko iyo babigenzuye, basanga koko figures bisobanura imibare.</w:t>
      </w:r>
    </w:p>
    <w:p>
      <w:pPr>
        <w:pStyle w:val="ArticleBody"/>
        <w:jc w:val="left"/>
      </w:pPr>
      <w:r>
        <w:rPr>
          <w:rFonts w:ascii="Times New Roman" w:hAnsi="Times New Roman" w:eastAsia="Times New Roman" w:cs="Times New Roman"/>
        </w:rPr>
        <w:t>Ariko ahantu ha mbere ujya ni kuri Ellen White ubwe: Ni iki ashaka kuvuga iyo avuga imibare? Mu bitabo bya Early Writings, ku ipaji ya 74, aravuga ati, "Ukuboko kwe kwari kuri yo kandi guhisha ikosa mu mibare imwe n’imwe," kandi ku ipaji ya 236 aravuga ati, "Ukuboko kwe kwatwikiriye ikosa mu kubarwa kw’ibihe by’ubuhanuzi." Uwo muhanuzikazi agaragaza ko imvugo ye, imibare, ihagarariye ibihe by’ubuhanuzi—imibare n’ikorwa ryayo, si ibishushanyo.</w:t>
      </w:r>
    </w:p>
    <w:p>
      <w:pPr>
        <w:pStyle w:val="ArticleBody"/>
        <w:jc w:val="left"/>
      </w:pPr>
      <w:r>
        <w:rPr>
          <w:rFonts w:ascii="Times New Roman" w:hAnsi="Times New Roman" w:eastAsia="Times New Roman" w:cs="Times New Roman"/>
        </w:rPr>
        <w:t>None se, ni iki Uwiteka yarambitseho ukuboko Kwe? Yarambitseho ukuboko Kwe ku ikosa ryabaye mu kubarura ibihe by’ubuhanuzi— imibare.</w:t>
      </w:r>
    </w:p>
    <w:p>
      <w:pPr>
        <w:pStyle w:val="ArticleHeading"/>
        <w:jc w:val="left"/>
      </w:pPr>
      <w:r>
        <w:rPr>
          <w:rFonts w:ascii="Arial" w:hAnsi="Arial" w:eastAsia="Arial" w:cs="Arial"/>
        </w:rPr>
        <w:t>Ukwemeza kwa Ellen White kwa 2520</w:t>
      </w:r>
    </w:p>
    <w:p>
      <w:pPr>
        <w:pStyle w:val="ArticleBody"/>
        <w:jc w:val="left"/>
      </w:pPr>
      <w:r>
        <w:rPr>
          <w:rFonts w:ascii="Times New Roman" w:hAnsi="Times New Roman" w:eastAsia="Times New Roman" w:cs="Times New Roman"/>
        </w:rPr>
        <w:t>Iyi ni yo ngingo y’ingenzi. Benshi barimo gutanga ubutumwa bumwe n’ubwo natwe dutanga, kandi ndabashyigikira. Ariko iyo bigeze kuri wa 2520 n’icyo Ellen White yizeraga ku byerekeye niba wari ubuhanuzi bw’ukuri, iyi ni yo mpaka—iki ni cyo gihamya kandi aha ni ho mugomba gutangirira. Izindi mpaka zose ni iz’ukuri kandi zifite ishingiro, ariko aha ni ho hantu ho gutangirira.</w:t>
      </w:r>
    </w:p>
    <w:p>
      <w:pPr>
        <w:pStyle w:val="ArticleBody"/>
        <w:jc w:val="left"/>
      </w:pPr>
      <w:r>
        <w:rPr>
          <w:rFonts w:ascii="Times New Roman" w:hAnsi="Times New Roman" w:eastAsia="Times New Roman" w:cs="Times New Roman"/>
        </w:rPr>
        <w:t>Mu gitabo cyitwa *Early Writings*, ku rupapuro rwa 74, aho havuga ko Umwami yarambitse ukuboko kwe ku ikosa ryari muri zimwe mu mibare, asobanura icyo ibyo bisobanura muri icyo gitabo nyine, ku rupapuro rwa 236 ati: “Nabonye ubwoko bw’Imana bwuzuye ibyishimo mu byiringiro, butegereje Umwami wabwo. Ariko Imana yari yagennye kubagerageza.” Aravuga iby’Igihe cyo Gutinda [22 Werurwe 1844], ni ukuvuga ugucika intege kwa mbere.</w:t>
      </w:r>
    </w:p>
    <w:p>
      <w:pPr>
        <w:pStyle w:val="ArticleBody"/>
        <w:jc w:val="left"/>
      </w:pPr>
      <w:r>
        <w:rPr>
          <w:rFonts w:ascii="Times New Roman" w:hAnsi="Times New Roman" w:eastAsia="Times New Roman" w:cs="Times New Roman"/>
        </w:rPr>
        <w:t>Ntabwo aravuga ibyerekeye Gucika Intege kwabaye ku wa 22 Ukwakira 1844, kuko no aho bagombaga kugeragerezwa; ahubwo hano aravuga ku wa 22 Werurwe 1844, igihe cyo gutinda: “Imana yari yaragambiriye kubagerageza.” “Ukuboko kwayo kwatwikiriye ikosa ryabaye mu kubara ibihe by’ubuhanuzi.” Yari kubagerageza ite binyuze muri icyo gihe cyo gutinda? Byari ukuboko kwayo kugumya gutwikira imyumvire yabo ku bihe by’ubuhanuzi. Nta kintu mufite cyo gutinya ku by’ahazaza, keretse igihe twibagiwe uko Uwiteka yatuyoboye mu bihe byahise, mu mateka y’Abamilerite no mu nyigisho ze.</w:t>
      </w:r>
    </w:p>
    <w:p>
      <w:pPr>
        <w:pStyle w:val="ArticleBody"/>
        <w:jc w:val="left"/>
      </w:pPr>
      <w:r>
        <w:rPr>
          <w:rFonts w:ascii="Times New Roman" w:hAnsi="Times New Roman" w:eastAsia="Times New Roman" w:cs="Times New Roman"/>
        </w:rPr>
        <w:t>Ibi bihe by’ubuhanuzi ni byo nyigisho zateje igihe cyo gutinda. “Ukuboko kwe kwatwikiriye ikosa ryari mu kubara ibihe by’ubuhanuzi. Abari bategereje Umwami wabo ntibabonye iryo kosa,”—ikosa rimwe—“kandi n’abagabo b’abanyabwenge kurusha abandi barwanyaga icyo gihe na bo ntibabashije kuribona. Imana yagambiriye ko ubwoko bwayo bugera ku gucika intege. Igihe cyarashize, kandi abari bategerezanyije umunezero Umukiza wabo babaye abanyamibabaro kandi bacitse intege, mu gihe abatarakundaga ukuboneka kwa Yesu, ahubwo bakiriye ubutumwa kubera ubwoba, bishimiye ko ataje mu gihe cyari gitegerejwe. Kwiyemerera kwabo ntikwari kwarageze ku mutima ngo kweze imibereho. Gushira kw’icyo gihe kwari kubereye cyane guhishura imitima nk’iyo. Ni bo babaye aba mbere mu guhindukira no gushinyagurira abari bafite agahinda, bacitse intege, kandi mu by’ukuri bakundaga ukuboneka k’Umukiza wabo. Nabonye ubwenge bw’Imana mu kugerageza ubwoko bwayo no kubuha ikigeragezo kibasesengura kugira ngo hamenyekane abazagwa isari bakisubiraho mu isaha y’ibigeragezo.</w:t>
      </w:r>
    </w:p>
    <w:p>
      <w:pPr>
        <w:pStyle w:val="ArticleBody"/>
        <w:jc w:val="left"/>
      </w:pPr>
      <w:r>
        <w:rPr>
          <w:rFonts w:ascii="Times New Roman" w:hAnsi="Times New Roman" w:eastAsia="Times New Roman" w:cs="Times New Roman"/>
        </w:rPr>
        <w:t>Yesu n’ingabo zo mu ijuru zose barebaga bafite impuhwe n’urukundo kuri ba bandi bari barategerezanyije amatsiko aryoshye kumubona, We roho zabo zakundaga. Abamarayika babagurukagaho, kugira ngo babakomeze mu isaha y’ikigeragezo cyabo. Abari barirengagije kwakira ubutumwa bwo mu ijuru basigaye mu mwijima, maze uburakari bw’Imana bubakangukira, kuko batashatse kwakira umucyo yari yarabohereje awuvanye mu ijuru. Abo bizerwa, bacitse intege kubera ibyababayeho, batashoboraga kumva impamvu Umwami wabo ataje, ntibasigaye mu mwijima. Bongeye kuyoborwa kuri Bibiliya zabo kugira ngo bashakishe ibihe by’ubuhanuzi. Ukuboko k’Umwami kwakuwe kuri ya mibare, maze ikosa—ryonyine—risobanurwa.</w:t>
      </w:r>
    </w:p>
    <w:p>
      <w:pPr>
        <w:pStyle w:val="ArticleBody"/>
        <w:jc w:val="left"/>
      </w:pPr>
      <w:r>
        <w:rPr>
          <w:rFonts w:ascii="Times New Roman" w:hAnsi="Times New Roman" w:eastAsia="Times New Roman" w:cs="Times New Roman"/>
        </w:rPr>
        <w:t>Aha arasobanura ikosa ryari mu mibare yo ku Mbonerahamwe ya 1843, kandi yamaze kugaragaza ko iyo mibare ihagarariye ibihe by’ubuhanuzi. “Babonye ko ibihe by’ubuhanuzi byageze ku 1844, kandi ko ibimenyetso bimwe bari baratanze kugira ngo berekane ko ibihe by’ubuhanuzi byarangiye mu 1843, byagaragazaga ko byagombaga kurangira mu 1844.” Iherezo ry’ikiganiro! Ellen White ashyira ikimenyetso cye cyo kwemera kuri 2520.</w:t>
      </w:r>
    </w:p>
    <w:p>
      <w:pPr>
        <w:pStyle w:val="ArticleBody"/>
        <w:jc w:val="left"/>
      </w:pPr>
      <w:r>
        <w:rPr>
          <w:rFonts w:ascii="Times New Roman" w:hAnsi="Times New Roman" w:eastAsia="Times New Roman" w:cs="Times New Roman"/>
        </w:rPr>
        <w:t>Hari ibihe by’ubuhanuzi bitatu gusa ku Mbonerahamwe yo mu 1843 bumvise ko byarangiriye mu 1843: 1335, 2520, na 2300. Imana yarinze ikosa ryari mu mibare imwe n’imwe—mu bihe by’ubuhanuzi byo kuri iyi Mbonerahamwe—kugeza igihe ikiganza cyayo cyakuweho. Igihe yakuragaho ikiganza cyayo, abizerwa bari bategereje bayobowe kongera kwiga ibihe by’ubuhanuzi maze basanga gihamya ya ya yindi yabagejeje ku kuvuga ko ibihe by’ubuhanuzi byarangiriye mu 1843, ari yo noneho yamenyekanye ko igaragaza ko bibiri byabyo byarangiriye mu 1844.</w:t>
      </w:r>
    </w:p>
    <w:p>
      <w:pPr>
        <w:pStyle w:val="ArticleBody"/>
        <w:jc w:val="left"/>
      </w:pPr>
      <w:r>
        <w:rPr>
          <w:rFonts w:ascii="Times New Roman" w:hAnsi="Times New Roman" w:eastAsia="Times New Roman" w:cs="Times New Roman"/>
        </w:rPr>
        <w:t>Iminsi 1335 itangira mu mwaka wa 508 nyuma ya Kristo kandi ikarangira mu wa 1843. Iminsi 2520 itangira mu wa 677 mbere ya Kristo kandi igirwaho ingaruka n’ukuzura kw’umwaka. Abapayoniye batekerezaga ko yarangiraga mu wa 1843, ariko nyuma baje gusobanukirwa ko ibihamya bimwe byatumye bavuga mbere y’igihe ko ari mu wa 1843 byagaragaje ko ubuhanuzi bwa 2520 bwarangiye mu wa 1844. Ubuhanuzi bwa 2300 butangira mu wa 457 mbere ya Kristo, kandi bari baratekereje ko bwarangiraga mu wa 1843, ariko nyuma yo gucika intege, binyuze mu kwiga kwabo ibihe by’ubuhanuzi, bamenye ko bwarangiye mu wa 1844.</w:t>
      </w:r>
    </w:p>
    <w:p>
      <w:pPr>
        <w:pStyle w:val="ArticleBody"/>
        <w:jc w:val="left"/>
      </w:pPr>
      <w:r>
        <w:rPr>
          <w:rFonts w:ascii="Times New Roman" w:hAnsi="Times New Roman" w:eastAsia="Times New Roman" w:cs="Times New Roman"/>
        </w:rPr>
        <w:t>Hari gusa ubuhanuzi butatu bavuze ko bwari kuzarangira mu 1843, kandi bumwe muri bwo ni bwo bwarangiye: ubwa 1335. Ubu buhanuzi si bwo Uwiteka yarinze ukuboko Kwe. Bugaragaza amateka y’Abamilerite uhereye ku Gihe cyo Gutinda, unyuze mu Gutaka kwa Saa Sita z’ijoro, kugeza ku wa 22 Ukwakira 1844.</w:t>
      </w:r>
    </w:p>
    <w:p>
      <w:pPr>
        <w:pStyle w:val="ArticleBody"/>
        <w:jc w:val="left"/>
      </w:pPr>
      <w:r>
        <w:rPr>
          <w:rFonts w:ascii="Times New Roman" w:hAnsi="Times New Roman" w:eastAsia="Times New Roman" w:cs="Times New Roman"/>
        </w:rPr>
        <w:t>Mu nyigisho y’ejo hashize, twasoreje kuri aya magambo ya Ellen White: “Hahirwa amaso yabonye ibyabonwe mu 1843 no mu 1844.” Ibi ni “Hahirwa uwageze mu 1843.” Mu gika gikurikiraho, aravuga ati: “Ubutumwa bwaratanzwe. Kandi ntihakagombye kubaho gutinda mu kongera gutangaza ubwo butumwa, kuko ibimenyetso by’ibihe birimo bisohora; umurimo usoza ugomba gukorwa. Umurimo ukomeye uzakorwa mu gihe gito. Vuba aha ubutumwa buzatangwa nk’uko Imana yabugeneye, kandi buzabyimba bugere ku nduru irenga. Hanyuma Daniyeli azahagarara mu mugabane we, atange ubuhamya bwe.” Manuscript Releases, voliyumu ya 21, 437.</w:t>
      </w:r>
    </w:p>
    <w:p>
      <w:pPr>
        <w:pStyle w:val="ArticleBody"/>
        <w:jc w:val="left"/>
      </w:pPr>
      <w:r>
        <w:rPr>
          <w:rFonts w:ascii="Times New Roman" w:hAnsi="Times New Roman" w:eastAsia="Times New Roman" w:cs="Times New Roman"/>
        </w:rPr>
        <w:t>Daniyeli ahagaze mu mugabane we ni umurongo wa 13 wa Daniyeli 12. “Hahirwa amaso yabonye ibintu byabonwe mu 1843 no mu 1844” ni umurongo wa 12. Ellen White aratanga ibisobanuro by’ubumana kuri Daniyeli 12:12–13, avuga ko iyi mirongo itavuga ubuhanuzi bw’igihe, ahubwo ivuga ibyabaye umuntu anyuramo bikubiyemo 1843 na 1844, byatewe no kutumva neza ibya 1843, ari byo bitera igihe cyo gutinda. Igihe cyo gutinda iyo kigeze, “Hahirwa utegereza.” Nubwo iyerekwa ryatinda, ritegereze. Hahirwa uwizera utegereza ari indahemuka uhereye mu Gihe cyo Gutinda kugeza igihe urugi rufungiriwe. Ibyo uw’indahemuka abona mu 1843 no mu 1844 ni umugisha umuyobora ahera cyane.</w:t>
      </w:r>
    </w:p>
    <w:p>
      <w:pPr>
        <w:pStyle w:val="ArticleBody"/>
        <w:jc w:val="left"/>
      </w:pPr>
      <w:r>
        <w:rPr>
          <w:rFonts w:ascii="Times New Roman" w:hAnsi="Times New Roman" w:eastAsia="Times New Roman" w:cs="Times New Roman"/>
        </w:rPr>
        <w:t>Ubuhanuzi bwa 1335 bwarangiye mu 1843, bugaragaza ukuza kw’Induru yo mu Gicuku. Ibihe by’ubuhanuzi bya 2520 na 2300 birangira mu 1844. Ellen White avuga ko ibimenyetso bimwe byabateye gutangaza ko 2520, 2300, na 1335 byarangiye mu 1843, byaje no kwemerwa ko bigaragaza ko byagombaga kurangira mu 1844.</w:t>
      </w:r>
    </w:p>
    <w:p>
      <w:pPr>
        <w:pStyle w:val="ArticleScripture"/>
        <w:jc w:val="left"/>
      </w:pPr>
      <w:r>
        <w:rPr>
          <w:rFonts w:ascii="Times New Roman" w:hAnsi="Times New Roman" w:eastAsia="Times New Roman" w:cs="Times New Roman"/>
        </w:rPr>
        <w:t>Umucyo uturutse mu Ijambo ry’Imana wamurikiye aho bahagaze, maze bavumbura igihe cyo gutinda—“Nubwo [iyerekwa] ryatinda, uritegereze.” Mu rukundo bakundaga ukuza kwa Kristo ako kanya, bari barirengagije ugutinda kw’iyerekwa, kwari kugenewe kugaragaza abategereje by’ukuri. Bongeye kugira igihe runaka. Nyamara nabonye ko benshi muri bo batashoboraga kuzamuka bakarenga ugucika intege gukomeye kwabo ngo bagire urwo rugero rw’umwete n’imbaraga byaranze ukwizera kwabo mu 1843.</w:t>
      </w:r>
    </w:p>
    <w:p>
      <w:pPr>
        <w:pStyle w:val="ArticleScripture"/>
        <w:jc w:val="left"/>
      </w:pPr>
      <w:r>
        <w:rPr>
          <w:rFonts w:ascii="Times New Roman" w:hAnsi="Times New Roman" w:eastAsia="Times New Roman" w:cs="Times New Roman"/>
        </w:rPr>
        <w:t>Satani n’abamarayika be barabanesheje, kandi abatemeye kwakira ubwo butumwa bishimiraga ubwabo kubera ubushishozi bwabo bwo kureba kure n’ubwenge bwabo bw’uko batemeye icyo bise ubuyobe. Ntibamenye ko barimo banga inama y’Imana yabagenewe bo ubwabo, kandi ko bakoranaga na Satani n’abamarayika be mu kuzahaza ubwoko bw’Imana, bwariho bubaho bukurikije ubutumwa bwoherejwe buvuye mu ijuru.</w:t>
      </w:r>
    </w:p>
    <w:p>
      <w:pPr>
        <w:pStyle w:val="ArticleBody"/>
        <w:jc w:val="left"/>
      </w:pPr>
      <w:r>
        <w:rPr>
          <w:rFonts w:ascii="Times New Roman" w:hAnsi="Times New Roman" w:eastAsia="Times New Roman" w:cs="Times New Roman"/>
        </w:rPr>
        <w:t>Muri aya mateka, harimo amatsinda abiri y’abaramya. Itsinda ritari indahemuka risuzugura abategereza, ariko abategereza bayoborwa gusubira ku bihe by’ubuhanuzi maze bagasobanukirwa ko gihamya kimwe cyabagejeje ku kumenya iherezo rya 2520 na 2300 mu 1843 ari cyo cyagombaga kugaragaza ko byarangiye mu 1844.</w:t>
      </w:r>
    </w:p>
    <w:p>
      <w:pPr>
        <w:pStyle w:val="ArticleBody"/>
        <w:jc w:val="left"/>
      </w:pPr>
      <w:r>
        <w:rPr>
          <w:rFonts w:ascii="Times New Roman" w:hAnsi="Times New Roman" w:eastAsia="Times New Roman" w:cs="Times New Roman"/>
        </w:rPr>
        <w:t>Nubwo n’ubwo abategerezaga babimenye, ntibari bagishyuhukiye Uwiteka nk’uko byari bimeze mbere yo gucika intege kwa mbere. Bazongera gukangukira cyane ku butumwa bw’Induru yo mu Gicuku. Abategerezaga bari bamaze gusobanukirwa n’umwaka wa 1844, iherezo ry’ubuhanuzi, mbere y’Induru yo mu Gicuku.</w:t>
      </w:r>
    </w:p>
    <w:p>
      <w:pPr>
        <w:pStyle w:val="ArticleBody"/>
        <w:jc w:val="left"/>
      </w:pPr>
      <w:r>
        <w:rPr>
          <w:rFonts w:ascii="Times New Roman" w:hAnsi="Times New Roman" w:eastAsia="Times New Roman" w:cs="Times New Roman"/>
        </w:rPr>
        <w:t>Ubutumwa bw’Ijwi ryo mu Gicuku bwafashije abategerezaga kumenya itariki ya 22 Ukwakira 1844. Kubera ayo makuru, ntibyari bikiri gusa ahantu runaka mu mwaka wa 1844; byari kuri uyu munsi nyirizina, kandi ibyo biha ubutumwa imbaraga.</w:t>
      </w:r>
    </w:p>
    <w:p>
      <w:pPr>
        <w:pStyle w:val="ArticleBody"/>
        <w:jc w:val="left"/>
      </w:pPr>
      <w:r>
        <w:rPr>
          <w:rFonts w:ascii="Times New Roman" w:hAnsi="Times New Roman" w:eastAsia="Times New Roman" w:cs="Times New Roman"/>
        </w:rPr>
        <w:t>Mbese mubona iyo nzira? Inyigisho zitanga iyi mibereho ni ubuhanuzi butatu: 1335, 2300, na 2520.</w:t>
      </w:r>
    </w:p>
    <w:p>
      <w:pPr>
        <w:pStyle w:val="ArticleBody"/>
        <w:jc w:val="left"/>
      </w:pPr>
      <w:r>
        <w:rPr>
          <w:rFonts w:ascii="Times New Roman" w:hAnsi="Times New Roman" w:eastAsia="Times New Roman" w:cs="Times New Roman"/>
        </w:rPr>
        <w:t>Bamaze kubimenya, batangira kwamamaza bati: “Nimusohoke muri Babuloni.” Ubu ni Ubutumwa bw’Umumarayika wa Kabiri.</w:t>
      </w:r>
    </w:p>
    <w:p>
      <w:pPr>
        <w:pStyle w:val="ArticleBody"/>
        <w:jc w:val="left"/>
      </w:pPr>
      <w:r>
        <w:rPr>
          <w:rFonts w:ascii="Times New Roman" w:hAnsi="Times New Roman" w:eastAsia="Times New Roman" w:cs="Times New Roman"/>
        </w:rPr>
        <w:t>Nimucyo tubivuge mu buryo busobanutse: Ni iki kirangirira mu gihe cyo gutinda? Imikoreshereze y’Imbonerahamwe yo mu 1843. Bashyize iyo Mbonerahamwe ku ruhande kuko noneho bari basobanukiwe ko Umwami yari agiye kuza mu 1844, mu gihe iyo Mbonerahamwe yavugaga 1843. Nuko bashyira iyo Mbonerahamwe ku ruhande ku bw’amateka y’Ubutumwa bw’Umumarayika wa Kabiri.</w:t>
      </w:r>
    </w:p>
    <w:p>
      <w:pPr>
        <w:pStyle w:val="ArticleBody"/>
        <w:jc w:val="left"/>
      </w:pPr>
      <w:r>
        <w:rPr>
          <w:rFonts w:ascii="Times New Roman" w:hAnsi="Times New Roman" w:eastAsia="Times New Roman" w:cs="Times New Roman"/>
        </w:rPr>
        <w:t>Ni iki ubutumwa bwabo buba cyo mu mateka y’Umumarayika wa Kabiri? Igika cya nyuma kirabisobanura.</w:t>
      </w:r>
    </w:p>
    <w:p>
      <w:pPr>
        <w:pStyle w:val="ArticleScripture"/>
        <w:jc w:val="left"/>
      </w:pPr>
      <w:r>
        <w:rPr>
          <w:rFonts w:ascii="Times New Roman" w:hAnsi="Times New Roman" w:eastAsia="Times New Roman" w:cs="Times New Roman"/>
        </w:rPr>
        <w:t>Abizera ubu butumwa barenganyirizwaga mu matorero. Mu gihe runaka, abatashakaga kwakira ubwo butumwa babujijwe n’ubwoba kugaragaza ibyo imitima yabo yari irimo; ariko ihita ry’igihe ryahishuye amarangamutima yabo nyakuri. Bashakaga gucecekesha ubuhamya abategerezaga bumvaga bategetswe gutanga, ko ibihe by’ubuhanuzi byageze mu mwaka wa 1844.</w:t>
      </w:r>
    </w:p>
    <w:p>
      <w:pPr>
        <w:pStyle w:val="ArticleBody"/>
        <w:jc w:val="left"/>
      </w:pPr>
      <w:r>
        <w:rPr>
          <w:rFonts w:ascii="Times New Roman" w:hAnsi="Times New Roman" w:eastAsia="Times New Roman" w:cs="Times New Roman"/>
        </w:rPr>
        <w:t>Ni bihe bihe by’ubuhanuzi? Iby’igihe cya 2520, 2300, na 1335. Uwo ni wo mugenzo wabo muri aya mateka. Ubu bari kuvuga bati: “Turabisobanukiwe! Ubu buhanuzi bugera mu 1844.” Ubutumwa bwabo mu mateka y’Induru ya Saa Sita z’ijoro ni ubuhanuzi bw’imyaka 2520 n’ubw’imyaka 2300.</w:t>
      </w:r>
    </w:p>
    <w:p>
      <w:pPr>
        <w:pStyle w:val="ArticleScripture"/>
        <w:jc w:val="left"/>
      </w:pPr>
      <w:r>
        <w:rPr>
          <w:rFonts w:ascii="Times New Roman" w:hAnsi="Times New Roman" w:eastAsia="Times New Roman" w:cs="Times New Roman"/>
        </w:rPr>
        <w:t>Igihe kimwe, abatumvaga kwakira ubwo butumwa babujijwe n’ubwoba kugaragaza ibyo imitima yabo yarimo; ariko gushira kw’igihe kwahishuye ibyiyumvo byabo nyakuri. Bashakaga gucecekesha ubuhamya abo bategerezaga bumvaga bahatiwe gutanga, ko ibihe by’ubuhanuzi byageze mu mwaka wa 1844. Abizera basobanuye mu buryo busobanutse ikosa ryabo—ikosa ridasanzwe—kandi batanga impamvu zatumye bategereza Umwami wabo mu 1844. Ababarwanyaga ntibashoboye kuzana ingingo n’imwe irwanya impamvu zikomeye zatanzwe. Nyamara uburakari bw’amatorero bwarakongejwe; biyemeje kutumva ibihamya, no gukumira ubwo buhamya ngo butinjira mu matorero, kugira ngo abandi batabwumva.</w:t>
      </w:r>
    </w:p>
    <w:p>
      <w:pPr>
        <w:pStyle w:val="ArticleBody"/>
        <w:jc w:val="left"/>
      </w:pPr>
      <w:r>
        <w:rPr>
          <w:rFonts w:ascii="Times New Roman" w:hAnsi="Times New Roman" w:eastAsia="Times New Roman" w:cs="Times New Roman"/>
        </w:rPr>
        <w:t>Bigenda bite iyo ugaragaje 2520 ifitanye isano n’iminsi 2300? Mu Mateka y’Abamillerite, wirukanwa mu matorero, kandi hakabaho umuhate wo gucecekesha ubwo butumwa.</w:t>
      </w:r>
    </w:p>
    <w:p>
      <w:pPr>
        <w:pStyle w:val="ArticleScripture"/>
        <w:jc w:val="left"/>
      </w:pPr>
      <w:r>
        <w:rPr>
          <w:rFonts w:ascii="Times New Roman" w:hAnsi="Times New Roman" w:eastAsia="Times New Roman" w:cs="Times New Roman"/>
        </w:rPr>
        <w:t>Abatinyutse kutimana abandi umucyo Imana yari yarabahaye, birukanwe mu matorero; ariko Yesu yari kumwe na bo, kandi bishimiraga umucyo wo mu maso he. Bari biteguye kwakira ubutumwa bwa marayika wa kabiri.” Early Writings, 235–237.</w:t>
      </w:r>
    </w:p>
    <w:p>
      <w:pPr>
        <w:pStyle w:val="ArticleBody"/>
        <w:jc w:val="left"/>
      </w:pPr>
      <w:r>
        <w:rPr>
          <w:rFonts w:ascii="Times New Roman" w:hAnsi="Times New Roman" w:eastAsia="Times New Roman" w:cs="Times New Roman"/>
        </w:rPr>
        <w:t>Tutiriwe ku nyigisho yerekeye 2520, icyo tugerageza kugaragaza ni uko Ellen White ashyira ikimenyetso cye cyo kuyemera kuri 2520. Niba udashobora kubibona, ugomba gusenga kugira ngo Yesu akureho ibipfuko biri ku maso yawe. Ellen White yavuze ko ibimenyetso bimwe byari byarabajyanye ku guhanura 1843 nyuma byagaragaye ko bihamya ko ibyo bihe by’ubuhanuzi byarangiye mu 1844. Buri gihe yerekana ibyo bihe by’ubuhanuzi, cyangwa imibare, akoresheje ubwinshi. Hariho gusa ibihe bitatu by’ubuhanuzi biri ku Mbonerahamwe ya 1843 byarangiye mu 1843.</w:t>
      </w:r>
    </w:p>
    <w:p>
      <w:pPr>
        <w:pStyle w:val="ArticleBody"/>
        <w:jc w:val="left"/>
      </w:pPr>
      <w:r>
        <w:rPr>
          <w:rFonts w:ascii="Times New Roman" w:hAnsi="Times New Roman" w:eastAsia="Times New Roman" w:cs="Times New Roman"/>
        </w:rPr>
        <w:t>Ikirangirira mu wa 1843, ari yo ya 1335, kugira ngo amagambo ye abe akurikije amategeko y’ikibonezamvugo, bisaba nibura ibihe bibiri by’ubuhanuzi kugira ngo avuge ati “ibigereranyo” n’“ibihe by’ubuhanuzi.” Niba ari bitatu maze kimwe ugikuyemo, ubwo ibisigaye byombi yemeza ni 2520 na 2300, uko abandi bose babivuga kose.</w:t>
      </w:r>
    </w:p>
    <w:p>
      <w:pPr>
        <w:pStyle w:val="ArticleBody"/>
        <w:jc w:val="left"/>
      </w:pPr>
      <w:r>
        <w:rPr>
          <w:rFonts w:ascii="Times New Roman" w:hAnsi="Times New Roman" w:eastAsia="Times New Roman" w:cs="Times New Roman"/>
        </w:rPr>
        <w:t>Muri aya mateka, harimo no Gutenguhwa Gukomeye kw’Abadiventisiti ku wa 22 Ukwakira 1844, Uwiteka yari arimo kubaremera ubunararibonye bw’uko bakingirwaga hanze y’amatorero kugira ngo batishingikiriza ku ruhare rw’abantu, ahubwo bahagarare ku Ijambo ry’Imana. Bari bakeneye ubwo bunararibonye kugira ngo bagire ukwizera ko kwinjirana na Yesu Kristo Ahera Cyane. Yari arimo kubatunganya kugira ngo asohoze kugeza ku musozo Ubutumwa Bwiza bw’Iteka ryose.</w:t>
      </w:r>
    </w:p>
    <w:p>
      <w:pPr>
        <w:pStyle w:val="ArticleHeading"/>
        <w:jc w:val="left"/>
      </w:pPr>
      <w:r>
        <w:rPr>
          <w:rFonts w:ascii="Arial" w:hAnsi="Arial" w:eastAsia="Arial" w:cs="Arial"/>
        </w:rPr>
        <w:t>Ubuhamya bw’Abakurambere: James White na Uriah Smith</w:t>
      </w:r>
    </w:p>
    <w:p>
      <w:pPr>
        <w:pStyle w:val="ArticleBody"/>
        <w:jc w:val="left"/>
      </w:pPr>
      <w:r>
        <w:rPr>
          <w:rFonts w:ascii="Times New Roman" w:hAnsi="Times New Roman" w:eastAsia="Times New Roman" w:cs="Times New Roman"/>
        </w:rPr>
        <w:t>Hakurikiraho dufite Abapayoniye babiri, James White na Uriah Smith. Abo ni bo bagabo b’ingenzi abahanga mu by’iyobokamana bo muri iki gihe bifashisha bavuga ko James White yanze 2520 mu 1863 kandi ko Uriah Smith na we yayanze mu nyandiko ze zo mu myaka ya 1870 n’iya 1880.</w:t>
      </w:r>
    </w:p>
    <w:p>
      <w:pPr>
        <w:pStyle w:val="ArticleBody"/>
        <w:jc w:val="left"/>
      </w:pPr>
      <w:r>
        <w:rPr>
          <w:rFonts w:ascii="Times New Roman" w:hAnsi="Times New Roman" w:eastAsia="Times New Roman" w:cs="Times New Roman"/>
        </w:rPr>
        <w:t>Turasubira mu mwaka wa 1844 no mu gihe gito cyakurikiyeho kugira ngo turebe uko James White na Uriah Smith basobanura aya mateka nyir’izina Ellen White amaze gusobanura. Avuga iby’ibihe by’ubuhanuzi n’Uwiteka ukuraho ukuboko kwe maze ikosa rikagaragara, kandi aba Bapayoniya babiri na bo ni uko babivuga.</w:t>
      </w:r>
    </w:p>
    <w:p>
      <w:pPr>
        <w:pStyle w:val="ArticleBody"/>
        <w:jc w:val="left"/>
      </w:pPr>
      <w:r>
        <w:rPr>
          <w:rFonts w:ascii="Times New Roman" w:hAnsi="Times New Roman" w:eastAsia="Times New Roman" w:cs="Times New Roman"/>
        </w:rPr>
        <w:t>Ellen White ntavuga “2520” cyangwa “ibihe birindwi,” ariko Uriah Smith na James White bo barabivuga. Basobanura neza ko ibihe by’ubuhanuzi byemejwe muri aya mateka byari 2520 na 2300.</w:t>
      </w:r>
    </w:p>
    <w:p>
      <w:pPr>
        <w:pStyle w:val="ArticleScripture"/>
        <w:jc w:val="left"/>
      </w:pPr>
      <w:r>
        <w:rPr>
          <w:rFonts w:ascii="Times New Roman" w:hAnsi="Times New Roman" w:eastAsia="Times New Roman" w:cs="Times New Roman"/>
        </w:rPr>
        <w:t>James White, Review and Herald, umuzingo wa 1, Nyakanga 9, 1851: “Umuhinyuzi umwe aravuga ati: ‘Sinizera ko gutaka kwa mu gicuku kumaze gutangwa.’ Natwe ntitwizera ko gutaka kwa mu gicuku kwarumviswe natwe, cyangwa ko kuzigera kuribwa. Gutaka kuvugwa muri Matayo 25:6, ngo, ‘Dore umukwe araje,’ kuri mu mateka y’ubukwe bwo mu Burasirazuba. Ariko ko habayeho gutaka, kandi kukakirwa byuzuye n’umubiri wose w’Abadiventisiti mu gihe cy’izuba ryo mu mwaka wa 1844, kugereranywa neza no gutaka kwa mu gicuku ko mu mugani, ntibikwiye guhakanywa n’ababigizemo uburambe.”</w:t>
      </w:r>
    </w:p>
    <w:p>
      <w:pPr>
        <w:pStyle w:val="ArticleBody"/>
        <w:jc w:val="left"/>
      </w:pPr>
      <w:r>
        <w:rPr>
          <w:rFonts w:ascii="Times New Roman" w:hAnsi="Times New Roman" w:eastAsia="Times New Roman" w:cs="Times New Roman"/>
        </w:rPr>
        <w:t>Yakobo White arimo gukorana n’amateka aho abantu barimo kwanga Gutaka ko mu Gicuku kandi bakagwa bakava mu nzira. Arimo gusubiza kuri ibi kandi azaganira kuri ayo mateka.</w:t>
      </w:r>
    </w:p>
    <w:p>
      <w:pPr>
        <w:pStyle w:val="ArticleScripture"/>
        <w:jc w:val="left"/>
      </w:pPr>
      <w:r>
        <w:rPr>
          <w:rFonts w:ascii="Times New Roman" w:hAnsi="Times New Roman" w:eastAsia="Times New Roman" w:cs="Times New Roman"/>
        </w:rPr>
        <w:t>Byaje mu gihe gikwiye. Gutaka ko mu mugani kwakurikiye ako kanya gutinda, no kunaganira no gusinzira. Ibyo byakurikiye ugutinda kwacu, tumaze gucika intege, maze bitugeraho mu gihe twari tumeze nk’abasinziriye. Uko gutaka kwakanguriye ba bakobwa cumi, kubayobora gutunganya amatabaza yabo. Ibyo, biherekejwe n’imbaraga z’Umwuka, byakanguriye abantu bategereza Ukuza k’Umwami, bibayobora gusaka Bibiliya kurusha uko bari bigeze kubikora mbere hose, no kwiyegurira Uwiteka rwose bo ubwabo n’ibyo batunze byo mu isi. Abatangaje ko Umwami azaza mu kwezi kwa karindwi, mu mwaka wa 1844, babonye neza ko ibihe by’ubuhanuzi byageraga kuri icyo gihe; bityo, ibihamya byari byaratanzwe bivanywe muri ibyo bihe ngo bigaragaze ko Ukuza kuzaba mu 1843, byagaragaje ko kuzaba mu 1844. Nuko tubona ikosa ryari muri ubwo buryo bwo kubara bwashyiraga iherezo ry’iminsi 2300 mu 1843. Nta n’umwe muri abanditse barwanya Ukuza wabibonye. Ukuboko kw’Ubushobozi bw’Imana kwatwikiriye iryo kosa kugeza igihe cyageze ngo ribonwe. Ikosa ryari mu gukura imyaka 457 yuzuye mu minsi 2300, bigasiga 1843, batabaze na mba igice cy’umwaka wa 457 M.K., cyari cyarashize ubwo itegeko ryatangwaga, ari ho wa byumweru 70 ubariwe.</w:t>
      </w:r>
    </w:p>
    <w:p>
      <w:pPr>
        <w:pStyle w:val="ArticleScripture"/>
        <w:jc w:val="left"/>
      </w:pPr>
      <w:r>
        <w:rPr>
          <w:rFonts w:ascii="Times New Roman" w:hAnsi="Times New Roman" w:eastAsia="Times New Roman" w:cs="Times New Roman"/>
        </w:rPr>
        <w:t>“Imitekerereze yacu yerekejwe kuri iyo ngingo y’igihe, [1843,] kubera ko, dushingiye ku kuba ibihe binyuranye by’ubuhanuzi bibarirwa uhereye muri iyo myaka abanyamateka b’ibihe b’abahanga kurusha abandi bemeza ko ari yo isohora ry’ibyo bintu byagombaga kuranga itangiriro ryabyo, byose byasaga n’ibyarangiriraga muri uwo mwaka.”</w:t>
      </w:r>
    </w:p>
    <w:p>
      <w:pPr>
        <w:pStyle w:val="ArticleBody"/>
        <w:jc w:val="left"/>
      </w:pPr>
      <w:r>
        <w:rPr>
          <w:rFonts w:ascii="Times New Roman" w:hAnsi="Times New Roman" w:eastAsia="Times New Roman" w:cs="Times New Roman"/>
        </w:rPr>
        <w:t>None atubwira ibihe by’ubuhanuzi bibwiraga ko byarangiye mu wa 1843.</w:t>
      </w:r>
    </w:p>
    <w:p>
      <w:pPr>
        <w:pStyle w:val="ArticleScripture"/>
        <w:jc w:val="left"/>
      </w:pPr>
      <w:r>
        <w:rPr>
          <w:rFonts w:ascii="Times New Roman" w:hAnsi="Times New Roman" w:eastAsia="Times New Roman" w:cs="Times New Roman"/>
        </w:rPr>
        <w:t>“Ibi ariko byari ibyo kugaragara gusa.” Byagaragaraga gusa ko byarangiriye mu 1843. Bari kuzabona ko byarangiriye mu 1844.</w:t>
      </w:r>
    </w:p>
    <w:p>
      <w:pPr>
        <w:pStyle w:val="ArticleScripture"/>
        <w:jc w:val="left"/>
      </w:pPr>
      <w:r>
        <w:rPr>
          <w:rFonts w:ascii="Times New Roman" w:hAnsi="Times New Roman" w:eastAsia="Times New Roman" w:cs="Times New Roman"/>
        </w:rPr>
        <w:t>Tubara “ibihe birindwi,” cyangwa imyaka 2520, duhereye ku bunyage bwa Manase, ubusanzwe abahanga mu ibarabihe babushyira mu mwaka wa 677 mbere ya Kristo, kandi bakabihurizaho cyane.’ Ibyo ni byo bihe by’ubuhanuzi bariho bakoraho. ‘Iri taliki ni ryo ryonyine twigeze kubariraho mu gutangira kw’iki gihe; kandi iyo ukuye 677 mbere ya Kristo mu myaka 2520, hasigaraga 1843 nyuma ya Kristo. Ariko rero, ntitwabonye ko, nk’uko byasabaga imyaka 677 yuzuye mbere ya Kristo n’imyaka 1843 yuzuye nyuma ya Kristo kugira ngo imyaka 2520 yuzure, byanaduhatiraga kwagura iki gihe kikagera imbere mu mwaka wa 1844 nyuma ya Kristo, uko byaba byaratangiye kose nyuma y’itangiriro rya 677 mbere ya Kristo.’</w:t>
      </w:r>
    </w:p>
    <w:p>
      <w:pPr>
        <w:pStyle w:val="ArticleBody"/>
        <w:jc w:val="left"/>
      </w:pPr>
      <w:r>
        <w:rPr>
          <w:rFonts w:ascii="Times New Roman" w:hAnsi="Times New Roman" w:eastAsia="Times New Roman" w:cs="Times New Roman"/>
        </w:rPr>
        <w:t>Ibihe by’ubuhanuzi aho “ukuboko kw’Ubushobozi bw’Imana kwarambuye ukuboko kwabwo hejuru y’ikosa,” byari bikubiyemo na 2520.</w:t>
      </w:r>
    </w:p>
    <w:p>
      <w:pPr>
        <w:pStyle w:val="ArticleScripture"/>
        <w:jc w:val="left"/>
      </w:pPr>
      <w:r>
        <w:rPr>
          <w:rFonts w:ascii="Times New Roman" w:hAnsi="Times New Roman" w:eastAsia="Times New Roman" w:cs="Times New Roman"/>
        </w:rPr>
        <w:t>Uriah Smith: “Igihe cyakomeje kurenga AD1843, benshi batangira kwibaza impamvu z’ugucika intege kwabo ku byerekeye umwaka bari bitezeho ugukizwa kwabo. Ni bwo byabonetse ko, dutangirije ibihe byose by’ubuhanuzi mu myaka ya BC, aho twahoraga dushyira intangiriro yabyo, bitari kurangira kimwekimwe, ndetse no mu gihe twakwemera ko imibare yacu y’ibihe n’itariki z’intangiriro zabyo byari ukuri, kugeza igihe runaka mu mwaka wa 1844. Bityo rero, ku bihe birindwi, cyangwa imyaka 2520, bitangirira muri BC677—jubilé ikomeye, cyangwa imyaka 2450 [idahagarariwe ku mbonerahamwe ya 1843 cyangwa iya 1850.], itangirira muri BC607—n’imyaka 2300 yo muri Daniyeli, itangirira muri BC457—kubera ko igice cya buri mwaka muri iyo myaka, ari yo ibihe by’ubuhanuzi byabarirwagaho intangiriro yabyo uko biri, cyari cyaramaze gushira mbere y’uko habaho ibyabaye bitandukanye byaranze intangiriro yabyo, byari ngombwa ko byakomeza kugeza muri AD1844 ku rugero rw’uko byatangiye nyuma y’itangiriro ry’iyo myaka ya BC ibarirwamo kimwekimwe, kugira ngo, haba kuzuza umubare w’imyaka ya buri kimwe, cyangwa kugerageza ukuri kw’imibare yacu y’ibihe. Ariko nta cyari kiyobora ku gihe, muri iyo myaka ya BC uko itandukanye, aho ibyo bihe bitandukanye byatangiriye; bityo rero, igihe mu mwaka byarangiriyemo, nticyashoboraga kugaragazwa neza.”</w:t>
      </w:r>
    </w:p>
    <w:p>
      <w:pPr>
        <w:pStyle w:val="ArticleBody"/>
        <w:jc w:val="left"/>
      </w:pPr>
      <w:r>
        <w:rPr>
          <w:rFonts w:ascii="Times New Roman" w:hAnsi="Times New Roman" w:eastAsia="Times New Roman" w:cs="Times New Roman"/>
        </w:rPr>
        <w:t>Uriah Smith na James White bombi bahamya yuko ibihe by’ubuhanuzi byemewe ko byasojwe mu wa 1844 byari imyaka 2520 n’iy’imyaka 2300, bakoresheje amagambo amwe n’aya Ellen White yakoresheje mu gitabo Early Writings, ku ipaji ya 236 no gukomeza.</w:t>
      </w:r>
    </w:p>
    <w:p>
      <w:pPr>
        <w:pStyle w:val="ArticleHeading"/>
        <w:jc w:val="left"/>
      </w:pPr>
      <w:r>
        <w:rPr>
          <w:rFonts w:ascii="Arial" w:hAnsi="Arial" w:eastAsia="Arial" w:cs="Arial"/>
        </w:rPr>
        <w:t>Uruhererekane rw’Ukuri: Aho William Miller Yatangiriye</w:t>
      </w:r>
    </w:p>
    <w:p>
      <w:pPr>
        <w:pStyle w:val="ArticleScripture"/>
        <w:jc w:val="left"/>
      </w:pPr>
      <w:r>
        <w:rPr>
          <w:rFonts w:ascii="Times New Roman" w:hAnsi="Times New Roman" w:eastAsia="Times New Roman" w:cs="Times New Roman"/>
        </w:rPr>
        <w:t>Inyandiko za Mbere, paji 230: “Imana yatumye marayika wayo” — marayika Gabriyeli — “gukora ku mutima w’umuhinzi” — William Miller — “utari warizeye Bibiliya, kugira ngo amuyobore kuyisesenguramo ubuhanuzi. Abamarayika b’Imana bakomeje gusura uwo watowe, kugira ngo bayobore ibitekerezo bye kandi bakingurire ubwenge bwe ubuhanuzi bwari bwarahoraga bwijimye ku bwoko bw’Imana. Intangiriro y’uruhererekane rw’ukuri yarayihawe, kandi akomeza kuyoborwa gushakisha ikurikirane nyuma y’ikurikirane, kugeza ubwo yitegereje Ijambo ry’Imana atangaye kandi aryishimiye. Yabonye mo uruhererekane rw’ukuri rutunganye. Iryo Jambo yari yarafataga nk’iritahumetswe noneho ryakingutse imbere y’amaso ye mu bwiza no mu ikuzo byaryo. Yabonye ko igice kimwe cy’Ibyanditswe gisobanura ikindi,” — Gabriyeli yamweretse uburyo twita gusobanura Ibyanditswe ukoresheje indi mirongo, umurongo ku murongo, aha bikeya na hariya bikeya.</w:t>
      </w:r>
    </w:p>
    <w:p>
      <w:pPr>
        <w:pStyle w:val="ArticleBody"/>
        <w:jc w:val="left"/>
      </w:pPr>
      <w:r>
        <w:rPr>
          <w:rFonts w:ascii="Times New Roman" w:hAnsi="Times New Roman" w:eastAsia="Times New Roman" w:cs="Times New Roman"/>
        </w:rPr>
        <w:t>Gaburiyeli yamuhaye intangiriro y’umurongo w’ukuri n’uburyo bwo gukoresha imirongo y’Ibyanditswe mu gushimangira inyigisho.</w:t>
      </w:r>
    </w:p>
    <w:p>
      <w:pPr>
        <w:pStyle w:val="ArticleScripture"/>
        <w:jc w:val="left"/>
      </w:pPr>
      <w:r>
        <w:rPr>
          <w:rFonts w:ascii="Times New Roman" w:hAnsi="Times New Roman" w:eastAsia="Times New Roman" w:cs="Times New Roman"/>
        </w:rPr>
        <w:t>William Miller, Advent Review and Sabbath Herald, 18 Mata 1854: “Mu gushakashaka kurushaho Ibyanditswe Byera, nageze ku mwanzuro yuko bya bihe birindwi by’ubutware bw’Abanyamahanga bigomba gutangira igihe Abayuda bahagararaga kuba ishyanga ryigenga, mu bunyage bwa Manase, abo banditsi b’amateka y’ibihe b’abahanga kurusha abandi bakaba barabushyize mu mwaka wa 677 Mbere ya Kristo; ko iminsi 2300 yatangiranye n’ibyumweru mirongo irindwi, ibyo abo banditsi b’amateka y’ibihe b’abahanga kurusha abandi bashyize mu mwaka wa 457 Mbere ya Kristo; kandi ko iminsi 1335, itangirana no gukurwaho kw’igitambo gihoraho no gushyirwaho kw’ikizira cy’umunyagaro, [Danieli 12:11] yagombaga kubarirwa uhereye ku ishyirwaho ry’ubutware bw’Ubupapa, nyuma yo gukurwaho kw’ibizira by’ubupagani, kandi ibyo, nk’uko abahanga mu mateka barushije abandi bose nashoboye kugisha inama babivuga, byagombaga gushyirwa ahagana mu mwaka wa 508 Nyuma ya Kristo.”</w:t>
      </w:r>
    </w:p>
    <w:p>
      <w:pPr>
        <w:pStyle w:val="ArticleBody"/>
        <w:jc w:val="left"/>
      </w:pPr>
      <w:r>
        <w:rPr>
          <w:rFonts w:ascii="Times New Roman" w:hAnsi="Times New Roman" w:eastAsia="Times New Roman" w:cs="Times New Roman"/>
        </w:rPr>
        <w:t>Ellen White avuga ko Gaburiyeli yahaye William Miller intangiriro y’umunyururu w’ukuri, kandi William Miller ahamya ko ingingo eshatu z’intangiriro yahawe ari AD508, 677BC, na 457BC. Yahawe ingingo z’intangiriro z’ubu buhanuzi bwabyaye amateka y’Induru ya Saa Sita z’Ijoro n’Umumarayika Gaburiyeli.</w:t>
      </w:r>
    </w:p>
    <w:p>
      <w:pPr>
        <w:pStyle w:val="ArticleHeading"/>
        <w:jc w:val="left"/>
      </w:pPr>
      <w:r>
        <w:rPr>
          <w:rFonts w:ascii="Arial" w:hAnsi="Arial" w:eastAsia="Arial" w:cs="Arial"/>
        </w:rPr>
        <w:t>Ubushukanyi bwa Nyuma: Kwanga Umwuka w’Ubuhanuzi</w:t>
      </w:r>
    </w:p>
    <w:p>
      <w:pPr>
        <w:pStyle w:val="ArticleScripture"/>
        <w:jc w:val="left"/>
      </w:pPr>
      <w:r>
        <w:rPr>
          <w:rFonts w:ascii="Times New Roman" w:hAnsi="Times New Roman" w:eastAsia="Times New Roman" w:cs="Times New Roman"/>
        </w:rPr>
        <w:t>Ubutumwa Bwatoranyijwe, igitabo cya 1, paji ya 48: “Satani ahora . . . ahatiriza iby’ibihimbano—kugira ngo ayobye abantu abakura ku kuri. Uburiganya bwa nyuma cyane bwa Satani buzaba ubwo gutesha agaciro ubuhamya bwa Mwuka w’Imana.” Uburiganya bwa nyuma bwa Satani ni ukurimbura Umwuka w’Ubuhanuzi.</w:t>
      </w:r>
    </w:p>
    <w:p>
      <w:pPr>
        <w:pStyle w:val="ArticleBody"/>
        <w:jc w:val="left"/>
      </w:pPr>
      <w:r>
        <w:rPr>
          <w:rFonts w:ascii="Times New Roman" w:hAnsi="Times New Roman" w:eastAsia="Times New Roman" w:cs="Times New Roman"/>
        </w:rPr>
        <w:t>Nimwanga izo kuri ukuri kw’ishingiro, mu gihe kimwe uba wanze Mwuka w’Ubuhanuzi. Ellen White ashyigikira 2520. Nangihe 2520, uba uta kure icyarimwe umwana n’amazi yo kumwogesha.</w:t>
      </w:r>
    </w:p>
    <w:p>
      <w:pPr>
        <w:pStyle w:val="ArticleScripture"/>
        <w:jc w:val="left"/>
      </w:pPr>
      <w:r>
        <w:rPr>
          <w:rFonts w:ascii="Times New Roman" w:hAnsi="Times New Roman" w:eastAsia="Times New Roman" w:cs="Times New Roman"/>
        </w:rPr>
        <w:t>“Satani . . . ahora akomeza kwinjiza ibihimbano—kugira ngo ayobye abantu abakuye ku kuri. Uburiganya bwa nyuma cyane bwa Satani buzaba uguhindura ubusa ubuhamya bwa Mwuka w’Imana. ‘Aho kutagira iyerekwa, abantu bararimbuka’ (Imigani 29:18).” Arimo avuga ibyo kwanga Umwuka w’Ubuhanuzi, kandi, mu isano n’ibyo, aravuga ko nuramuka wanze Umwuka w’Ubuhanuzi, aho kutagira iyerekwa, abantu bararimbuka. Iyerekwa ni iki? Niba wanga Umwuka w’Ubuhanuzi, ni irihe yerekwa uba ubuze?</w:t>
      </w:r>
    </w:p>
    <w:p>
      <w:pPr>
        <w:pStyle w:val="ArticleScripture"/>
        <w:jc w:val="left"/>
      </w:pPr>
      <w:r>
        <w:rPr>
          <w:rFonts w:ascii="Times New Roman" w:hAnsi="Times New Roman" w:eastAsia="Times New Roman" w:cs="Times New Roman"/>
        </w:rPr>
        <w:t>“Andika iyerekwa, kandi urisobanure ku bisate, kugira ngo usoma aryirukane.” Habakkuki 2:2 (KJV). Niba wanze Umwuka w’Ubuhanuzi, uzanga Imbonerahamwe yo mu 1843; kandi niba wanze iyi Mbonerahamwe, uba wanze Umwuka w’Ubuhanuzi.</w:t>
      </w:r>
    </w:p>
    <w:p>
      <w:pPr>
        <w:pStyle w:val="ArticleScripture"/>
        <w:jc w:val="left"/>
      </w:pPr>
      <w:r>
        <w:rPr>
          <w:rFonts w:ascii="Times New Roman" w:hAnsi="Times New Roman" w:eastAsia="Times New Roman" w:cs="Times New Roman"/>
        </w:rPr>
        <w:t>Satani azakora mu buryo bw’ubuhanga bwinshi, mu nzira zitandukanye no akoresheje ibikoresho bitandukanye, kugira ngo ahungabanye icyizere cy’abasigaye b’ubwoko bw’Imana ku buhamya bw’ukuri. Hazacanwa urwango rwo kurwanya Testimonies, kandi urwo rwango ruzaba urwa satani.” Rimwe na rimwe dutekereza ko “urwa satani” ari ibikorwa by’iterabwoba n’ubugome, ariko mu gitabo Patriarchs and Prophets tubwirwa ko Satani akora anyuza mu guteramo gushidikanya. Icyo ni cyo gitero cya satani kirwanya Umwuka w’Ubuhanuzi n’aya kuri shingiro. Kandi bikorwa binyuze ku bantu dukwiriye kuba twiringira, ari bo baduteramo uko gushidikanya.</w:t>
      </w:r>
    </w:p>
    <w:p>
      <w:pPr>
        <w:pStyle w:val="ArticleScripture"/>
        <w:jc w:val="left"/>
      </w:pPr>
      <w:r>
        <w:rPr>
          <w:rFonts w:ascii="Times New Roman" w:hAnsi="Times New Roman" w:eastAsia="Times New Roman" w:cs="Times New Roman"/>
        </w:rPr>
        <w:t>Hazabaho urwango ruzakongezwa ku Bihamya, urwango ruzaba ari urwa satani. Imikorere ya Satani izaba iyo guhungabanya kwizera kw’amatorero kuri byo, kubera impamvu iyi: Satani ntashobora kubona inzira isobanutse bene aka kageni yo kwinjizamo ibishukisho bye no kuboha imitima mu buyobe bwe, niba imiburo n’ibihano n’inama by’Umwuka w’Imana byubahirizwa. Selected Messages, igitabo cya 1, 48.</w:t>
      </w:r>
    </w:p>
    <w:p>
      <w:pPr>
        <w:pStyle w:val="ArticleBody"/>
        <w:jc w:val="left"/>
      </w:pPr>
      <w:r>
        <w:rPr>
          <w:rFonts w:ascii="Times New Roman" w:hAnsi="Times New Roman" w:eastAsia="Times New Roman" w:cs="Times New Roman"/>
        </w:rPr>
        <w:t>Mu gihe turimo gusoza ibi, igihe Mushiki wa White avuga ko nta cyo tugomba gutinya ku byerekeye ejo hazaza keretse gusa nibiba ko twibagiwe uko Uwiteka yatuyoboye, ndavuga ko ubwo buyobozi bw’Uwiteka avuga ari amateka kuva ku Gihe cyo Gutinda kugeza ku rugi rwafunzwe—ayo mateka agereranywa n’imvugo ngo, Induru yo Mu Gicuku. Nta cyo tugomba gutinya ku byerekeye ejo hazaza keretse gusa nibiba ko twibagiwe uko Uwiteka yatuyoboye mu bunararibonye bw’Induru yo Mu Gicuku, ndetse n’inyigisho zifitanye isano n’ubwo buyobozi. Inyigisho zabyaye ubwo bunararibonye ni ubuhanuzi butatu bw’ibihe, butangirira ku matariki William Miller yahawe n’Umumarayika Gaburiyeli. Nta cyo tugomba gutinya ku byerekeye ejo hazaza keretse niba twibagiwe izo nyigisho, harimo na 2520, zabyaye ubunararibonye bw’Induru yo Mu Gicuku nk’uko Uwiteka yayoboye Abamillerite abinyujije ku ndunduro y’Ubutumwa Bwiza Bw’Iteka Ryose.</w:t>
      </w:r>
    </w:p>
    <w:p>
      <w:pPr>
        <w:pStyle w:val="ArticleScripture"/>
        <w:jc w:val="left"/>
      </w:pPr>
      <w:r>
        <w:rPr>
          <w:rFonts w:ascii="Times New Roman" w:hAnsi="Times New Roman" w:eastAsia="Times New Roman" w:cs="Times New Roman"/>
        </w:rPr>
        <w:t>Spalding and Magan, paji 305–306: “Ikintu kimwe ni ukuri kudashidikanywaho: abo Badivantisiti b’Umunsi wa Karindwi bahitamo guhagarara munsi y’ibendera rya Satani bazabanza kureka kwizera imiburo no gucyaha bikubiye mu Bihamya by’Umwuka w’Imana.” Nimutera umugongo ku Rufatiro, muba muteye umugongo ku Mwuka w’Ubuhanuzi. Nimutera umugongo ku Mwuka w’Ubuhanuzi, muba muteye umugongo ku Rufatiro. Bijyana. Aho Mwuka w’Ubuhanuzi atari, nta yerekwa riba rihari.</w:t>
      </w:r>
    </w:p>
    <w:p>
      <w:pPr>
        <w:pStyle w:val="ArticleScripture"/>
        <w:jc w:val="left"/>
      </w:pPr>
      <w:r>
        <w:rPr>
          <w:rFonts w:ascii="Times New Roman" w:hAnsi="Times New Roman" w:eastAsia="Times New Roman" w:cs="Times New Roman"/>
        </w:rPr>
        <w:t>Ihamagarirwa kwiyegurira Imana kurushaho no gukora umurimo wera kurushaho ririmo riratangazwa, kandi rizakomeza gutangazwa. Bamwe mu bavuga ubu ibyifuzo bya Satani bazagarura akenge. Hari abari mu myanya ikomeye y’icyizere batumva ukuri kw’iki gihe. Ubutumwa bugomba kubagezwaho. Nibabwemera, Kristo azabakira, kandi azabagira abakozi bakorana na we. Ariko nibanga kumva ubutumwa, bazafata umwanya wabo munsi y’ibendera ryirabura ry’Umwami w’Umwijima.</w:t>
      </w:r>
    </w:p>
    <w:p>
      <w:pPr>
        <w:pStyle w:val="ArticleScripture"/>
        <w:jc w:val="left"/>
      </w:pPr>
      <w:r>
        <w:rPr>
          <w:rFonts w:ascii="Times New Roman" w:hAnsi="Times New Roman" w:eastAsia="Times New Roman" w:cs="Times New Roman"/>
        </w:rPr>
        <w:t>Nahawe amabwiriza yo kuvuga yuko ukuri kw’igiciro cyinshi kw’iki gihe kugenda kurushaho guhishurirwa mu buryo busobanutse neza ubwenge bw’abantu. Mu buryo bw’umwihariko, abagabo n’abagore bakwiriye kurya umubiri wa Kristo no kunywa amaraso ye. Hazabaho gukura kw’ubwenge bwo gusobanukirwa, kuko ukuri gushobora kwaguka ubudasiba. Nyir’ukuri ubwe ukomoka ku Mana azinjira mu busabane bwa bugufi, kandi bugenda burushaho kwegerana, n’abakomeza kumenya uwo ari we. Ubwo ubwoko bw’Imana bwakira ijambo ryayo nk’umutsima wo mu ijuru, bazamenya yuko ukuza kwe guteguwe nk’umuseke. Bazahabwa imbaraga zo mu mwuka, nk’uko umubiri uhabwa imbaraga z’umubiri iyo ibiryo biririwe.</w:t>
      </w:r>
    </w:p>
    <w:p>
      <w:pPr>
        <w:pStyle w:val="ArticleScripture"/>
        <w:jc w:val="left"/>
      </w:pPr>
      <w:r>
        <w:rPr>
          <w:rFonts w:ascii="Times New Roman" w:hAnsi="Times New Roman" w:eastAsia="Times New Roman" w:cs="Times New Roman"/>
        </w:rPr>
        <w:t>Ntidusobanukiwe neza na gato umugambi w’Umwami wo kuvana abana ba Isirayeli mu bubata bwo mu Misiri, no kubayobora anyuze mu butayu abageza i Kanani.</w:t>
      </w:r>
    </w:p>
    <w:p>
      <w:pPr>
        <w:pStyle w:val="ArticleScripture"/>
        <w:jc w:val="left"/>
      </w:pPr>
      <w:r>
        <w:rPr>
          <w:rFonts w:ascii="Times New Roman" w:hAnsi="Times New Roman" w:eastAsia="Times New Roman" w:cs="Times New Roman"/>
        </w:rPr>
        <w:t>“Ubwo dukoranya imirasire mvajuru imurikiriza mu butumwa bwiza, tuzarushaho gusobanukirwa neza ibyerekeye gahunda ya Kiyahudi, kandi turusheho guha agaciro ukuri kwayo kw’ingenzi. Ubugenzuzi bwacu bw’ukuri buracyari butuzuye. Twakoranyijeho gusa imirasire mike y’umucyo. Abatari abigishwa b’Ijambo buri munsi ntibazashobora gukemura ibibazo byerekeye gahunda ya Kiyahudi. Ntibazumva ukuri kwigishijwe n’umurimo wo mu rusengero. Umurimo w’Imana ukomwa mu nkokora n’imyumvire y’isi ku mugambi wayo ukomeye. Ubugingo bw’ahazaza buzahishura insobanuro y’amategeko Kristo, yikingiye mu nkingi y’igicu, yahaye ubwoko bwe.” Spalding and Magan, 305–306.</w:t>
      </w:r>
    </w:p>
    <w:p>
      <w:pPr>
        <w:pStyle w:val="ArticleBody"/>
        <w:jc w:val="left"/>
      </w:pPr>
      <w:r>
        <w:rPr>
          <w:rFonts w:ascii="Times New Roman" w:hAnsi="Times New Roman" w:eastAsia="Times New Roman" w:cs="Times New Roman"/>
        </w:rPr>
        <w:t>Abadiventisti bemera ikimenyetso cy’inyamaswa, bahagaze munsi y’ibendera rya Satani, babanza kwanga Umwuka w’Ubuhanuzi.</w:t>
      </w:r>
    </w:p>
    <w:p>
      <w:pPr>
        <w:pStyle w:val="ArticleBody"/>
        <w:jc w:val="left"/>
      </w:pPr>
      <w:r>
        <w:rPr>
          <w:rFonts w:ascii="Times New Roman" w:hAnsi="Times New Roman" w:eastAsia="Times New Roman" w:cs="Times New Roman"/>
        </w:rPr>
        <w:t>Muri uyu murongo harimo ibyiciro bibiri: abakomeza gukurikira kugira ngo bamenye Uwiteka, bagakomeza kurya umubiri We no kunywa amaraso Ye, kandi bagakomeza kwiga Ijambo ry’Imana, n’abatabikora. Gukura k’ukuri ntikurarangira; bazagira ibyo bavuga byerekeye umurimo wo mu Buturo Bwera bitaravugwa. Bazashimangira ihinduka ry’igihe cy’ingabire mu gihe cya Kristo, rishushanya mbere ihinduka ryabaye mu gihe cy’Abamillerite, ryerekana imbere ku gihe cy’ingabire ubwo Kristo ava ku Rubanza rw’Abapfuye ajya ku Rubanza rw’Abazima. Bazagira ibyo bavuga byerekeye Buturo Bwera n’uburyo Uwiteka aranga ibyimuka Bye muri aya mahinduka y’ibihe by’ingabire binyuze mu isukwa ry’Umwuka We.</w:t>
      </w:r>
    </w:p>
    <w:p>
      <w:pPr>
        <w:pStyle w:val="ArticleBody"/>
        <w:jc w:val="left"/>
      </w:pPr>
      <w:r>
        <w:rPr>
          <w:rFonts w:ascii="Times New Roman" w:hAnsi="Times New Roman" w:eastAsia="Times New Roman" w:cs="Times New Roman"/>
        </w:rPr>
        <w:t>Izindi nteruro ebyiri gusa, maze tugiye kurangiza.</w:t>
      </w:r>
    </w:p>
    <w:p>
      <w:pPr>
        <w:pStyle w:val="ArticleBody"/>
        <w:jc w:val="left"/>
      </w:pPr>
      <w:r>
        <w:rPr>
          <w:rFonts w:ascii="Times New Roman" w:hAnsi="Times New Roman" w:eastAsia="Times New Roman" w:cs="Times New Roman"/>
        </w:rPr>
        <w:t>Abo b’Abadiventisiti b’Umunsi wa Karindwi banga Induru yo mu Gicuku, bava mu nzira, banga kuyoborwa n’Umwami no kwigishwa kw’inyigisho bitanga amateka y’Induru yo mu Gicuku. Icyo ni cyo dukwiriye gutinya—kwanga izo nyigisho no kutumva iyo mimerere y’ubunararibonye. Kubigenza dutyo, tuba twanze Umwuka w’Ubuhanuzi.</w:t>
      </w:r>
    </w:p>
    <w:p>
      <w:pPr>
        <w:pStyle w:val="ArticleBody"/>
        <w:jc w:val="left"/>
      </w:pPr>
      <w:r>
        <w:rPr>
          <w:rFonts w:ascii="Times New Roman" w:hAnsi="Times New Roman" w:eastAsia="Times New Roman" w:cs="Times New Roman"/>
        </w:rPr>
        <w:t>Mushiki wacu White ashyira ikimenyetso cye c’ukwemera kuri 2520. Tuzokwerekana ukuntu yashyize ikimenyetso ciwe c’ukwemera ku zindi ngingo z’ukuri ziri ku Mbonerahamwe ya 1843.</w:t>
      </w:r>
    </w:p>
    <w:p>
      <w:pPr>
        <w:pStyle w:val="ArticleBody"/>
        <w:jc w:val="left"/>
      </w:pPr>
      <w:r>
        <w:rPr>
          <w:rFonts w:ascii="Times New Roman" w:hAnsi="Times New Roman" w:eastAsia="Times New Roman" w:cs="Times New Roman"/>
        </w:rPr>
        <w:t>Ku mperuka y’isi, igihe ibi byose bizagera ku ndunduro y’Ubutumwa Bwiza bw’Iteka mu mateka yacu, Abadivantisiti bazahangana n’uburyo bw’igeragezwa bw’intambwe eshatu bwari bwaragereranyijwe mbere, nk’uko bigaragara mu byabaye kuri William Miller.</w:t>
      </w:r>
    </w:p>
    <w:p>
      <w:pPr>
        <w:pStyle w:val="ArticleBody"/>
        <w:jc w:val="left"/>
      </w:pPr>
      <w:r>
        <w:rPr>
          <w:rFonts w:ascii="Times New Roman" w:hAnsi="Times New Roman" w:eastAsia="Times New Roman" w:cs="Times New Roman"/>
        </w:rPr>
        <w:t>William Miller yakoze amakosa atatu: (1) Yanze Ubutumwa bwo mu Gicuku, maze ava mu nzira agwa mu isi y’ababi iri hepfo. (2) Nyuma y’ibyo, yiringira ijambo n’ingaruka by’umuntu, Joshua Himes. (3) Yanze Isabato.</w:t>
      </w:r>
    </w:p>
    <w:p>
      <w:pPr>
        <w:pStyle w:val="ArticleBody"/>
        <w:jc w:val="left"/>
      </w:pPr>
      <w:r>
        <w:rPr>
          <w:rFonts w:ascii="Times New Roman" w:hAnsi="Times New Roman" w:eastAsia="Times New Roman" w:cs="Times New Roman"/>
        </w:rPr>
        <w:t>Havutse ikibazo kigira kiti: “Yaba yarahakanye Isabato cyangwa Ubuturo Bwera?” Inyigisho yahindutse iva ku buturo bwera bwo ku isi ijya ku Buturo Bwera bwo mu Ijuru muri icyo gihe ishobora kuba itarasobanukiwe mu buryo bwuzuye na Miller. Igihe Ellen White yayoborwaga akinjizwa Ahera Cyane, yabonye Amategeko Cumi ari mu Isanduku y’Isezerano, kandi itegeko ry’Isabato ryari rifite urumuri rwera rurukikije.</w:t>
      </w:r>
    </w:p>
    <w:p>
      <w:pPr>
        <w:pStyle w:val="ArticleBody"/>
        <w:jc w:val="left"/>
      </w:pPr>
      <w:r>
        <w:rPr>
          <w:rFonts w:ascii="Times New Roman" w:hAnsi="Times New Roman" w:eastAsia="Times New Roman" w:cs="Times New Roman"/>
        </w:rPr>
        <w:t>Ikintu Miller yanze ni Amategeko y’Imana—Isabato. Bityo, Miller yanze Ijwi ryo mu Gicuku, hanyuma yishingikiriza ku mubiri, maze yakira ikimenyetso cy’inyamaswa. Ibyo bizongera gusubirwamo ku mperuka y’isi.</w:t>
      </w:r>
    </w:p>
    <w:p>
      <w:pPr>
        <w:pStyle w:val="ArticleScripture"/>
        <w:jc w:val="left"/>
      </w:pPr>
      <w:r>
        <w:rPr>
          <w:rFonts w:ascii="Times New Roman" w:hAnsi="Times New Roman" w:eastAsia="Times New Roman" w:cs="Times New Roman"/>
        </w:rPr>
        <w:t>Ibihamya, umuzingo wa 5, urupapuro rwa 211: “Aha tubona ko itorero—Ahera h’Uwiteka—ari ryo ryabanje kumva inkoni y’uburakari bw’Imana. Abakuru, abo Imana yari yarahaye umucyo mwinshi kandi bari barahagaze nk’abarinzi b’inyungu z’umwuka z’ubwoko, bari bahemukiye icyizere bari baragiriwe.” Arimo asobanura Ezekiyeli 8 na 9, gushyirwaho ikimenyetso. Mushiki wa White avuga ko gushyirwaho ikimenyetso ko muri Ezekiyeli 9 ari ko kumwe no gushyirwaho ikimenyetso ko mu Byahishuwe 7. Aravuga iby’igihe cyo gushyirwaho ikimenyetso kw’abihumbi ijana na mirongo ine na bane. Avuga ko abari baragenewe kuba abarinzi bari barahemukiye icyizere bari baragiriwe.</w:t>
      </w:r>
    </w:p>
    <w:p>
      <w:pPr>
        <w:pStyle w:val="ArticleScripture"/>
        <w:jc w:val="left"/>
      </w:pPr>
      <w:r>
        <w:rPr>
          <w:rFonts w:ascii="Times New Roman" w:hAnsi="Times New Roman" w:eastAsia="Times New Roman" w:cs="Times New Roman"/>
        </w:rPr>
        <w:t>Bari bari bafashe umwanzuro w’uko tudakwiriye gutegereza ibitangaza n’ukwiyerekana kugaragara kw’imbaraga z’Imana nk’uko byari bimeze mu minsi ya kera. “Ibihe byarahindutse.” Ikosa ryabo rya mbere ryari ukurwanya Induru yo mu Gicuku, bavuga bati: “Ibyabaye muri aya mateka y’Induru yo mu Gicuku ntibizongera kubaho.” Bari kuva mu nzira.</w:t>
      </w:r>
    </w:p>
    <w:p>
      <w:pPr>
        <w:pStyle w:val="ArticleScripture"/>
        <w:jc w:val="left"/>
      </w:pPr>
      <w:r>
        <w:rPr>
          <w:rFonts w:ascii="Times New Roman" w:hAnsi="Times New Roman" w:eastAsia="Times New Roman" w:cs="Times New Roman"/>
        </w:rPr>
        <w:t>Aya magambo ashimangira ukutizera kwabo, maze bakavuga bati: Uwiteka ntazakora icyiza, kandi ntazagira ikibi akora. Agira imbabazi nyinshi cyane ku buryo atazasura ubwoko bwe mu rubanza. Bityo “Amahoro n’umutekano” ni byo bitangwaho ijwi n’abantu batazongera ukundi kurangurura ijwi ryabo nk’impanda kugira ngo bereke ubwoko bw’Imana ibicumuro byabwo n’inzu ya Yakobo ibyaha byayo. Izi mbwa z’ibiragi zitashatse kub barkingirira ni zo zizagerwaho no kwihorera gukiranuka kw’Imana irakaye. Abagabo, inkumi, n’abana bato bose barimburanira hamwe.” Testimonies, volume 5, 211.</w:t>
      </w:r>
    </w:p>
    <w:p>
      <w:pPr>
        <w:pStyle w:val="ArticleScripture"/>
        <w:jc w:val="left"/>
      </w:pPr>
      <w:r>
        <w:rPr>
          <w:rFonts w:ascii="Times New Roman" w:hAnsi="Times New Roman" w:eastAsia="Times New Roman" w:cs="Times New Roman"/>
        </w:rPr>
        <w:t>Yeremiya, avugira ku kunanirwa kwa kabiri kwa William Miller, yaravuze ati: “Uku ni ko Uwiteka avuga ati: Havumwe umuntu wiringira umuntu, kandi ugira umubiri ukuboko kwe, umutima we ukava ku Uwiteka.” Yeremiya 17:5 (KJV). Niba wiringira umuntu, umutima wawe uva ku Mwami.</w:t>
      </w:r>
    </w:p>
    <w:p>
      <w:pPr>
        <w:pStyle w:val="ArticleBody"/>
        <w:jc w:val="left"/>
      </w:pPr>
      <w:r>
        <w:rPr>
          <w:rFonts w:ascii="Times New Roman" w:hAnsi="Times New Roman" w:eastAsia="Times New Roman" w:cs="Times New Roman"/>
        </w:rPr>
        <w:t>Kwangwa kwa mbere ku iherezo ni Ijwi ryo mu Gicuku, risubiramo ukwigaragaza kw’imbaraga z’Imana. Kwangwa kwa kabiri ni ukwishingikiriza ku mubiri. Kwangwa kwa gatatu ni Itegeko ryo ku Cyumweru.</w:t>
      </w:r>
    </w:p>
    <w:p>
      <w:pPr>
        <w:pStyle w:val="ArticleScripture"/>
        <w:jc w:val="left"/>
      </w:pPr>
      <w:r>
        <w:rPr>
          <w:rFonts w:ascii="Times New Roman" w:hAnsi="Times New Roman" w:eastAsia="Times New Roman" w:cs="Times New Roman"/>
        </w:rPr>
        <w:t>Hashobora kubaho ibyiciro bibiri gusa. Buri ruhande rurangwa mu buryo bugaragara neza, haba n’ikimenyetso cy’Imana ihoraho, cyangwa ikimenyetso cya ya nyamaswa cyangwa icy’igishushanyo cyayo. Buri muhungu n’umukobwa wa Adamu ahitamo Kristo cyangwa Baraba kuba umutware we. Kandi abishyira ku ruhande rw’abatinda kumvira bose bahagaze munsi y’ibendera ry’umukara rya Satani, kandi baregwa kwanga Kristo no kumufata uko bishakiye bamugirira agasuzuguro. Baregwa kubamba nkana Umwami w’ubugingo n’ubwiza. Review and Herald, 30 Mutarama 1900.</w:t>
      </w:r>
    </w:p>
    <w:p>
      <w:pPr>
        <w:pStyle w:val="ArticleBody"/>
        <w:jc w:val="left"/>
      </w:pPr>
      <w:r>
        <w:rPr>
          <w:rFonts w:ascii="Times New Roman" w:hAnsi="Times New Roman" w:eastAsia="Times New Roman" w:cs="Times New Roman"/>
        </w:rPr>
        <w:t>Ikintu kimwe ni icy’ukuri: abo Badivantisiti b’Umunsi wa Karindwi bahagarara munsi y’ibendera rya Satani bazabanza kureka ibyiringiro byabo mu Mwuka w’Ubuhanuzi.</w:t>
      </w:r>
    </w:p>
    <w:p>
      <w:pPr>
        <w:pStyle w:val="ArticleBody"/>
        <w:jc w:val="left"/>
      </w:pPr>
      <w:r>
        <w:rPr>
          <w:rFonts w:ascii="Times New Roman" w:hAnsi="Times New Roman" w:eastAsia="Times New Roman" w:cs="Times New Roman"/>
        </w:rPr>
        <w:t>Idivantisime isubiramo uburyo bw’ibigeragezo by’intambwe eshatu William Miller yananiwe. Ariko abamarayika bategereje kuzura Miller no kumujyana iwe kwa Mukiza we. Ku Baadivantisiti bazakira ikimenyetso cya ya nyamaswa, abo si bo bamarayika babategereje.</w:t>
      </w:r>
    </w:p>
    <w:p>
      <w:pPr>
        <w:pStyle w:val="ArticleScripture"/>
        <w:jc w:val="left"/>
      </w:pPr>
      <w:r>
        <w:rPr>
          <w:rFonts w:ascii="Times New Roman" w:hAnsi="Times New Roman" w:eastAsia="Times New Roman" w:cs="Times New Roman"/>
        </w:rPr>
        <w:t>Incuro nyinshi nongeye kwerekwa yuko ibyabaye mu mibereho ya kera y’ubwoko bw’Imana bidakwiriye kubarwa nk’ibintu byapfuye. Ntidukwiriye gufata inyandiko y’izo nkuru nk’uko twafata kalendari y’umwaka ushize. Ibyanditswe byazo bigomba gukomeza kuzirikanwa, kuko amateka azisubiramo. Publishing Ministry, 175.</w:t>
      </w:r>
    </w:p>
    <w:p>
      <w:pPr>
        <w:pStyle w:val="ArticleBody"/>
        <w:jc w:val="left"/>
      </w:pPr>
      <w:r>
        <w:rPr>
          <w:rFonts w:ascii="Times New Roman" w:hAnsi="Times New Roman" w:eastAsia="Times New Roman" w:cs="Times New Roman"/>
        </w:rPr>
        <w:t>Kuki dukeneye kwibuka Induru ya Saa Sita z’Ijoro? Ni ukubera ko amateka agiye gusubirwamo. Muri aya mateka, ubutumwa buzatuma habaho kunyeganyezwa ni 2520 na 2300; kubera ibi, buzatumira abantu gusohoka mu matorero.</w:t>
      </w:r>
    </w:p>
    <w:p>
      <w:pPr>
        <w:pStyle w:val="ArticleBody"/>
        <w:jc w:val="left"/>
      </w:pPr>
      <w:r>
        <w:rPr>
          <w:rFonts w:ascii="Times New Roman" w:hAnsi="Times New Roman" w:eastAsia="Times New Roman" w:cs="Times New Roman"/>
        </w:rPr>
        <w:t>Ariko se, mbese aya mateka, Induru yo mu Gicuku, koko agiye gusubirwamo, cyangwa ni amateka gusa? Nimwite ku magambo akurikira:</w:t>
      </w:r>
    </w:p>
    <w:p>
      <w:pPr>
        <w:pStyle w:val="ArticleScripture"/>
        <w:jc w:val="left"/>
      </w:pPr>
      <w:r>
        <w:rPr>
          <w:rFonts w:ascii="Times New Roman" w:hAnsi="Times New Roman" w:eastAsia="Times New Roman" w:cs="Times New Roman"/>
        </w:rPr>
        <w:t>Hari isi iri mu bibi, mu bushukanyi no mu buyobe, mu gicucu nyirizina cy’urupfu,—isinziriye, isinziriye. Ni nde ufite umubabaro w’umutima wo kubakangura? Ni irihe jwi rishobora kubageraho? Ubwenge bwanjye bwerekezwaga ku gihe kizaza, igihe ikimenyetso kizatangirwa. “Dore, Umukwe araje; nimusohoke mumusanganire.” Ariko bamwe bazaba baratinze kubona amavuta yo kongera ku matabaza yabo, kandi bazabimenya batinze ko imico, ishushanywa n’amavuta, idashobora kwimurirwa ku wundi. Review and Herald, February 11, 1896.</w:t>
      </w:r>
    </w:p>
    <w:p>
      <w:pPr>
        <w:pStyle w:val="ArticleBody"/>
        <w:jc w:val="left"/>
      </w:pPr>
      <w:r>
        <w:rPr>
          <w:rFonts w:ascii="Times New Roman" w:hAnsi="Times New Roman" w:eastAsia="Times New Roman" w:cs="Times New Roman"/>
        </w:rPr>
        <w:t>Aya mateka y’Igitabaza ryo mu Gicuku arasubirwamo uko yakabaye nyakuri rwose.</w:t>
      </w:r>
    </w:p>
    <w:p>
      <w:pPr>
        <w:pStyle w:val="ArticleBody"/>
        <w:jc w:val="left"/>
      </w:pPr>
      <w:r>
        <w:rPr>
          <w:rFonts w:ascii="Times New Roman" w:hAnsi="Times New Roman" w:eastAsia="Times New Roman" w:cs="Times New Roman"/>
        </w:rPr>
        <w:t>Ellen White yasobanukiwe ko 2520 yari ubuhanuzi nyakuri bw’igihe, kandi ko yakoreshejwe n’Umwami kugira ngo havemo igihe cyo gutinda, ni ukuvuga ugutenguha kwaremye ubunararibonye bwateguye abagabo n’abagore kwimukana n’ukwizera na Kristo bakinjira Ahera Cyane.</w:t>
      </w:r>
    </w:p>
    <w:p>
      <w:pPr>
        <w:pStyle w:val="ArticleBody"/>
        <w:jc w:val="left"/>
      </w:pPr>
      <w:r>
        <w:rPr>
          <w:rFonts w:ascii="Times New Roman" w:hAnsi="Times New Roman" w:eastAsia="Times New Roman" w:cs="Times New Roman"/>
        </w:rPr>
        <w:t>Ntabwo turagerageza kugaragaza 2520 tuyikuye muri Bibiliya. Muri iri somo ry’ameza abiri ya Habakuki, tubanza gushaka gusobanukirwa neza ko Ellen White yemeza izi nyigisho ziri kwangwa n’Abadivantisiti muri iki gihe; hanyuma tuzakomereza ku nyigo ya Bibiliya.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Umwuka w’Ubuhanuzi: Kuyobora no Kwigisha</dc:title>
  <dc:subject>Ameza Abiri ya Habakuki</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