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Bayobowe n’Ukuboko k’Uwiteka</w:t>
      </w:r>
    </w:p>
    <w:p>
      <w:pPr>
        <w:pStyle w:val="ArticleSubtitle"/>
        <w:jc w:val="left"/>
      </w:pPr>
      <w:r>
        <w:rPr>
          <w:rFonts w:ascii="Arial" w:hAnsi="Arial" w:eastAsia="Arial" w:cs="Arial"/>
        </w:rPr>
        <w:t>Ameza Abiri ya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Ameza Ebiri ya Habakuki 4 kuri 95</w:t>
      </w:r>
    </w:p>
    <w:p>
      <w:pPr>
        <w:pStyle w:val="ArticleBody"/>
        <w:jc w:val="left"/>
      </w:pPr>
      <w:r>
        <w:rPr>
          <w:rFonts w:ascii="Times New Roman" w:hAnsi="Times New Roman" w:eastAsia="Times New Roman" w:cs="Times New Roman"/>
        </w:rPr>
        <w:t>Kuri jye birangoye rwose kurangiza impapuro umunani z’inyandiko mu kiganiro cy’isaha imwe, hafi aho. Kandi nimwitegereza, dufite impapuro 20; bityo, ndabamenyesha gusa ko nta mugambi mfite wo gusoma izi nyandiko zose. Mfite umugambi wo gusoma zimwe muri izi nteruro zikubiyemo hano ku bw’abarebera kuri LiveStream bashobora gukurura izi nyandiko; kandi no ku bw’abazareba ibi nyuma kuri DVD, kugira ngo ibi bibabere mu nyandiko ibitswe, niba badafite izi ngingo zibageraho. Icyo turi gusuzuma ni Imbaho Ebyiri za Habakuki, kandi kuri iyi ngingo icyo turi gukora gusa ni ukugerageza kwerekana ko Ellen White yari ahuje n’ukuri kugereranywa kuri iyi Mbonerahamwe yo mu 1843.</w:t>
      </w:r>
    </w:p>
    <w:p>
      <w:pPr>
        <w:pStyle w:val="ArticleBody"/>
        <w:jc w:val="left"/>
      </w:pPr>
      <w:r>
        <w:rPr>
          <w:rFonts w:ascii="Times New Roman" w:hAnsi="Times New Roman" w:eastAsia="Times New Roman" w:cs="Times New Roman"/>
        </w:rPr>
        <w:t>Ibyigisho bitatu bya mbere twarangije ejo byagaragazaga ko Ellen White ashyigikira mu buryo busobanutse kandi bwihariye ubuhanuzi bw’igihe bwa 2520 ko bufite agaciro, mu gitabo *Early Writings*, urupapuro rwa 236.</w:t>
      </w:r>
    </w:p>
    <w:p>
      <w:pPr>
        <w:pStyle w:val="ArticleBody"/>
        <w:jc w:val="left"/>
      </w:pPr>
      <w:r>
        <w:rPr>
          <w:rFonts w:ascii="Times New Roman" w:hAnsi="Times New Roman" w:eastAsia="Times New Roman" w:cs="Times New Roman"/>
        </w:rPr>
        <w:t>Iyo avuga ibyerekeye ugucika intege kwa mbere kwabaye muri Werurwe 1844, avuga ko nyuma y’uko baca intege, Abamillerite bakomeje kwiga Bibiliya, maze baza kubona ko ibimenyetso bimwe byari byarabateye guhanura ko 1843 ari wo mwaka wa 2520, uwa 2300, n’uwa 1335, ari byo bimenyetso byaje kwemerwa muri 1844 ko bihamya ko ibyo bihe by’ubuhanuzi byarangiriye mu 1844. Kandi twasuzumye uburyo ibihe byonyine by’ubuhanuzi yashoboraga kuba avuga ari ibi byombi [yerekeza kuri 2520 na 2300 biri ku Mbonerahamwe ya 1843], atari 1335. Uwa 1335 watangiye mu gihe cya nyuma ya Kristo; warangiriye mu 1843. Ni cyo gituma ashyira ukwemera kwe ku gusobanukirwa k’ubuhanuzi bwa 2520 n’ubwa 2300.</w:t>
      </w:r>
    </w:p>
    <w:p>
      <w:pPr>
        <w:pStyle w:val="ArticleBody"/>
        <w:jc w:val="left"/>
      </w:pPr>
      <w:r>
        <w:rPr>
          <w:rFonts w:ascii="Times New Roman" w:hAnsi="Times New Roman" w:eastAsia="Times New Roman" w:cs="Times New Roman"/>
        </w:rPr>
        <w:t>Hanyuma akomeza avuga ko muri icyo gihe, ubwo batangiraga kwerekana gihamya ko ubuhanuzi butatu bw’ibihe bwarangiye mu 1844, ari byo byateye itotezwa ryasunitse Abamilerite kubavira mu itorero. Bityo rero, si impanuka ko hano ku iherezo ry’isi abagabo n’abagore batotezwa mu Itorero ry’Abadivantisiti bazira gutanga amakuru asobanura impamvu 2520 yarangiriye mu 1844.</w:t>
      </w:r>
    </w:p>
    <w:p>
      <w:pPr>
        <w:pStyle w:val="ArticleHeading"/>
        <w:jc w:val="left"/>
      </w:pPr>
      <w:r>
        <w:rPr>
          <w:rFonts w:ascii="Arial" w:hAnsi="Arial" w:eastAsia="Arial" w:cs="Arial"/>
        </w:rPr>
        <w:t>Bayobowe n’Ukuboko kw’Umwami</w:t>
      </w:r>
    </w:p>
    <w:p>
      <w:pPr>
        <w:pStyle w:val="ArticleBody"/>
        <w:jc w:val="left"/>
      </w:pPr>
      <w:r>
        <w:rPr>
          <w:rFonts w:ascii="Times New Roman" w:hAnsi="Times New Roman" w:eastAsia="Times New Roman" w:cs="Times New Roman"/>
        </w:rPr>
        <w:t>Nuko rero twimukiye ku yindi ngingo, iyi ngiyi hano [herekana AD508 ku Gishushanyo cyo mu 1843]. Nimusanga, niba mutarareba ibi Bishushanyo, ko Sister White avuga kuri iki Gishushanyo cyo mu 1843 ati: “Nabonye ko Uwiteka ari We wayoboye muri iki Gishushanyo,” kandi akavuga kuri iki Gishushanyo cyo mu 1850 ko Imana yari mu gusohora iki Gishushanyo. Bityo rero, yatubwiye ko Imana yagize uruhare mu gutunganywa kw’ibi Bishushanyo byombi, kandi uburyo byubatswemo bwari bufite umugambi wihariye ku ruhande rw’abantu. Aba-Millerite babikoze babigambiriye, ariko byari mu mugambi w’Imana.</w:t>
      </w:r>
    </w:p>
    <w:p>
      <w:pPr>
        <w:pStyle w:val="ArticleBody"/>
        <w:jc w:val="left"/>
      </w:pPr>
      <w:r>
        <w:rPr>
          <w:rFonts w:ascii="Times New Roman" w:hAnsi="Times New Roman" w:eastAsia="Times New Roman" w:cs="Times New Roman"/>
        </w:rPr>
        <w:t>Aha hejuru, uhereye mu mwaka wa 677 Mbere ya Kristo ukageza ku cyo bizeraga ko ari AD1843, uyu ni wo nkingi [yerekeza ku nkingi ya kabiri ibarizwa iburyo bw’iy’ibumoso ku Mbonerahamwe ya 1843] isobanura 2520, itangira mu mwaka wa 677 Mbere ya Kristo, kandi bo batekerezaga ko yarangiriye muri AD1843.</w:t>
      </w:r>
    </w:p>
    <w:p>
      <w:pPr>
        <w:pStyle w:val="ArticleBody"/>
        <w:jc w:val="left"/>
      </w:pPr>
      <w:r>
        <w:rPr>
          <w:rFonts w:ascii="Times New Roman" w:hAnsi="Times New Roman" w:eastAsia="Times New Roman" w:cs="Times New Roman"/>
        </w:rPr>
        <w:t>Kandi bakomeje kugumana icyo kigereranyo kigaragara ku Mbonerahamwe yo mu 1850, kuva hano [byerekeza ku nkingi ya gatatu uhereye ibumoso] 677 Mbere ya Kristo kugeza hano, AD1844. Iyi ni yo nkingi ya 2520 iboneka ku Mbonerahamwe zombi.</w:t>
      </w:r>
    </w:p>
    <w:p>
      <w:pPr>
        <w:pStyle w:val="ArticleBody"/>
        <w:jc w:val="left"/>
      </w:pPr>
      <w:r>
        <w:rPr>
          <w:rFonts w:ascii="Times New Roman" w:hAnsi="Times New Roman" w:eastAsia="Times New Roman" w:cs="Times New Roman"/>
        </w:rPr>
        <w:t>Kandi rwagati muri izi nkingi ni umusaraba, muri ibyo bihe byombi.</w:t>
      </w:r>
    </w:p>
    <w:p>
      <w:pPr>
        <w:pStyle w:val="ArticleBody"/>
        <w:jc w:val="left"/>
      </w:pPr>
      <w:r>
        <w:rPr>
          <w:rFonts w:ascii="Times New Roman" w:hAnsi="Times New Roman" w:eastAsia="Times New Roman" w:cs="Times New Roman"/>
        </w:rPr>
        <w:t>Kandi ako kanya munsi y’umusaraba niho hari icyerekezwa ku Gitambo gihoraho. Kandi ikimenyetso cy’Igihoraho, ari cyo Gipagani, umuzi w’idini rya gipagani, ni ukwishyira hejuru; kandi aha ni ho ushobora kubona ukuboko kw’Umwami muri byo, si ngombwa ko ari ukuboko kw’umuntu kuri izi mbonerahamwe zombi.</w:t>
      </w:r>
    </w:p>
    <w:p>
      <w:pPr>
        <w:pStyle w:val="ArticleBody"/>
        <w:jc w:val="left"/>
      </w:pPr>
      <w:r>
        <w:rPr>
          <w:rFonts w:ascii="Times New Roman" w:hAnsi="Times New Roman" w:eastAsia="Times New Roman" w:cs="Times New Roman"/>
        </w:rPr>
        <w:t>Kugira ngo njye nawe, cyangwa undi uwo ari we wese, dukurweho ukwishyira hejuru kwacu, tugomba kuza munsi y’umusaraba, nk’uko bigaragarira kuri izi mbonerahamwe zombi. Iryo somo ryarashushanyijwe.</w:t>
      </w:r>
    </w:p>
    <w:p>
      <w:pPr>
        <w:pStyle w:val="ArticleBody"/>
        <w:jc w:val="left"/>
      </w:pPr>
      <w:r>
        <w:rPr>
          <w:rFonts w:ascii="Times New Roman" w:hAnsi="Times New Roman" w:eastAsia="Times New Roman" w:cs="Times New Roman"/>
        </w:rPr>
        <w:t>Kandi, by’ukuri, iyo tuvuga inkingi za 2520 zifite umusaraba hagati, tuzi ko mu isohozwa rya Daniyeli 9, igihe Kristo yazaga kugira ngo akomereze benshi isezerano mu cyumweru kimwe, icyo cyumweru kimwe kingana n’iminsi 2520, kandi hagati muri icyo cyumweru yabambwe ku musaraba. Bityo rero, hagati muri izo nkingi kuri buri gishushanyo muri ibi Bishushanyo tubona umusaraba, kandi ibyo byerekana iminsi 2520 Kristo yakomereje benshi isezerano.</w:t>
      </w:r>
    </w:p>
    <w:p>
      <w:pPr>
        <w:pStyle w:val="ArticleBody"/>
        <w:jc w:val="left"/>
      </w:pPr>
      <w:r>
        <w:rPr>
          <w:rFonts w:ascii="Times New Roman" w:hAnsi="Times New Roman" w:eastAsia="Times New Roman" w:cs="Times New Roman"/>
        </w:rPr>
        <w:t>Bityo rero, ubu tugiye gusuzuma “Igitambo cya buri munsi” n’uko Ellen White yakishyigikiye.</w:t>
      </w:r>
    </w:p>
    <w:p>
      <w:pPr>
        <w:pStyle w:val="ArticleScripture"/>
        <w:jc w:val="left"/>
      </w:pPr>
      <w:r>
        <w:rPr>
          <w:rFonts w:ascii="Times New Roman" w:hAnsi="Times New Roman" w:eastAsia="Times New Roman" w:cs="Times New Roman"/>
        </w:rPr>
        <w:t>Ku wa 23 Nzeri, Umwami yanyeretse ko yongeye kurambura ukuboko kwe ubwa kabiri kugira ngo agarure abasigaye bo mu bwoko bwe, kandi ko imihati ikwiriye kongerwa incuro ebyiri muri iki gihe cyo gukoranya. Mu gihe cyo gutatanywa, Isirayeli yarakubiswe kandi iranyagagizwa, ariko noneho muri iki gihe cyo gukoranya Imana izakiza kandi ihambire ibikomere by’ubwoko bwayo. Mu gihe cyo gutatanywa, imihati yakoreshejwe mu gukwiza ukuri yagiraga ingaruka nke cyane, kandi ntacyo yageragaho cyangwa hafi yo kutagira icyo igeraho; ariko mu gihe cyo gukoranya, ubwo Imana yashyizeho ukuboko kwayo ngo ikoranye ubwoko bwayo, imihati yo gukwiza ukuri izagira ingaruka yari igenewe kugira. Bose bakwiriye kugira ubumwe no kugira ishyaka muri uwo murimo. Nabonye ko byari bibi ko hagira uwo ari we wese yifashisha igihe cyo gutatanywa nk’ingero zo kutuyobora ubu muri iki gihe cyo gukoranya; kuko iyo Imana itari kudukorera ubu ibirenze ibyo yadukoreye icyo gihe, Isirayeli ntiyari kuzigera ikoranwa. Nabonye ko imbonerahamwe ya 1843 yayobowe n’ukuboko k’Umwami, kandi ko itagombaga guhindurwa; ko imibare yari imeze nk’uko yashakaga ko iba; ko ukuboko kwe kwari kuyiriho kandi guhisha ikosa mu mibare imwe n’imwe, ku buryo nta muntu washoboraga kuribona, kugeza ubwo ukuboko kwe kwakuweho.</w:t>
      </w:r>
    </w:p>
    <w:p>
      <w:pPr>
        <w:pStyle w:val="ArticleScripture"/>
        <w:jc w:val="left"/>
      </w:pPr>
      <w:r>
        <w:rPr>
          <w:rFonts w:ascii="Times New Roman" w:hAnsi="Times New Roman" w:eastAsia="Times New Roman" w:cs="Times New Roman"/>
        </w:rPr>
        <w:t>Hanyuma mbona ibyerekeye “igitambo gihoraho” (Daniyeli 8:12), yuko ijambo “igitambo” ryongereweho n’ubwenge bw’umuntu, kandi ko ritari mu mwandiko, kandi ko Uwiteka yahaye imyumvire ikwiriye y’ibyo abatangaga ubutumwa bw’isaha y’urubanza. Igihe ubumwe bwariho, mbere ya 1844, hafi ya bose bari bahuje ku myumvire ikwiriye y’“ibihoraho”; ariko mu rujijo rwabayeho kuva mu 1844, hafashwe indi myumvire, maze hakurikiraho umwijima n’urujijo. Igihe nticyabaye ikigeragezo kuva mu 1844, kandi ntikizongera ukundi kuba ikigeragezo.</w:t>
      </w:r>
    </w:p>
    <w:p>
      <w:pPr>
        <w:pStyle w:val="ArticleScripture"/>
        <w:jc w:val="left"/>
      </w:pPr>
      <w:r>
        <w:rPr>
          <w:rFonts w:ascii="Times New Roman" w:hAnsi="Times New Roman" w:eastAsia="Times New Roman" w:cs="Times New Roman"/>
        </w:rPr>
        <w:t>Umwami yanyeretse ko ubutumwa bw’umumarayika wa gatatu bugomba kugenda, kandi bugatangarizwa abana b’Umwami batatanye, ariko ntibugomba kumanikwa ku gihe. Nabonye ko bamwe barimo kugira ibyishimo by’ibinyoma, bikomoka ku kubwiriza igihe; ariko ubutumwa bw’umumarayika wa gatatu burakomeye kurusha uko igihe cyabukomeza. Nabonye ko ubu butumwa bushobora guhagarara ku rufatiro rwabwo ubwabwo kandi ko budakeneye igihe ngo bubukomeze; kandi ko buzigenda bufite imbaraga zikomeye, bugakora umurimo wabwo, kandi bukazacibwa bugufi mu gukiranuka.</w:t>
      </w:r>
    </w:p>
    <w:p>
      <w:pPr>
        <w:pStyle w:val="ArticleScripture"/>
        <w:jc w:val="left"/>
      </w:pPr>
      <w:r>
        <w:rPr>
          <w:rFonts w:ascii="Times New Roman" w:hAnsi="Times New Roman" w:eastAsia="Times New Roman" w:cs="Times New Roman"/>
        </w:rPr>
        <w:t>Hanyuma nerekwa bamwe bari mu ikosa rikomeye ryo kwizera ko ari inshingano yabo kujya i Yerusalemu ya Kera, kandi bagatekereza ko hari umurimo bagomba gukorerayo mbere y’uko Umwami aza. Imyumvire nk’iyo igamije gukura ibitekerezo n’inyungu ku murimo w’iki gihe w’Umwami, munsi y’ubutumwa bw’umumarayika wa gatatu; kuko abatekereza ko bakiri abo kujya i Yerusalemu bazaba bafite ibitekerezo byabo aho, kandi umutungo wabo bazawima umurimo w’ukuri kw’iki gihe kugira ngo boherezeyo ubwabo n’abandi. Nabonye ko umurimo nk’uwo nta cyiza nyakuri wageraho, ko byafata igihe kirekire cyane kugira ngo bake cyane mu Bayuda bemere n’ubwo bwose ukuza kwa mbere kwa Kristo, tutanavuze kwemera ukuza Kwe kwa kabiri. Nabonye ko Satani yashutse cyane bamwe muri iki kintu, kandi ko ubugingo bubakikije muri iki gihugu bwashoboraga gufashwa na bo no kuyoborwa gukomeza amategeko y’Imana, nyamara bakabureka ngo burimbuke. Nabonye kandi ko Yerusalemu ya Kera itazigera yubakwa ukundi; kandi ko Satani yari arimo gukora uko ashoboye kose ngo ayobore ibitekerezo by’abana b’Umwami muri ibi bintu muri iki gihe cyo kwegeranya, kugira ngo ababuze gushyira inyungu zabo zose mu murimo w’iki gihe w’Umwami, no kubatera kwirengagiza kwitegura kwa ngombwa ku munsi w’Umwami.” Early Writings, 74–76.</w:t>
      </w:r>
    </w:p>
    <w:p>
      <w:pPr>
        <w:pStyle w:val="ArticleBody"/>
        <w:jc w:val="left"/>
      </w:pPr>
      <w:r>
        <w:rPr>
          <w:rFonts w:ascii="Times New Roman" w:hAnsi="Times New Roman" w:eastAsia="Times New Roman" w:cs="Times New Roman"/>
        </w:rPr>
        <w:t>Hari ibintu bike tugiye kwerekana: dufite igice cyo mu gitabo Early Writings, urupapuro rwa 74. Ibi twigeze kubisuzuma mbere. Byinshi muri ibi bintu tuzasuzuma muri iki kiganiro twigeze kubikemura mbere; ariko, abenshi muri twe ntibasobanukirwa yuko iki gice cyo muri Early Writings cyanyuze mu ihinduka. Nk’uko kiboneka mu gitabo Early Writings, abantu bazakoresha ibiri muri Early Writings bagoreka ukuri. Ariko, nimusubira ku nyandiko z’umwimerere z’inkomoko, ishingiro ry’ubwenge bakoresha bagoreka ukuri rivanwaho.</w:t>
      </w:r>
    </w:p>
    <w:p>
      <w:pPr>
        <w:pStyle w:val="ArticleBody"/>
        <w:jc w:val="left"/>
      </w:pPr>
      <w:r>
        <w:rPr>
          <w:rFonts w:ascii="Times New Roman" w:hAnsi="Times New Roman" w:eastAsia="Times New Roman" w:cs="Times New Roman"/>
        </w:rPr>
        <w:t>Nuko rero, hari byinshi byavugwa kuri ibi. Ngiye kugaragaza gusa ingingo nke, kuko hano turi kuvuga iby’Igitambo gihoraho. Ariko muri uyu murongo wo mu Byanditswe bya Mbere, ndashaka ko mwita ku bitekerezo bibiri bya mbere rwose, ku wa 23 Nzeri.</w:t>
      </w:r>
    </w:p>
    <w:p>
      <w:pPr>
        <w:pStyle w:val="ArticleBody"/>
        <w:jc w:val="left"/>
      </w:pPr>
      <w:r>
        <w:rPr>
          <w:rFonts w:ascii="Times New Roman" w:hAnsi="Times New Roman" w:eastAsia="Times New Roman" w:cs="Times New Roman"/>
        </w:rPr>
        <w:t>Ni byiza. Ku wa 23 Nzeri, niba utari ubimenyereye, ushobora gushyiraho 1850 aho; ku wa 23 Nzeri 1850. Ibi bigira ingaruka ku gusobanukirwa neza ibya Buri Munsi.</w:t>
      </w:r>
    </w:p>
    <w:p>
      <w:pPr>
        <w:pStyle w:val="ArticleBody"/>
        <w:jc w:val="left"/>
      </w:pPr>
      <w:r>
        <w:rPr>
          <w:rFonts w:ascii="Times New Roman" w:hAnsi="Times New Roman" w:eastAsia="Times New Roman" w:cs="Times New Roman"/>
        </w:rPr>
        <w:t>Iherezo ry’igika cya mbere ni amagambo tumaze iminsi mike ishize twaravuzeho hano ati: “Nabonye ko igishushanyo cya 1843 cyari kiyobowe n’ukuboko k’Umwami, kandi ko kitagombaga guhindurwa; ko imibare yari uko Yashakaga ko iba; ko ukuboko Kwe kwari kuri hejuru yayo kandi kugahisha ikosa riri muri imwe mu mibare, ku buryo nta n’umwe washoboraga kuribona kugeza aho ukuboko Kwe kuvanweho.”</w:t>
      </w:r>
    </w:p>
    <w:p>
      <w:pPr>
        <w:pStyle w:val="ArticleBody"/>
        <w:jc w:val="left"/>
      </w:pPr>
      <w:r>
        <w:rPr>
          <w:rFonts w:ascii="Times New Roman" w:hAnsi="Times New Roman" w:eastAsia="Times New Roman" w:cs="Times New Roman"/>
        </w:rPr>
        <w:t>Igika cya kabiri kiravuga kiti: “Nuko mbona ku byerekeye —‘ibya buri munsi’ (Daniel 8:12) . . . .” Noneho ndashaka ko mubishyira gusa mu bubiko bw’ibyibukwa byanyu—nta gushidikanya tuzabigarukaho nyuma, Umwami nabishaka—igihe Ibya Buri Munsi bigaragajwe ku Mbonerahamwe yo mu 1843, hano ngaha, handitse ngo: “gukurwaho kw’ibya buri munsi”; kandi handitse ngo: “Daniel 12:11 na 12.” Ku Mbonerahamwe yo mu 1850, igihe ivuga ku Bya Buri Munsi, handitse ngo: “ubutegetsi bwa gipagani cyangwa igihe ibya buri munsi byakuweho, Daniel 11:31.” Bityo rero, kuri izi Mbonerahamwe zombi, ishimikiro bagaragaza rivuye muri Daniel 11:31 na Daniel 12:11 ni ugukurwaho kw’Ibya Buri Munsi. Ni byo se?</w:t>
      </w:r>
    </w:p>
    <w:p>
      <w:pPr>
        <w:pStyle w:val="ArticleScripture"/>
        <w:jc w:val="left"/>
      </w:pPr>
      <w:r>
        <w:rPr>
          <w:rFonts w:ascii="Times New Roman" w:hAnsi="Times New Roman" w:eastAsia="Times New Roman" w:cs="Times New Roman"/>
        </w:rPr>
        <w:t>Kandi muri Daniyeli 11:31 no muri Daniyeli 12:11, ijambo ry’Igiheburayo ryahinduwemo “gukuraho” ni sur, kandi risobanura “gukuraho”; risobanura “kwambura.”</w:t>
      </w:r>
    </w:p>
    <w:p>
      <w:pPr>
        <w:pStyle w:val="ArticleBody"/>
        <w:jc w:val="left"/>
      </w:pPr>
      <w:r>
        <w:rPr>
          <w:rFonts w:ascii="Times New Roman" w:hAnsi="Times New Roman" w:eastAsia="Times New Roman" w:cs="Times New Roman"/>
        </w:rPr>
        <w:t>Ariko, muri Daniyeli 8, ku murongo wa 11, aho havuga ko Ibitambo Bya Buri Munsi bikurwaho, hakoreshejwe irindi jambo ry’Igiheburayo. Ni rum, kandi risobanura “kuzamura no gushyira hejuru.”</w:t>
      </w:r>
    </w:p>
    <w:p>
      <w:pPr>
        <w:pStyle w:val="ArticleBody"/>
        <w:jc w:val="left"/>
      </w:pPr>
      <w:r>
        <w:rPr>
          <w:rFonts w:ascii="Times New Roman" w:hAnsi="Times New Roman" w:eastAsia="Times New Roman" w:cs="Times New Roman"/>
        </w:rPr>
        <w:t>Bityo, William Miller yakoresheje Cruden's Concordance, kandi Cruden's Concordance ntiguha ubusobanuro ubwo ari bwo bwose ku Giheburayo cyangwa ku Kigiriki. Bityo, Uwiteka ni We wayoboraga Abamillerite; kuko, mu hantu hatatu aho “Ibitambo Bya Buri Gihe” bivugwa mu Gitabo cya Daniyeli, ari ho muri Daniyeli igice cya 8, Daniyeli igice cya 11, na Daniyeli igice cya 12, mu bice bya 11 na 12 ijambo ry’Igiheburayo ryahinduwemo ngo “gukuraho” risobanura “gukuraho.” Kandi icyo ni cyo bashimangiraga kuri izi Mbonerahamwe, ko igihe Ubupagani bwakuweho ubuhanuzi bw’iminsi 1290 n’ubw’iminsi 1335 bwari gutangira.</w:t>
      </w:r>
    </w:p>
    <w:p>
      <w:pPr>
        <w:pStyle w:val="ArticleBody"/>
        <w:jc w:val="left"/>
      </w:pPr>
      <w:r>
        <w:rPr>
          <w:rFonts w:ascii="Times New Roman" w:hAnsi="Times New Roman" w:eastAsia="Times New Roman" w:cs="Times New Roman"/>
        </w:rPr>
        <w:t>Ariko, muri Daniyeli 8, igihe Igitambo gihoraho kivanyweho, ntihavugwa kugikurwaho; havugwa idini ry’ubupagani rishyizwe hejuru kandi rigashyirwa mu cyubahiro. Bityo rero, aba-Millerite bari babivuze neza. Bashingiye ku bice bibiri byo muri Daniyeli bivuga iby’Igitambo gihoraho kivanyweho.</w:t>
      </w:r>
    </w:p>
    <w:p>
      <w:pPr>
        <w:pStyle w:val="ArticleBody"/>
        <w:jc w:val="left"/>
      </w:pPr>
      <w:r>
        <w:rPr>
          <w:rFonts w:ascii="Times New Roman" w:hAnsi="Times New Roman" w:eastAsia="Times New Roman" w:cs="Times New Roman"/>
        </w:rPr>
        <w:t>Ariko hano mu gitabo cyitwa *Early Writings*, kandi uko dusubira inyuma tukareba inyandiko z’inkomoko z’umwimerere, muri iki gice muraza kubona ko mbere na mbere iki cyanditswe cyerekezwa kuri Daniyeli 8:12 kitari kirimo. Sinzi niba Ellen White yarababwiye kugishyiramo mu 1882 igihe basohoraga *Early Writings*, cyangwa niba umwe mu bahinduzi b’inyandiko ari we wakishyizemo. Ntigintera ubwoba, kuko aha hatavuga iby’ikorwa ryo kuvanwaho.</w:t>
      </w:r>
    </w:p>
    <w:p>
      <w:pPr>
        <w:pStyle w:val="ArticleBody"/>
        <w:jc w:val="left"/>
      </w:pPr>
      <w:r>
        <w:rPr>
          <w:rFonts w:ascii="Times New Roman" w:hAnsi="Times New Roman" w:eastAsia="Times New Roman" w:cs="Times New Roman"/>
        </w:rPr>
        <w:t>Mu gika cya kabiri haravuga hati: “Hanyuma mbona ku byerekeye ‘igitambo gihoraho’ (Daniel 8:12) ko ijambo ‘igitambo’ ryinjijwe n’ubwenge bw’abantu, kandi ko ritari iry’umwandiko, kandi ko Uwiteka yahaye uko kubisobanukirwa nyakwo abatanze ubutumwa bw’igihe cy’urubanza.”</w:t>
      </w:r>
    </w:p>
    <w:p>
      <w:pPr>
        <w:pStyle w:val="ArticleBody"/>
        <w:jc w:val="left"/>
      </w:pPr>
      <w:r>
        <w:rPr>
          <w:rFonts w:ascii="Times New Roman" w:hAnsi="Times New Roman" w:eastAsia="Times New Roman" w:cs="Times New Roman"/>
        </w:rPr>
        <w:t>Noneho, mu myaka myinshi ishize, twagize inama mu Budage hamwe na bamwe mu bashumba b’amatorero bakomeye bo mu Budage ndetse na bamwe mu barimu bo mu mashuri makuru ya tewolojiya yo mu Budage, aho nanjye natanze inyigisho, maze batera amabuye kuri ubu butumwa.</w:t>
      </w:r>
    </w:p>
    <w:p>
      <w:pPr>
        <w:pStyle w:val="ArticleBody"/>
        <w:jc w:val="left"/>
      </w:pPr>
      <w:r>
        <w:rPr>
          <w:rFonts w:ascii="Times New Roman" w:hAnsi="Times New Roman" w:eastAsia="Times New Roman" w:cs="Times New Roman"/>
        </w:rPr>
        <w:t>Kandi hari umushumba w’itorero wari uturutse mu Butaliyani, maze agaragaza imwe mu mpaka z’ubupfapfa zivugwa kuri uyu murongo. Kandi ibyo yavuze ni ibi—kandi hariho impaka nyinshi z’ubupfapfa zerekeye kuri “ikizahoraho,” bityo ugasanga iyi mpaka y’ubupfapfa ikoreshwa kenshi, kandi turayishyira hano mu nyandiko. Havuga hati: “Nuko mbona ku byerekeye —ikizahoraho’ (Daniel 8:12) ko ijambo —igitambo’ ryongewemo n’ubwenge bw’umuntu, kandi ko ritari iryo mu mwandiko, kandi ko Uwiteka yahaye igitekerezo gikwiriye kuri cyo abatanze ubutumwa bw’isaha y’urubanza.” Dore ya mpaka y’ubupfapfa: Bavuga ko Ellen White adashyigikira “ikizahoraho” hano; ko ahubwo ashyigikira imyumvire y’Abapayoniya y’uko ijambo igitambo ryongewemo n’ubwenge bwa kimuntu kandi ko ritari iryo mu mwandiko. Ni byo? Noneho, uwo mushumba w’itorero w’Umutaliyani ni we utanga iyi mpaka.</w:t>
      </w:r>
    </w:p>
    <w:p>
      <w:pPr>
        <w:pStyle w:val="ArticleBody"/>
        <w:jc w:val="left"/>
      </w:pPr>
      <w:r>
        <w:rPr>
          <w:rFonts w:ascii="Times New Roman" w:hAnsi="Times New Roman" w:eastAsia="Times New Roman" w:cs="Times New Roman"/>
        </w:rPr>
        <w:t>Nuko ndavuga nti: “Nuko rero, nsobanurira interuro ikurikira, Pasiteri.”</w:t>
      </w:r>
    </w:p>
    <w:p>
      <w:pPr>
        <w:pStyle w:val="ArticleBody"/>
        <w:jc w:val="left"/>
      </w:pPr>
      <w:r>
        <w:rPr>
          <w:rFonts w:ascii="Times New Roman" w:hAnsi="Times New Roman" w:eastAsia="Times New Roman" w:cs="Times New Roman"/>
        </w:rPr>
        <w:t>Interuro ikurikiraho iravuga iti: “Ubwo ubumwe bwariho, mbere ya 1844, hafi ya bose bari bahuje ku gusobanukirwa nyakuri kwa —‘daily’; . . . .” Ibi ntibivuga igitekerezo nyakuri cy’uko ijambo sacrifice ryongeweho n’ubwenge bwa muntu. Ellen White hano—kandi iki ni ikintu gikomeye, ni ikintu gikomeye kuri aba bantu banga kumva kandi banga kubona muri Adventisimu y’iki gihe. Iyi paragarafu, birashoboka ko hari abahanga mu bya tewolojiya benshi cyane batakarije agakiza kabo kuri iyi paragarafu kurusha indi paragarafu iyo ari yo yose yo mu Mwuka w’Ubuhanuzi. Ntabyo ndimo gukabya; ntekereza ko ibyo bishoboka cyane ko ari ukuri.</w:t>
      </w:r>
    </w:p>
    <w:p>
      <w:pPr>
        <w:pStyle w:val="ArticleBody"/>
        <w:jc w:val="left"/>
      </w:pPr>
      <w:r>
        <w:rPr>
          <w:rFonts w:ascii="Times New Roman" w:hAnsi="Times New Roman" w:eastAsia="Times New Roman" w:cs="Times New Roman"/>
        </w:rPr>
        <w:t>Mu ntangiriro z’ikinyejana cya 20, igihe inyigisho y’ikinyoma yerekeye “Igitambo gihoraho” yatangizwaga mu Itorero ry’Abadiventisiti, abantu bose barwanaga kuri iyo ngingo ku mpande zombi z’impaka bari bazi ko barwaniraga kuri iki gika. Igihe Stephen Haskell yahagurukaga arengera inyigisho y’Abapayoniya ivuga ko “Igitambo gihoraho” cyari Ubupagani, yakoze iki? Yongeye gucapisha iyi Mbonerahamwe yo mu 1843, maze ashyira iki gika hasi yayo. Nuko rero iki gika ni cyo shingiro ry’impaka, kandi ni hano aho abagabo benshi cyane baguye ku nkota zabo maze barapfa.</w:t>
      </w:r>
    </w:p>
    <w:p>
      <w:pPr>
        <w:pStyle w:val="ArticleBody"/>
        <w:jc w:val="left"/>
      </w:pPr>
      <w:r>
        <w:rPr>
          <w:rFonts w:ascii="Times New Roman" w:hAnsi="Times New Roman" w:eastAsia="Times New Roman" w:cs="Times New Roman"/>
        </w:rPr>
        <w:t>Bityo, nibura ku rugero rw’ibanze rw’ibyo nshaka ko mubona hano, kuko hari abantu nk’uwaherutse, Steve Wohlberg wo muri White Horse Ministries, wagiye arwanya ubu butumwa. Kandi imwe mu mpamvu atanga ni iyi ngo, “Ellen White ntiyigeze agira icyo ahagararaho ku byerekeye Daily, bityo nanjye nta cyo ngomba kubihagararaho,” kandi uwo wari umwanya w’ubwenge buke rwose. Ariko kandi, n’iyo twamuha amahirwe y’uko Ellen White atigeze agira icyo ahagararaho kuri yo, muri iki gisubizo aravuga iki? Aravuga ko Abakurambere bari bafite imyumvire ikwiriye kuri yo. N’iyo yaba atari azi icyo yari cyo, dore hano aravuga ko hariho imyumvire ikwiriye, bisobanuye ko hariho n’imyumvire itari yo, wenda n’imyumvire nyinshi zitari zo.</w:t>
      </w:r>
    </w:p>
    <w:p>
      <w:pPr>
        <w:pStyle w:val="ArticleBody"/>
        <w:jc w:val="left"/>
      </w:pPr>
      <w:r>
        <w:rPr>
          <w:rFonts w:ascii="Times New Roman" w:hAnsi="Times New Roman" w:eastAsia="Times New Roman" w:cs="Times New Roman"/>
        </w:rPr>
        <w:t>Ufite abagabo nka Vance Ferrell. Vance Ferrell; abantu bagirira icyizere ibisobanuro bya Vance Ferrell by’ubuhanuzi, kandi sinzi impamvu. Vance Ferrell si we wenyine, ariko ni umwe mu bagabo bavuga ko “Ihoroho” risobanura byombi, Ubupagani n’umurimo wa Kristo wo mu Buturo Bwera. Ni byo? Aravuga ko iki kimenyetso gishushanya Satani na Kristo.</w:t>
      </w:r>
    </w:p>
    <w:p>
      <w:pPr>
        <w:pStyle w:val="ArticleBody"/>
        <w:jc w:val="left"/>
      </w:pPr>
      <w:r>
        <w:rPr>
          <w:rFonts w:ascii="Times New Roman" w:hAnsi="Times New Roman" w:eastAsia="Times New Roman" w:cs="Times New Roman"/>
        </w:rPr>
        <w:t>Ni ugutandukanya gutandukanya ibiriho bukoreshwa mu mitekerereze nk’iyo?</w:t>
      </w:r>
    </w:p>
    <w:p>
      <w:pPr>
        <w:pStyle w:val="ArticleBody"/>
        <w:jc w:val="left"/>
      </w:pPr>
      <w:r>
        <w:rPr>
          <w:rFonts w:ascii="Times New Roman" w:hAnsi="Times New Roman" w:eastAsia="Times New Roman" w:cs="Times New Roman"/>
        </w:rPr>
        <w:t>Ni byiza, Mushikiwacu White, uko byagenda kose ku cyo “Daily” isobanura hano, aravuga ko hariho uburyo nyakuri bwo kubibona. Bityo rero, nibura dushobora kwemera iyo ngingo fatizo hano, si byo?</w:t>
      </w:r>
    </w:p>
    <w:p>
      <w:pPr>
        <w:pStyle w:val="ArticleScripture"/>
        <w:jc w:val="left"/>
      </w:pPr>
      <w:r>
        <w:rPr>
          <w:rFonts w:ascii="Times New Roman" w:hAnsi="Times New Roman" w:eastAsia="Times New Roman" w:cs="Times New Roman"/>
        </w:rPr>
        <w:t>“Hanyuma nabonye ibyerekeye —daily’ (Daniel 8:12), ko ijambo —sacrifice’ ryongerewemo n’ubwenge bw’umuntu, kandi ko ritari iry’umwandiko, kandi ko Uwiteka yahaye abatanze ubutumwa bw’isaha y’urubanza kuyisobanukirwa neza. Igihe ubumwe bwari bukiriho, mbere ya 1844, hafi ya bose bahuzaga ku myumvire nyayo ya —daily’; ariko mu rujijo rwabayeho kuva mu 1844, hafashwe indi myumvire,”</w:t>
      </w:r>
    </w:p>
    <w:p>
      <w:pPr>
        <w:pStyle w:val="ArticleBody"/>
        <w:jc w:val="left"/>
      </w:pPr>
      <w:r>
        <w:rPr>
          <w:rFonts w:ascii="Times New Roman" w:hAnsi="Times New Roman" w:eastAsia="Times New Roman" w:cs="Times New Roman"/>
        </w:rPr>
        <w:t>Ibi ni byo nabwiye wa mushumba w’Italiyani. Naravuze nti: “Ni byiza. Wampa se inyandiko zishingiye ku mateka zigaragaza aho nyuma y’umwaka wa 1844 habayeho izindi nyigisho ku ijambo igitambo zagiye zemerwa? ”</w:t>
      </w:r>
    </w:p>
    <w:p>
      <w:pPr>
        <w:pStyle w:val="ArticleBody"/>
        <w:jc w:val="left"/>
      </w:pPr>
      <w:r>
        <w:rPr>
          <w:rFonts w:ascii="Times New Roman" w:hAnsi="Times New Roman" w:eastAsia="Times New Roman" w:cs="Times New Roman"/>
        </w:rPr>
        <w:t>Kandi asa n’uwibikuyemo muri iki gihe.</w:t>
      </w:r>
    </w:p>
    <w:p>
      <w:pPr>
        <w:pStyle w:val="ArticleBody"/>
        <w:jc w:val="left"/>
      </w:pPr>
      <w:r>
        <w:rPr>
          <w:rFonts w:ascii="Times New Roman" w:hAnsi="Times New Roman" w:eastAsia="Times New Roman" w:cs="Times New Roman"/>
        </w:rPr>
        <w:t>Kuva mu wa 1844 ibindi bitekerezo byerekeye Igitambo gihoraho byaremejwe, kandi se byabyaye iki? Umwijima n’urujijo.</w:t>
      </w:r>
    </w:p>
    <w:p>
      <w:pPr>
        <w:pStyle w:val="ArticleBody"/>
        <w:jc w:val="left"/>
      </w:pPr>
      <w:r>
        <w:rPr>
          <w:rFonts w:ascii="Times New Roman" w:hAnsi="Times New Roman" w:eastAsia="Times New Roman" w:cs="Times New Roman"/>
        </w:rPr>
        <w:t>Shyiraho umurongo munsi kuri “umwijima n’urujijo,” kuko igihe Mushiki wa White akomeza kuvuga iby’igitambo gihoraho, avuga ku mwijima n’urujijo, kandi muri iki gitondo turabereka bimwe muri byo.</w:t>
      </w:r>
    </w:p>
    <w:p>
      <w:pPr>
        <w:pStyle w:val="ArticleHeading"/>
        <w:jc w:val="left"/>
      </w:pPr>
      <w:r>
        <w:rPr>
          <w:rFonts w:ascii="Arial" w:hAnsi="Arial" w:eastAsia="Arial" w:cs="Arial"/>
        </w:rPr>
        <w:t>Ufata imyumvire itari yo ku Bya Buri Munsi, bikabyara umwijima n’urujijo.</w:t>
      </w:r>
    </w:p>
    <w:p>
      <w:pPr>
        <w:pStyle w:val="ArticleBody"/>
        <w:jc w:val="left"/>
      </w:pPr>
      <w:r>
        <w:rPr>
          <w:rFonts w:ascii="Times New Roman" w:hAnsi="Times New Roman" w:eastAsia="Times New Roman" w:cs="Times New Roman"/>
        </w:rPr>
        <w:t>“Igihe nticyabaye ikigeragezo kuva mu 1844, kandi ntikizongera kuba ikigeragezo ukundi.”</w:t>
      </w:r>
    </w:p>
    <w:p>
      <w:pPr>
        <w:pStyle w:val="ArticleBody"/>
        <w:jc w:val="left"/>
      </w:pPr>
      <w:r>
        <w:rPr>
          <w:rFonts w:ascii="Times New Roman" w:hAnsi="Times New Roman" w:eastAsia="Times New Roman" w:cs="Times New Roman"/>
        </w:rPr>
        <w:t>Nuko rero, ku birebana n’icya buri munsi mubona hano, ngiyi ingingo. Ngiyi ingingo y’uyu munsi; ngiyi ingingo yazanywe n’umuhungu wa Ellen White. Yazanywe n’abandi na bo, ariko ni we wayishyize mu nyandiko y’amateka y’Abadiventisiti. Ni uko, iyo usomye uyu murongo, icyo ugomba gusobanukirwa ni imvugiro y’igenwa ry’igihe.</w:t>
      </w:r>
    </w:p>
    <w:p>
      <w:pPr>
        <w:pStyle w:val="ArticleBody"/>
        <w:jc w:val="left"/>
      </w:pPr>
      <w:r>
        <w:rPr>
          <w:rFonts w:ascii="Times New Roman" w:hAnsi="Times New Roman" w:eastAsia="Times New Roman" w:cs="Times New Roman"/>
        </w:rPr>
        <w:t>—“ibitekerezo bindi byakiriwe,”—ku byerekeye Igitambo gihoraho—“maze umwijima n’urujijo bikurikiraho. Igihe nticyabaye ikigeragezo kuva mu 1844, kandi ntikizongera kuba ikigeragezo ukundi.</w:t>
      </w:r>
    </w:p>
    <w:p>
      <w:pPr>
        <w:pStyle w:val="ArticleBody"/>
        <w:jc w:val="left"/>
      </w:pPr>
      <w:r>
        <w:rPr>
          <w:rFonts w:ascii="Times New Roman" w:hAnsi="Times New Roman" w:eastAsia="Times New Roman" w:cs="Times New Roman"/>
        </w:rPr>
        <w:t>“Umwami yanyeretse ko ubutumwa bw’umumarayika wa gatatu bugomba kugenda, bukamamazwa ku bana b’Umwami batatanye, ariko ntibugomba gushingirwa ku gihe.”</w:t>
      </w:r>
    </w:p>
    <w:p>
      <w:pPr>
        <w:pStyle w:val="ArticleBody"/>
        <w:jc w:val="left"/>
      </w:pPr>
      <w:r>
        <w:rPr>
          <w:rFonts w:ascii="Times New Roman" w:hAnsi="Times New Roman" w:eastAsia="Times New Roman" w:cs="Times New Roman"/>
        </w:rPr>
        <w:t>Mbese urabona impamvu Willy White avuga ko dukeneye kureba imiterere y’igihe no kugishyiraho?</w:t>
      </w:r>
    </w:p>
    <w:p>
      <w:pPr>
        <w:pStyle w:val="ArticleBody"/>
        <w:jc w:val="left"/>
      </w:pPr>
      <w:r>
        <w:rPr>
          <w:rFonts w:ascii="Times New Roman" w:hAnsi="Times New Roman" w:eastAsia="Times New Roman" w:cs="Times New Roman"/>
        </w:rPr>
        <w:t>Ivuga urujijo ibitekerezo bitari byo ku Byahoraho byateje, ko igihe kitabaye ikigeragezo; hanyuma hakabaho paragarafu ivuga iby’ishyirwaho ry’igihe.</w:t>
      </w:r>
    </w:p>
    <w:p>
      <w:pPr>
        <w:pStyle w:val="ArticleBody"/>
        <w:jc w:val="left"/>
      </w:pPr>
      <w:r>
        <w:rPr>
          <w:rFonts w:ascii="Times New Roman" w:hAnsi="Times New Roman" w:eastAsia="Times New Roman" w:cs="Times New Roman"/>
        </w:rPr>
        <w:t>Ni iki mugomba gusobanukirwa: Iyi paragarafu ivuga iby’ishyirwaho ry’igihe ntiyari iri mu nyandiko y’inkomoko ya mbere; kandi, imvugo ivuga ko ibyerekeye igihe bitigeze biba ikigeragezo, iyo nteruro yarahinduwe. Igaragaza nabi igitekerezo cy’umwimerere cya Ellen White. Ntiyigeze ahuza ikintu na kimwe cyerekeye ishyirwaho ry’igihe n’Ibitambo Bya Buri Munsi. Ibi ni byo dushaka kureba muri iki gitondo.</w:t>
      </w:r>
    </w:p>
    <w:p>
      <w:pPr>
        <w:pStyle w:val="ArticleBody"/>
        <w:jc w:val="left"/>
      </w:pPr>
      <w:r>
        <w:rPr>
          <w:rFonts w:ascii="Times New Roman" w:hAnsi="Times New Roman" w:eastAsia="Times New Roman" w:cs="Times New Roman"/>
        </w:rPr>
        <w:t>Bityo rero, nk’uko nabivuze, ntitugiye gusoma aya mapaji yose. Icyo ngiye gukora ni ukureba neza ko muyafite mu maboko yanyu kugira ngo mubashe kugenzura ibyo mvuga; kuko, nk’umuntu, hariho ubushoboka ko ndimo kubayobya.</w:t>
      </w:r>
    </w:p>
    <w:p>
      <w:pPr>
        <w:pStyle w:val="ArticleBody"/>
        <w:jc w:val="left"/>
      </w:pPr>
      <w:r>
        <w:rPr>
          <w:rFonts w:ascii="Times New Roman" w:hAnsi="Times New Roman" w:eastAsia="Times New Roman" w:cs="Times New Roman"/>
        </w:rPr>
        <w:t>Arthur White—“Imvugiro y’Igenwa ry’Ibihe”</w:t>
      </w:r>
    </w:p>
    <w:p>
      <w:pPr>
        <w:pStyle w:val="ArticleBody"/>
        <w:jc w:val="left"/>
      </w:pPr>
      <w:r>
        <w:rPr>
          <w:rFonts w:ascii="Times New Roman" w:hAnsi="Times New Roman" w:eastAsia="Times New Roman" w:cs="Times New Roman"/>
        </w:rPr>
        <w:t>Abashyigikiraga inyigisho ya kera bavugaga ko imvugo y’aya magambo [Early Writings, 74–75.] yemeje ko Ijuru ryashyigikiye imyumvire ya “daily” yari ifitwe na Miller kandi nyuma ikaza gusubirwamo na Uriah Smith.</w:t>
      </w:r>
    </w:p>
    <w:p>
      <w:pPr>
        <w:pStyle w:val="ArticleBody"/>
        <w:jc w:val="left"/>
      </w:pPr>
      <w:r>
        <w:rPr>
          <w:rFonts w:ascii="Times New Roman" w:hAnsi="Times New Roman" w:eastAsia="Times New Roman" w:cs="Times New Roman"/>
        </w:rPr>
        <w:t>Arthuri White, umuhungu wa Willy White, mu gitabo cye cy’imigabane itandatu kivuga ku mateka ya Ellen White, avuga ku mwanya wa se wo kwanga inyigisho ikwiriye y’Igitambo gihoraho, aravuga ati, mu gitabo cya EGW, umugabane wa 6, ku ipaji ya 252,</w:t>
      </w:r>
    </w:p>
    <w:p>
      <w:pPr>
        <w:pStyle w:val="ArticleBody"/>
        <w:jc w:val="left"/>
      </w:pPr>
      <w:r>
        <w:rPr>
          <w:rFonts w:ascii="Times New Roman" w:hAnsi="Times New Roman" w:eastAsia="Times New Roman" w:cs="Times New Roman"/>
        </w:rPr>
        <w:t>“Abashyigikiye igitekerezo cya kera”—ko “Igitambo gihoraho” cyasobanuraga Ubupagani—“bakomeje bavuga ko imvugo y’aya magambo [Early Writings, 74–75.] yashyizeho kwemeza kw’Ijuru ku gitekerezo cya ‘igitambo gihoraho’ cyari cyarakiriwe na Miller kandi nyuma kigasubirwamo na Uriah Smith.”</w:t>
      </w:r>
    </w:p>
    <w:p>
      <w:pPr>
        <w:pStyle w:val="ArticleBody"/>
        <w:jc w:val="left"/>
      </w:pPr>
      <w:r>
        <w:rPr>
          <w:rFonts w:ascii="Times New Roman" w:hAnsi="Times New Roman" w:eastAsia="Times New Roman" w:cs="Times New Roman"/>
        </w:rPr>
        <w:t>Iyaba Arthur White yari kuba umuhanga mu by’amateka nyakuri kandi utanga amakuru nyayo, mbese murabizi icyo yari kuvuga aho? Yari kuba yashyizemo gusa ijambo rimwe; ariko Arthur White, aha yaribeshye bikomeye. Yari kuvuga ati: “Abashyigikiraga igitekerezo cya kera bakomeje [mu kuri] bavuga ko imvugo y’aya magambo, —bakomeje bavuga ko imvugo y’aya magambo [Early Writings, 74-75.],’ yashyizeho icyemezo cy’ijuru ku gitekerezo cy’‘daily’ cyafashwe na Miller kandi nyuma kikaza gusubirwamo na Uriah Smith.”</w:t>
      </w:r>
    </w:p>
    <w:p>
      <w:pPr>
        <w:pStyle w:val="ArticleBody"/>
        <w:jc w:val="left"/>
      </w:pPr>
      <w:r>
        <w:rPr>
          <w:rFonts w:ascii="Times New Roman" w:hAnsi="Times New Roman" w:eastAsia="Times New Roman" w:cs="Times New Roman"/>
        </w:rPr>
        <w:t>Ariko ntabishyiramo mu buryo bukwiriye. Aravuga gusa ibyo bo bakomeje kwemera, nk’aho haba hari amahirwe y’uko bakomezaga gufata umwanya utari wo. Ariko si ko byari biri; bo bari bafite umwanya ukwiriye.</w:t>
      </w:r>
    </w:p>
    <w:p>
      <w:pPr>
        <w:pStyle w:val="ArticleBody"/>
        <w:jc w:val="left"/>
      </w:pPr>
      <w:r>
        <w:rPr>
          <w:rFonts w:ascii="Times New Roman" w:hAnsi="Times New Roman" w:eastAsia="Times New Roman" w:cs="Times New Roman"/>
        </w:rPr>
        <w:t>—“Abashyigikira icyo cyerekezo gishya”—se, Willy, A. G. Daniells, W. W. Prescott, nanjye sinjya kubivugaho ubu—“Abashyigikira icyo cyerekezo gishya bavugaga ko iryo jambo rigomba gufatirwa mu rwego rw’aho ryavugiwe—urwego rwo gushyiraho igihe.”</w:t>
      </w:r>
    </w:p>
    <w:p>
      <w:pPr>
        <w:pStyle w:val="ArticleBody"/>
        <w:jc w:val="left"/>
      </w:pPr>
      <w:r>
        <w:rPr>
          <w:rFonts w:ascii="Times New Roman" w:hAnsi="Times New Roman" w:eastAsia="Times New Roman" w:cs="Times New Roman"/>
        </w:rPr>
        <w:t>Tumaze kubabwira gusa ingingo yabo iri mu gitabo *Early Writings*, ku ipaji ya 74.</w:t>
      </w:r>
    </w:p>
    <w:p>
      <w:pPr>
        <w:pStyle w:val="ArticleBody"/>
        <w:jc w:val="left"/>
      </w:pPr>
      <w:r>
        <w:rPr>
          <w:rFonts w:ascii="Times New Roman" w:hAnsi="Times New Roman" w:eastAsia="Times New Roman" w:cs="Times New Roman"/>
        </w:rPr>
        <w:t>—Abashyigikiraga igitekerezo gishya bavugaga ko ayo magambo agomba gufatirwa mu rwego rw’imvugo yayo—ni ukuvuga urwego rwo gushyiraho ibihe. Amagambo Ellen White yasubiyemo kenshi agira ati “nta mucyo mfite kuri iyo ngingo” (Letter 226, 1908) kandi ati “sinshobora gusobanura neza ingingo zibazwa” (Letter 250, 1908), no kutabasha kwe gutanga ijambo risobanutse neza igihe icyo kibazo cyamubazwagaho ashimitse, byasaga n’aho bishyigikira umwanzuro wabo. Kandi bari bizeye ko ubutumwa bwatanzwe binyuze kuri Ellen White butari kunyuranya n’ibyabaye mu mateka byamaze kugaragazwa mu buryo bugaragara. Arthur White, EGW, volume 6, 252.</w:t>
      </w:r>
    </w:p>
    <w:p>
      <w:pPr>
        <w:pStyle w:val="ArticleBody"/>
        <w:jc w:val="left"/>
      </w:pPr>
      <w:r>
        <w:rPr>
          <w:rFonts w:ascii="Times New Roman" w:hAnsi="Times New Roman" w:eastAsia="Times New Roman" w:cs="Times New Roman"/>
        </w:rPr>
        <w:t>Verisiyo y’Umwimerere—Review and Herald, 1 Ugushyingo 1850</w:t>
      </w:r>
    </w:p>
    <w:p>
      <w:pPr>
        <w:pStyle w:val="ArticleBody"/>
        <w:jc w:val="left"/>
      </w:pPr>
      <w:r>
        <w:rPr>
          <w:rFonts w:ascii="Times New Roman" w:hAnsi="Times New Roman" w:eastAsia="Times New Roman" w:cs="Times New Roman"/>
        </w:rPr>
        <w:t>Kandi *Early Writings*, ku ipaji ya 74, cyacapwe ryari? Mu 1882; igitabo *Early Writings* cyacapwe mu 1882.</w:t>
      </w:r>
    </w:p>
    <w:p>
      <w:pPr>
        <w:pStyle w:val="ArticleBody"/>
        <w:jc w:val="left"/>
      </w:pPr>
      <w:r>
        <w:rPr>
          <w:rFonts w:ascii="Times New Roman" w:hAnsi="Times New Roman" w:eastAsia="Times New Roman" w:cs="Times New Roman"/>
        </w:rPr>
        <w:t>Ariko aho interuro yo mu gitabo cyitwa *Early Writings* turimo gusuzuma yabanje kuboneka ni muri *Review and Herald* yo ku wa 1 Ugushyingo 1850, kandi mufite ibyo mu nyandiko zanyu. Kandi igizwe n’ingingo nyinshi, kandi nk’uko nabivuze, ntitugiye kuzisoma zose.</w:t>
      </w:r>
    </w:p>
    <w:p>
      <w:pPr>
        <w:pStyle w:val="ArticleBody"/>
        <w:jc w:val="left"/>
      </w:pPr>
      <w:r>
        <w:rPr>
          <w:rFonts w:ascii="Times New Roman" w:hAnsi="Times New Roman" w:eastAsia="Times New Roman" w:cs="Times New Roman"/>
        </w:rPr>
        <w:t>Tubona paragarafu enye ku ipaji ya 2, hanyuma paragarafu enye ku ipaji ya 3:</w:t>
      </w:r>
    </w:p>
    <w:p>
      <w:pPr>
        <w:pStyle w:val="ArticleScripture"/>
        <w:jc w:val="left"/>
      </w:pPr>
      <w:r>
        <w:rPr>
          <w:rFonts w:ascii="Times New Roman" w:hAnsi="Times New Roman" w:eastAsia="Times New Roman" w:cs="Times New Roman"/>
        </w:rPr>
        <w:t>Bakundwa Bavandimwe na Bashiki bacu, ndifuza kubaha incamake ngufi y’ibyo Umwami aherutse kunyereka mu iyerekwa. Neretswe ubwiza bwa Yesu, n’urukundo abamarayika bafitanye hagati yabo. Marayika aravuga ati—Mbese ntimubona urukundo rwabo?—murukurikize. Ni ko n’ubwoko bw’Imana bugomba gukundana. Ahubwo icyaha nikikugweho wowe ubwawe kuruta ko cyagwa kuri mwene so. Nabonye ko ubutumwa ngo—“mugurishe ibyo mufite mutange impano z’imbabazi”—hari bamwe batabwakiriye mu mucyo wabwo ugaragara; ko intego nyakuri y’amagambo y’Umukiza wacu itari yarasobanuwe neza. Nabonye ko intego yo kugurisha atari iyo guha abashoboye gukora no kwitunga; ahubwo ari iyo kwamamaza ukuri. Ni icyaha gutunga no koroshya mu bunebwe abashoboye gukora. Hari bamwe bagaragaje ishyaka ryo kujya mu materaniro yose; atari ukugira ngo bahimbaze Imana, ahubwo ari ku bw’—“imigati n’amafi.” Bene abo byari kuba byiza cyane iyo baba bari iwabo bakorana amaboko yabo,—“igikorwa cyiza,”—kugira ngo bahaze ibyo imiryango yabo ikeneye, kandi babe bafite icyo gutanga kugira ngo bafashe umurimo w’igiciro cyinshi w’ukuri kw’iki gihe.</w:t>
      </w:r>
    </w:p>
    <w:p>
      <w:pPr>
        <w:pStyle w:val="ArticleScripture"/>
        <w:jc w:val="left"/>
      </w:pPr>
      <w:r>
        <w:rPr>
          <w:rFonts w:ascii="Times New Roman" w:hAnsi="Times New Roman" w:eastAsia="Times New Roman" w:cs="Times New Roman"/>
        </w:rPr>
        <w:t>Bamwe, nabonye, bari baribeshye basengera abarwayi gukira imbere y’abatizera. Niba hariho umuntu muri twe urwaye, maze agatumira abakuru b’itorero ngo bamusengere, nk’uko bivugwa muri Yakobo 5:14, 15, dukwiriye gukurikiza urugero rwa Yesu. Yirukanye abatizera mu nzu, hanyuma akiza umurwayi; ni ko natwe dukwiriye gushaka gutandukanywa no kutizera kw’abadafite kwizera, igihe dusengera abarwayi bo muri twe.</w:t>
      </w:r>
    </w:p>
    <w:p>
      <w:pPr>
        <w:pStyle w:val="ArticleScripture"/>
        <w:jc w:val="left"/>
      </w:pPr>
      <w:r>
        <w:rPr>
          <w:rFonts w:ascii="Times New Roman" w:hAnsi="Times New Roman" w:eastAsia="Times New Roman" w:cs="Times New Roman"/>
        </w:rPr>
        <w:t>Nuko nsubizwa inyuma ku gihe Yesu yajyanaga abigishwa be bonyine, mu cyumba cyo hejuru, maze abanza kubamesa ibirenge, hanyuma abaha kurya ku mutsima umenetse, wo kugereranya umubiri we umenetse, n’umutobe w’umuzabibu wo kugereranya amaraso ye yamenetse. Nabonye ko bose bakwiriye kubikora babyumva neza, kandi bagakurikiza urugero rwa Yesu muri ibi bintu, kandi ko, igihe bitabiriye ayo mategeko yera, bakwiriye kwitandukanya n’abatizera uko bishoboka kose.</w:t>
      </w:r>
    </w:p>
    <w:p>
      <w:pPr>
        <w:pStyle w:val="ArticleScripture"/>
        <w:jc w:val="left"/>
      </w:pPr>
      <w:r>
        <w:rPr>
          <w:rFonts w:ascii="Times New Roman" w:hAnsi="Times New Roman" w:eastAsia="Times New Roman" w:cs="Times New Roman"/>
        </w:rPr>
        <w:t>Hanyuma neretswe yuko ibyago birindwi bya nyuma bizasukwa, nyuma y’uko Yesu avuye Ahera. Marayika aravuga ati—Ni uburakari bw’Imana n’ubw’Umwana w’Intama butera kurimbuka cyangwa urupfu rw’ababi. Ijwi ry’Imana rizatuma abera baba abanyamaboko kandi bateye ubwoba nk’ingabo zifite amabendera; ariko icyo gihe ntibazasohoza urubanza rwanditswe. Isohozwa ry’urubanza rizaba ku iherezo ry’imyaka 1000.</w:t>
      </w:r>
    </w:p>
    <w:p>
      <w:pPr>
        <w:pStyle w:val="ArticleScripture"/>
        <w:jc w:val="left"/>
      </w:pPr>
      <w:r>
        <w:rPr>
          <w:rFonts w:ascii="Times New Roman" w:hAnsi="Times New Roman" w:eastAsia="Times New Roman" w:cs="Times New Roman"/>
        </w:rPr>
        <w:t>Nyuma y’uko abera bahinduwe ab’ukutazapfa, bakazamurwa hamwe, bagahabwa inanga zabo, amakamba yabo, n’ibindi, maze bakinjira mu Murwa Wera, Yesu n’abera bicara ku ntebe y’urubanza. Ibitabo birafungurwa, igitabo cy’ubugingo n’igitabo cy’urupfu; igitabo cy’ubugingo kirimo imirimo myiza y’abera, naho igitabo cy’urupfu kirimo imirimo mibi y’abanyabyaha. Ibyo bitabo byagereranyijwe n’Igitabo cy’Amategeko, ari cyo Bibiliya, kandi bakurikije icyo ni ko baciriwe urubanza. Abaciranurugero, bafatanyije na Yesu, bacira urubanza abapfuye b’abanyabyaha. Dore nimwitegereze! ni ko marayika yavuze, abera bicara mu rubanza, bafatanyije na Yesu, kandi bagenera buri munyabyaha ibyo akwiriye, bakurikije imirimo yakorewe mu mubiri, kandi bikandikwa ku mazina yabo ibyo bagomba guhabwa, igihe urubanza ruzashyirirwa mu bikorwa. Ibi, nabonye ko ari byo murimo w’abera bafatanyije na Yesu, mu Murwa Wera mbere y’uko umanuka ukaza ku isi, mu gihe cy’imyaka 1000. Hanyuma, ku iherezo ry’imyaka 1000, Yesu n’abamarayika n’abera bose bari kumwe na we bava mu Murwa Wera, kandi mu gihe amanukana na bo aza ku isi, abapfuye b’abanyabyaha barazurwa, maze abo bagabo ubwabo “bamucumise,” bamaze kuzurwa, bazamurebera kure mu bwiza bwe bwose, ari kumwe n’abamarayika n’abera, maze bazaboroga kubera we. Bazabona ibimenyetso by’imisumari mu biganza bye no mu birenge bye, n’aho bamucumise icumu mu rubavu rwe. Ibyo bimenyetso by’imisumari n’icumu ni byo bizaba ubwiza bwe icyo gihe. Ni ku iherezo ry’imyaka 1000 Yesu ahagarara ku Musozi wa Elayono, kandi uwo Musozi ugasaduka mo kabiri, ugahinduka ikibaya kinini cyane, kandi abahunga muri icyo gihe ni abanyabyaha bari bamaze kuzurwa. Hanyuma Umurwa Wera uramanuka ugatura kuri icyo kibaya.</w:t>
      </w:r>
    </w:p>
    <w:p>
      <w:pPr>
        <w:pStyle w:val="ArticleScripture"/>
        <w:jc w:val="left"/>
      </w:pPr>
      <w:r>
        <w:rPr>
          <w:rFonts w:ascii="Times New Roman" w:hAnsi="Times New Roman" w:eastAsia="Times New Roman" w:cs="Times New Roman"/>
        </w:rPr>
        <w:t>Hanyuma Satani yuzuza umwuka we mu banyabyaha bazutse. Arababeshya, akababwira ko ingabo ziri mu Murwa ari nke, kandi ko ize ari nyinshi, kandi ko bashobora kunesha abera no gufata uwo Murwa. Igihe Satani yakusanyaga ingabo ze, abera bo bari mu Murwa, bitegereza ubwiza n’ikuzo bya Paradizo y’Imana. Yesu yari abayoboye imbere. Mu kanya gato, Umukiza wacu mwiza abura mu bandi twari kumwe; ariko bidatinze twumva ijwi rye ryiza rivuga riti: “Nimuze, mwa bahiriwe na Data, muragwe ubwami mwateguriwe uhereye ku kuremwa kw’isi.” Nuko dukikiza Yesu, maze akimara gukinga amarembo y’Umurwa, umuvumo utangazwa ku banyabyaha. Amarembo arazingwa. Hanyuma abera bakoresha amababa yabo, bazamuka ku gasongero k’urukuta rw’Umurwa. Yesu na we yari hamwe na bo; ikamba rye ryasaga n’irimurika kandi rifite ikuzo. Ryari ikamba riri mu kindi kamba, ari arindwi. Amakamba y’abera yari ay’izahabu itunganye rwose, atatse inyenyeri. Mu maso habo harabagiranaga ikuzo, kuko bari bafite ishusho nyakuri ya Yesu; kandi uko bazamukaga, bakagenda bose icyarimwe berekeza ku gasongero k’Umurwa, narangaye rwose n’icyo nabonaga.</w:t>
      </w:r>
    </w:p>
    <w:p>
      <w:pPr>
        <w:pStyle w:val="ArticleScripture"/>
        <w:jc w:val="left"/>
      </w:pPr>
      <w:r>
        <w:rPr>
          <w:rFonts w:ascii="Times New Roman" w:hAnsi="Times New Roman" w:eastAsia="Times New Roman" w:cs="Times New Roman"/>
        </w:rPr>
        <w:t>Nuko abanyabyaha babona icyo bari baratakaje; maze umuriro uva ku Mana urabahumekwaho, urabarimbura. Uku ni ko gucira urubanza kwashyizwe mu bikorwa. Hanyuma abanyabyaha bahabwa ibihwanye n’uko abera, bafatanyije na Yesu mu bumwe, bari barabagennye muri iyo myaka 1000. Uwo muriro nyine wavuye ku Mana warimbuye abanyabyaha, ni wo kandi watunganyije isi yose. Imisozi yamenaguritse, y’ibisigarira n’ibinyabunyabu, yashongeshejwe n’ubushyuhe bukaze cyane; n’ikirere na cyo, kandi, ndetse n’ibyatsi byumye byose birashya birakongoka. Maze umurage wacu uraduhishurirwa imbere yacu, ufite ubwiza n’ikuzo bihebuje, kandi twarazwe isi yose yahinduwe nshya. Twese twaranguruye ijwi rirenga tuti: Icyubahiro, Alleluia.</w:t>
      </w:r>
    </w:p>
    <w:p>
      <w:pPr>
        <w:pStyle w:val="ArticleScripture"/>
        <w:jc w:val="left"/>
      </w:pPr>
      <w:r>
        <w:rPr>
          <w:rFonts w:ascii="Times New Roman" w:hAnsi="Times New Roman" w:eastAsia="Times New Roman" w:cs="Times New Roman"/>
        </w:rPr>
        <w:t>Nabonye kandi ko abashumba bakwiriye kugisha inama abo bafite impamvu yo kugirira icyizere, abo babaye mu butumwa bwose, kandi bashikamye mu kuri kw’iki gihe kose, mbere y’uko bashyigikira ingingo nshya iyo ari yo yose ifite akamaro, bashobora gutekereza ko Bibiliya iyishyigikiye. Bityo abashumba bazunga ubumwe mu buryo bwuzuye, kandi iryo bumwe bw’abashumba rizumvikana n’itorero. Nabonye ko inzira nk’iyo yaburizamo amacakubiri ateye agahinda, kandi bityo ntihabeho akaga k’uko umukumbi w’igiciro cyinshi ucikamo ibice, n’intama zigatatana, zidafite umushumba.”—</w:t>
      </w:r>
    </w:p>
    <w:p>
      <w:pPr>
        <w:pStyle w:val="ArticleBody"/>
        <w:jc w:val="left"/>
      </w:pPr>
      <w:r>
        <w:rPr>
          <w:rFonts w:ascii="Times New Roman" w:hAnsi="Times New Roman" w:eastAsia="Times New Roman" w:cs="Times New Roman"/>
        </w:rPr>
        <w:t>Hanyuma igasoza hongerwaho indi paragarafu eshanu nagushyiriye mu kadirishya, kuko izo paragarafu eshanu zivuye muri iyo ngingo ari zo zizashyirwa mu gitabo cya Early Writings. Ni yo mpamvu izo paragarafu eshanu za nyuma zashyizwe mu kadirishya.</w:t>
      </w:r>
    </w:p>
    <w:p>
      <w:pPr>
        <w:pStyle w:val="ArticleScripture"/>
        <w:jc w:val="left"/>
      </w:pPr>
      <w:r>
        <w:rPr>
          <w:rFonts w:ascii="Times New Roman" w:hAnsi="Times New Roman" w:eastAsia="Times New Roman" w:cs="Times New Roman"/>
        </w:rPr>
        <w:t>Ku wa 23 Nzeri, Umwami yanyeretse ko yongeye kurambura ukuboko kwe ubwa kabiri kugira ngo agarure abasigaye bo mu bwoko bwe, kandi ko imihati igomba kongerwamo imbaraga muri iki gihe cyo gukoranya. Mu gihe cyo gutatanya, Isirayeli yarakubiswe kandi irashishimurwa; ariko noneho mu gihe cyo gukoranya, Imana izakiza kandi izabohesha ibikomere abantu bayo. Mu gihe cyo gutatanya, imihati yakozwe yo kwamamaza ukuri yagiraga ingaruka nke cyane, igasohoza bike cyane cyangwa ubusa; ariko mu gihe cyo gukoranya, ubwo Imana yashyizeho ukuboko kwayo kugira ngo ikoranye abantu bayo, imihati yo kwamamaza ukuri izagira ingaruka yari igenewe kugira. Bose bakwiriye kugira ubumwe no kugira ishyaka mu murimo. Nabonye ko biteye isoni ko hagira umuntu uwo ari we wese yifashisha igihe cyo gutatanya nk’ingero zo kutuyobora ubu mu gihe cyo gukoranya; kuko iyo Imana itadukorera ubu ibirenze ibyo yadukoreye icyo gihe, Isirayeli ntiyari kuzigera ikoranywa. Kwamamaza ukuri mu rupapuro by’icapwa ni ngombwa nk’uko no kubwiriza ari ngombwa.</w:t>
      </w:r>
    </w:p>
    <w:p>
      <w:pPr>
        <w:pStyle w:val="ArticleScripture"/>
        <w:jc w:val="left"/>
      </w:pPr>
      <w:r>
        <w:rPr>
          <w:rFonts w:ascii="Times New Roman" w:hAnsi="Times New Roman" w:eastAsia="Times New Roman" w:cs="Times New Roman"/>
        </w:rPr>
        <w:t>“Uwiteka yanyeretse ko imbonerahamwe yo mu 1843 yayoborwaga n’ukuboko kwe, kandi ko nta gice na kimwe cyayo cyagombaga guhindurwa; ko imibare yari uko yashakaga ko iba. Ko ukuboko kwe kwari kuri yo kandi ko kwahishaga ikosa ryari muri imwe mu mibare, ku buryo nta wari ushobora kuribona, kugeza igihe ukuboko kwe kuzakurwaho.”</w:t>
      </w:r>
    </w:p>
    <w:p>
      <w:pPr>
        <w:pStyle w:val="ArticleScripture"/>
        <w:jc w:val="left"/>
      </w:pPr>
      <w:r>
        <w:rPr>
          <w:rFonts w:ascii="Times New Roman" w:hAnsi="Times New Roman" w:eastAsia="Times New Roman" w:cs="Times New Roman"/>
        </w:rPr>
        <w:t>Nuko mbona, ku byerekeye “Iby’igihe cyose,” ko ijambo “igitambo” ryarongewemo n’ubwenge bw’umuntu, kandi ko ritari mu mwandiko; kandi ko Uwiteka yahaye imyumvire nyayo y’ibyo abatanze ubutumwa bwo gutangaza igihe cy’urubanza. Igihe ubumwe bwariho, mbere ya 1844, hafi ya bose bari bahuje ku myumvire nyayo y’“Iby’igihe cyose;” ariko kuva mu 1844, mu rujijo, hafashwe indi myumvire, maze hakurikiraho umwijima n’urujijo.</w:t>
      </w:r>
    </w:p>
    <w:p>
      <w:pPr>
        <w:pStyle w:val="ArticleScripture"/>
        <w:jc w:val="left"/>
      </w:pPr>
      <w:r>
        <w:rPr>
          <w:rFonts w:ascii="Times New Roman" w:hAnsi="Times New Roman" w:eastAsia="Times New Roman" w:cs="Times New Roman"/>
        </w:rPr>
        <w:t>Uwiteka yanyeretse ko igihe kitabaye ikigeragezo uhereye mu mwaka wa 1844, kandi ko igihe kitazongera na rimwe kuba ikigeragezo.</w:t>
      </w:r>
    </w:p>
    <w:p>
      <w:pPr>
        <w:pStyle w:val="ArticleScripture"/>
        <w:jc w:val="left"/>
      </w:pPr>
      <w:r>
        <w:rPr>
          <w:rFonts w:ascii="Times New Roman" w:hAnsi="Times New Roman" w:eastAsia="Times New Roman" w:cs="Times New Roman"/>
        </w:rPr>
        <w:t>Hanyuma neretswe bamwe bari mu buyobe bukomeye, ko abera bakiri kuzajya i Yerusalemu ya kera, n’ibindi, mbere y’uko Umwami aza. Igitekerezo nk’icyo kigamije gukura ibitekerezo n’inyungu mu murimo w’Imana ukorwa ubu, munsi y’ubutumwa bw’umumarayika wa gatatu; kuko niba tugomba kujya i Yerusalemu, rero ibitekerezo byacu bizahora byerekejeyo, kandi ubutunzi bwacu buzabuzwa gukoreshwa mu bindi, kugira ngo abera bagezwe i Yerusalemu. Nabonye ko impamvu basizwe ngo bajye muri ubu buyobe bukomeye, ari uko batigeze batura kandi ngo bareke amakosa yabo, ayo bamazemo imyaka myinshi ishize.” Review and Herald, 1 Ugushyingo 1850.</w:t>
      </w:r>
    </w:p>
    <w:p>
      <w:pPr>
        <w:pStyle w:val="ArticleBody"/>
        <w:jc w:val="left"/>
      </w:pPr>
      <w:r>
        <w:rPr>
          <w:rFonts w:ascii="Times New Roman" w:hAnsi="Times New Roman" w:eastAsia="Times New Roman" w:cs="Times New Roman"/>
        </w:rPr>
        <w:t>Mbese urabibona? Uzi ibyo ndimo mvuga?</w:t>
      </w:r>
    </w:p>
    <w:p>
      <w:pPr>
        <w:pStyle w:val="ArticleBody"/>
        <w:jc w:val="left"/>
      </w:pPr>
      <w:r>
        <w:rPr>
          <w:rFonts w:ascii="Times New Roman" w:hAnsi="Times New Roman" w:eastAsia="Times New Roman" w:cs="Times New Roman"/>
        </w:rPr>
        <w:t>Ni byiza. Nitwinjira muri iyi mirongo itanu ya nyuma, muzabona ibintu bimwe bitandukanye mu mwandiko w’umwimerere kuruta ibyo muzabona mu gitabo Early Writings, paji ya 74.</w:t>
      </w:r>
    </w:p>
    <w:p>
      <w:pPr>
        <w:pStyle w:val="ArticleBody"/>
        <w:jc w:val="left"/>
      </w:pPr>
      <w:r>
        <w:rPr>
          <w:rFonts w:ascii="Times New Roman" w:hAnsi="Times New Roman" w:eastAsia="Times New Roman" w:cs="Times New Roman"/>
        </w:rPr>
        <w:t>Uvuye mu bateranye: Noneho, uravuga ko ibi biri mu isanduku ari byo by’umwimerere?</w:t>
      </w:r>
    </w:p>
    <w:p>
      <w:pPr>
        <w:pStyle w:val="ArticleBody"/>
        <w:jc w:val="left"/>
      </w:pPr>
      <w:r>
        <w:rPr>
          <w:rFonts w:ascii="Times New Roman" w:hAnsi="Times New Roman" w:eastAsia="Times New Roman" w:cs="Times New Roman"/>
        </w:rPr>
        <w:t>Ibi biri mu gasanduku, iyi ni yo mirongo itanu ya nyuma yo muri iyi ngingo y’umwimerere, kandi iri gasanduku karayikikije. Iyi mirongo itanu ni yo amaherezo yaje gushyirwa mu gitabo Early Writings, ku ipaji ya 74.</w:t>
      </w:r>
    </w:p>
    <w:p>
      <w:pPr>
        <w:pStyle w:val="ArticleBody"/>
        <w:jc w:val="left"/>
      </w:pPr>
      <w:r>
        <w:rPr>
          <w:rFonts w:ascii="Times New Roman" w:hAnsi="Times New Roman" w:eastAsia="Times New Roman" w:cs="Times New Roman"/>
        </w:rPr>
        <w:t>Ariko se, ibi byacapwe ryari, ibi byanditswe ryari? Ugushyingo 1850.</w:t>
      </w:r>
    </w:p>
    <w:p>
      <w:pPr>
        <w:pStyle w:val="ArticleBody"/>
        <w:jc w:val="left"/>
      </w:pPr>
      <w:r>
        <w:rPr>
          <w:rFonts w:ascii="Times New Roman" w:hAnsi="Times New Roman" w:eastAsia="Times New Roman" w:cs="Times New Roman"/>
        </w:rPr>
        <w:t>Noneho nashyize mu nyuguti zicishije umubyimba ibintu bigiye guhindurwa muri iyi mirongo itanu. Hazabaho ihindurwamo ry’imiterere kuri ibi; kuko, mu gihe cya vuba cyane mu 1851, igitabo A Sketch of the Christian Experience and Views of Ellen G. White kigiye gucapwa kandi iyi mirongo bazayifata bayishyire muri A Sketch of the Christian Experience and Views of Ellen G. White. Kandi kuva hano [inyandiko yo muri Review and Herald, Ugushyingo 1850] kugera muri A Sketch of the Christian Experience and Views of Ellen G. White habayeho impinduka nto z’ubwanditsi kuri iyi mirongo itanu. Hanyuma kandi, kuva kuri A Sketch of the Christian Experience and Views of Ellen G. White yo mu 1851 kugera kuri Early Writings yo mu 1882, habayeho izindi mpinduka z’ubwanditsi, kandi izo mpinduka z’ubwanditsi ni zo zituma Early Writings, urupapuro rwa 74, igaragara nk’ifite imvugo iziguye kandi ivanze.</w:t>
      </w:r>
    </w:p>
    <w:p>
      <w:pPr>
        <w:pStyle w:val="ArticleBody"/>
        <w:jc w:val="left"/>
      </w:pPr>
      <w:r>
        <w:rPr>
          <w:rFonts w:ascii="Times New Roman" w:hAnsi="Times New Roman" w:eastAsia="Times New Roman" w:cs="Times New Roman"/>
        </w:rPr>
        <w:t>Nuko rero, muri iyi mirongo itanu irangiza inyandiko y’umwimerere, mu gika cya mbere, “Ku wa 23 Nzeri, Uwiteka yanyeretse . . . ,” ibyo bigiye guhindurwa.</w:t>
      </w:r>
    </w:p>
    <w:p>
      <w:pPr>
        <w:pStyle w:val="ArticleBody"/>
        <w:jc w:val="left"/>
      </w:pPr>
      <w:r>
        <w:rPr>
          <w:rFonts w:ascii="Times New Roman" w:hAnsi="Times New Roman" w:eastAsia="Times New Roman" w:cs="Times New Roman"/>
        </w:rPr>
        <w:t>Mu bika bikurikira: “Nuko mbona . . .”; “Nuko mbona . . .”; “Uwiteka yanyeretse . . .”; kandi, “Maze nekezwa kuri . . .”; ibi bintu bihindurwamo uduhinduka duto.</w:t>
      </w:r>
    </w:p>
    <w:p>
      <w:pPr>
        <w:pStyle w:val="ArticleBody"/>
        <w:jc w:val="left"/>
      </w:pPr>
      <w:r>
        <w:rPr>
          <w:rFonts w:ascii="Times New Roman" w:hAnsi="Times New Roman" w:eastAsia="Times New Roman" w:cs="Times New Roman"/>
        </w:rPr>
        <w:t>Yeretswe Ukuri Kumi kw’Ibanze mu Gika Cumi na Bitatu</w:t>
      </w:r>
    </w:p>
    <w:p>
      <w:pPr>
        <w:pStyle w:val="ArticleBody"/>
        <w:jc w:val="left"/>
      </w:pPr>
      <w:r>
        <w:rPr>
          <w:rFonts w:ascii="Times New Roman" w:hAnsi="Times New Roman" w:eastAsia="Times New Roman" w:cs="Times New Roman"/>
        </w:rPr>
        <w:t>Ariko, icyo nshaka ko mubona muri iyi mirongo cumi n’itatu yo mu nyandiko y’umwimerere ni uko yagaragajemo ibintu icumi by’ingenzi.</w:t>
      </w:r>
    </w:p>
    <w:p>
      <w:pPr>
        <w:pStyle w:val="ArticleBody"/>
        <w:jc w:val="left"/>
      </w:pPr>
      <w:r>
        <w:rPr>
          <w:rFonts w:ascii="Times New Roman" w:hAnsi="Times New Roman" w:eastAsia="Times New Roman" w:cs="Times New Roman"/>
        </w:rPr>
        <w:t>Kandi noneho nibutse impamvu mfite ibi bintu byanditswe mu nyuguti zigaragaza cyane. Si ukubera ko ibyo bigomba guhindurwa. Ndagira icyo mbashimangiriraho, nimuramuka mubibonye, ko muri iyi mirongo cumi n’itatu yeretswe ibi . . . , yeretswe ibi . . . , yeretswe ibi . . . , yeretswe ibi. Kandi igihe yeretswe ikintu kimwe, amaze kutubwira ibyacyo, hanyuma akongera kwerekwa ikindi kintu kitari ngombwa ko gifitanye isano n’icyo yari amaze kwerekwa: “Neretswe ibi . . . ; neretswe ibi . . . ; neretswe ibi . . . .”</w:t>
      </w:r>
    </w:p>
    <w:p>
      <w:pPr>
        <w:pStyle w:val="ArticleBody"/>
        <w:jc w:val="left"/>
      </w:pPr>
      <w:r>
        <w:rPr>
          <w:rFonts w:ascii="Times New Roman" w:hAnsi="Times New Roman" w:eastAsia="Times New Roman" w:cs="Times New Roman"/>
        </w:rPr>
        <w:t>Ushobora kubinsuzuma kandi ukabyisomera ubwawe, ariko yerekanywe ukuri icumi kw’ingenzi muri izi ngingo cumi n’eshatu.</w:t>
      </w:r>
    </w:p>
    <w:p>
      <w:pPr>
        <w:pStyle w:val="ArticleBody"/>
        <w:jc w:val="left"/>
      </w:pPr>
      <w:r>
        <w:rPr>
          <w:rFonts w:ascii="Times New Roman" w:hAnsi="Times New Roman" w:eastAsia="Times New Roman" w:cs="Times New Roman"/>
        </w:rPr>
        <w:t>Dore ibyo yeretswe. Yeretswe ibyerekeye urukundo rw’Imana, ibyerekeye amaturo, ibyerekeye gusabira abarwayi, ibyerekeye umurimo w’Ifunguro Ryera, ibyerekeye Ibyago Birindwi bya Nyuma bifitanye isano n’Ingoma y’Imyaka Igihumbi, ibyerekeye umucyo mushya, ibyerekeye gukoranirizwa hamwe nyuma ya 1844, ibyerekeye umurimo wo gusohora inyandiko, ibyerekeye Imbonerahamwe ya 1843, ibyerekeye “Ihame rya buri munsi,” ibyerekeye “igihe” nk’ikigeragezo, n’ibyerekeye ingendo nyobokamana zijya i Yerusalemu. Kandi nimubisoma mwitonze, si uruhererekane rw’ibitekerezo. Ahubwo ni nk’uku ngo, “Neretswe ibi,” kandi yandika ibyo yeretswe; kandi yeretswe ikintu kitari ngombwa ko kiba gifitanye isano n’ibindi. Ibyo mugomba kubibona; kuko, uko batangira guteranya iyi mirongo, batangira kurema igitekerezo cy’uko ari kuvuga ikintu mu by’ukuri atigeze avuga.</w:t>
      </w:r>
    </w:p>
    <w:p>
      <w:pPr>
        <w:pStyle w:val="ArticleBody"/>
        <w:jc w:val="left"/>
      </w:pPr>
      <w:r>
        <w:rPr>
          <w:rFonts w:ascii="Times New Roman" w:hAnsi="Times New Roman" w:eastAsia="Times New Roman" w:cs="Times New Roman"/>
        </w:rPr>
        <w:t>Review and Herald, 1 Ugushyingo 1850</w:t>
      </w:r>
    </w:p>
    <w:p>
      <w:pPr>
        <w:pStyle w:val="ArticleBody"/>
        <w:jc w:val="left"/>
      </w:pPr>
      <w:r>
        <w:rPr>
          <w:rFonts w:ascii="Times New Roman" w:hAnsi="Times New Roman" w:eastAsia="Times New Roman" w:cs="Times New Roman"/>
        </w:rPr>
        <w:t>Ni byiza. Mwite ku gika cya mbere muri bya bika bitanu turimo gusuzuma byo mu Gushyingo 1850.</w:t>
      </w:r>
    </w:p>
    <w:p>
      <w:pPr>
        <w:pStyle w:val="ArticleScripture"/>
        <w:jc w:val="left"/>
      </w:pPr>
      <w:r>
        <w:rPr>
          <w:rFonts w:ascii="Times New Roman" w:hAnsi="Times New Roman" w:eastAsia="Times New Roman" w:cs="Times New Roman"/>
        </w:rPr>
        <w:t>Ku wa 23 Nzeri, Umwami yanyeretse ko yongeye kurambura ukuboko kwe ubwa kabiri kugira ngo agaruze abasigaye bo mu bwoko bwe, kandi ko imbaraga zigomba kongerwa cyane muri iki gihe cyo guteranira hamwe. Mu gihe cyo gutatanya, Isirayeli yarakubiswe kandi iranyagwa; ariko noneho mu gihe cyo guteranira hamwe, Imana izakiza kandi ihambire ibikomere by’ubwoko bwayo. Mu gihe cyo gutatanya, imihati yakozwe yo kwamamaza ukuri yagiraga ingaruka nke cyane, igasohoza bike cyane cyangwa ntigire icyo igeraho; ariko mu gihe cyo guteranira hamwe, ubwo Imana yashyizeho ukuboko kwayo ngo iteranye ubwoko bwayo, imihati yo kwamamaza ukuri izagira ingaruka yari igenewe. Bose bagomba kugira ubumwe no kugira ishyaka muri uwo murimo. Nabonye ko biteye isoni ko hagira umuntu uwo ari we wese yifashisha igihe cyo gutatanya nk’ingero zo kutuyobora ubu muri iki gihe cyo guteranira hamwe; kuko niba Imana ntacyo irenzeho idukorera ubu kurusha uko yakoraga icyo gihe, Isirayeli ntiyari kuzigera iteranywa. Ni ngombwa nk’uko ukuri kubwirizwa, ko kandi gutangazwa mu rupapuro."—</w:t>
      </w:r>
    </w:p>
    <w:p>
      <w:pPr>
        <w:pStyle w:val="ArticleBody"/>
        <w:jc w:val="left"/>
      </w:pPr>
      <w:r>
        <w:rPr>
          <w:rFonts w:ascii="Times New Roman" w:hAnsi="Times New Roman" w:eastAsia="Times New Roman" w:cs="Times New Roman"/>
        </w:rPr>
        <w:t>Interuro ya nyuma y’iyo paragarafu iravuga iti: “Ni ngombwa kimwe ko ukuri gutangarizwa mu kinyamakuru, nk’uko kubwirizwa.” Ni byiza. Iki gitekerezo kigiye kureka.</w:t>
      </w:r>
    </w:p>
    <w:p>
      <w:pPr>
        <w:pStyle w:val="ArticleBody"/>
        <w:jc w:val="left"/>
      </w:pPr>
      <w:r>
        <w:rPr>
          <w:rFonts w:ascii="Times New Roman" w:hAnsi="Times New Roman" w:eastAsia="Times New Roman" w:cs="Times New Roman"/>
        </w:rPr>
        <w:t>Igika cya kabiri muri bitanu turi gusuzuma, aho havuga hati: “Uwiteka yanyeretse,” murabona ko nacyanditseho umurongo munsi.</w:t>
      </w:r>
    </w:p>
    <w:p>
      <w:pPr>
        <w:pStyle w:val="ArticleBody"/>
        <w:jc w:val="left"/>
      </w:pPr>
      <w:r>
        <w:rPr>
          <w:rFonts w:ascii="Times New Roman" w:hAnsi="Times New Roman" w:eastAsia="Times New Roman" w:cs="Times New Roman"/>
        </w:rPr>
        <w:t>—"Uwiteka yanyeretse ko imbonerahamwe yo mu 1843 yari iyobowe n’ukuboko kwe, kandi ko nta gice na kimwe cyayo cyagombaga guhindurwa; ko imibare yari uko yashakaga ko iba. Ko ukuboko kwe kwari kuri yo kandi guhisha ikosa mu mibare imwe n’imwe, kugira ngo hatagira n’umwe ubibona, kugeza ubwo ukuboko kwe kwakuweho."—</w:t>
      </w:r>
    </w:p>
    <w:p>
      <w:pPr>
        <w:pStyle w:val="ArticleBody"/>
        <w:jc w:val="left"/>
      </w:pPr>
      <w:r>
        <w:rPr>
          <w:rFonts w:ascii="Times New Roman" w:hAnsi="Times New Roman" w:eastAsia="Times New Roman" w:cs="Times New Roman"/>
        </w:rPr>
        <w:t>Impamvu naciye umurongo ku bintu bimwe muri izi paragarafu enye ziri hejuru ku ipaji ni uko bizahindurwamo mu buryo bw’ubwanditsi igihe bizaba byongeye gucapwa muri A Sketch of the Christian Experience and Views of Ellen G. White in 1851.</w:t>
      </w:r>
    </w:p>
    <w:p>
      <w:pPr>
        <w:pStyle w:val="ArticleBody"/>
        <w:jc w:val="left"/>
      </w:pPr>
      <w:r>
        <w:rPr>
          <w:rFonts w:ascii="Times New Roman" w:hAnsi="Times New Roman" w:eastAsia="Times New Roman" w:cs="Times New Roman"/>
        </w:rPr>
        <w:t>Ni byiza. “Uwiteka yaranyeretse” hagiye guhindurwa; “n’ukuboko kwe” hagiye guhindurwa; “ko nta gice na kimwe cyabyo cyagombaga guhindurwa” hagiye guhindurwa.</w:t>
      </w:r>
    </w:p>
    <w:p>
      <w:pPr>
        <w:pStyle w:val="ArticleBody"/>
        <w:jc w:val="left"/>
      </w:pPr>
      <w:r>
        <w:rPr>
          <w:rFonts w:ascii="Times New Roman" w:hAnsi="Times New Roman" w:eastAsia="Times New Roman" w:cs="Times New Roman"/>
        </w:rPr>
        <w:t>Hanyuma mu gika gikurikira cyanditse mu nyuguti zicishijweho umurongo [igika cya kane] kiri kuri urwo rupapuro handitse ngo,</w:t>
      </w:r>
    </w:p>
    <w:p>
      <w:pPr>
        <w:pStyle w:val="ArticleBody"/>
        <w:jc w:val="left"/>
      </w:pPr>
      <w:r>
        <w:rPr>
          <w:rFonts w:ascii="Times New Roman" w:hAnsi="Times New Roman" w:eastAsia="Times New Roman" w:cs="Times New Roman"/>
        </w:rPr>
        <w:t>“Umwami yanyeretse ko igihe kitabaye ikigeragezo kuva mu wa 1844, kandi ko igihe kitazongera na rimwe kuba ikigeragezo.”</w:t>
      </w:r>
    </w:p>
    <w:p>
      <w:pPr>
        <w:pStyle w:val="ArticleBody"/>
        <w:jc w:val="left"/>
      </w:pPr>
      <w:r>
        <w:rPr>
          <w:rFonts w:ascii="Times New Roman" w:hAnsi="Times New Roman" w:eastAsia="Times New Roman" w:cs="Times New Roman"/>
        </w:rPr>
        <w:t>“Ikuzo yanyeretse,” ibyo bigiye guhindurwa. Ibyo bagiye gukora mu mwaka ukurikira mu gitabo A Sketch of the Christian Experience and Views of Ellen G. White, ni uko bagiye gufata iyo paragarafu y’interuro imwe bakayihuza na paragarafu ibanziriza. Bagiye kubihindura paragarafu imwe.</w:t>
      </w:r>
    </w:p>
    <w:p>
      <w:pPr>
        <w:pStyle w:val="ArticleBody"/>
        <w:jc w:val="left"/>
      </w:pPr>
      <w:r>
        <w:rPr>
          <w:rFonts w:ascii="Times New Roman" w:hAnsi="Times New Roman" w:eastAsia="Times New Roman" w:cs="Times New Roman"/>
        </w:rPr>
        <w:t>Ariko kandi, iyo ijambo cyangwa amagambo yanditswe atsindagirijwe, haba hagiye kubaho n’izindi mpinduka mu myandikire; kandi nzabaha urugero rw’icyo nshaka kuvuga.</w:t>
      </w:r>
    </w:p>
    <w:p>
      <w:pPr>
        <w:pStyle w:val="ArticleBody"/>
        <w:jc w:val="left"/>
      </w:pPr>
      <w:r>
        <w:rPr>
          <w:rFonts w:ascii="Times New Roman" w:hAnsi="Times New Roman" w:eastAsia="Times New Roman" w:cs="Times New Roman"/>
        </w:rPr>
        <w:t>No mu gika cya gatatu havuga iti,</w:t>
      </w:r>
    </w:p>
    <w:p>
      <w:pPr>
        <w:pStyle w:val="ArticleBody"/>
        <w:jc w:val="left"/>
      </w:pPr>
      <w:r>
        <w:rPr>
          <w:rFonts w:ascii="Times New Roman" w:hAnsi="Times New Roman" w:eastAsia="Times New Roman" w:cs="Times New Roman"/>
        </w:rPr>
        <w:t>—“Nuko mbona ku birebana n’icyo —Ihoraho,’ ko ijambo —igitambo’ ryongereweho n’ubwenge bw’umuntu, kandi ko ritari mu mwandiko; kandi ko Uwiteka yahaye iyerekwa nyakuri ryabyo abatanze induru y’isaha y’urubanza. Igihe ubumwe bwariho, mbere ya 1844, hafi ya bose bari bahuriye ku iyerekwa nyakuri ry’icyo —Ihoroaho;’ ariko kuva mu 1844, mu rujijo, hafashwe andi mayerekwa, maze hakurikiraho umwijima n’urujijo.”—</w:t>
      </w:r>
    </w:p>
    <w:p>
      <w:pPr>
        <w:pStyle w:val="ArticleBody"/>
        <w:jc w:val="left"/>
      </w:pPr>
      <w:r>
        <w:rPr>
          <w:rFonts w:ascii="Times New Roman" w:hAnsi="Times New Roman" w:eastAsia="Times New Roman" w:cs="Times New Roman"/>
        </w:rPr>
        <w:t>Hanyuma mu gika gikurikiraho cyanditswe mu nyuguti zigaragara [igika cya kane] kuri urwo rupapuro havuga hati,</w:t>
      </w:r>
    </w:p>
    <w:p>
      <w:pPr>
        <w:pStyle w:val="ArticleBody"/>
        <w:jc w:val="left"/>
      </w:pPr>
      <w:r>
        <w:rPr>
          <w:rFonts w:ascii="Times New Roman" w:hAnsi="Times New Roman" w:eastAsia="Times New Roman" w:cs="Times New Roman"/>
        </w:rPr>
        <w:t>“Uwiteka yanyeretse ko igihe kitabaye ikigeragezo kuva mu wa 1844, kandi ko igihe kitazongera na rimwe kuba ikigeragezo.”—</w:t>
      </w:r>
    </w:p>
    <w:p>
      <w:pPr>
        <w:pStyle w:val="ArticleBody"/>
        <w:jc w:val="left"/>
      </w:pPr>
      <w:r>
        <w:rPr>
          <w:rFonts w:ascii="Times New Roman" w:hAnsi="Times New Roman" w:eastAsia="Times New Roman" w:cs="Times New Roman"/>
        </w:rPr>
        <w:t>“Uwiteka yaranyeretse,” ibyo bigiye guhinduka.</w:t>
      </w:r>
    </w:p>
    <w:p>
      <w:pPr>
        <w:pStyle w:val="ArticleBody"/>
        <w:jc w:val="left"/>
      </w:pPr>
      <w:r>
        <w:rPr>
          <w:rFonts w:ascii="Times New Roman" w:hAnsi="Times New Roman" w:eastAsia="Times New Roman" w:cs="Times New Roman"/>
        </w:rPr>
        <w:t>Ibyo bagiye gukora mu mwaka ukurikiyeho muri *A Sketch of the Christian Experience and Views of Ellen G. White*, ni uko bagiye gufata iyo paragarafu y’interuro imwe bakayihuza n’iyibanziriza. Bagiye kuyigira paragarafu imwe.</w:t>
      </w:r>
    </w:p>
    <w:p>
      <w:pPr>
        <w:pStyle w:val="ArticleBody"/>
        <w:jc w:val="left"/>
      </w:pPr>
      <w:r>
        <w:rPr>
          <w:rFonts w:ascii="Times New Roman" w:hAnsi="Times New Roman" w:eastAsia="Times New Roman" w:cs="Times New Roman"/>
        </w:rPr>
        <w:t>Kandi bagiye guhindura ngo “Uwiteka yaranyeretse” babe “Nanjye naerekanywe.” Ni byo? Bagiye guhuza iyo mirongo ibiri bakayigira umwandiko umwe, kandi bagiye kubihindura ngo, “Nanjye naerekanywe,” mu 1851.</w:t>
      </w:r>
    </w:p>
    <w:p>
      <w:pPr>
        <w:pStyle w:val="ArticleBody"/>
        <w:jc w:val="left"/>
      </w:pPr>
      <w:r>
        <w:rPr>
          <w:rFonts w:ascii="Times New Roman" w:hAnsi="Times New Roman" w:eastAsia="Times New Roman" w:cs="Times New Roman"/>
        </w:rPr>
        <w:t>—“Maze neretswe bamwe bari mu buyobe bukomeye, bavuga ko abera bagomba kubanza kujya i Yerusalemu ya kera, n’ibindi, mbere y’uko Umwami aza. Igitekerezo nk’icyo kigamije gukura ibitekerezo n’inyungu ku murimo w’Imana ukorwa muri iki gihe, munsi y’ubutumwa bw’umumarayika wa gatatu; kuko niba tugomba kujya i Yerusalemu, noneho ibitekerezo byacu bizahora byerekejeyo uko bisanzwe, kandi ubushobozi bwacu buzabuzwa gukoreshwa ahandi, kugira ngo abera bagezwe i Yerusalemu. Nabonye ko impamvu yabatumye barekerwa kujya muri ubu buyobe bukomeye, ari uko batigeze batura kandi ngo bareke amakosa yabo, ayo babayemo mu gihe cy’imyaka myinshi ishize.” Review and Herald, 1 Ugushyingo 1850.</w:t>
      </w:r>
    </w:p>
    <w:p>
      <w:pPr>
        <w:pStyle w:val="ArticleBody"/>
        <w:jc w:val="left"/>
      </w:pPr>
      <w:r>
        <w:rPr>
          <w:rFonts w:ascii="Times New Roman" w:hAnsi="Times New Roman" w:eastAsia="Times New Roman" w:cs="Times New Roman"/>
        </w:rPr>
        <w:t>Ariko, nimugera mu gitabo cya Early Writings, muzi icyo bakora? Bakuramo amagambo agira ati “Neretswe kandi,” aho muri Early Writings, muri iyi paragarafu imwe, havuga hati, “Igihe ubumwe bwari bugihari mbere ya 1844, hafi ya bose bahuzaga ku myumvire nyayo y’ —Daily,’ ariko kuva mu 1844, mu rujijo, hakiriwe indi myumvire, maze hakurikiraho umwijima n’urujijo.” Bakuyemo amagambo ngo “Neretswe kandi,” kandi interuro ikurikiraho ni iyi: “igihe nticyari cyarabaye ikigeragezo kuva mu 1844.” Ako kanya ntuba ukimenya ko icyo gitekerezo cy’uko igihe kitabaye ikigeragezo ari kimwe mu byo yeretswe by’umwihariko. Wemera ko ibi byari biri mu mucyo yahawe ku byerekeye Daily, ko iyo myumvire y’ibinyoma yatezaga urujijo.</w:t>
      </w:r>
    </w:p>
    <w:p>
      <w:pPr>
        <w:pStyle w:val="ArticleBody"/>
        <w:jc w:val="left"/>
      </w:pPr>
      <w:r>
        <w:rPr>
          <w:rFonts w:ascii="Times New Roman" w:hAnsi="Times New Roman" w:eastAsia="Times New Roman" w:cs="Times New Roman"/>
        </w:rPr>
        <w:t>Icyo si cyo mwandiko wa mbere. Ufite umwandiko wa mbere. Wigenzure.</w:t>
      </w:r>
    </w:p>
    <w:p>
      <w:pPr>
        <w:pStyle w:val="ArticleBody"/>
        <w:jc w:val="left"/>
      </w:pPr>
      <w:r>
        <w:rPr>
          <w:rFonts w:ascii="Times New Roman" w:hAnsi="Times New Roman" w:eastAsia="Times New Roman" w:cs="Times New Roman"/>
        </w:rPr>
        <w:t>Intambwe Ikurikiyeho (Intambwe ya Kabiri)—1851 Incamake y’Uko Umukristo Abaho n’Ibyo Ellen G. White Yabonye</w:t>
      </w:r>
    </w:p>
    <w:p>
      <w:pPr>
        <w:pStyle w:val="ArticleBody"/>
        <w:jc w:val="left"/>
      </w:pPr>
      <w:r>
        <w:rPr>
          <w:rFonts w:ascii="Times New Roman" w:hAnsi="Times New Roman" w:eastAsia="Times New Roman" w:cs="Times New Roman"/>
        </w:rPr>
        <w:t>Hanyuma y’ibi, hariho *A Sketch of the Christian Experience and View of Ellen G. White*, yasohowe mu 1851; kandi hariho isesengura ry’impinduka zabaye, kandi harimo impinduka ikomeye cyane, cyane rwose.</w:t>
      </w:r>
    </w:p>
    <w:p>
      <w:pPr>
        <w:pStyle w:val="ArticleBody"/>
        <w:jc w:val="left"/>
      </w:pPr>
      <w:r>
        <w:rPr>
          <w:rFonts w:ascii="Times New Roman" w:hAnsi="Times New Roman" w:eastAsia="Times New Roman" w:cs="Times New Roman"/>
        </w:rPr>
        <w:t>“Ku wa 23 Nzeri, Uwiteka yanyeretse ko yongeye kurambura ukuboko kwe ubwa kabiri kugira ngo agarure abasigaye bo mu bwoko bwe, kandi ko imihati ikwiriye kongerwa kabiri muri iki gihe cyo kwegeranya. Mu gihe cyo gutatanya, Isirayeli yarakubiswe kandi irashishagurwa; ariko noneho, mu gihe cyo kwegeranya, Imana izakiza kandi izapfuka ibikomere by’ubwoko bwayo. Mu gihe cyo gutatanya, imihati yakorwaga yo kwamamaza ukuri yagiraga ingaruka nke cyane, ikagera ku bintu bike cyane cyangwa ku busa; ariko mu gihe cyo kwegeranya, ubwo Imana yashyizeho ukuboko kwayo kugira ngo ikoranye ubwoko bwayo, imihati yo kwamamaza ukuri izagera ku ngaruka yari igenewe. Bose bakwiriye kuba bunze ubumwe kandi bagire ishyaka muri uwo murimo. Nabonye ko atari byo ko hagira umuntu uwo ari we wese yifashisha igihe cyo gutatanya nk’ingero zo kutuyobora none muri iki gihe cyo kwegeranya; kuko iyo Imana itadukorera ubu ibirenze ibyo yadukoreye icyo gihe, Isirayeli ntiyari kuzigera ikoranwa. [Byavanywemo: Ni ngombwa kimwe ko ukuri gutangazwa mu kinyamakuru nk’uko kubwirizwa.] [Paragarafu zahujwe] Nabonye [mbere—“Uwiteka yanyeretse”] ko imbonerahamwe yo mu 1843 yayobowe n’ukuboko k’Uwiteka, [mbere—“n’ukuboko kwe”] kandi ko itagombaga guhindurwa; [mbere—“nta gice na kimwe cyayo cyagombaga guhindurwa”] ko imibare yari uko yashakaga ko iba. Ko ukuboko kwe kwari kuri yo, kandi guhisha ikosa ryari muri imwe mu mibare, ku buryo nta n’umwe washoboraga kuribona, kugeza aho ukuboko kwe kuvaniweho.”</w:t>
      </w:r>
    </w:p>
    <w:p>
      <w:pPr>
        <w:pStyle w:val="ArticleBody"/>
        <w:jc w:val="left"/>
      </w:pPr>
      <w:r>
        <w:rPr>
          <w:rFonts w:ascii="Times New Roman" w:hAnsi="Times New Roman" w:eastAsia="Times New Roman" w:cs="Times New Roman"/>
        </w:rPr>
        <w:t>Hanyuma nabonye ibyerekeye “Ihoryo,” ko ijambo “igitambo” ryongereweho n’ubwenge bw’umuntu, kandi ko ritari mu mwandiko; kandi ko Uwiteka yahaye abatanze ubutumwa bw’isaha y’urubanza imyumvire ikwiye kuri byo. Igihe ubumwe bwari bukiriho, mbere ya 1844, hafi ya bose bari bahuje ku myumvire ikwiye y’“Ihoryo;” ariko kuva mu 1844, mu rujijo, hakiriwe izindi nyigisho, maze hakurikiraho umwijima n’urujijo. [Ibika byahujwe] Nongeye kandi kubona [Mbere hati—“Uwiteka yanyeretse”] ko igihe kitabaye ikigeragezo kuva mu 1844, kandi ko igihe kitazongera na hato kuba ikigeragezo.] A Sketch of the Christian Experience and Views of Ellen G. White, ExV 61–62.</w:t>
      </w:r>
    </w:p>
    <w:p>
      <w:pPr>
        <w:pStyle w:val="ArticleBody"/>
        <w:jc w:val="left"/>
      </w:pPr>
      <w:r>
        <w:rPr>
          <w:rFonts w:ascii="Times New Roman" w:hAnsi="Times New Roman" w:eastAsia="Times New Roman" w:cs="Times New Roman"/>
        </w:rPr>
        <w:t>Igihe kidafitanye isano n’Ubutumwa bw’Umumarayika wa Gatatu</w:t>
      </w:r>
    </w:p>
    <w:p>
      <w:pPr>
        <w:pStyle w:val="ArticleBody"/>
        <w:jc w:val="left"/>
      </w:pPr>
      <w:r>
        <w:rPr>
          <w:rFonts w:ascii="Times New Roman" w:hAnsi="Times New Roman" w:eastAsia="Times New Roman" w:cs="Times New Roman"/>
        </w:rPr>
        <w:t>Ellen White yagize iyerekwa ritandukanye n’iryo yigeze kubona ryaje kurangira rishyizwe mu gitabo cyitwa *Early Writings*. Yagize amayerekwa menshi; ariko, yagize iyerekwa yabwirwemo ikintu runaka; yabwiwe paragarafu imwe, maze arayandika.</w:t>
      </w:r>
    </w:p>
    <w:p>
      <w:pPr>
        <w:pStyle w:val="ArticleBody"/>
        <w:jc w:val="left"/>
      </w:pPr>
      <w:r>
        <w:rPr>
          <w:rFonts w:ascii="Times New Roman" w:hAnsi="Times New Roman" w:eastAsia="Times New Roman" w:cs="Times New Roman"/>
        </w:rPr>
        <w:t>“Uwiteka yanyeretse ko ubutumwa bw’umumarayika wa gatatu bugomba kugenda, kandi bugatangarizwa abana b’Uwiteka batatanye, kandi ko butagomba gushingirwa ku gihe; kuko igihe kitazongera kuba ikigeragezo ukundi. Nabonye ko bamwe barimo kugira ibyishimo by’ibinyoma bikomoka ku kubwiriza iby’igihe; ko ubutumwa bw’umumarayika wa gatatu bwari bukomeye kurusha uko igihe cyabubera imbaraga. Nabonye ko ubu butumwa bushobora guhagarara ku rufatiro rwabwo ubwabwo, kandi ko budakeneye igihe ngo bubukomeze, kandi ko buzagenda bufite imbaraga zikomeye, bukora umurimo wabwo, kandi ko buzasohozwa vuba mu gukiranuka.” A Sketch of the Christian Experience and Views of Ellen G. White, ExV 48.</w:t>
      </w:r>
    </w:p>
    <w:p>
      <w:pPr>
        <w:pStyle w:val="ArticleBody"/>
        <w:jc w:val="left"/>
      </w:pPr>
      <w:r>
        <w:rPr>
          <w:rFonts w:ascii="Times New Roman" w:hAnsi="Times New Roman" w:eastAsia="Times New Roman" w:cs="Times New Roman"/>
        </w:rPr>
        <w:t>Ni iki arimo avuga aho? Ni uko tutagomba kongera guhuza Ubutumwa bw’Umumarayika wa Gatatu n’igihe ukundi, si byo?</w:t>
      </w:r>
    </w:p>
    <w:p>
      <w:pPr>
        <w:pStyle w:val="ArticleBody"/>
        <w:jc w:val="left"/>
      </w:pPr>
      <w:r>
        <w:rPr>
          <w:rFonts w:ascii="Times New Roman" w:hAnsi="Times New Roman" w:eastAsia="Times New Roman" w:cs="Times New Roman"/>
        </w:rPr>
        <w:t>Amen? Muri kumwe nanjye?</w:t>
      </w:r>
    </w:p>
    <w:p>
      <w:pPr>
        <w:pStyle w:val="ArticleBody"/>
        <w:jc w:val="left"/>
      </w:pPr>
      <w:r>
        <w:rPr>
          <w:rFonts w:ascii="Times New Roman" w:hAnsi="Times New Roman" w:eastAsia="Times New Roman" w:cs="Times New Roman"/>
        </w:rPr>
        <w:t>Aho ubisanga he? Iherereye he?</w:t>
      </w:r>
    </w:p>
    <w:p>
      <w:pPr>
        <w:pStyle w:val="ArticleBody"/>
        <w:jc w:val="left"/>
      </w:pPr>
      <w:r>
        <w:rPr>
          <w:rFonts w:ascii="Times New Roman" w:hAnsi="Times New Roman" w:eastAsia="Times New Roman" w:cs="Times New Roman"/>
        </w:rPr>
        <w:t>UHEREYE MU BATEZE AMATWI: (Nta gisubizo.)</w:t>
      </w:r>
    </w:p>
    <w:p>
      <w:pPr>
        <w:pStyle w:val="ArticleBody"/>
        <w:jc w:val="left"/>
      </w:pPr>
      <w:r>
        <w:rPr>
          <w:rFonts w:ascii="Times New Roman" w:hAnsi="Times New Roman" w:eastAsia="Times New Roman" w:cs="Times New Roman"/>
        </w:rPr>
        <w:t>Uhereye mu Bateze Amatwi: Igishushanyo cy’Imibereho n’Imyumvire bya Gikristo.</w:t>
      </w:r>
    </w:p>
    <w:p>
      <w:pPr>
        <w:pStyle w:val="ArticleBody"/>
        <w:jc w:val="left"/>
      </w:pPr>
      <w:r>
        <w:rPr>
          <w:rFonts w:ascii="Times New Roman" w:hAnsi="Times New Roman" w:eastAsia="Times New Roman" w:cs="Times New Roman"/>
        </w:rPr>
        <w:t>Incamake y’Ubunararibonye bwa Gikristo n’Imyumvire bya Ellen G. White, paji ya 48, paji ya 48.</w:t>
      </w:r>
    </w:p>
    <w:p>
      <w:pPr>
        <w:pStyle w:val="ArticleBody"/>
        <w:jc w:val="left"/>
      </w:pPr>
      <w:r>
        <w:rPr>
          <w:rFonts w:ascii="Times New Roman" w:hAnsi="Times New Roman" w:eastAsia="Times New Roman" w:cs="Times New Roman"/>
        </w:rPr>
        <w:t>Ni byo. Ni hehe dusanga icyo gice turimo kuganiraho cyakomotse muri Review and Herald, Ugushyingo 1850; kiri hehe mu gitabo A Sketch of the Christian Experience and Views of Ellen G. White? Ni cyo, niba musubiye inyuma mu nyandiko zanyu, kiboneka mu gitabo A Sketch of the Christian Experience and Views of Ellen G. White, ku ipaji ya 61 no ku ipaji ya 62.</w:t>
      </w:r>
    </w:p>
    <w:p>
      <w:pPr>
        <w:pStyle w:val="ArticleBody"/>
        <w:jc w:val="left"/>
      </w:pPr>
      <w:r>
        <w:rPr>
          <w:rFonts w:ascii="Times New Roman" w:hAnsi="Times New Roman" w:eastAsia="Times New Roman" w:cs="Times New Roman"/>
        </w:rPr>
        <w:t>Mufite iyerekwa riri mu gitabo A Sketch of the Christian Experience and Views of Ellen G. White ryanditswe ku ipaji ya 48; hanyuma mukagira iyerekwa amaherezo rizashyirwa mu gitabo Early Writings, ku mapaji ya 61 na 62. Bitandukanijwe n’amapaji 13 cyangwa 14, si byo?</w:t>
      </w:r>
    </w:p>
    <w:p>
      <w:pPr>
        <w:pStyle w:val="ArticleBody"/>
        <w:jc w:val="left"/>
      </w:pPr>
      <w:r>
        <w:rPr>
          <w:rFonts w:ascii="Times New Roman" w:hAnsi="Times New Roman" w:eastAsia="Times New Roman" w:cs="Times New Roman"/>
        </w:rPr>
        <w:t>Kandi se bazakora se igihe bizagera ku gitabo cya *Early Writings*? Bafashe iki gika cyo ku ipaji ya 48, bagishyire ako kanya nyuma y’amagambo ye avuga ko igihe kitakiri ikigeragezo. Bagiye gushyira hamwe iyerekwa ribiri.</w:t>
      </w:r>
    </w:p>
    <w:p>
      <w:pPr>
        <w:pStyle w:val="ArticleBody"/>
        <w:jc w:val="left"/>
      </w:pPr>
      <w:r>
        <w:rPr>
          <w:rFonts w:ascii="Times New Roman" w:hAnsi="Times New Roman" w:eastAsia="Times New Roman" w:cs="Times New Roman"/>
        </w:rPr>
        <w:t>Mbese murakurikirana icyo nshaka kuvuga?</w:t>
      </w:r>
    </w:p>
    <w:p>
      <w:pPr>
        <w:pStyle w:val="ArticleBody"/>
        <w:jc w:val="left"/>
      </w:pPr>
      <w:r>
        <w:rPr>
          <w:rFonts w:ascii="Times New Roman" w:hAnsi="Times New Roman" w:eastAsia="Times New Roman" w:cs="Times New Roman"/>
        </w:rPr>
        <w:t>UMUGABO URI MU BATERANIYE AHO: Yego.</w:t>
      </w:r>
    </w:p>
    <w:p>
      <w:pPr>
        <w:pStyle w:val="ArticleBody"/>
        <w:jc w:val="left"/>
      </w:pPr>
      <w:r>
        <w:rPr>
          <w:rFonts w:ascii="Times New Roman" w:hAnsi="Times New Roman" w:eastAsia="Times New Roman" w:cs="Times New Roman"/>
        </w:rPr>
        <w:t>Ese urakurikira icyo nshaka kuvuga?</w:t>
      </w:r>
    </w:p>
    <w:p>
      <w:pPr>
        <w:pStyle w:val="ArticleBody"/>
        <w:jc w:val="left"/>
      </w:pPr>
      <w:r>
        <w:rPr>
          <w:rFonts w:ascii="Times New Roman" w:hAnsi="Times New Roman" w:eastAsia="Times New Roman" w:cs="Times New Roman"/>
        </w:rPr>
        <w:t>UMUNTU URI MU BATEZE AMATWI: (Icyemezo.)</w:t>
      </w:r>
    </w:p>
    <w:p>
      <w:pPr>
        <w:pStyle w:val="ArticleBody"/>
        <w:jc w:val="left"/>
      </w:pPr>
      <w:r>
        <w:rPr>
          <w:rFonts w:ascii="Times New Roman" w:hAnsi="Times New Roman" w:eastAsia="Times New Roman" w:cs="Times New Roman"/>
        </w:rPr>
        <w:t>Ni byiza, kuko ari wowe mbona ufite ihamya nke kurushaho.</w:t>
      </w:r>
    </w:p>
    <w:p>
      <w:pPr>
        <w:pStyle w:val="ArticleBody"/>
        <w:jc w:val="left"/>
      </w:pPr>
      <w:r>
        <w:rPr>
          <w:rFonts w:ascii="Times New Roman" w:hAnsi="Times New Roman" w:eastAsia="Times New Roman" w:cs="Times New Roman"/>
        </w:rPr>
        <w:t>Intambwe ya Nyuma (Intambwe ya Gatatu)—1882 Inyandiko za Mbere</w:t>
      </w:r>
    </w:p>
    <w:p>
      <w:pPr>
        <w:pStyle w:val="ArticleBody"/>
        <w:jc w:val="left"/>
      </w:pPr>
      <w:r>
        <w:rPr>
          <w:rFonts w:ascii="Times New Roman" w:hAnsi="Times New Roman" w:eastAsia="Times New Roman" w:cs="Times New Roman"/>
        </w:rPr>
        <w:t>Ni byiza. Ubu nongeye gusubira ku ipaji ya 6 y’inyandiko zawe; kandi ubu wongera kugira *Early Writings*.</w:t>
      </w:r>
    </w:p>
    <w:p>
      <w:pPr>
        <w:pStyle w:val="ArticleScripture"/>
        <w:jc w:val="left"/>
      </w:pPr>
      <w:r>
        <w:rPr>
          <w:rFonts w:ascii="Times New Roman" w:hAnsi="Times New Roman" w:eastAsia="Times New Roman" w:cs="Times New Roman"/>
        </w:rPr>
        <w:t>“Tariki ya 23 Nzeri, . . . Nabonye yuko imbonerahamwe yo mu 1843 yayoborwaga n’ukuboko k’Umwami, kandi ko itagombaga guhindurwa; ko imibare yari imeze nk’uko We yashakaga ko iba; ko ukuboko Kwe kwari kuri yo kandi guhisha ikosa ryari muri imwe mu mibare, ku buryo nta wari gushobora kuribona, kugeza igihe ukuboko Kwe kwakuweho.</w:t>
      </w:r>
    </w:p>
    <w:p>
      <w:pPr>
        <w:pStyle w:val="ArticleScripture"/>
        <w:jc w:val="left"/>
      </w:pPr>
      <w:r>
        <w:rPr>
          <w:rFonts w:ascii="Times New Roman" w:hAnsi="Times New Roman" w:eastAsia="Times New Roman" w:cs="Times New Roman"/>
        </w:rPr>
        <w:t>Hanyuma mbona ibirebana n’“igitambo gihoraho” (Danieli 8:12), yuko ijambo “igitambo” ryongereweho n’ubwenge bw’umuntu, kandi ko ritari iryo mu mwandiko, kandi ko Umwami yahaye abatangaga ubutumwa bw’igihe cy’urubanza imyumvire iboneye yacyo. Igihe ubumwe bwari bugihari, mbere ya 1844, hafi ya bose bahurizaga ku myumvire iboneye y’“igihoraho”; ariko mu rujijo rwabayeho kuva mu 1844, hakiriwe ibindi bitekerezo, maze umwijima n’urujijo birakurikiraho. Igihe nticyabaye ikigeragezo kuva mu 1844, kandi ntikizongera kuba ikigeragezo ukundi.</w:t>
      </w:r>
    </w:p>
    <w:p>
      <w:pPr>
        <w:pStyle w:val="ArticleScripture"/>
        <w:jc w:val="left"/>
      </w:pPr>
      <w:r>
        <w:rPr>
          <w:rFonts w:ascii="Times New Roman" w:hAnsi="Times New Roman" w:eastAsia="Times New Roman" w:cs="Times New Roman"/>
        </w:rPr>
        <w:t>Umwami yanyeretse ko ubutumwa bw’umumarayika wa gatatu bugomba kugenda, bukamamazwa ku bana b’Umwami batatanye, ariko ntibugomba kumanikwa ku bihe. Nabonye ko bamwe barimo kugira ibyishimo by’ibinyoma, bikomoka ku kubwiriza ibihe; ariko ubutumwa bw’umumarayika wa gatatu burakomeye kuruta uko ibihe byabikomeza. Nabonye ko ubu butumwa bushobora guhagarara ku rufatiro rwabwo ubwabwo kandi ko budakeneye ibihe kugira ngo bubukomeze; kandi ko buzigenda mu mbaraga zikomeye, bugakora umurimo wabwo, kandi bukazasohozwa vuba mu gukiranuka.</w:t>
      </w:r>
    </w:p>
    <w:p>
      <w:pPr>
        <w:pStyle w:val="ArticleScripture"/>
        <w:jc w:val="left"/>
      </w:pPr>
      <w:r>
        <w:rPr>
          <w:rFonts w:ascii="Times New Roman" w:hAnsi="Times New Roman" w:eastAsia="Times New Roman" w:cs="Times New Roman"/>
        </w:rPr>
        <w:t>“Hanyuma nerekwa bamwe bari mu ikosa rikomeye ryo kwizera ko ari inshingano yabo kujya i Yerusalemu Kera . . .” Inyandiko za Mbere, 74-76.</w:t>
      </w:r>
    </w:p>
    <w:p>
      <w:pPr>
        <w:pStyle w:val="ArticleBody"/>
        <w:jc w:val="left"/>
      </w:pPr>
      <w:r>
        <w:rPr>
          <w:rFonts w:ascii="Times New Roman" w:hAnsi="Times New Roman" w:eastAsia="Times New Roman" w:cs="Times New Roman"/>
        </w:rPr>
        <w:t>Kandi impamvu ibi byanditse mu nyuguti zigaragara cyane ari uko iyi ari paragarafu iri hano ivuga iti, “. . . Igihe ubumwe bwariho, mbere ya 1844, hafi ya bose bari bahuje ku myumvire ikwiriye yerekeye ‘buri munsi’; ariko mu rujijo rwabayeho kuva mu 1844, hafashwe indi myumvire, maze umwijima n’urujijo birakurikiraho. Igihe nticyabaye ikigeragezo kuva mu 1844, kandi ntikizongera kuba ikigeragezo ukundi.” Ugomba kwibuka ko mu nyandiko ye ya mbere y’iki yerekwa, yabivuze ati, “Neretswe ko igihe kitabaye ikigeragezo kuva mu 1844,” kandi iyo yari paragarafu itandukanye. Yari yaritondeye neza ko habaho itandukaniro hagati y’ibyo yeretswe ku byerekeye “buri munsi” n’ibyo yeretswe ku byerekeye igihe kuba ikigeragezo; kandi ko paragarafu ikurikiyeho, ivuga ko nta gihe kigomba guhuzwa n’Ubutumwa bw’Umumarayika wa Gatatu, itari iri mu iyerekwa ry’umwimerere. Byari ku ipaji ya 48 y’igitabo Life Sketches, si ku mapaji ya 61 na 62.</w:t>
      </w:r>
    </w:p>
    <w:p>
      <w:pPr>
        <w:pStyle w:val="ArticleBody"/>
        <w:jc w:val="left"/>
      </w:pPr>
      <w:r>
        <w:rPr>
          <w:rFonts w:ascii="Times New Roman" w:hAnsi="Times New Roman" w:eastAsia="Times New Roman" w:cs="Times New Roman"/>
        </w:rPr>
        <w:t>Ariko, iyo ugeze kuri *Early Writings* mu 1882, barazihurije hamwe; bityo rero, iyo ugeze mu myaka ya 1930 maze ukinjira mu mwijima mwinshi muri Adventisime, maze Willie White akavuga ko iyo mwiga “Daily” mugomba kuyiga mu rwego rw’igihe—“Mbabarira, Willie, inshingano yawe yari iyo kuba ari wowe utanga inyandiko y’amateka nyakuri ya Mwuka w’Ubuhanuzi. Wari ukwiye kuba ari wowe urengera Mwuka w’Ubuhanuzi. Kandi mu buryo watanze *Early Writings*, urupapuro rwa 75, wirengagije amasoko y’umwimerere, kandi ayo masoko y’umwimerere avuga ko ubwo wazamuraga impaka y’uko “Daily” igomba gusuzumwa mu rwego rw’igihe muri *Early Writings*, 74, ibyo atari ukuri na gato.”—Si ukuri! Ntabwo bishobora gushimangirwa n’inyandiko iboneka muri Mwuka w’Ubuhanuzi. Ntabwo bishobora gushimangirwa n’amateka y’icyo gihe.</w:t>
      </w:r>
    </w:p>
    <w:p>
      <w:pPr>
        <w:pStyle w:val="ArticleBody"/>
        <w:jc w:val="left"/>
      </w:pPr>
      <w:r>
        <w:rPr>
          <w:rFonts w:ascii="Times New Roman" w:hAnsi="Times New Roman" w:eastAsia="Times New Roman" w:cs="Times New Roman"/>
        </w:rPr>
        <w:t>Ni byiza. Ingingo ya 1, Mushiki wa White avuga ko hariho imyumvire ikwiriye y’“Igitambo Cya Buri Munsi,” mu gitabo *Early Writings*, 74. Impamvu nyamukuru yaje guhatirwaho nyuma mu mateka ni uko, iyo wize uwo murongo wo muri *Early Writings*, 74, ugomba kuwushyira mu rwego rw’igenwa ry’igihe. Iyo mpamvu ni iy’uburiganya; nta gaciro ifite!</w:t>
      </w:r>
    </w:p>
    <w:p>
      <w:pPr>
        <w:pStyle w:val="ArticleBody"/>
        <w:jc w:val="left"/>
      </w:pPr>
      <w:r>
        <w:rPr>
          <w:rFonts w:ascii="Times New Roman" w:hAnsi="Times New Roman" w:eastAsia="Times New Roman" w:cs="Times New Roman"/>
        </w:rPr>
        <w:t>Bityo rero, ubu dusigaye dufite gusa uyu mwanya wo kuvuga ko hariho igitekerezo gikwiye cy’Ikitambo gihoraho. Ni byo se? Ariko rero, tugiye gufata indi ngingo imwe muri iyi paragarafu.</w:t>
      </w:r>
    </w:p>
    <w:p>
      <w:pPr>
        <w:pStyle w:val="ArticleBody"/>
        <w:jc w:val="left"/>
      </w:pPr>
      <w:r>
        <w:rPr>
          <w:rFonts w:ascii="Times New Roman" w:hAnsi="Times New Roman" w:eastAsia="Times New Roman" w:cs="Times New Roman"/>
        </w:rPr>
        <w:t>Haravuga ngo: “Ku wa 23 Nzeri, Umwami yanyeretse . . . .” Ku wa 23 Nzeri, ryari? Mu 1850: “Ku wa 23 Nzeri, 1850, Umwami yanyeretse.”</w:t>
      </w:r>
    </w:p>
    <w:p>
      <w:pPr>
        <w:pStyle w:val="ArticleBody"/>
        <w:jc w:val="left"/>
      </w:pPr>
      <w:r>
        <w:rPr>
          <w:rFonts w:ascii="Times New Roman" w:hAnsi="Times New Roman" w:eastAsia="Times New Roman" w:cs="Times New Roman"/>
        </w:rPr>
        <w:t>Yamweretse iki?</w:t>
      </w:r>
    </w:p>
    <w:p>
      <w:pPr>
        <w:pStyle w:val="ArticleBody"/>
        <w:jc w:val="left"/>
      </w:pPr>
      <w:r>
        <w:rPr>
          <w:rFonts w:ascii="Times New Roman" w:hAnsi="Times New Roman" w:eastAsia="Times New Roman" w:cs="Times New Roman"/>
        </w:rPr>
        <w:t>Kimwe mu bintu yamweretse ni uko kuva mu 1844, izindi nyigisho ku Byahoraho zagiye zakirwa.</w:t>
      </w:r>
    </w:p>
    <w:p>
      <w:pPr>
        <w:pStyle w:val="ArticleBody"/>
        <w:jc w:val="left"/>
      </w:pPr>
      <w:r>
        <w:rPr>
          <w:rFonts w:ascii="Times New Roman" w:hAnsi="Times New Roman" w:eastAsia="Times New Roman" w:cs="Times New Roman"/>
        </w:rPr>
        <w:t>“Ku wa 23 Nzeri 1850, Uwiteka yanyeretse . . . . Igihe ubumwe bwariho, mbere ya 1844, hafi ya bose bari bahuriye ku myumvire nyayo y’“Igitambo gihoraho”; ariko kuva mu wa 1844, mu rujijo, hafashwe indi myumvire, maze umwijima n’urujijo birakurikiraho. The Review and Herald, Ugushyingo 1850.”</w:t>
      </w:r>
    </w:p>
    <w:p>
      <w:pPr>
        <w:pStyle w:val="ArticleBody"/>
        <w:jc w:val="left"/>
      </w:pPr>
      <w:r>
        <w:rPr>
          <w:rFonts w:ascii="Times New Roman" w:hAnsi="Times New Roman" w:eastAsia="Times New Roman" w:cs="Times New Roman"/>
        </w:rPr>
        <w:t>Werurwe 1850 “Igitambo cya Buri Munsi” ni Ubuturo Bwera bwo ku Isi</w:t>
      </w:r>
    </w:p>
    <w:p>
      <w:pPr>
        <w:pStyle w:val="ArticleBody"/>
        <w:jc w:val="left"/>
      </w:pPr>
      <w:r>
        <w:rPr>
          <w:rFonts w:ascii="Times New Roman" w:hAnsi="Times New Roman" w:eastAsia="Times New Roman" w:cs="Times New Roman"/>
        </w:rPr>
        <w:t>Bityo, hepfo ku mpera y’urupapuro rwa 6 mufite paragrafu yavuye muri Review and Herald yo muri Werurwe 1850, kandi ni inyandiko ya David Arnold.</w:t>
      </w:r>
    </w:p>
    <w:p>
      <w:pPr>
        <w:pStyle w:val="ArticleScripture"/>
        <w:jc w:val="left"/>
      </w:pPr>
      <w:r>
        <w:rPr>
          <w:rFonts w:ascii="Times New Roman" w:hAnsi="Times New Roman" w:eastAsia="Times New Roman" w:cs="Times New Roman"/>
        </w:rPr>
        <w:t>“Na we [Danieli] na none abona ubwo butegetsi bw’igitugu —buhagurukira Umutware w’abatware;’ bityo bugakuraho ubuzimagatozi bw’ibitambo bya buri munsi byose byashyiriweho i Sinayi ngo bihorane bitambwa buri munsi kugeza ubwo Urubyaro rwari kuza. Aha Kristo, we gifatika nyacyo, cyangwa igitambo gikomeye nyakigereranyo cy’ukuri, yiciwe n’abasirikare b’Abaroma. Ni ko rero i Roma —igitambo cya buri munsi cyakuweho,’ kandi ahantu h’aheranda he hasenywa na Tito, umutware w’ingabo w’Umuroma, ubwo yarimburaga umugi wa Yerusalemu n’urusengero rw’Imana, rwari rurimo —aheranda.’ Aha ni ho hatangiriye isohozwa ry’itangazo rya gihanuzi rya Kristo. Kandi bazicishwa ubugi bw’inkota kandi bajyanwe ho iminyago mu mahanga yose, kandi Yerusalemu izakandagirwa n’abanyamahanga, KUGEZA IBIHE BY’ABANYAMAHANGA BISOHOYE.’ Luka 21:24.” David Arnold, Review and Herald, Werurwe 1850, Umubumbe wa 1, Nimero 8.</w:t>
      </w:r>
    </w:p>
    <w:p>
      <w:pPr>
        <w:pStyle w:val="ArticleBody"/>
        <w:jc w:val="left"/>
      </w:pPr>
      <w:r>
        <w:rPr>
          <w:rFonts w:ascii="Times New Roman" w:hAnsi="Times New Roman" w:eastAsia="Times New Roman" w:cs="Times New Roman"/>
        </w:rPr>
        <w:t>Muri iyi ngingo, David Arnold yigisha ko “Igitambo gihoraho” kivugwa mu Gitabo cya Daniyeli kigereranya ubuturo bwera bw’Abayahudi bw’i Yerusalemu, bwakuweho n’u Roma ya gipagani mu mwaka wa 70 nyuma ya Kristo.</w:t>
      </w:r>
    </w:p>
    <w:p>
      <w:pPr>
        <w:pStyle w:val="ArticleBody"/>
        <w:jc w:val="left"/>
      </w:pPr>
      <w:r>
        <w:rPr>
          <w:rFonts w:ascii="Times New Roman" w:hAnsi="Times New Roman" w:eastAsia="Times New Roman" w:cs="Times New Roman"/>
        </w:rPr>
        <w:t>Nzeri 1850 “Igitambo Cya Buri Munsi” ni Umurimo wa Kristo wo mu Buturo Bwera</w:t>
      </w:r>
    </w:p>
    <w:p>
      <w:pPr>
        <w:pStyle w:val="ArticleBody"/>
        <w:jc w:val="left"/>
      </w:pPr>
      <w:r>
        <w:rPr>
          <w:rFonts w:ascii="Times New Roman" w:hAnsi="Times New Roman" w:eastAsia="Times New Roman" w:cs="Times New Roman"/>
        </w:rPr>
        <w:t>Hanyuma muri Nzeri 1850, muri uwo mwaka nyine—kandi by the way, ni nde wari umwanditsi wa Review and Herald mu mwaka wa 1850? Izina rye ni James White.</w:t>
      </w:r>
    </w:p>
    <w:p>
      <w:pPr>
        <w:pStyle w:val="ArticleBody"/>
        <w:jc w:val="left"/>
      </w:pPr>
      <w:r>
        <w:rPr>
          <w:rFonts w:ascii="Times New Roman" w:hAnsi="Times New Roman" w:eastAsia="Times New Roman" w:cs="Times New Roman"/>
        </w:rPr>
        <w:t>Nuko rero muri Nzeri 1850, James White yasohoye ingingo ya Crosier yigisha ko “Ibitambo bihoraho” bishushanya umurimo wa Kristo mu Buturo Bwera.</w:t>
      </w:r>
    </w:p>
    <w:p>
      <w:pPr>
        <w:pStyle w:val="ArticleBody"/>
        <w:jc w:val="left"/>
      </w:pPr>
      <w:r>
        <w:rPr>
          <w:rFonts w:ascii="Times New Roman" w:hAnsi="Times New Roman" w:eastAsia="Times New Roman" w:cs="Times New Roman"/>
        </w:rPr>
        <w:t>Ubu noneho James White ntabwo abyigisha mu buryo butaziguye, ariko abantu bafata icyo byumvikanisha bakavuga ko ari cyo yigisha. Kandi se ni kuki mbivuga? Ibi ndabivugira ku mpamvu ye: Muri Nzeri 1850, Mushiki wa Data White yavuze ko kuva mu 1844 ibindi bitekerezo byerekeye Igitambo gihoraho byakiriwe mu mwijima, kandi urujijo rwarakurikiye.</w:t>
      </w:r>
    </w:p>
    <w:p>
      <w:pPr>
        <w:pStyle w:val="ArticleBody"/>
        <w:jc w:val="left"/>
      </w:pPr>
      <w:r>
        <w:rPr>
          <w:rFonts w:ascii="Times New Roman" w:hAnsi="Times New Roman" w:eastAsia="Times New Roman" w:cs="Times New Roman"/>
        </w:rPr>
        <w:t>Izi nyigisho ebyiri [Arnold na Crosier] si zo nyigisho z’Abapayoniya zivuga ko “Igitambo gihoraho” ari Ubupagani.</w:t>
      </w:r>
    </w:p>
    <w:p>
      <w:pPr>
        <w:pStyle w:val="ArticleBody"/>
        <w:jc w:val="left"/>
      </w:pPr>
      <w:r>
        <w:rPr>
          <w:rFonts w:ascii="Times New Roman" w:hAnsi="Times New Roman" w:eastAsia="Times New Roman" w:cs="Times New Roman"/>
        </w:rPr>
        <w:t>Kandi ku rupapuro rwa 7 ufite ya mirongo ibiri yo mu ngingo ya Crosier, aho arimo yemeza ko “Ibitambo bya Buri Munsi” ari umurimo wa Kristo wo mu Buturo Bwera.</w:t>
      </w:r>
    </w:p>
    <w:p>
      <w:pPr>
        <w:pStyle w:val="ArticleScripture"/>
        <w:jc w:val="left"/>
      </w:pPr>
      <w:r>
        <w:rPr>
          <w:rFonts w:ascii="Times New Roman" w:hAnsi="Times New Roman" w:eastAsia="Times New Roman" w:cs="Times New Roman"/>
        </w:rPr>
        <w:t>“Kandi ahamanurwa ahantu h’Ubuturo Bwera Bwe;” Daniyeli 8:11. Uku guhanurwa kwabaye mu minsi no ku buryo bw’ubutegetsi bw’Abaroma; bityo rero, Ubuturo Bwera buvugwa muri uyu murongo si Isi, cyangwa Palestina, kuko ubwa mbere bwahanuritswe mu gihe cyo kugwa, hashize imyaka irenga 4,000, naho ubwa kabiri bugahanurwa mu gihe cy’ubunyage, hashize imyaka irenga 700 mbere y’ibivugwa muri uyu murongo, kandi nta na kimwe cyahanuritswe n’ububasha bw’Abaroma.</w:t>
      </w:r>
    </w:p>
    <w:p>
      <w:pPr>
        <w:pStyle w:val="ArticleScripture"/>
        <w:jc w:val="left"/>
      </w:pPr>
      <w:r>
        <w:rPr>
          <w:rFonts w:ascii="Times New Roman" w:hAnsi="Times New Roman" w:eastAsia="Times New Roman" w:cs="Times New Roman"/>
        </w:rPr>
        <w:t>“Ahera hantu hamanuwe hasi ni Uwo Roma yishyize hejuru amurwanya, ari we Mutware w’ingabo, ari we Yesu Kristo; kandi Pawulo yigisha ko Ahera He hari mu ijuru. Nanone, Daniyeli 11:30–31, —Kuko amato y’i Kitimu azamutera; ni cyo kizamutera agahinda, asubire inyuma, kandi azarakarira (inkoni yo guhana) isezerano ryera (Ubukristo), kandi ni ko azabigenza; ndetse azagaruka yumvikane n’abasize isezerano ryera (abatambyi n’abepisikopi). Kandi ingabo (iza gisivili n’iz’idini) zizahagarara ku ruhande rwe, kandi bo (Roma n’abasize isezerano ryera) bazahumanya Ahera h’ubutware.’ Icyo Roma n’intumwa z’Ubukristo byagombaga gufatanya guhumanya cyari ikihe? Uwo mubumbe washyizweho urwanya —isezerano ryera’, kandi Ahera h’iryo sezerano ni ho bahumanyije; ibyo bakaba barashoboraga kubikora nk’uko bahumanyije izina ry’Imana; Yeremiya 34:16; Ezekiyeli 20; Malaki 1:7. Ibyo byari bimwe no gutesha icyubahiro cyangwa gutuka izina Rye. Muri uwo mujyo ni ho iyi nyamaswa —ya politiki n’idini’ yahumanyije Ahera, (Ibyahishuwe 13:6), kandi ikahahirika ikava mu mwanya wako wo mu ijuru, (Zaburi 102:19; Yeremiya 17:12; Abaheburayo 8:1–2) igihe bitaga Roma umurwa wera, (Ibyahishuwe 21:2) maze bakahimika Papa aho ngaho bamwita amazina, —Nyagasani Mana Papa’, —Data Wera’, —Umutwe w’Itorero’, n’ibindi, kandi aho, muri —urusengero rw’Imana’ rw’impimbano, yiyita ukora ibyo Yesu akora by’ukuri mu Ahera He; 2 Abatesalonike 2:1–8. Ahera harakandagiranyijwe (Daniyeli 8:13), kimwe n’uko Umwana w’Imana yakandagiranyijwe. (Abaheburayo 10:29.)” O. R. L. Crosier, —Ahera’, Review and Herald, Nzeri, 1850.</w:t>
      </w:r>
    </w:p>
    <w:p>
      <w:pPr>
        <w:pStyle w:val="ArticleBody"/>
        <w:jc w:val="left"/>
      </w:pPr>
      <w:r>
        <w:rPr>
          <w:rFonts w:ascii="Times New Roman" w:hAnsi="Times New Roman" w:eastAsia="Times New Roman" w:cs="Times New Roman"/>
        </w:rPr>
        <w:t>Uko Gutekereza kwa James White</w:t>
      </w:r>
    </w:p>
    <w:p>
      <w:pPr>
        <w:pStyle w:val="ArticleBody"/>
        <w:jc w:val="left"/>
      </w:pPr>
      <w:r>
        <w:rPr>
          <w:rFonts w:ascii="Times New Roman" w:hAnsi="Times New Roman" w:eastAsia="Times New Roman" w:cs="Times New Roman"/>
        </w:rPr>
        <w:t>Ni iki cyari gutuma James White acapisha iyi nyandiko niba yarabaga azi neza ukuri? Impamvu yabyo ni “Logique ya James White” iri mu nyandiko zawe.</w:t>
      </w:r>
    </w:p>
    <w:p>
      <w:pPr>
        <w:pStyle w:val="ArticleBody"/>
        <w:jc w:val="left"/>
      </w:pPr>
      <w:r>
        <w:rPr>
          <w:rFonts w:ascii="Times New Roman" w:hAnsi="Times New Roman" w:eastAsia="Times New Roman" w:cs="Times New Roman"/>
        </w:rPr>
        <w:t>Ikintu cya mbere cyacapwe nyuma y’Ihungabana cyiswe *A Word to the Little Flock*, kandi abantu batatu bari abanditsi muri icyo gitabo ni James na Ellen White na Joseph Bates. Ikintu cya mbere cyacapwe nyuma ya 22 Ukwakira 1844, n’abo bantu bakomezaga kugendera muri iyo nzira, cyari iyi ngingo; kandi muri iyi ngingo Mushiki wacu White yemeza uko Crosier yabonaga ibintu, atari uko yabonaga ibya *Daily*, ahubwo ni uko yabonaga Kristo ava Ahera akajya Ahera Cyane.</w:t>
      </w:r>
    </w:p>
    <w:p>
      <w:pPr>
        <w:pStyle w:val="ArticleBody"/>
        <w:jc w:val="left"/>
      </w:pPr>
      <w:r>
        <w:rPr>
          <w:rFonts w:ascii="Times New Roman" w:hAnsi="Times New Roman" w:eastAsia="Times New Roman" w:cs="Times New Roman"/>
        </w:rPr>
        <w:t>Mwitegereze, uyu ni Mushikiwabo White. Ni yo mpamvu James White yari kwemera gusohora inyandiko ya Crosier; iravuga iti,</w:t>
      </w:r>
    </w:p>
    <w:p>
      <w:pPr>
        <w:pStyle w:val="ArticleBody"/>
        <w:jc w:val="left"/>
      </w:pPr>
      <w:r>
        <w:rPr>
          <w:rFonts w:ascii="Times New Roman" w:hAnsi="Times New Roman" w:eastAsia="Times New Roman" w:cs="Times New Roman"/>
        </w:rPr>
        <w:t>Nizera ko Ahera Hozwa, hagomba kwezwa ku iherezo ry’iminsi 2300, ari Urusengero rwa Yerusalemu Nshya, urwo Kristo ari umukozi warwo.” — ibi ni ibyavuzwe na Ellen White — “Umwami yanyeretse mu iyerekwa, hashize igihe kirenga umwaka umwe, ko Mwene Data Crosier yari afite umucyo nyakuri ku byerekeye kwezwa kw’Ahera Hozwa, n’ibindi; kandi ko ari ubushake bwe ko Mwene Data C. yandika mu buryo burambuye icyo gitekerezo yaduhaye muri Day-Star, Extra, yo ku wa 7 Gashyantare 1846. Numva naremerewe rwose n’Umwami gusaba buri wera wese gusoma iyo Extra.</w:t>
      </w:r>
    </w:p>
    <w:p>
      <w:pPr>
        <w:pStyle w:val="ArticleBody"/>
        <w:jc w:val="left"/>
      </w:pPr>
      <w:r>
        <w:rPr>
          <w:rFonts w:ascii="Times New Roman" w:hAnsi="Times New Roman" w:eastAsia="Times New Roman" w:cs="Times New Roman"/>
        </w:rPr>
        <w:t>“Nsabye ko aya magambo yazababera umugisha, mwe n’abana bose nkunda bazayasoma.” A Word to the Little Flock, 12 Gicurasi 1847.</w:t>
      </w:r>
    </w:p>
    <w:p>
      <w:pPr>
        <w:pStyle w:val="ArticleBody"/>
        <w:jc w:val="left"/>
      </w:pPr>
      <w:r>
        <w:rPr>
          <w:rFonts w:ascii="Times New Roman" w:hAnsi="Times New Roman" w:eastAsia="Times New Roman" w:cs="Times New Roman"/>
        </w:rPr>
        <w:t>Bityo rero, abantu na n’uyu munsi, bamwe mu banyamateka b’iki gihe bo mu Itorero ry’Abadivantisiti bavuga bati: “Nimurebe aho. Ellen White arimo guha inyandiko ya Crosier iyemeza ryuzuye muri rusange; bityo rero, ibyo Crosier yavuze ku byerekeye Igitambo cya Buri Munsi ko ari umurimo wa Kristo wo mu Buturo Bwera bigomba kuba ari ukuri.” Kandi iyo bavuga batyo, baba bagoreka amateka; kuko inyandiko ya Crosier yari igizwe n’ibice umunani, kandi uhereye mbere na mbere, Abadivantisiti basobanukiwe yuko bine muri ibyo bice byari umwijima wose rwose, kandi nta na rimwe, nta na rimwe, nta na rimwe byigeze bisubirwamo ngo bicapwe mu Badivantisiti.</w:t>
      </w:r>
    </w:p>
    <w:p>
      <w:pPr>
        <w:pStyle w:val="ArticleBody"/>
        <w:jc w:val="left"/>
      </w:pPr>
      <w:r>
        <w:rPr>
          <w:rFonts w:ascii="Times New Roman" w:hAnsi="Times New Roman" w:eastAsia="Times New Roman" w:cs="Times New Roman"/>
        </w:rPr>
        <w:t>Nk’urugero, kimwe mu bitekerezo bye byari muri iyo nyandiko ni uko igihe Yesu azagarukira hazabaho imyaka igihumbi y’amahoro. Abadiventisti ntibabyemera, kandi nta na rimwe bigeze babyemera. Iyo myumvire ni imyumvire William Miller yanze, kandi koko ishyira William Miller mu nzira ikwiye yo gusobanukirwa ukuri. Iyo nyigisho ni imwe mu nyigisho zinyuranye byeruye n’imyumvire y’Abamillerite.</w:t>
      </w:r>
    </w:p>
    <w:p>
      <w:pPr>
        <w:pStyle w:val="ArticleBody"/>
        <w:jc w:val="left"/>
      </w:pPr>
      <w:r>
        <w:rPr>
          <w:rFonts w:ascii="Times New Roman" w:hAnsi="Times New Roman" w:eastAsia="Times New Roman" w:cs="Times New Roman"/>
        </w:rPr>
        <w:t>Nuko rero, ubwo Crosier asohokana iyi ngingo igizwe n’ibice umunani, bahita bamenya ako kanya ko bine muri ibyo bice bidashobora kongera gucapwa.</w:t>
      </w:r>
    </w:p>
    <w:p>
      <w:pPr>
        <w:pStyle w:val="ArticleBody"/>
        <w:jc w:val="left"/>
      </w:pPr>
      <w:r>
        <w:rPr>
          <w:rFonts w:ascii="Times New Roman" w:hAnsi="Times New Roman" w:eastAsia="Times New Roman" w:cs="Times New Roman"/>
        </w:rPr>
        <w:t>Ariko, James White acapa igice aho Crosier agaragaza ko “Iya Buri Munsi” ari umurimo wa Kristo wo mu Buturo Bwera; ariko, agiye kongera gucapa ibyo bice bine byonyine. Ntabwo agiye kongera gucapa ibindi bice bine. Ariko, kugira ngo James White yongere acape ibyo bice bine bya Crosier, byabaye ngombwa ko abyandika mu nomero ebyiri. Yabaye ngombwa ko abicapa kabiri muri Nzeri 1850.</w:t>
      </w:r>
    </w:p>
    <w:p>
      <w:pPr>
        <w:pStyle w:val="ArticleBody"/>
        <w:jc w:val="left"/>
      </w:pPr>
      <w:r>
        <w:rPr>
          <w:rFonts w:ascii="Times New Roman" w:hAnsi="Times New Roman" w:eastAsia="Times New Roman" w:cs="Times New Roman"/>
        </w:rPr>
        <w:t>Nta mwanya uhagije wari uri mu kinyamakuru cye cya Review and Herald muri Nzeri 1850, bityo asohora nimero ebyiri za Review and Herald muri Nzeri 1850 kugira ngo abone uko atangaza ingingo yose ya Crosier ivuga ibyerekeye Kristo yimuka ava Ahera ajya Ahera Cyane.</w:t>
      </w:r>
    </w:p>
    <w:p>
      <w:pPr>
        <w:pStyle w:val="ArticleBody"/>
        <w:jc w:val="left"/>
      </w:pPr>
      <w:r>
        <w:rPr>
          <w:rFonts w:ascii="Times New Roman" w:hAnsi="Times New Roman" w:eastAsia="Times New Roman" w:cs="Times New Roman"/>
        </w:rPr>
        <w:t>Noneho, uzabonera kuri Gerard Damsteegt ko atanga isuzuma ry’amateka rivuga ko Abadiventisiti bahoraga bazi ko mu ngingo za Crosier hari ibice bimwe bitari byo kandi ko bitashoboraga kongera gucapwa.</w:t>
      </w:r>
    </w:p>
    <w:p>
      <w:pPr>
        <w:pStyle w:val="ArticleBody"/>
        <w:jc w:val="left"/>
      </w:pPr>
      <w:r>
        <w:rPr>
          <w:rFonts w:ascii="Times New Roman" w:hAnsi="Times New Roman" w:eastAsia="Times New Roman" w:cs="Times New Roman"/>
        </w:rPr>
        <w:t>Yaravuze ati: —Umwami yanyeretse mu iyerekwa, hashize igihe kirenga umwaka, ko Mwene Data Crosier yari afite umucyo nyakuri ku byerekeye kwezwa kw’Ahera, n’ibindi; kandi ko byari ubushake Bwe ko Mwene Data C. yandika neza ibyo bitekerezo yaduhaye mu Day Star Extra, ku wa 7 Gashyantare 1846. Numva nemejwe rwose n’Umwami, kubw’ibyo, gusaba buri mutagatifu wese iyo Extra’ (Ibaruwa. E. G. White yandikiye Curtis, Word to the Little Flock, 12). Abadivantisiti b’Umunsi wa Karindwi basanzwe basobanura iri jambo ko ibyo Crosier yagejejeho bitari bidafite amakosa, ariko ko impaka ze nyamukuru z’igereranya ry’ibimenyetso zari ukuri. Ibyasohowe byongeye by’iyo nyandiko byasizemo ibice bumvaga ko bitari ukuri.” P. Gerard Damsteegt, Foundations of the Seventh-day Adventist Message and Mission, 125.</w:t>
      </w:r>
    </w:p>
    <w:p>
      <w:pPr>
        <w:pStyle w:val="ArticleBody"/>
        <w:jc w:val="left"/>
      </w:pPr>
      <w:r>
        <w:rPr>
          <w:rFonts w:ascii="Times New Roman" w:hAnsi="Times New Roman" w:eastAsia="Times New Roman" w:cs="Times New Roman"/>
        </w:rPr>
        <w:t>Ntiyashoboraga Kongera Gucapa Inyandiko Ye Yuzuye</w:t>
      </w:r>
    </w:p>
    <w:p>
      <w:pPr>
        <w:pStyle w:val="ArticleBody"/>
        <w:jc w:val="left"/>
      </w:pPr>
      <w:r>
        <w:rPr>
          <w:rFonts w:ascii="Times New Roman" w:hAnsi="Times New Roman" w:eastAsia="Times New Roman" w:cs="Times New Roman"/>
        </w:rPr>
        <w:t>Noneho, ku rupapuro rukurikiraho, mufite W. A. Spicer utanga ubuhamya ku kintu kimwe n’icyo: bahoraga bazi ko mu nyandiko za Crosier harimo amakosa, kandi ntibigeze bongera gucapura ibyo bice bine.</w:t>
      </w:r>
    </w:p>
    <w:p>
      <w:pPr>
        <w:pStyle w:val="ArticleBody"/>
        <w:jc w:val="left"/>
      </w:pPr>
      <w:r>
        <w:rPr>
          <w:rFonts w:ascii="Times New Roman" w:hAnsi="Times New Roman" w:eastAsia="Times New Roman" w:cs="Times New Roman"/>
        </w:rPr>
        <w:t>Birababaje kuvuga, Crosier ukiri muto yagendeye mu mucyo w’ukuri kw’Isabato igihe gito cyane. Nyuma yaje kwihakana inyigisho yerekeye ubuturo bwera yari yarafashije gushimangira. Bene Data bacu b’abapayiniya bongeye gucapura incuro nyinshi mu binyamakuru byabo bya mbere ubusobanuro bwe ku buturo bwera, ariko ntibashoboraga na rimwe kongera gucapura inyandiko ye yuzuye. Muri yo yari yarongereye ku busobanuro bw’ubuturo bwera ibitekerezo bimwe byerekeye igihe kizaza—ni ukuvuga mileniyumu yo ku isi, ifite ibihe by’ubwiza kuri iyi si mu gihe cyo Kugaruka kwa Kabiri. Ibyo ni byo Bene Data bacu bahoraga basiba. Izo nyigisho z’igihe kizaza zari zaramamaye hose muri iyo minsi. Iyo nyigisho ntiyigeze ihura n’ubutumwa bwihariye bw’ukuza kwa Kristo; kandi nta gushidikanya ko uwo musemburo w’ikosa wagize uruhare mu kuyobya abo basore ukabavana ku kuri kw’Isabato n’uk’ubuturo bwera. Bidatinze yahindukiye umwanzi ukaze w’umutwe wacu wa mbere.” W. A. Spicer, Review and Herald, 14 Ukuboza 1939</w:t>
      </w:r>
    </w:p>
    <w:p>
      <w:pPr>
        <w:pStyle w:val="ArticleBody"/>
        <w:jc w:val="left"/>
      </w:pPr>
      <w:r>
        <w:rPr>
          <w:rFonts w:ascii="Times New Roman" w:hAnsi="Times New Roman" w:eastAsia="Times New Roman" w:cs="Times New Roman"/>
        </w:rPr>
        <w:t>Icy’ingenzi ni uko muri iki gihe hari abantu bafata ko Sister White yemeje inyandiko ya Crosier iri mu gitabo A Word to the Little Flock, abantu nka Heidi Heikes, Heidi Heikes n’igitabo cye cy’ubupfu kivuga ko “Igitambo cya Buri munsi” ari umurimo wa Kristo mu Buturo Bwera bwe. Iyi ni imwe mu ngingo ze.</w:t>
      </w:r>
    </w:p>
    <w:p>
      <w:pPr>
        <w:pStyle w:val="ArticleBody"/>
        <w:jc w:val="left"/>
      </w:pPr>
      <w:r>
        <w:rPr>
          <w:rFonts w:ascii="Times New Roman" w:hAnsi="Times New Roman" w:eastAsia="Times New Roman" w:cs="Times New Roman"/>
        </w:rPr>
        <w:t>Abantu bakora ibi barirengagiza ukuri kw’amateka. Nta na rimwe bashoboraga kongera gucapa inyandiko zose za Crosier. Kandi gutsimbarara ko ugushyigikira kwa Ellen White kugaragara muri A Word to the Little Flock ari ugushyigikira mu buryo busesuye kandi budasigaye umwanya imyanya ya Crosier, ni nko gutsimbarara ko Abadiventisiti bemera ko hagiye kubaho imyaka igihumbi y’amahoro. Iryo ni ijambo ry’ubupfapfa.</w:t>
      </w:r>
    </w:p>
    <w:p>
      <w:pPr>
        <w:pStyle w:val="ArticleBody"/>
        <w:jc w:val="left"/>
      </w:pPr>
      <w:r>
        <w:rPr>
          <w:rFonts w:ascii="Times New Roman" w:hAnsi="Times New Roman" w:eastAsia="Times New Roman" w:cs="Times New Roman"/>
        </w:rPr>
        <w:t>Ni uguhindura amateka uko atari, kandi bikorwa kugira ngo abantu bayobwe no guteza urujijo n’umwijima.</w:t>
      </w:r>
    </w:p>
    <w:p>
      <w:pPr>
        <w:pStyle w:val="ArticleBody"/>
        <w:jc w:val="left"/>
      </w:pPr>
      <w:r>
        <w:rPr>
          <w:rFonts w:ascii="Times New Roman" w:hAnsi="Times New Roman" w:eastAsia="Times New Roman" w:cs="Times New Roman"/>
        </w:rPr>
        <w:t>Bityo, mufite abahanga babiri mu by’amateka: Spicer wapfuye na Damsteegt ukiriho; ariko ndabibizeza, yaba Spicer cyangwa Damsteegt, nta n’umwe muri bo wakwemera iby’icyo mbagezaho. Ni byo, ntibabyemera. Bityo rero, mufite abahanga babiri mu by’amateka bahanganye, nyamara bahuriza ku byo mbabwira. Nta shingiro na rito na rimwe rihari ryo gufata ko kwemeza kwa Ellen White inyandiko ya Crosier bisobanura ko ibiyikubiyemo byose byari bitunganye.</w:t>
      </w:r>
    </w:p>
    <w:p>
      <w:pPr>
        <w:pStyle w:val="ArticleBody"/>
        <w:jc w:val="left"/>
      </w:pPr>
      <w:r>
        <w:rPr>
          <w:rFonts w:ascii="Times New Roman" w:hAnsi="Times New Roman" w:eastAsia="Times New Roman" w:cs="Times New Roman"/>
        </w:rPr>
        <w:t>Igitabo cy’Isubiramo cy’Abadivantisiti—Umubumbe wa 1, Auburn NY, Nomero ya 3</w:t>
      </w:r>
    </w:p>
    <w:p>
      <w:pPr>
        <w:pStyle w:val="ArticleBody"/>
        <w:jc w:val="left"/>
      </w:pPr>
      <w:r>
        <w:rPr>
          <w:rFonts w:ascii="Times New Roman" w:hAnsi="Times New Roman" w:eastAsia="Times New Roman" w:cs="Times New Roman"/>
        </w:rPr>
        <w:t>Igitabo cy’Isubiramo cy’Abadiventisiti—Umubumbe wa 1, Auburn, NY, Nomero ya 4</w:t>
      </w:r>
    </w:p>
    <w:p>
      <w:pPr>
        <w:pStyle w:val="ArticleBody"/>
        <w:jc w:val="left"/>
      </w:pPr>
      <w:r>
        <w:rPr>
          <w:rFonts w:ascii="Times New Roman" w:hAnsi="Times New Roman" w:eastAsia="Times New Roman" w:cs="Times New Roman"/>
        </w:rPr>
        <w:t>Advent Review—Igitabo cya 1, Auburn NY, Umubare Wihariye</w:t>
      </w:r>
    </w:p>
    <w:p>
      <w:pPr>
        <w:pStyle w:val="ArticleBody"/>
        <w:jc w:val="left"/>
      </w:pPr>
      <w:r>
        <w:rPr>
          <w:rFonts w:ascii="Times New Roman" w:hAnsi="Times New Roman" w:eastAsia="Times New Roman" w:cs="Times New Roman"/>
        </w:rPr>
        <w:t>Igihe James White yatangiraga gucapisha inyandiko ya Crosier muri Nzeri 1850, mu kinyamakuru The Review and Herald, icyo cyari Umubumbe wa 1, Nomero ya 3.</w:t>
      </w:r>
    </w:p>
    <w:p>
      <w:pPr>
        <w:pStyle w:val="ArticleBody"/>
        <w:jc w:val="left"/>
      </w:pPr>
      <w:r>
        <w:rPr>
          <w:rFonts w:ascii="Times New Roman" w:hAnsi="Times New Roman" w:eastAsia="Times New Roman" w:cs="Times New Roman"/>
        </w:rPr>
        <w:t>Ariko, ntiyashoboye kubishyira byose mu Gitabo cya 1, Nimero ya 3; bityo, asoza iyo ngingo mu Gitabo cya 1 cya The Review and Herald, Nimero ya 4. Kandi ibi yabikoze ryari? Mu kwezi kwa Nzeri 1850.</w:t>
      </w:r>
    </w:p>
    <w:p>
      <w:pPr>
        <w:pStyle w:val="ArticleBody"/>
        <w:jc w:val="left"/>
      </w:pPr>
      <w:r>
        <w:rPr>
          <w:rFonts w:ascii="Times New Roman" w:hAnsi="Times New Roman" w:eastAsia="Times New Roman" w:cs="Times New Roman"/>
        </w:rPr>
        <w:t>None se, ni iki cyabaye muri Nzeri 1850? Mushiki wa White yagize iyerekwa rigira riti: “Ku wa 23 Nzeri 1850 Uwiteka yanyeretse . . . . Igihe ubumwe bwariho, mbere ya 1844, hafi ya bose bari bahuje ku gusobanukirwa nyakuri kwa ‘Igitambo gihoraho;’ ariko kuva mu 1844, mu rujijo, hakiriwe ibindi bitekerezo, maze hakurikiraho umwijima n’urujijo. The Review and Herald, Ugushyingo 1850.”</w:t>
      </w:r>
    </w:p>
    <w:p>
      <w:pPr>
        <w:pStyle w:val="ArticleBody"/>
        <w:jc w:val="left"/>
      </w:pPr>
      <w:r>
        <w:rPr>
          <w:rFonts w:ascii="Times New Roman" w:hAnsi="Times New Roman" w:eastAsia="Times New Roman" w:cs="Times New Roman"/>
        </w:rPr>
        <w:t>Umugabo we yari nde? Yari umwanditsi mukuru wa *The Review and Herald*.</w:t>
      </w:r>
    </w:p>
    <w:p>
      <w:pPr>
        <w:pStyle w:val="ArticleBody"/>
        <w:jc w:val="left"/>
      </w:pPr>
      <w:r>
        <w:rPr>
          <w:rFonts w:ascii="Times New Roman" w:hAnsi="Times New Roman" w:eastAsia="Times New Roman" w:cs="Times New Roman"/>
        </w:rPr>
        <w:t>None se, yakoze iki igihe umugore we yamubwiraga ati: “James, uzi ibyo Nyagasani amaze kumbwira? Nabwiwe ko tutagombaga kuzana inyigisho ku byerekeye Daily zinyuranye n’imyumvire y’Abapayoniya ivuga ko Daily ari Ubupagani, kuko biri kuzana umwijima n’urujijo.”</w:t>
      </w:r>
    </w:p>
    <w:p>
      <w:pPr>
        <w:pStyle w:val="ArticleBody"/>
        <w:jc w:val="left"/>
      </w:pPr>
      <w:r>
        <w:rPr>
          <w:rFonts w:ascii="Times New Roman" w:hAnsi="Times New Roman" w:eastAsia="Times New Roman" w:cs="Times New Roman"/>
        </w:rPr>
        <w:t>Nuko se, James White yakoze iki? Muri Nzeri 1850 yasohoye indi nimero ya Review and Herald, eshatu mu kwezi kumwe. Yitwa Volume 1, Special Edition.</w:t>
      </w:r>
    </w:p>
    <w:p>
      <w:pPr>
        <w:pStyle w:val="ArticleBody"/>
        <w:jc w:val="left"/>
      </w:pPr>
      <w:r>
        <w:rPr>
          <w:rFonts w:ascii="Times New Roman" w:hAnsi="Times New Roman" w:eastAsia="Times New Roman" w:cs="Times New Roman"/>
        </w:rPr>
        <w:t>Kandi se yakoze iki? Yongeye gucapisha inyandiko ya Crosier maze akuramo ibyo Crosier yavuze ku byerekeye Igitambo cya Buri Munsi!</w:t>
      </w:r>
    </w:p>
    <w:p>
      <w:pPr>
        <w:pStyle w:val="ArticleBody"/>
        <w:jc w:val="left"/>
      </w:pPr>
      <w:r>
        <w:rPr>
          <w:rFonts w:ascii="Times New Roman" w:hAnsi="Times New Roman" w:eastAsia="Times New Roman" w:cs="Times New Roman"/>
        </w:rPr>
        <w:t>Bavandimwe, iki ni gihamya y’amateka yerekana ko Yakobo na Ellen White basobanukiwe ko inyigisho ya Crosier yerekeye Ibitambo bya Buri Munsi yari ikosa kandi ko yazanye umwijima n’urujijo.</w:t>
      </w:r>
    </w:p>
    <w:p>
      <w:pPr>
        <w:pStyle w:val="ArticleBody"/>
        <w:jc w:val="left"/>
      </w:pPr>
      <w:r>
        <w:rPr>
          <w:rFonts w:ascii="Times New Roman" w:hAnsi="Times New Roman" w:eastAsia="Times New Roman" w:cs="Times New Roman"/>
        </w:rPr>
        <w:t>Kandi ni iyihe yari imyumvire ya Crosier ku byerekeye Igitambo gihoraho? Yari uko ari umurimo wa Kristo wo mu Buturo Bwera.</w:t>
      </w:r>
    </w:p>
    <w:p>
      <w:pPr>
        <w:pStyle w:val="ArticleBody"/>
        <w:jc w:val="left"/>
      </w:pPr>
      <w:r>
        <w:rPr>
          <w:rFonts w:ascii="Times New Roman" w:hAnsi="Times New Roman" w:eastAsia="Times New Roman" w:cs="Times New Roman"/>
        </w:rPr>
        <w:t>Nuko rero, mu gitabo *Early Writings*, 74, igihe avuga ati: “Ku wa 23 Nzeri, Uwiteka yanyeretse ko Abamilerite bari bafite imyumvire ikwiriye yerekeye Igitambo Cya Buri Munsi,” ibihamya by’amateka ni uko Abamilerite basobanukiwe—</w:t>
      </w:r>
    </w:p>
    <w:p>
      <w:pPr>
        <w:pStyle w:val="ArticleBody"/>
        <w:jc w:val="left"/>
      </w:pPr>
      <w:r>
        <w:rPr>
          <w:rFonts w:ascii="Times New Roman" w:hAnsi="Times New Roman" w:eastAsia="Times New Roman" w:cs="Times New Roman"/>
        </w:rPr>
        <w:t>None rero na bashiki bacu, bene Data na bashiki bacu, ntimucikwe n’iki kintu: Ibi ni ibiki? Nzeri 1850, Mushiki wa White yeretswe ko uhereye mu 1844 hari harakiriwe ibindi bitekerezo byerekeye “Ihoraho”; Gicurasi 1850, Arnold agaragaza “Ihoraho” nk’Ubuturo Bwera bw’Abayuda; Nzeri 1850, igice cya 1 kuri 2 cy’inyandiko ya Crosier kiratangazwa, gikubiyemo n’ubusobanuro bwe bw’“Ihoraho” nk’umurimo wa Kristo wo mu Buturo Bwera; Nzeri 1850, igice cya 2 kuri 2 cy’inyandiko ya Crosier kiratangazwa; Nzeri 1850, inyandiko ya Crosier yongeye gucapwa, ariko igitekerezo cye ku byerekeye “Ihoraho” kivanwamo? Ni iki kiri kuba?</w:t>
      </w:r>
    </w:p>
    <w:p>
      <w:pPr>
        <w:pStyle w:val="ArticleBody"/>
        <w:jc w:val="left"/>
      </w:pPr>
      <w:r>
        <w:rPr>
          <w:rFonts w:ascii="Times New Roman" w:hAnsi="Times New Roman" w:eastAsia="Times New Roman" w:cs="Times New Roman"/>
        </w:rPr>
        <w:t>Tubona ko muri uwo mwaka nyine iyi Mbonerahamwe yo mu 1850 yakozwe, kandi se iyi Mbonerahamwe ivuga iki ku Bya Buri Munsi? “Ubutegetsi bw’Abapagani cyangwa IBYA BURI MUNSI byakuweho. Dan. 11:31 508.”</w:t>
      </w:r>
    </w:p>
    <w:p>
      <w:pPr>
        <w:pStyle w:val="ArticleBody"/>
        <w:jc w:val="left"/>
      </w:pPr>
      <w:r>
        <w:rPr>
          <w:rFonts w:ascii="Times New Roman" w:hAnsi="Times New Roman" w:eastAsia="Times New Roman" w:cs="Times New Roman"/>
        </w:rPr>
        <w:t>Ellen White yari azi icyo abahawe umwanya wo gutangaza ubutumwa bw’Isaha y’Urubanza bari bazi ku byerekeye “Ihoro rya buri munsi” icyo ari cyo. Iyo avuze ko bari bafite imyumvire ikwiriye, yari azi ko iyo myumvire ikwiriye ari uko cyagereranyaga ubutegetsi bw’ubupagani bwakurwagaho; “Ihoro rya buri munsi” ryagereranyaga ubupagani.</w:t>
      </w:r>
    </w:p>
    <w:p>
      <w:pPr>
        <w:pStyle w:val="ArticleBody"/>
        <w:jc w:val="left"/>
      </w:pPr>
      <w:r>
        <w:rPr>
          <w:rFonts w:ascii="Times New Roman" w:hAnsi="Times New Roman" w:eastAsia="Times New Roman" w:cs="Times New Roman"/>
        </w:rPr>
        <w:t>Kandi muri uyu mwaka wa 1850, inyandiko z’amateka zigaragaza ko yanze kandi n’umugabo we yanga inyigisho ivuga ko “Daily” igereranya umurimo wa Kristo wo mu Buturo Bwera, ari yo nyigisho ikomezwa n’Ikigo cy’Ubushakashatsi bwa Bibiliya cy’Itorero ry’Abadiventisiti b’Umunsi wa Karindwi. Ni yo nyigisho ishyigikiwe n’imirimo yigenga, nka Heartland na Steps to Life. Ni yo nyigisho izana umwijima n’urujijo.</w:t>
      </w:r>
    </w:p>
    <w:p>
      <w:pPr>
        <w:pStyle w:val="ArticleBody"/>
        <w:jc w:val="left"/>
      </w:pPr>
      <w:r>
        <w:rPr>
          <w:rFonts w:ascii="Times New Roman" w:hAnsi="Times New Roman" w:eastAsia="Times New Roman" w:cs="Times New Roman"/>
        </w:rPr>
        <w:t>Noneho, nimwite ku byerekeye Imbonerahamwe yo mu 1850. Ibi ni mu Gushyingo 1850. Uyu ni wo kwezi nyine yaboneyemo iyerekwa yanditse, ari ryo nyuma yaje kunyura mu ihinduka mu 1851, hanyuma mu 1882 rikaza gusohoka muri Early Writing, muri uku kwezi nyako, muri uku kwezi nyako, mu Gushyingo 1850. Haravuga hati,</w:t>
      </w:r>
    </w:p>
    <w:p>
      <w:pPr>
        <w:pStyle w:val="ArticleBody"/>
        <w:jc w:val="left"/>
      </w:pPr>
      <w:r>
        <w:rPr>
          <w:rFonts w:ascii="Times New Roman" w:hAnsi="Times New Roman" w:eastAsia="Times New Roman" w:cs="Times New Roman"/>
        </w:rPr>
        <w:t>“Ku wa Mbere twasubiye i Dorchester aho umuvandimwe wacu dukunda Nichols n’umuryango we baba.”</w:t>
      </w:r>
    </w:p>
    <w:p>
      <w:pPr>
        <w:pStyle w:val="ArticleBody"/>
        <w:jc w:val="left"/>
      </w:pPr>
      <w:r>
        <w:rPr>
          <w:rFonts w:ascii="Times New Roman" w:hAnsi="Times New Roman" w:eastAsia="Times New Roman" w:cs="Times New Roman"/>
        </w:rPr>
        <w:t>Aha haruguru rwose [yerekeza ku mbonerahamwe yo mu 1850, mu nguni yo hejuru iburyo], “Byasohowe na Otis Nichols, Dorchester, Massachusetts.” Ni byo? Arimo kuvuga kuri ibi, si byo? Murabibona, iyi mbonerahamwe?</w:t>
      </w:r>
    </w:p>
    <w:p>
      <w:pPr>
        <w:pStyle w:val="ArticleBody"/>
        <w:jc w:val="left"/>
      </w:pPr>
      <w:r>
        <w:rPr>
          <w:rFonts w:ascii="Times New Roman" w:hAnsi="Times New Roman" w:eastAsia="Times New Roman" w:cs="Times New Roman"/>
        </w:rPr>
        <w:t>—“Aho nijoro Imana yampaye iyerekwa rishishikaje cyane, igice kinini cyaryo mukazibona mu nyandiko. Imana yanyeretse ko ari ngombwa gutegura imbonerahamwe. Nabonye ko yari ikenewe kandi ko ukuri gusobanuwe neza ku bisate kwari kuzakora byinshi kandi kukazatuma abantu bamenya ukuri.” Manuscript Releases, nimero 15, 210 Ugushyingo, 1850.</w:t>
      </w:r>
    </w:p>
    <w:p>
      <w:pPr>
        <w:pStyle w:val="ArticleBody"/>
        <w:jc w:val="left"/>
      </w:pPr>
      <w:r>
        <w:rPr>
          <w:rFonts w:ascii="Times New Roman" w:hAnsi="Times New Roman" w:eastAsia="Times New Roman" w:cs="Times New Roman"/>
        </w:rPr>
        <w:t>Yagize iyerekwa ari mu nzu ya Nichols i Dorchester—ibyo byose biri kuri iyi mbonerahamwe—avuga ati: “Mukwiriye gukora imbonerahamwe.”</w:t>
      </w:r>
    </w:p>
    <w:p>
      <w:pPr>
        <w:pStyle w:val="ArticleBody"/>
        <w:jc w:val="left"/>
      </w:pPr>
      <w:r>
        <w:rPr>
          <w:rFonts w:ascii="Times New Roman" w:hAnsi="Times New Roman" w:eastAsia="Times New Roman" w:cs="Times New Roman"/>
        </w:rPr>
        <w:t>None se ni iki ku mbonerahamwe? Ayisobanura ate?</w:t>
      </w:r>
    </w:p>
    <w:p>
      <w:pPr>
        <w:pStyle w:val="ArticleBody"/>
        <w:jc w:val="left"/>
      </w:pPr>
      <w:r>
        <w:rPr>
          <w:rFonts w:ascii="Times New Roman" w:hAnsi="Times New Roman" w:eastAsia="Times New Roman" w:cs="Times New Roman"/>
        </w:rPr>
        <w:t>Jya muri Habakuki 2, “Nabonye ko byari ngombwa gusohora imbonerahamwe,” kandi yari gukorwa iki? Byari bikenewe, “kugira ngo ukuri gushyirwe ku mbonerahamwe gusobanutse neza.” Habakuki 2, umurongo wa 2, haravuga hati: “Nuko Uwiteka aransubiza arambwira ati: Andika iyerekwa, urigire risobanutse ku mbonerahamwe, . . . .” Aravuga ko iyi Mbonerahamwe ya Otis Nichols yo mu 1850, yacapwe i Dorchester, Massachusetts, ari ugusohora kwa Habakuki, nk’uko no mu The Great Controversy avuga ko Imbonerahamwe yo mu 1843 ari ugusohora kwa Habakuki.</w:t>
      </w:r>
    </w:p>
    <w:p>
      <w:pPr>
        <w:pStyle w:val="ArticleBody"/>
        <w:jc w:val="left"/>
      </w:pPr>
      <w:r>
        <w:rPr>
          <w:rFonts w:ascii="Times New Roman" w:hAnsi="Times New Roman" w:eastAsia="Times New Roman" w:cs="Times New Roman"/>
        </w:rPr>
        <w:t>Ni byiza, urabibona? Urabona igihe yaboneye iri yerekwa? Muri icyo gihe nyine ibyo byabaga: “Ku wa 23 Nzeri, Umwami yanyeretse . . . . ko inyigisho y’Ibihoraho nk’umurimo wa Kristo wo mu Buturo Bwera izana umwijima n’urujijo,” maze umugabo we ahita asubiramo gucapa iyo ngingo akuramo ayo mirongo ibiri. Ntiyongeye gucapwa ukundi muri Adventizimu kugeza mu 1931, igihe Willie White yongeye kuyicapa; kandi, igihe yabigenzaga atyo, yashyizemo ubuhamya bw’ibinyoma muri ka gapapuro nyirizina yacapishije. Ibyo birashobora kugaragazwa.</w:t>
      </w:r>
    </w:p>
    <w:p>
      <w:pPr>
        <w:pStyle w:val="ArticleBody"/>
        <w:jc w:val="left"/>
      </w:pPr>
      <w:r>
        <w:rPr>
          <w:rFonts w:ascii="Times New Roman" w:hAnsi="Times New Roman" w:eastAsia="Times New Roman" w:cs="Times New Roman"/>
        </w:rPr>
        <w:t>Noneho, ndashaka kubasomera hano ikintu, amagambo maremareho gato, yerekeye iki gihe kimwe. Aya ni ayo ku itariki ya 27 Ugushyingo 1850.</w:t>
      </w:r>
    </w:p>
    <w:p>
      <w:pPr>
        <w:pStyle w:val="ArticleBody"/>
        <w:jc w:val="left"/>
      </w:pPr>
      <w:r>
        <w:rPr>
          <w:rFonts w:ascii="Times New Roman" w:hAnsi="Times New Roman" w:eastAsia="Times New Roman" w:cs="Times New Roman"/>
        </w:rPr>
        <w:t>Maze igihe ntabandikiye. Ubu ngiye kubabwira impamvu zanjye. Icya mbere, namaze ibyumweru byinshi nta mwanya wo kwandika nyuma y’uko nakiriye urwandiko rwiza kandi rwakiriwe neza rwa Mushiki wacu Arabella, bitaba ibyo mba narubahirije icyifuzo cye cyo kurusubiza mu byumweru bibiri. Narukunze cyane. Twese twashimishijwe n’urwo rwandiko kandi twiringiye ko gutinda kwanjye bitazababuza gusubiza uru mukimara kurusoma, kandi ubutaha sinzongera gutinda gutyo.</w:t>
      </w:r>
    </w:p>
    <w:p>
      <w:pPr>
        <w:pStyle w:val="ArticleBody"/>
        <w:jc w:val="left"/>
      </w:pPr>
      <w:r>
        <w:rPr>
          <w:rFonts w:ascii="Times New Roman" w:hAnsi="Times New Roman" w:eastAsia="Times New Roman" w:cs="Times New Roman"/>
        </w:rPr>
        <w:t>Ubuzima bwa Yakobo nanjye ubu ni bwiza cyane. Ubu turimo i Paris, mu rugo rwa Mwene Data Andrews, hafi cyane y’ibiro by’iposita n’ibiro by’icapiro. Tuzaguma hano akanya gato. Uyu ni umuryango ugira neza cyane, nyamara ukennye cyane. Ibyo bafite byose babitanga ku buntu uko bashoboye. Ntidutekereza ko byaba ari byo kubabera umutwaro uwo ari wo wose mu gihe tukiri hano. Ndifuza cyane kubabona mwese na mushiki wacu ukundwa Gorham.</w:t>
      </w:r>
    </w:p>
    <w:p>
      <w:pPr>
        <w:pStyle w:val="ArticleBody"/>
        <w:jc w:val="left"/>
      </w:pPr>
      <w:r>
        <w:rPr>
          <w:rFonts w:ascii="Times New Roman" w:hAnsi="Times New Roman" w:eastAsia="Times New Roman" w:cs="Times New Roman"/>
        </w:rPr>
        <w:t>“Inama yacu yabereye i Topsham yari imwe y’inyungu ikomeye. Hari hahari abantu makumyabiri n’umunani; bose bagize uruhare mu nama.”</w:t>
      </w:r>
    </w:p>
    <w:p>
      <w:pPr>
        <w:pStyle w:val="ArticleBody"/>
        <w:jc w:val="left"/>
      </w:pPr>
      <w:r>
        <w:rPr>
          <w:rFonts w:ascii="Times New Roman" w:hAnsi="Times New Roman" w:eastAsia="Times New Roman" w:cs="Times New Roman"/>
        </w:rPr>
        <w:t>Ku Cyumweru, imbaraga z’Imana zatumanukiyeho nk’umuyaga ukomeye uhuhuta. Bose bahaguruka bahagarara ku birenge byabo, bahimbaza Imana mu ijwi riranguruye; byari nk’uko byagenze igihe urufatiro rw’inzu y’Imana rwashyirwagaho. Ijwi ryo kurira ntiryashoboraga gutandukanywa n’ijwi ryo kurangurura impundu. Cyari igihe cyo kunesha; bose bakomejwe kandi bagarurirwamo intege. Sinari narigeze mbona mbere yaho igihe gifite imbaraga nk’icyo.</w:t>
      </w:r>
    </w:p>
    <w:p>
      <w:pPr>
        <w:pStyle w:val="ArticleBody"/>
        <w:jc w:val="left"/>
      </w:pPr>
      <w:r>
        <w:rPr>
          <w:rFonts w:ascii="Times New Roman" w:hAnsi="Times New Roman" w:eastAsia="Times New Roman" w:cs="Times New Roman"/>
        </w:rPr>
        <w:t>Inama yacu yakurikiyeho yabereye i Fairhaven. Mwene Data Bates n’umugore we bari bahari. Yari inama nziza cyane. Tugarutse kwa Mwene Data Nichols, Uwiteka yampaye iyerekwa, anyereka ko ukuri kugomba kugaragazwa mu buryo busobanutse ku bisate, kandi ko ibyo byari kuzatuma benshi bafata icyemezo cyo kwemera ukuri binyuze mu butumwa bw’abamarayika batatu, ubwo babiri ba mbere bukaba bugaragajwe mu buryo busobanutse ku bisate.</w:t>
      </w:r>
    </w:p>
    <w:p>
      <w:pPr>
        <w:pStyle w:val="ArticleBody"/>
        <w:jc w:val="left"/>
      </w:pPr>
      <w:r>
        <w:rPr>
          <w:rFonts w:ascii="Times New Roman" w:hAnsi="Times New Roman" w:eastAsia="Times New Roman" w:cs="Times New Roman"/>
        </w:rPr>
        <w:t>Ibyo ni hano hepfo rwose, [yerekana ku mfuruka yo hasi ibumoso ku mbonerahamwe ya 1850]. Ni byo se? Ibyo ari kuvugaho biri kuri iyi mbonerahamwe.</w:t>
      </w:r>
    </w:p>
    <w:p>
      <w:pPr>
        <w:pStyle w:val="ArticleBody"/>
        <w:jc w:val="left"/>
      </w:pPr>
      <w:r>
        <w:rPr>
          <w:rFonts w:ascii="Times New Roman" w:hAnsi="Times New Roman" w:eastAsia="Times New Roman" w:cs="Times New Roman"/>
        </w:rPr>
        <w:t>—“Nabonye kandi ko byari ngombwa ko urupapuro rutangazwa nk’uko byari ngombwa ko intumwa zigenda, kuko intumwa zikeneye urupapuro zijyana na rwo, rukubiyemo ukuri kw’iki gihe, kugira ngo barushyire mu maboko y’abumva, maze ukuri ntikuzime mu ntekerezo; kandi ko urwo rupapuro rwageraga aho intumwa zitashoboraga kugera. Hari n’ibindi bintu nabonye bizagaragara muri urwo rupapuro.</w:t>
      </w:r>
    </w:p>
    <w:p>
      <w:pPr>
        <w:pStyle w:val="ArticleBody"/>
        <w:jc w:val="left"/>
      </w:pPr>
      <w:r>
        <w:rPr>
          <w:rFonts w:ascii="Times New Roman" w:hAnsi="Times New Roman" w:eastAsia="Times New Roman" w:cs="Times New Roman"/>
        </w:rPr>
        <w:t>“Mubanye mute mwese? Mbese mwese murihatira ubugingo bw’iteka? Ndifuza kubabona cyane, cyane rwose, kandi ntekereza ko bidatinze nzababona. Ubu ni igihe cyo kwitegura, kandi niringira ko twese tuzakora umurimo udashidikanywaho ku bw’iteka ryose. Igihe gisa n’aho ari kigufi cyane, kandi ibyo dukora tugomba kubikora vuba.”</w:t>
      </w:r>
    </w:p>
    <w:p>
      <w:pPr>
        <w:pStyle w:val="ArticleBody"/>
        <w:jc w:val="left"/>
      </w:pPr>
      <w:r>
        <w:rPr>
          <w:rFonts w:ascii="Times New Roman" w:hAnsi="Times New Roman" w:eastAsia="Times New Roman" w:cs="Times New Roman"/>
        </w:rPr>
        <w:t>“Ku wa 20 Ugushyingo, icyumweru kimwe gishize, Jye na Mwene Data Henry Nichols twagiye i Topsham. Twari tukimara guhaguruka ku meza ya saa sita ku wa Kane [21 Ugushyingo], ubwo umwe mu bana ba Mwene Data Foey yinjiye akavuga ko nyina atagifite ubwenge. Twihutiye kwambuka uruzi urugendo rw’ikirometero kimwe, dusanga mushiki wacu ukundwa, Mushiki wacu Foey, ari mu gihe cyo gupfa. Agahinda kanjye kari kenshi cyane ubwo nasangaga atanzi. Yakomeje igihe kirekire mu mubabaro mwinshi kugeza hagati ya saa cyenda na saa kumi, maze aheruka umwuka. Asize umugabo n’abana batatu ngo baririre igihombo cyabo.”</w:t>
      </w:r>
    </w:p>
    <w:p>
      <w:pPr>
        <w:pStyle w:val="ArticleBody"/>
        <w:jc w:val="left"/>
      </w:pPr>
      <w:r>
        <w:rPr>
          <w:rFonts w:ascii="Times New Roman" w:hAnsi="Times New Roman" w:eastAsia="Times New Roman" w:cs="Times New Roman"/>
        </w:rPr>
        <w:t>Mu gitondo cyo ku wa Gatanu [22 Ugushyingo], Mwene Data Henry yaje i Paris kugira ngo James amwogoshe bityo ajye mu muhango wo gushyingura. Twagize igihe gikomeye cyane kandi cyuzuye uburemere, ariko gishimishije. Umwami ntiyadusize, ahubwo yemeye ko Umwuka We aruhukira kuri twe. Iminsi ya nyuma ya Mushiki wacu Foey ni yo rwose yarushaga iyindi kuba iy’umwuka kandi myiza kuruta iyose. Mwene Data Foey afite ibi byo kumuhumuriza, yuko yapfuye ari umukristo. Yihagazeho neza. Imana imuhera ubuntu bwo kwihanganira uwo mubabaro. Yoo, mbega ukuntu ari byiza kugira ibyiringiro mu Mana bizatunga umuntu mu bihe byose by’ibigeragezo n’imibabaro. Imana ihimbazwe ku bw’ibyiringiro, ibyiringiro byiza. Mwe se, umwe wese muri mwe, mwatanga iki ku bw’ibyiringiro byanyu?</w:t>
      </w:r>
    </w:p>
    <w:p>
      <w:pPr>
        <w:pStyle w:val="ArticleBody"/>
        <w:jc w:val="left"/>
      </w:pPr>
      <w:r>
        <w:rPr>
          <w:rFonts w:ascii="Times New Roman" w:hAnsi="Times New Roman" w:eastAsia="Times New Roman" w:cs="Times New Roman"/>
        </w:rPr>
        <w:t>Mufatire kwizera. Mukomere mu Mana kandi mwishingikirize ku kuboko kwayo guhoraho. Ntikazigera kabahwitura, ahubwo kazabatwara kandibashyigikire mu mibabaro yose. Ndizera ko mwese muzagenda murushaho gukomera no gukomera mu kuri. Ntimucike intege, ahubwo mukomeze urugendo rwanyu rugana mu bwami.</w:t>
      </w:r>
    </w:p>
    <w:p>
      <w:pPr>
        <w:pStyle w:val="ArticleBody"/>
        <w:jc w:val="left"/>
      </w:pPr>
      <w:r>
        <w:rPr>
          <w:rFonts w:ascii="Times New Roman" w:hAnsi="Times New Roman" w:eastAsia="Times New Roman" w:cs="Times New Roman"/>
        </w:rPr>
        <w:t>Dore ngibi ibyo nshaka ko mubona.</w:t>
      </w:r>
    </w:p>
    <w:p>
      <w:pPr>
        <w:pStyle w:val="ArticleBody"/>
        <w:jc w:val="left"/>
      </w:pPr>
      <w:r>
        <w:rPr>
          <w:rFonts w:ascii="Times New Roman" w:hAnsi="Times New Roman" w:eastAsia="Times New Roman" w:cs="Times New Roman"/>
        </w:rPr>
        <w:t>—“Icyumweru kimwe gishize, ku Isabato iheruka, twagize iteraniro rishishikaje cyane. Mwene Data Hewit wo ku Ruzi rwitwa Dead River yari ahari. Yaje azanye ubutumwa buvuga ko kurimbuka kw’ababi n’ugusinzira kw’abapfuye byari ikizira cyari cyinjijwe mu rugi rukinzwe n’umugore Yezebeli, umuhanuzikazi; kandi yizeraga ko uwo mugore Yezebeli ari jye.”—</w:t>
      </w:r>
    </w:p>
    <w:p>
      <w:pPr>
        <w:pStyle w:val="ArticleBody"/>
        <w:jc w:val="left"/>
      </w:pPr>
      <w:r>
        <w:rPr>
          <w:rFonts w:ascii="Times New Roman" w:hAnsi="Times New Roman" w:eastAsia="Times New Roman" w:cs="Times New Roman"/>
        </w:rPr>
        <w:t>Ni byo? Mwene Data Hewit aravuga ko Ellen White ari Yezebeli kandi ko yazanye amakosa atatu.</w:t>
      </w:r>
    </w:p>
    <w:p>
      <w:pPr>
        <w:pStyle w:val="ArticleBody"/>
        <w:jc w:val="left"/>
      </w:pPr>
      <w:r>
        <w:rPr>
          <w:rFonts w:ascii="Times New Roman" w:hAnsi="Times New Roman" w:eastAsia="Times New Roman" w:cs="Times New Roman"/>
        </w:rPr>
        <w:t>“—Twamubwiye zimwe mu makosa ye yo mu gihe cyahise, ko iminsi 1335 yari yararangiye, hamwe n’amakosa ye menshi. Ariko byagize ingaruka nkeya cyane. Umwijima we wumvikanye muri iyo nama, maze iradindira.”—</w:t>
      </w:r>
    </w:p>
    <w:p>
      <w:pPr>
        <w:pStyle w:val="ArticleBody"/>
        <w:jc w:val="left"/>
      </w:pPr>
      <w:r>
        <w:rPr>
          <w:rFonts w:ascii="Times New Roman" w:hAnsi="Times New Roman" w:eastAsia="Times New Roman" w:cs="Times New Roman"/>
        </w:rPr>
        <w:t>Noneho, ndashaka ko mubona ibi. Hari icyo nshaka kuvuga kuri iki gika, kandi ndashaka ko mugikurikira, niba mubishobora.</w:t>
      </w:r>
    </w:p>
    <w:p>
      <w:pPr>
        <w:pStyle w:val="ArticleBody"/>
        <w:jc w:val="left"/>
      </w:pPr>
      <w:r>
        <w:rPr>
          <w:rFonts w:ascii="Times New Roman" w:hAnsi="Times New Roman" w:eastAsia="Times New Roman" w:cs="Times New Roman"/>
        </w:rPr>
        <w:t>Niba mwaba mwarigeze kugirana ibiganiro n’abo mu Badiventisimu bongera gushyira mu bikorwa ubuhanuzi bw’ibihe ku iherezo ry’isi, usanga bafite amagambo atatu gusa bakoresha—bakoresha amagambo menshi, ariko bafite amagambo atatu y’ingenzi bakoresha. Iri ni rimwe muri yo; kuko bazajya aho bakavuga bati: “Twamubwiye bimwe mu byo yibeshyagaho mu gihe cyashize,” maze bakavuga ko igihe avuze “ko ya minsi 1335 yari yarangiye,” icyo cyari kimwe mu byo yibeshyagaho. Mbese murabona uburyo ushobora kugoreka gato iyo ntego y’amagambo: “Twamubwiye bimwe mu byo yibeshyagaho mu gihe cyashize”? Twanamubwiye kandi ko ya minsi 1335 yari yarangiye; ariko abagena ibihe bavuga ko twamubwiye bimwe mu byo yibeshyagaho mu gihe cyashize kandi ko kimwe muri ibyo byari uko wigisha ko ya minsi 1335 yarangiye, kandi ko iryo ari ikosa.” Bityo rero, ushobora kuyigoreka mu buryo ubwo ari bwo bwose.</w:t>
      </w:r>
    </w:p>
    <w:p>
      <w:pPr>
        <w:pStyle w:val="ArticleBody"/>
        <w:jc w:val="left"/>
      </w:pPr>
      <w:r>
        <w:rPr>
          <w:rFonts w:ascii="Times New Roman" w:hAnsi="Times New Roman" w:eastAsia="Times New Roman" w:cs="Times New Roman"/>
        </w:rPr>
        <w:t>Ubwa mbere nahuye imbonankubone na Eugene Prewitt byabereye muri Oklahoma, kandi arimo avuga yemeza ko Amateka y’Abamilerite atazisubiramo ku iherezo ry’isi, maze ndamuha amagambo abiri yavuye mu Mwuka w’Ubuhanuzi.</w:t>
      </w:r>
    </w:p>
    <w:p>
      <w:pPr>
        <w:pStyle w:val="ArticleBody"/>
        <w:jc w:val="left"/>
      </w:pPr>
      <w:r>
        <w:rPr>
          <w:rFonts w:ascii="Times New Roman" w:hAnsi="Times New Roman" w:eastAsia="Times New Roman" w:cs="Times New Roman"/>
        </w:rPr>
        <w:t>Maze aravuga ati: “Jeff, uzi ko Ellen White yari umwanditsi utitaga ku bwitonzi.”</w:t>
      </w:r>
    </w:p>
    <w:p>
      <w:pPr>
        <w:pStyle w:val="ArticleBody"/>
        <w:jc w:val="left"/>
      </w:pPr>
      <w:r>
        <w:rPr>
          <w:rFonts w:ascii="Times New Roman" w:hAnsi="Times New Roman" w:eastAsia="Times New Roman" w:cs="Times New Roman"/>
        </w:rPr>
        <w:t>Nuko ndavuga nti: “Urashaka kuvuga iki?”</w:t>
      </w:r>
    </w:p>
    <w:p>
      <w:pPr>
        <w:pStyle w:val="ArticleBody"/>
        <w:jc w:val="left"/>
      </w:pPr>
      <w:r>
        <w:rPr>
          <w:rFonts w:ascii="Times New Roman" w:hAnsi="Times New Roman" w:eastAsia="Times New Roman" w:cs="Times New Roman"/>
        </w:rPr>
        <w:t>Nuko ajya kuri iyo magambo asubiwemo. Avuga ko ayo magambo agaragaza ko ari umwanditsi wandika atitaye ku bwitonzi; kuko azi ko nzi yuko abashyiraho ibihe bashobora kugoreka ayo magambo, nibishaka.</w:t>
      </w:r>
    </w:p>
    <w:p>
      <w:pPr>
        <w:pStyle w:val="ArticleBody"/>
        <w:jc w:val="left"/>
      </w:pPr>
      <w:r>
        <w:rPr>
          <w:rFonts w:ascii="Times New Roman" w:hAnsi="Times New Roman" w:eastAsia="Times New Roman" w:cs="Times New Roman"/>
        </w:rPr>
        <w:t>Noneho, kuba ahantu nka Washita hafite ububasha bwo kwigisha abanyeshuri bako ko Ellen White ari umwanditsi utita ku byo yandika ni ikintu kimwe; ariko se, hano ni umwanditsi utita ku byo yandika?</w:t>
      </w:r>
    </w:p>
    <w:p>
      <w:pPr>
        <w:pStyle w:val="ArticleBody"/>
        <w:jc w:val="left"/>
      </w:pPr>
      <w:r>
        <w:rPr>
          <w:rFonts w:ascii="Times New Roman" w:hAnsi="Times New Roman" w:eastAsia="Times New Roman" w:cs="Times New Roman"/>
        </w:rPr>
        <w:t>—Numvise ko ngomba kuvuga amagambo make. Mu izina rya Yesu, narahagurutse, maze mu minota nk’itanu ikoraniro rirahinduka. Bose babyumvise muri uwo mwanya umwe. Mu maso ha buri wese harabagiranaga. Ubwiza bw’Imana bwuzuye aho hantu. Mwene Data Hewit yikubise hasi ku mavi atangira kurira no gusenga. Nakuweho njyanwa mu iyerekwa, mbona byinshi ntashobora kwandika. Ibyo byagize ingaruka zikomeye kuri Mwene Data Hewit. Yiyemereye ko byaturutse ku Mana, yicisha bugufi ageza no mu mukungugu. Kuva icyo gihe cy’ikoraniro yakomeje kwandika ubudahwema, kandi ubu aracyandika ari kuri ya meza nyine, yiyakana amakosa ye yose yagiye ashyigikira. Nizera ko Imana iri kumuzamura, kandi ashobora kugirira abandi umumaro, niba Imana ikorera muri we.</w:t>
      </w:r>
    </w:p>
    <w:p>
      <w:pPr>
        <w:pStyle w:val="ArticleBody"/>
        <w:jc w:val="left"/>
      </w:pPr>
      <w:r>
        <w:rPr>
          <w:rFonts w:ascii="Times New Roman" w:hAnsi="Times New Roman" w:eastAsia="Times New Roman" w:cs="Times New Roman"/>
        </w:rPr>
        <w:t>Urukundo rwinshi kuri Mushikiwacu nkunda Gorham. Mumubwire akomere. Imana iri kumwe na we kandi ntizamuta. Mbifurije mwese urukundo rwinshi. Niringira ko abana batazafatwa n’ibitotsi, ahubwo ko bazashishikazwa n’ukuri kandi bakagira umwete wo gukomeza guhamya umuhamagaro wabo no gutoranwa kwabo. Nimwandike, koko nimwandike, kandi ntimugakore nk’uko nakoze. Ndabakunda, mwese. Nimwandike.” Manuscript Releases, umuzingo wa 16, 206–209. Byandikiwe i Paris, Maine, ku wa 27 Ugushyingo 1850.</w:t>
      </w:r>
    </w:p>
    <w:p>
      <w:pPr>
        <w:pStyle w:val="ArticleBody"/>
        <w:jc w:val="left"/>
      </w:pPr>
      <w:r>
        <w:rPr>
          <w:rFonts w:ascii="Times New Roman" w:hAnsi="Times New Roman" w:eastAsia="Times New Roman" w:cs="Times New Roman"/>
        </w:rPr>
        <w:t>Bavandimwe, ni uruhe rwego rw’amateka rw’iki; kandi ari kubyandikira he? Ari kubyandika mu mwaka wa 1850, mu nzu ya Mwene Data Nichols.</w:t>
      </w:r>
    </w:p>
    <w:p>
      <w:pPr>
        <w:pStyle w:val="ArticleBody"/>
        <w:jc w:val="left"/>
      </w:pPr>
      <w:r>
        <w:rPr>
          <w:rFonts w:ascii="Times New Roman" w:hAnsi="Times New Roman" w:eastAsia="Times New Roman" w:cs="Times New Roman"/>
        </w:rPr>
        <w:t>Muri iki gihe, ni iki Uwiteka ari gukora? Arerekana ko Abashinze Umurimo bafite imyumvire nyayo ku byerekeye Igitambo gihoraho, kandi ari cyo arimo ahangana na cyo. Aravuga ko umurimo wa Kristo wo mu Buturo Bwera ari wo myumvire y’ikinyoma ku byerekeye Igitambo gihoraho.</w:t>
      </w:r>
    </w:p>
    <w:p>
      <w:pPr>
        <w:pStyle w:val="ArticleBody"/>
        <w:jc w:val="left"/>
      </w:pPr>
      <w:r>
        <w:rPr>
          <w:rFonts w:ascii="Times New Roman" w:hAnsi="Times New Roman" w:eastAsia="Times New Roman" w:cs="Times New Roman"/>
        </w:rPr>
        <w:t>Muri uru mateka, aya mateka nyir’izina—si aya mateka nyir’izina gusa kandi si umwaka nyir’izina gusa, ahubwo ni ukwezi nyakwo k’uwo mwaka arimo ahabwa ibyo yeretswe kandi asobanura uku kuri ku mwanya w’Abapioneri ku byerekeye “Daily,” avuga ko abatanze “Judgment Hour Cry” bari bafite imyumvire ikwiriye kuri “Daily”; kandi, muri iyo ngingo imwe, aravuga ati: “Nabonye ko Imbonerahamwe yo mu 1843 yayobowe n’ukuboko k’Umwami kandi ko itagombaga guhindurwa kandi ko abatanze ‘Judgment Hour Cry’ bari bafite imyumvire ikwiriye kuri ‘Daily.’”</w:t>
      </w:r>
    </w:p>
    <w:p>
      <w:pPr>
        <w:pStyle w:val="ArticleBody"/>
        <w:jc w:val="left"/>
      </w:pPr>
      <w:r>
        <w:rPr>
          <w:rFonts w:ascii="Times New Roman" w:hAnsi="Times New Roman" w:eastAsia="Times New Roman" w:cs="Times New Roman"/>
        </w:rPr>
        <w:t>Kandi ni iyihe mvugo iri ku byerekeye Ibitambo bya buri munsi kuri iyo Mbonerahamwe yo mu 1843? Igaragaza ko byakuweho mu mwaka wa 508 nyuma ya Kristo; kandi ko, iyo hiyongereyeho imyaka 1335, bigera ku 1843, bityo rero ya myaka 1335 ikaba iri mu gihe cyatambutse.</w:t>
      </w:r>
    </w:p>
    <w:p>
      <w:pPr>
        <w:pStyle w:val="ArticleBody"/>
        <w:jc w:val="left"/>
      </w:pPr>
      <w:r>
        <w:rPr>
          <w:rFonts w:ascii="Times New Roman" w:hAnsi="Times New Roman" w:eastAsia="Times New Roman" w:cs="Times New Roman"/>
        </w:rPr>
        <w:t>Mbese ushobora kwiyumvisha ko, muri uko kwezi nyako, muri uwo mwaka nyir’izina, yari kubwira Mwene Data Hewit w’i Dead River ko byari bikiri ibizaza?</w:t>
      </w:r>
    </w:p>
    <w:p>
      <w:pPr>
        <w:pStyle w:val="ArticleBody"/>
        <w:jc w:val="left"/>
      </w:pPr>
      <w:r>
        <w:rPr>
          <w:rFonts w:ascii="Times New Roman" w:hAnsi="Times New Roman" w:eastAsia="Times New Roman" w:cs="Times New Roman"/>
        </w:rPr>
        <w:t>Ni byo, aba bashyiraho ibihe, aba bashyiraho ibihe, n’aba bantu bemera ko Mushiki wa Twite yandika atitaye ku byo yandika. Amateka ntashyigikira ibyo.</w:t>
      </w:r>
    </w:p>
    <w:p>
      <w:pPr>
        <w:pStyle w:val="ArticleBody"/>
        <w:jc w:val="left"/>
      </w:pPr>
      <w:r>
        <w:rPr>
          <w:rFonts w:ascii="Times New Roman" w:hAnsi="Times New Roman" w:eastAsia="Times New Roman" w:cs="Times New Roman"/>
        </w:rPr>
        <w:t>Ni yo mpamvu nshaka ko mubona ko, ku birebana n’Igitambo gihoraho, Ellen White na we ubwe yasobanukiwe n’iyo minsi 1335.</w:t>
      </w:r>
    </w:p>
    <w:p>
      <w:pPr>
        <w:pStyle w:val="ArticleBody"/>
        <w:jc w:val="left"/>
      </w:pPr>
      <w:r>
        <w:rPr>
          <w:rFonts w:ascii="Times New Roman" w:hAnsi="Times New Roman" w:eastAsia="Times New Roman" w:cs="Times New Roman"/>
        </w:rPr>
        <w:t>Ellen White ntiyemeye gusa ko “Ihame rya Buri munsi” ari Ubugirikolatiri; yanasobanukiwe ko ari ryo ryatangije ubuhanuzi bw’imyaka 1335, bwageze ku iherezo mu 1843, kandi uwo mwanya yawuburaniriye mu ruhame arwanya Mwene Data Hewit wo ku Ruzi Rupfuye. Mbese urabibona?</w:t>
      </w:r>
    </w:p>
    <w:p>
      <w:pPr>
        <w:pStyle w:val="ArticleBody"/>
        <w:jc w:val="left"/>
      </w:pPr>
      <w:r>
        <w:rPr>
          <w:rFonts w:ascii="Times New Roman" w:hAnsi="Times New Roman" w:eastAsia="Times New Roman" w:cs="Times New Roman"/>
        </w:rPr>
        <w:t>Kandi muri uko kwezi nyine, aho ari kuvuga ko umurimo wa Kristo wo mu Buturo Bwera, nk’Igitambo gihoraho cyonyine, uzana gusa umwijima n’urujijo; kandi umugabo we, asubiza kuri iyo yerekwa, akura iyo nyigisho mu gitabo Review and Herald.</w:t>
      </w:r>
    </w:p>
    <w:p>
      <w:pPr>
        <w:pStyle w:val="ArticleBody"/>
        <w:jc w:val="left"/>
      </w:pPr>
      <w:r>
        <w:rPr>
          <w:rFonts w:ascii="Times New Roman" w:hAnsi="Times New Roman" w:eastAsia="Times New Roman" w:cs="Times New Roman"/>
        </w:rPr>
        <w:t>Hejuru hano mu nyandiko zawe, aho handitse ngo “1850 Chart,” ni uku handitse aha ngaha [herekeza ku nkingi ya gatatu uhereye ibumoso kuri 1850 Chart, ku nyandiko ikurikira Yesu ku musaraba mu mwaka wa AD31]. Nashakaga ko biboneka no mu nyandiko zawe.</w:t>
      </w:r>
    </w:p>
    <w:p>
      <w:pPr>
        <w:pStyle w:val="ArticleScripture"/>
        <w:jc w:val="left"/>
      </w:pPr>
      <w:r>
        <w:rPr>
          <w:rFonts w:ascii="Times New Roman" w:hAnsi="Times New Roman" w:eastAsia="Times New Roman" w:cs="Times New Roman"/>
        </w:rPr>
        <w:t>Muri Daniyeli 11:31 508</w:t>
      </w:r>
    </w:p>
    <w:p>
      <w:pPr>
        <w:pStyle w:val="ArticleBody"/>
        <w:jc w:val="left"/>
      </w:pPr>
      <w:r>
        <w:rPr>
          <w:rFonts w:ascii="Times New Roman" w:hAnsi="Times New Roman" w:eastAsia="Times New Roman" w:cs="Times New Roman"/>
        </w:rPr>
        <w:t>Hanyuma kuri iyi Mbonerahamwe ya 1843 hano [yerekeza ku nkingi yo hagati, munsi ya Yesu ku musaraba muri AD31]:</w:t>
      </w:r>
    </w:p>
    <w:p>
      <w:pPr>
        <w:pStyle w:val="ArticleBody"/>
        <w:jc w:val="left"/>
      </w:pPr>
      <w:r>
        <w:rPr>
          <w:rFonts w:ascii="Times New Roman" w:hAnsi="Times New Roman" w:eastAsia="Times New Roman" w:cs="Times New Roman"/>
        </w:rPr>
        <w:t>Gukurwaho kw’igitambo cya buri munsi. Dan. 12:11, 12</w:t>
      </w:r>
    </w:p>
    <w:p>
      <w:pPr>
        <w:pStyle w:val="ArticleBody"/>
        <w:jc w:val="left"/>
      </w:pPr>
      <w:r>
        <w:rPr>
          <w:rFonts w:ascii="Times New Roman" w:hAnsi="Times New Roman" w:eastAsia="Times New Roman" w:cs="Times New Roman"/>
        </w:rPr>
        <w:t>Ni byo bishushanyo bibiri.</w:t>
      </w:r>
    </w:p>
    <w:p>
      <w:pPr>
        <w:pStyle w:val="ArticleBody"/>
        <w:jc w:val="left"/>
      </w:pPr>
      <w:r>
        <w:rPr>
          <w:rFonts w:ascii="Times New Roman" w:hAnsi="Times New Roman" w:eastAsia="Times New Roman" w:cs="Times New Roman"/>
        </w:rPr>
        <w:t>Mushiki White yasobanukiwe ko abo bagabo bari bafite imyumvire ikwiye, kandi yasobanukiwe ko ibyo byatangije ubuhanuzi bw’imyaka 1335 bwarangiriye mu 1843; kandi, yasobanukiwe ko byashushanyaga ubwami bwa Gipagani bukurwaho mu 508.</w:t>
      </w:r>
    </w:p>
    <w:p>
      <w:pPr>
        <w:pStyle w:val="ArticleBody"/>
        <w:jc w:val="left"/>
      </w:pPr>
      <w:r>
        <w:rPr>
          <w:rFonts w:ascii="Times New Roman" w:hAnsi="Times New Roman" w:eastAsia="Times New Roman" w:cs="Times New Roman"/>
        </w:rPr>
        <w:t>Munsi y’ibi byerekezo bibiri by’izo Mbonerahamwe ufite indi nteruro yo mu gihe cya Mwene Data Nichols, kandi aho aracyaha abantu bazira gukora izindi mbonerahamwe kuko ibishushanyo byazo ari ibya Satani; mu gihe we avuga ko ibishushanyo biri kuri izi Mbonerahamwe ebyiri ari ibyo mu ijuru. Aravuga ati,</w:t>
      </w:r>
    </w:p>
    <w:p>
      <w:pPr>
        <w:pStyle w:val="ArticleBody"/>
        <w:jc w:val="left"/>
      </w:pPr>
      <w:r>
        <w:rPr>
          <w:rFonts w:ascii="Times New Roman" w:hAnsi="Times New Roman" w:eastAsia="Times New Roman" w:cs="Times New Roman"/>
        </w:rPr>
        <w:t>Nabonye ko umurimo wo gukora amakarita y’ibishushanyo wari warayobye rwose. Watangijwe na Mwene Data Rhodes, hanyuma ukurikirizwa na Mwene Data Case. Ubutunzi bwakoreshejwe mu gukora ayo makarita no kubumba amashusho mabi ateye ishozi yo kugaragaza abamarayika na Yesu w’icyubahiro. Nabonye ko ibyo bintu bitanezeza Imana. Nabonye kandi ko Imana yari mu isohorwa ry’ikarita ryakozwe na Mwene Data Nichols.</w:t>
      </w:r>
    </w:p>
    <w:p>
      <w:pPr>
        <w:pStyle w:val="ArticleBody"/>
        <w:jc w:val="left"/>
      </w:pPr>
      <w:r>
        <w:rPr>
          <w:rFonts w:ascii="Times New Roman" w:hAnsi="Times New Roman" w:eastAsia="Times New Roman" w:cs="Times New Roman"/>
        </w:rPr>
        <w:t>Ni nde wari mu gutangazwa kw’iyi Mbonerahamwe yo mu wa 1850? Imana!</w:t>
      </w:r>
    </w:p>
    <w:p>
      <w:pPr>
        <w:pStyle w:val="ArticleBody"/>
        <w:jc w:val="left"/>
      </w:pPr>
      <w:r>
        <w:rPr>
          <w:rFonts w:ascii="Times New Roman" w:hAnsi="Times New Roman" w:eastAsia="Times New Roman" w:cs="Times New Roman"/>
        </w:rPr>
        <w:t>—“Nabonye ko hariho”—iki?—“ubuhanuzi bw’iki gishushanyo muri Bibiliya, kandi niba iki gishushanyo cyaragenewe ubwoko bw’Imana, niba gihagije kuri umwe ni ko bimeze no ku wundi, kandi niba umwe yari akeneye igishushanyo gishya gishushanyijwe ku gipimo kinini kurushaho, bose na bo bakigomba nk’uko.”</w:t>
      </w:r>
    </w:p>
    <w:p>
      <w:pPr>
        <w:pStyle w:val="ArticleBody"/>
        <w:jc w:val="left"/>
      </w:pPr>
      <w:r>
        <w:rPr>
          <w:rFonts w:ascii="Times New Roman" w:hAnsi="Times New Roman" w:eastAsia="Times New Roman" w:cs="Times New Roman"/>
        </w:rPr>
        <w:t>Nabonye ko muri Mwene Data Case hari ibyiyumvo byo kutaruhuka, byo kutagira amahoro, byo kutanyurwa, no kudashima byifuzaga indi mbonerahamwe. Nabonye ko izo mbonerahamwe zishushanyije zagiraga ingaruka mbi ku iteraniro. Byatumaga mu materaniro haba umwuka woroheje, udafite uburemere, wo gushinyagurirana.”</w:t>
      </w:r>
    </w:p>
    <w:p>
      <w:pPr>
        <w:pStyle w:val="ArticleBody"/>
        <w:jc w:val="left"/>
      </w:pPr>
      <w:r>
        <w:rPr>
          <w:rFonts w:ascii="Times New Roman" w:hAnsi="Times New Roman" w:eastAsia="Times New Roman" w:cs="Times New Roman"/>
        </w:rPr>
        <w:t>Noneho, iki ni cyo nshaka ko mutekerezaho neza.</w:t>
      </w:r>
    </w:p>
    <w:p>
      <w:pPr>
        <w:pStyle w:val="ArticleBody"/>
        <w:jc w:val="left"/>
      </w:pPr>
      <w:r>
        <w:rPr>
          <w:rFonts w:ascii="Times New Roman" w:hAnsi="Times New Roman" w:eastAsia="Times New Roman" w:cs="Times New Roman"/>
        </w:rPr>
        <w:t>—“Nabonye ko ibishushanyo byategetswe n’Imana byakoze ku bwenge mu buryo bwiza, ndetse n’iyo nta bisobanuro byatanzwe.”—</w:t>
      </w:r>
    </w:p>
    <w:p>
      <w:pPr>
        <w:pStyle w:val="ArticleBody"/>
        <w:jc w:val="left"/>
      </w:pPr>
      <w:r>
        <w:rPr>
          <w:rFonts w:ascii="Times New Roman" w:hAnsi="Times New Roman" w:eastAsia="Times New Roman" w:cs="Times New Roman"/>
        </w:rPr>
        <w:t>“Nabonye ko ibishushanyo,” mu bwinshi, “byategetswe n’Imana . . . .” Ni ibihe bishushanyo, mu bwinshi, byategetswe n’Imana? Ibi bishushanyo bibiri [Imbonerahamwe zo mu 1843 na 1850] byategetswe n’Imana.</w:t>
      </w:r>
    </w:p>
    <w:p>
      <w:pPr>
        <w:pStyle w:val="ArticleScripture"/>
        <w:jc w:val="left"/>
      </w:pPr>
      <w:r>
        <w:rPr>
          <w:rFonts w:ascii="Times New Roman" w:hAnsi="Times New Roman" w:eastAsia="Times New Roman" w:cs="Times New Roman"/>
        </w:rPr>
        <w:t>Ibi Bigereranyo bibiri ni ugusohora kwa Habakuki 2.</w:t>
      </w:r>
    </w:p>
    <w:p>
      <w:pPr>
        <w:pStyle w:val="ArticleBody"/>
        <w:jc w:val="left"/>
      </w:pPr>
      <w:r>
        <w:rPr>
          <w:rFonts w:ascii="Times New Roman" w:hAnsi="Times New Roman" w:eastAsia="Times New Roman" w:cs="Times New Roman"/>
        </w:rPr>
        <w:t>—“Mu bishushanyo by’abamarayika biri ku mbonerahamwe harimo ikintu cyoroheje, giteye ubwiza, kandi cyo mu ijuru. Umutima uyoborwa hafi mu buryo butagaragara ujyanwa ku Mana no mu ijuru. Ariko izindi mbonerahamwe zateguwe zizira umutima, kandi zituma ubwenge bwibanda cyane ku isi kuruta ku ijuru. Amashusho agaragaza abamarayika asa cyane n’abadayimoni kuruta ibiremwa byo mu ijuru. Nabonye yuko izo mbonerahamwe zari zimaze iminsi n’ibyumweru byarigaruriye ibitekerezo bya Mwene Data Case, mu gihe yari akwiriye kuba ashaka ubwenge bwo mu ijuru abuhabwa n’Imana, kandi yari akwiriye kuba akura mu buntu bw’Umwuka no mu kumenya ukuri.”</w:t>
      </w:r>
    </w:p>
    <w:p>
      <w:pPr>
        <w:pStyle w:val="ArticleBody"/>
        <w:jc w:val="left"/>
      </w:pPr>
      <w:r>
        <w:rPr>
          <w:rFonts w:ascii="Times New Roman" w:hAnsi="Times New Roman" w:eastAsia="Times New Roman" w:cs="Times New Roman"/>
        </w:rPr>
        <w:t>“Nabonye ko iyo uburyo bwakoreshejwe nabi mu gusohora amashusho y’imbonerahamwe buba bwarakoreshejwe mu gutangaza ukuri gusobanutse neza imbere ya bene Data, binyuze mu gusohora udutabo tw’inyigisho, n’ibindi, byari gukora ibyiza byinshi kandi bigakiza ubugingo. Nabonye ko umurimo wo gukora imbonerahamwe wakwirakwiriye nk’umuriro w’indwara.” Manuscript Releases, nimero 13, 359; 1853.</w:t>
      </w:r>
    </w:p>
    <w:p>
      <w:pPr>
        <w:pStyle w:val="ArticleBody"/>
        <w:jc w:val="left"/>
      </w:pPr>
      <w:r>
        <w:rPr>
          <w:rFonts w:ascii="Times New Roman" w:hAnsi="Times New Roman" w:eastAsia="Times New Roman" w:cs="Times New Roman"/>
        </w:rPr>
        <w:t>Iminsi 1290 n’Iminsi 1335</w:t>
      </w:r>
    </w:p>
    <w:p>
      <w:pPr>
        <w:pStyle w:val="ArticleBody"/>
        <w:jc w:val="left"/>
      </w:pPr>
      <w:r>
        <w:rPr>
          <w:rFonts w:ascii="Times New Roman" w:hAnsi="Times New Roman" w:eastAsia="Times New Roman" w:cs="Times New Roman"/>
        </w:rPr>
        <w:t>Mfite inyandiko ikurikira yavanywe mu Review and Herald, yo ku wa 28 Mutarama 1858. Impamvu nyibashyize mu nyandiko zanyu ni uko mushobora kubona ko mu 1858 bari bagikomeza kwigisha ko “Daily” ari Ubupagani. Muyifite mu bimenyetso byanyu by’inyandiko; nyuma y’imyaka umunani kuva mu 1850, bari bagisobanukiwe ko “Daily” ari Ubupagani.</w:t>
      </w:r>
    </w:p>
    <w:p>
      <w:pPr>
        <w:pStyle w:val="ArticleScripture"/>
        <w:jc w:val="left"/>
      </w:pPr>
      <w:r>
        <w:rPr>
          <w:rFonts w:ascii="Times New Roman" w:hAnsi="Times New Roman" w:eastAsia="Times New Roman" w:cs="Times New Roman"/>
        </w:rPr>
        <w:t>IKINDI gihe cy’ubuhanuzi cy’ingenzi gishingirwaho n’inyigisho y’Ukugaruka kwa Kristo, ni ya minsi 1335 yo muri Daniyeli 12, ihuriranye bya bugufi cyane n’iminsi 1290. Ibi bihe byombi tubimenyeshwa muri aya magambo akurikira:</w:t>
      </w:r>
    </w:p>
    <w:p>
      <w:pPr>
        <w:pStyle w:val="ArticleScripture"/>
        <w:jc w:val="left"/>
      </w:pPr>
      <w:r>
        <w:rPr>
          <w:rFonts w:ascii="Times New Roman" w:hAnsi="Times New Roman" w:eastAsia="Times New Roman" w:cs="Times New Roman"/>
        </w:rPr>
        <w:t>“—Kandi uhereye igihe igitambo gihoraho kizavanwaho, maze hagashyirwaho ikizira giteza umusaka, hazabaho iminsi igihumbi na magana abiri na mirongo cyenda. Hahirwa uwihangana agategereza, akagera ku minsi igihumbi na magana atatu na mirongo itatu n’itanu. Ariko jya mu nzira yawe kugeza ku iherezo; kuko uzaruhuka, kandi uzahagarara mu mugabane wawe ku iherezo ry’iminsi.” Daniyeli 12:11–13.</w:t>
      </w:r>
    </w:p>
    <w:p>
      <w:pPr>
        <w:pStyle w:val="ArticleBody"/>
        <w:jc w:val="left"/>
      </w:pPr>
      <w:r>
        <w:rPr>
          <w:rFonts w:ascii="Times New Roman" w:hAnsi="Times New Roman" w:eastAsia="Times New Roman" w:cs="Times New Roman"/>
        </w:rPr>
        <w:t>Ibibazo bihita bivuka ni ibi: Mbese dushobora kumenya ibyabaye ibyo bihe bigomba kubarirwaho, kandi niba ari ko biri, dushobora kumenya igihe byabereye? Mbere na mbere turabaza tuti: “igitambo cya buri munsi” ni iki, kandi “ikizira giteza ubutayu” ni iki? Hazaboneka ko ijambo, “igitambo,” ryanditswe mu nyuguti ziberamye: bikerekana ko ari ijambo ryongereweho. Ni ko bizaboneka no mu zindi nteruro aho rigaragara mu gitabo cya Daniyeli, ni ukuvuga mu gice cya 11:31 n’icya 8:11–13. Nimucyo turebe muri make icyo gice cya nyuma. Mu murongo wa 13 hazagaragara ko ubutayu bubiri bwerekanwa; ubwa buri munsi (ubutayu), n’igicumuro cy’ubutayu. Uko kuri kwasobanuwe mu buryo busobanutse cyane na Josiah Litch ku buryo nta kindi cyaruta gusubiramo amagambo ye:*</w:t>
      </w:r>
    </w:p>
    <w:p>
      <w:pPr>
        <w:pStyle w:val="ArticleBody"/>
        <w:jc w:val="left"/>
      </w:pPr>
      <w:r>
        <w:rPr>
          <w:rFonts w:ascii="Times New Roman" w:hAnsi="Times New Roman" w:eastAsia="Times New Roman" w:cs="Times New Roman"/>
        </w:rPr>
        <w:t>“—Igitambo cya buri munsi ni cyo gisomwa muri iki gihe muri uwo mwandiko; ariko nta kintu na kimwe nk’igitambo kiboneka mu mwimerere. Ibi byemeranywa n’impande zose. Ni inyongeramusobanuro cyangwa uburyo bwo kuwusobanura byashyizweho n’abawuhinduye. Ugusoma nyakuri ni uku ngo: “ibya buri munsi n’igicumuro cy’ubutayu;” ibya buri munsi n’igicumuro bikaba bihujwe n’ijambo “na,” ubutayu bwa buri munsi n’igicumuro cy’ubutayu. Ni imbaraga ebyiri zisenya zagombaga gusenya Ubuturo Bwera n’ingabo.”</w:t>
      </w:r>
    </w:p>
    <w:p>
      <w:pPr>
        <w:pStyle w:val="ArticleBody"/>
        <w:jc w:val="left"/>
      </w:pPr>
      <w:r>
        <w:rPr>
          <w:rFonts w:ascii="Times New Roman" w:hAnsi="Times New Roman" w:eastAsia="Times New Roman" w:cs="Times New Roman"/>
        </w:rPr>
        <w:t>Duhereye biragaragara ko “bya buri munsi” bidashobora na gato kwerekezwa ku kuramya kw’Abayahudi, nk’uko byashyizweho n’igitekerezo cya kera kandi cyari gikwirakwiriye cyane; kandi ibi birushaho kugaragara iyo twitegereje ko niba ibi bihe, byaba bifashwe uko byakabaye cyangwa mu buryo bw’ikigereranyo, bibarwa uhereye ku ikurwaho iryo ari ryo ryose ry’uko kuramya, bitatujyana ku kintu na kimwe na mba gikwiye kwitabwaho.</w:t>
      </w:r>
    </w:p>
    <w:p>
      <w:pPr>
        <w:pStyle w:val="ArticleBody"/>
        <w:jc w:val="left"/>
      </w:pPr>
      <w:r>
        <w:rPr>
          <w:rFonts w:ascii="Times New Roman" w:hAnsi="Times New Roman" w:eastAsia="Times New Roman" w:cs="Times New Roman"/>
        </w:rPr>
        <w:t>“Noneho ibitambo bya buri munsi n’ikizira giteza umusaka ni imbaraga ebyiri zonnyi zagombaga gukandamiza Itorero: ese dushobora kumenya izo mbaraga icyo ari cyo? Icyo dukeneye gusa ni ugukurikiza uburyo bwa William Miller bwo gutekereza kuri iyi ngingo kugira ngo tugere ku mwanzuro umwe na we. Aravuga ati:</w:t>
      </w:r>
    </w:p>
    <w:p>
      <w:pPr>
        <w:pStyle w:val="ArticleScripture"/>
        <w:jc w:val="left"/>
      </w:pPr>
      <w:r>
        <w:rPr>
          <w:rFonts w:ascii="Times New Roman" w:hAnsi="Times New Roman" w:eastAsia="Times New Roman" w:cs="Times New Roman"/>
        </w:rPr>
        <w:t>“Nakomeje gusoma, ariko sinashoboraga kubona ahandi hantu [igitambo cya buri munsi] cyabonekaga uretse muri Daniyeli. Nuko [mfashijwe n’igitabo gihuza amagambo] mfata ayo magambo yari afitanye isano na cyo, —gukurwaho’; —azakureho igitambo cya buri munsi’; —uhereye igihe igitambo cya buri munsi kizakurwaho’; n’ibindi. Nakomeje gusoma, nibwira ko nta mucyo nari kubona kuri uwo murongo. Amaherezo ngeze kuri 2 Abatesalonike 2:7, 8, —Kuko ubwiru bw’ubugome bumaze gukora; ariko ubu hari uwabuza, kugeza ubwo azakurwa mu nzira, maze uwo munyabyaha azahita ahishurwa.’ n’ibindi. Nuko maze kugera kuri uwo murongo, yewe, ukuntu ukuri kwasaga kugaragara neza no kuba kwiza bihebuje! Dore ngaho! Icyo ni cyo —igitambo cya buri munsi!’ None se Pawulo ashaka kuvuga iki iyo avuga ati —uwabuza ubu’ cyangwa uwakumira? Mu —Muntu w’Icyaha,’ no mu —mubi,’ havugwa Ubupapa. None se ni iki kibuza Ubupapa guhishurwa? Ni Ubupagani. Nuko rero, —igitambo cya buri munsi’ kigomba gusobanura Ubupagani.’+</w:t>
      </w:r>
    </w:p>
    <w:p>
      <w:pPr>
        <w:pStyle w:val="ArticleScripture"/>
        <w:jc w:val="left"/>
      </w:pPr>
      <w:r>
        <w:rPr>
          <w:rFonts w:ascii="Times New Roman" w:hAnsi="Times New Roman" w:eastAsia="Times New Roman" w:cs="Times New Roman"/>
        </w:rPr>
        <w:t>Tubona muri Daniyeli 8 ko ari ihembe rito, ryasimbuye ihene, ari yo bwami bw’Abagiriki, rikuraho “ibya buri munsi;” kandi ni ryo bushobozi rukumbi bwerekanwa nyuma y’ugucikamo ibice k’ubwami bwa Alegizandere kugeza mu gihe Ubuturo Bwera bwagombaga kwezwa ku mperuka y’iminsi 2300. Iri hembe rito twerekanye mu mwanya waryo ukwiriye ko ari Roma ifashwe nk’uwunze ubumwe, ihuye n’ubwami bwa kane bwo mu bindi byerekwa bya Daniyeli. Noneho ni ukuri ko habayeho impinduka mu butegetsi bw’Abaroma, buva mu Bupagani bukagera ku Bupapa. Ubupagani, uhereye ku minsi y’abami b’Abashuri kugeza igihe bwahindurirwaga bukaba Ubupapa, ni bwo bwari “ibya buri munsi,” cyangwa nk’uko Porofeseri Whiting abihindura, “ubutayu bukomeza,” ari bwo Satani yari yarahagazeho arwanya umurimo wa Yehova. Mu batambyi babwo, mu bicaniro byabwo no mu bitambo byabwo, bwari bufite ishusho isa n’imiterere y’Abalewi yo kuramya Yehova; ariko igihe imiterere y’Abalewi yahaga umwanya uburyo bwa Gikristo bwo kuramya, Satani, kugira ngo arwanye uwo murimo neza, na we byabaye ngombwa ko ahindura uburyo bwe bwo kurwanya; ni cyo cyatumye insengero, ibicaniro n’ibishushanyo by’Ubupagani bibatizwa mu bitutsi byo kurogoya Imana byo mu Bupapa.</w:t>
      </w:r>
    </w:p>
    <w:p>
      <w:pPr>
        <w:pStyle w:val="ArticleScripture"/>
        <w:jc w:val="left"/>
      </w:pPr>
      <w:r>
        <w:rPr>
          <w:rFonts w:ascii="Times New Roman" w:hAnsi="Times New Roman" w:eastAsia="Times New Roman" w:cs="Times New Roman"/>
        </w:rPr>
        <w:t>Ariko “ibya buri munsi,” ari byo Pagani, byavuzwe mu buhanuzi ko bifite ubuturo bwera, kandi ahantu h’ubuturo bwera bwabyo hakagombaga gusenywa. Ko ubuturo bwera kenshi bufitanye isano no gusenga ibigirwamana n’ubupagani, nk’ahantu ho kwitangira no kuramirizamo, bigaragarira mu Byanditswe bikurikira: Yesaya 16:12; Amosi 7:9, 13, margin. Ezekiyeli 28:18. Ku byerekeye ubuturo bwera bw’“ibya buri munsi” byo muri Daniyeli 8, dutanga amagambo akurikira ya Apollos Hale:*</w:t>
      </w:r>
    </w:p>
    <w:p>
      <w:pPr>
        <w:pStyle w:val="ArticleBody"/>
        <w:jc w:val="left"/>
      </w:pPr>
      <w:r>
        <w:rPr>
          <w:rFonts w:ascii="Times New Roman" w:hAnsi="Times New Roman" w:eastAsia="Times New Roman" w:cs="Times New Roman"/>
        </w:rPr>
        <w:t>“—Ahera heza n’icyo ‘aherero’ ry’Ubupagani risobanuye? Ubupagani, n’ubuyobe bw’ubwoko bwose, bifite ahera habyo, nk’uko n’ukuri kufite ahako. Ibyo ni insengero cyangwa ubuhungiro byeguriwe umurimo wabyo. Bityo rero, hano hashobora kuba havugwa urusengero rwihariye kandi ruzwi cyane rw’Ubupagani. Muri izo nsengero zarwo nyinshi z’ibirangirire, ni iyihe yaba ari yo? Kimwe mu byitegererezo bihebuje cyane by’ubwubatsi bwa kera cyitwa Pantheon. Izina ryacyo risobanura ngo ‘urusengero cyangwa ubuhungiro bw’imana zose.’ Aho ruherereye ni i Roma.+ Ibishushanyo by’ibigirwamana by’amahanga Abaroma batsinze byashyirwaga mu buryo bwubahishijwe cyane muri kamwe mu dusate cyangwa mu gice runaka cy’uru rusengero, kandi kenshi na kenshi byaje no guhinduka ibintu byasengwaga n’Abaroma ubwabo. Ese twabasha kubona urusengero rw’Ubupagani rwaba rugaragaza mu buryo burushijeho kugaragara ko ari ‘ahe here ho’?”</w:t>
      </w:r>
    </w:p>
    <w:p>
      <w:pPr>
        <w:pStyle w:val="ArticleBody"/>
        <w:jc w:val="left"/>
      </w:pPr>
      <w:r>
        <w:rPr>
          <w:rFonts w:ascii="Times New Roman" w:hAnsi="Times New Roman" w:eastAsia="Times New Roman" w:cs="Times New Roman"/>
        </w:rPr>
        <w:t>Tumaze kumenya neza ubu ko “igitambo cya buri munsi” ari Ubupagani, kandi ko “igicumuro cy’ubutayu,” cyangwa se—“ikizira giteza ubutayu”—ari Ubupapa, kandi ko ubuturo bwera bwihariye bw’Ubupagani bwari Pantheon, kandi ko “ahantu” hahoherereye hari i Roma, turakomeza kubaza.</w:t>
      </w:r>
    </w:p>
    <w:p>
      <w:pPr>
        <w:pStyle w:val="ArticleBody"/>
        <w:jc w:val="left"/>
      </w:pPr>
      <w:r>
        <w:rPr>
          <w:rFonts w:ascii="Times New Roman" w:hAnsi="Times New Roman" w:eastAsia="Times New Roman" w:cs="Times New Roman"/>
        </w:rPr>
        <w:t>"1. Mbese Ubupagani — ‘bwavanyweho’ n’ubutegetsi bwa gisivili bw’Abaroma? Twibwira ko amagambo akurikira yerekeye ukuri kw’ingenzi kandi kumenyerewe neza mu mateka y’itorero n’ay’isi, asubiza kuri ubwo buhanuzi. Yerekeza kuri Konsitantino, umwami wa mbere wa gikristo, kandi aravuga ati:"</w:t>
      </w:r>
    </w:p>
    <w:p>
      <w:pPr>
        <w:pStyle w:val="ArticleBody"/>
        <w:jc w:val="left"/>
      </w:pPr>
      <w:r>
        <w:rPr>
          <w:rFonts w:ascii="Times New Roman" w:hAnsi="Times New Roman" w:eastAsia="Times New Roman" w:cs="Times New Roman"/>
        </w:rPr>
        <w:t>“Igikorwa cye cya mbere cy’ubutegetsi cyari ugukwirakwiza itegeko mu bwami bwose, ashishikariza abaturage be kwemera Ubukristo.”++</w:t>
      </w:r>
    </w:p>
    <w:p>
      <w:pPr>
        <w:pStyle w:val="ArticleBody"/>
        <w:jc w:val="left"/>
      </w:pPr>
      <w:r>
        <w:rPr>
          <w:rFonts w:ascii="Times New Roman" w:hAnsi="Times New Roman" w:eastAsia="Times New Roman" w:cs="Times New Roman"/>
        </w:rPr>
        <w:t>"2. Mbese Roma ni wo mujyi cyangwa ahantu h’uruturo rwe rwera, (Pantheon,) hamanurijwe hasi n’ububasha bw’Igihugu? Igice gikurikira kirabisubiza:"</w:t>
      </w:r>
    </w:p>
    <w:p>
      <w:pPr>
        <w:pStyle w:val="ArticleBody"/>
        <w:jc w:val="left"/>
      </w:pPr>
      <w:r>
        <w:rPr>
          <w:rFonts w:ascii="Times New Roman" w:hAnsi="Times New Roman" w:eastAsia="Times New Roman" w:cs="Times New Roman"/>
        </w:rPr>
        <w:t>"—Urupfu rw’umuhanganye wa nyuma wa Konusitantini rwari rwashyizeho ikimenyetso cya nyuma cy’amahoro y’ubwami. Roma yongeye kuba umwamikazi w’amahanga utavuguruzwa. Ariko muri uwo mwanya wo kuzamurwa no kurabagirana, yari yazamuriwe ku nkombe y’ikirenga. Intambwe yayo yakurikiyeho yagombaga kuba iyo kumanuka, kandi idashobora gusubirwaho. Ihindurwa ry’ubutegetsi rikajyanwa i Konstantinopoli riracyatera urujijo umunyamateka. Ryari igikorwa gihabanye byeruye n’inzira yose y’ivangura rya kera kandi ry’icyubahiro ryari ryarashinze imizi mu mitekerereze y’Abaroma. Ntiyari umurimo w’Umunyaziya w’umunyabirori, wari waramaramariye mu kunezezwa n’imigenzo n’ikirere by’iburasirazuba, ahubwo wari umurimo w’umuneshi w’icyuma, wavukiye mu burengerazuba, kandi wasuzuguraga, nk’uko Abaroma bose babigenzaga, ingeso z’Abanyaburasirazuba; wari umurimo wa politiki w’umunyabwenge utyaye, nyamara wari uwo kutagira ubushishozi mu rugero rugaragarira bose kurusha ibindi. Nyamara Konusitantini yaretse Roma, igihome gikomeye n’intebe y’ubwami by’Abasesari, ayisimbuza inguni itazwi cyane ya Tirasiya, maze amarira ibisigaye by’ubuzima bwe bwuzuye imbaraga n’irari ry’icyubahiro mu mihati ibiri: guhindura koloni ikaba umurwa mukuru w’ubwami bwe, no gutesha agaciro umurwa mukuru akawumanura ku cyubahiro gike n’imbaraga zacishijwe bugufi bya koloni.'*</w:t>
      </w:r>
    </w:p>
    <w:p>
      <w:pPr>
        <w:pStyle w:val="ArticleBody"/>
        <w:jc w:val="left"/>
      </w:pPr>
      <w:r>
        <w:rPr>
          <w:rFonts w:ascii="Times New Roman" w:hAnsi="Times New Roman" w:eastAsia="Times New Roman" w:cs="Times New Roman"/>
        </w:rPr>
        <w:t>Iyi nkuru yanditswe n’umunyamateka irasobanutse cyane ku buryo idakeneye kugira icyo ishyirwaho. Ubuturo bw’aheranda he bwarasenywe, ni ko ubuhanuzi buvuga; kandi nyuma y’itangazwa ry’ukuri nk’uko kwavuzwe haruguru, n’abarangwa n’ubushishozi bukabije mu gusobanura ubuhanuzi bagomba kunyurwa n’uko kubushyira kuri icyo bivuga.</w:t>
      </w:r>
    </w:p>
    <w:p>
      <w:pPr>
        <w:pStyle w:val="ArticleBody"/>
        <w:jc w:val="left"/>
      </w:pPr>
      <w:r>
        <w:rPr>
          <w:rFonts w:ascii="Times New Roman" w:hAnsi="Times New Roman" w:eastAsia="Times New Roman" w:cs="Times New Roman"/>
        </w:rPr>
        <w:t>“Uhereye igihe ikimenyetso gihoraho kizakurwaho, kandi hagashyirwaho ikizira giteza umusaka, hazabaho iminsi igihumbi na magana abiri na mirongo cyenda. Hahirwa utegereza, akagera ku minsi igihumbi na magana atatu na mirongo itatu n’itanu. Dufite imbere yacu ukuri k’uko ikimenyetso gihoraho ari Upagani, ko ikizira giteza umusaka ari Ubupapa, ko habaye ihinduka rivuye kuri kwa kundi rikajya kuri uku mu butegetsi bw’Abaroma, kandi rikabaho ku bw’ububasha bwa Leta, dusigaje gusa gukomeza kubaza igihe ibi byabereye mu buryo bwuzuza ubuhanuzi; kuko nitubasha kumenya icyo gihe, tuzaba dufite aho guhera ho habarirwa ibihe by’ubuhanuzi bivugwa mu magambo ari imbere yacu. Nuko rero,”</w:t>
      </w:r>
    </w:p>
    <w:p>
      <w:pPr>
        <w:pStyle w:val="ArticleScripture"/>
        <w:jc w:val="left"/>
      </w:pPr>
      <w:r>
        <w:rPr>
          <w:rFonts w:ascii="Times New Roman" w:hAnsi="Times New Roman" w:eastAsia="Times New Roman" w:cs="Times New Roman"/>
        </w:rPr>
        <w:t>"3. Icyabwirwa mu buhanuzi cyabaye ryari? Bikwiye kwitonderwa ko ikibazo atari iki ngo, ni ryari abera bashyikirijwe mu maboko ya Pāpa, ahubwo ni iki ngo, ihinduka ry’idini riva mu Bupagani rijya muri Pāpa ryagezweho ku rugero rungana iki ku buryo iryo rya nyuma ryabaye idini ry’igihugu, kandi rishyirwa mu mimerere yo gutangira urugendo rwaryo. Ibi, kimwe n’izindi mpinduramatwara zose zikomeye, ntibyabaye umurimo w’akanya gato. Ibimenyetso byabyo bya mbere byari byaramaze kugaragara kera cyane. Pawulo yavuze ko no mu gihe cye ubwiru bw’ubugome, Umuntu w’Icyaha, “ikizira giteza ubutayu,” bwari bumaze gutangira gukora. Kandi ni mu mucyo w’uyu murongo w’Ibyanditswe tugomba gusobanukirwa amagambo y’Umwami wacu ari muri Matayo 24:15, yerekeye ikizira cy’ubutayu, aho agaragaza mu buryo bugaragara ko yerekeza kuri Daniyeli 9:27. Kuko nubwo mu mwaka wa 70, igihe Yerusalemu yarimburwaga n’Abaroma, Ubugereki butari bwarasimbuwe na Pāpa, dusobanukirwa ko ubutware bwagaragaye icyo gihe, nubwo bwari bwarahinduweho gato mu izina no mu ishusho, ari bwo butware nyakuri bwagombaga, nk’ikizira cy’ubutayu, kunaniza abera no guhindura ubutayu itorero ry’Isumbabyose."</w:t>
      </w:r>
    </w:p>
    <w:p>
      <w:pPr>
        <w:pStyle w:val="ArticleBody"/>
        <w:jc w:val="left"/>
      </w:pPr>
      <w:r>
        <w:rPr>
          <w:rFonts w:ascii="Times New Roman" w:hAnsi="Times New Roman" w:eastAsia="Times New Roman" w:cs="Times New Roman"/>
        </w:rPr>
        <w:t>Kugeza igihe cyo guhinduka kwa Clovis, umwami w’u Bufaransa, kwabaye mu mwaka wa 496, Abafaransa n’ayandi mahanga yo mu Burengerazuba bwa Roma bari abapagani; ariko nyuma y’icyo gikorwa, imihati yo guhindura abasenga ibigirwamana ngo bakire Kristo yambitswe ikamba ry’umusaruro ukomeye. Bivugwa ko guhinduka kwa Clovis kwatumye havuka umugenzo wo kwita umwami w’u Bufaransa amazina y’icyubahiro ya Nyiricyubahiro Kirisitu cyane kurusha abandi n’Umwana w’Imfura w’Itorero.+ Hagati y’icyo gihe na A.D. 508, binyuze mu “masezerano y’ubufatanye,” “kwiyegurira ku masezerano” no mu ntsinzi z’intambara, “Abavborici,” “ibirindiro by’Abaroma byo mu burengerazuba,” Bretagne, Ababurugundiya n’Abavizigoti, bashyizwe mu butegetsi bwe.’++</w:t>
      </w:r>
    </w:p>
    <w:p>
      <w:pPr>
        <w:pStyle w:val="ArticleBody"/>
        <w:jc w:val="left"/>
      </w:pPr>
      <w:r>
        <w:rPr>
          <w:rFonts w:ascii="Times New Roman" w:hAnsi="Times New Roman" w:eastAsia="Times New Roman" w:cs="Times New Roman"/>
        </w:rPr>
        <w:t>—Ugupagani mu Bwami bw’Abaroma bw’Iburengerazuba, nubwo nta gushidikanya bwadindije iterambere ry’ukwizera kwa Gikristo, cyane cyane muri ayo mahanga yahoraga abangamiwe, nk’uko byagenze ku Bwongereza, n’ibitero by’imiryango y’abanyabupfura gake yakomeje kuba iy’abasenga ibigirwamana, guhera ubwo ntibwari bugifite ubushobozi, kabone nubwo bwaba bwarifuzaga, bwo guhagarika ukwizera Gatolika cyangwa kubuza ububasha bwa Papa w’i Roma gukomeza kwaguka.</w:t>
      </w:r>
    </w:p>
    <w:p>
      <w:pPr>
        <w:pStyle w:val="ArticleBody"/>
        <w:jc w:val="left"/>
      </w:pPr>
      <w:r>
        <w:rPr>
          <w:rFonts w:ascii="Times New Roman" w:hAnsi="Times New Roman" w:eastAsia="Times New Roman" w:cs="Times New Roman"/>
        </w:rPr>
        <w:t>Kuva icyo gihe, ikizira cy’ubupapa cyari cyaratse intsinzi, ku byerekeye Ubupagani. Intambara zacyo zakurikiyeho zari izo guhangana n’andi matsinda yiyita aya Gikristo, yahoraga afatwa nk’abahakanyi; no guhangana n’abatware bahoraga bafatwa nk’abagome cyangwa abatandukanya umubiri wa Kristo. Ibihugu bikomeye by’i Burayi byaretse kwifatanya n’Ubupagani gusa kugira ngo bikomeze ibizira byabwo mu yindi sura; kuko Ubupagani bwari bukeneye gusa kubatizwa kugira ngo buhinduke Ubukristo mu busobanuro bwa Gatolika; kandi igihe inyungu cyangwa ukwihimura by’umukozi wabwo mukuru byabitegekaga, ibyabo n’intebe z’ubwami zabo,—ndetse wenda n’ubuzima bwabo,—byagombaga kurambikwa ku gicaniro. SS</w:t>
      </w:r>
    </w:p>
    <w:p>
      <w:pPr>
        <w:pStyle w:val="ArticleBody"/>
        <w:jc w:val="left"/>
      </w:pPr>
      <w:r>
        <w:rPr>
          <w:rFonts w:ascii="Times New Roman" w:hAnsi="Times New Roman" w:eastAsia="Times New Roman" w:cs="Times New Roman"/>
        </w:rPr>
        <w:t>* Ibisobanuro by’Ubuhanuzi, Umubumbe wa 1, 127.</w:t>
      </w:r>
    </w:p>
    <w:p>
      <w:pPr>
        <w:pStyle w:val="ArticleBody"/>
        <w:jc w:val="left"/>
      </w:pPr>
      <w:r>
        <w:rPr>
          <w:rFonts w:ascii="Times New Roman" w:hAnsi="Times New Roman" w:eastAsia="Times New Roman" w:cs="Times New Roman"/>
        </w:rPr>
        <w:t>+ Amateka Rusange ya Goodrich na Jewogarafiya ya Gutherie.</w:t>
      </w:r>
    </w:p>
    <w:p>
      <w:pPr>
        <w:pStyle w:val="ArticleBody"/>
        <w:jc w:val="left"/>
      </w:pPr>
      <w:r>
        <w:rPr>
          <w:rFonts w:ascii="Times New Roman" w:hAnsi="Times New Roman" w:eastAsia="Times New Roman" w:cs="Times New Roman"/>
        </w:rPr>
        <w:t>+ Amateka ya Gikristo ya Mosheim, Umubumbe wa 1, 132, 133.</w:t>
      </w:r>
    </w:p>
    <w:p>
      <w:pPr>
        <w:pStyle w:val="ArticleBody"/>
        <w:jc w:val="left"/>
      </w:pPr>
      <w:r>
        <w:rPr>
          <w:rFonts w:ascii="Times New Roman" w:hAnsi="Times New Roman" w:eastAsia="Times New Roman" w:cs="Times New Roman"/>
        </w:rPr>
        <w:t>Mu Bwongereza, Arturi, umwami wa mbere w’Umukristo, yashyizeho ugusenga kwa Gikristo ku bisigazwa by’ubupagani.* Rapin, uvuga ko arusha abandi kugira ukuri mu gukurikiranya ibihe by’ibyabaye mu mateka ye, avuga ko yatorewe kuba umwami w’u Bwongereza mu mwaka wa 508. Igitabo cya 2, 129.</w:t>
      </w:r>
    </w:p>
    <w:p>
      <w:pPr>
        <w:pStyle w:val="ArticleBody"/>
        <w:jc w:val="left"/>
      </w:pPr>
      <w:r>
        <w:rPr>
          <w:rFonts w:ascii="Times New Roman" w:hAnsi="Times New Roman" w:eastAsia="Times New Roman" w:cs="Times New Roman"/>
        </w:rPr>
        <w:t>“Imimerere ya Diyosezi ya Roma yari imeze ite muri icyo gihe? —Symmachus yabaye Papa kuva mu 498 cyangwa 499 kugeza mu 514. Ubuyobozi bwe bwa gipapa bwaranzwe n’ibi bihe n’ibyabaye bidasanzwe bikurikira:</w:t>
      </w:r>
    </w:p>
    <w:p>
      <w:pPr>
        <w:pStyle w:val="ArticleBody"/>
        <w:jc w:val="left"/>
      </w:pPr>
      <w:r>
        <w:rPr>
          <w:rFonts w:ascii="Times New Roman" w:hAnsi="Times New Roman" w:eastAsia="Times New Roman" w:cs="Times New Roman"/>
        </w:rPr>
        <w:t>“1. Yavuye mu —bupagani” igihe yinjiye mu —itorero rya Roma.”</w:t>
      </w:r>
    </w:p>
    <w:p>
      <w:pPr>
        <w:pStyle w:val="ArticleBody"/>
        <w:jc w:val="left"/>
      </w:pPr>
      <w:r>
        <w:rPr>
          <w:rFonts w:ascii="Times New Roman" w:hAnsi="Times New Roman" w:eastAsia="Times New Roman" w:cs="Times New Roman"/>
        </w:rPr>
        <w:t>“2. Yageze ku ntebe ya Papa amaze guhatanira uwo bahataniraga uwo mwanya kugeza no ku maraso. Du Pin.</w:t>
      </w:r>
    </w:p>
    <w:p>
      <w:pPr>
        <w:pStyle w:val="ArticleBody"/>
        <w:jc w:val="left"/>
      </w:pPr>
      <w:r>
        <w:rPr>
          <w:rFonts w:ascii="Times New Roman" w:hAnsi="Times New Roman" w:eastAsia="Times New Roman" w:cs="Times New Roman"/>
        </w:rPr>
        <w:t>“3. Kubw’ishimwe n’icyubahiro ahabwa nk’uzunguye Mutagatifu Petero. ”</w:t>
      </w:r>
    </w:p>
    <w:p>
      <w:pPr>
        <w:pStyle w:val="ArticleBody"/>
        <w:jc w:val="left"/>
      </w:pPr>
      <w:r>
        <w:rPr>
          <w:rFonts w:ascii="Times New Roman" w:hAnsi="Times New Roman" w:eastAsia="Times New Roman" w:cs="Times New Roman"/>
        </w:rPr>
        <w:t>"4. Binyuze mu iyirukanwa mu Itorero ry'Umwami w'Abami Anastasius.+"</w:t>
      </w:r>
    </w:p>
    <w:p>
      <w:pPr>
        <w:pStyle w:val="ArticleBody"/>
        <w:jc w:val="left"/>
      </w:pPr>
      <w:r>
        <w:rPr>
          <w:rFonts w:ascii="Times New Roman" w:hAnsi="Times New Roman" w:eastAsia="Times New Roman" w:cs="Times New Roman"/>
        </w:rPr>
        <w:t>“Mbega ukuntu,” ni ko Mosheim avuga, “ibitekerezo bya bamwe byari bishyigikiye ibyifuzo by’ubutware by’Abapontifu b’i Roma, bishobora kwiyumvikanwa bitagoranye duhereye ku mvugo ya Ennodius, wa munyabinyoma kandi usagamba cyane mu guhimbaza Symmachus, wari umuprelati ufite izina riteye urujijo. Uwo muhimbazi w’indyarya, mu zindi mvugo ze zidakwiye, yakomeje ashimangira ko Umupontifu yashyizweho kuba umucamanza mu cyimbo cy’Imana, uwo mwanya yawusohozaga ari Intumwa-isimbura y’Isumbabyose.”++</w:t>
      </w:r>
    </w:p>
    <w:p>
      <w:pPr>
        <w:pStyle w:val="ArticleBody"/>
        <w:jc w:val="left"/>
      </w:pPr>
      <w:r>
        <w:rPr>
          <w:rFonts w:ascii="Times New Roman" w:hAnsi="Times New Roman" w:eastAsia="Times New Roman" w:cs="Times New Roman"/>
        </w:rPr>
        <w:t>“Ku mbaraga urubanza rwa Gatolika rwari rumaze kugira mu burengerazuba, kubera izo ntsinzi, n’umurimo w’abavikari, n’abandi bahagarariye Intebe y’i Roma, itsinda ry’Abapapa ryari i Constantinople ryashyizwe mu mwanya wo gutsindishiriza imirwano yeruye mu nyungu za shebuja wabo i Roma. Mu mwaka wa 508, umuyaga w’inkubi y’umuranduranzuzi n’intambara y’abaturage wanyuze mu mihanda y’umurwa mukuru w’iburasirazuba uzana umuriro n’amaraso.”</w:t>
      </w:r>
    </w:p>
    <w:p>
      <w:pPr>
        <w:pStyle w:val="ArticleBody"/>
        <w:jc w:val="left"/>
      </w:pPr>
      <w:r>
        <w:rPr>
          <w:rFonts w:ascii="Times New Roman" w:hAnsi="Times New Roman" w:eastAsia="Times New Roman" w:cs="Times New Roman"/>
        </w:rPr>
        <w:t>Gibbon, ku birebana n’imyaka ya 508–514, ubwo yavugaga ku mvururu zabereye i Constantinople, aravuga ati—Ibishushanyo by’umwami w’abami byarasenywe, kandi ubwe yihisha mu nkengero z’umugi, kugeza ku iherezo ry’iminsi itatu, ubwo yatinyukaga gusaba imbabazi abaturage be. [Ubupapa buranesheje.] Atambaye ikamba rye, kandi ari mu ishusho y’uwicisha bugufi usaba imbabazi, Anastasius yagaragaye ku ntebe y’ubwami yo mu kibuga cy’imikino. Abagatolika, imbere ye, basubiyemo Trisagion nyakuri; bishimiye cyane icyifuzo yatangarije mu ijwi ry’umubwiriza, cyo kureka ubutegetsi bw’ubwami; bumva inama yababwiraga ko, kubera ko bose batashoboraga gutegeka, bakwiriye kubanza kumvikana ku wo guhitamo ngo abe umutware; kandi bemera kumenwa kw’amaraso y’abaminisitiri babiri batakunzwe, abo shebuja, atazuyaje, yaciriye guhabwa intare ngo zibarye. Izo mvururu z’inkazi ariko z’igihe gito zatewe ubutwari n’intsinzi ya Vitalian, we wari kumwe n’ingabo ze z’Abahuni n’Ababulugariya, ahanini abasenga ibigirwamana, maze atangaza ko ari we murwanizi w’ukwizera kwa Gatolika. Muri uko kwigomeka kwitiriwe kubaha Imana, yatumye Thrace isigara ari ubutayu, agota Constantinople, arimbura bagenzi be b’Abakristo ibihumbi mirongo itandatu na bitanu, kugeza ubwo yabonye ko abasenyeri basubizwa mu myanya yabo, ko Papa ahabwa ibyo yasabaga, kandi ko inama y’i Chalcedon ishyirwaho, ari yo masezerano y’ubuyoboke bw’ukuri, yashyizweho umukono n’Anastasius wari ugiye gupfa abyanze ku mutima, maze asohozwa mu buryo burushijeho kuba ubwizerwe n’umwishwa wa Justinian. Kandi uko ni ko byagenze ku ntambara ya mbere mu ntambara z’idini zarwanywe mu izina ry’Imana y’Amahoro kandi n’abigishwa bayo. SS</w:t>
      </w:r>
    </w:p>
    <w:p>
      <w:pPr>
        <w:pStyle w:val="ArticleBody"/>
        <w:jc w:val="left"/>
      </w:pPr>
      <w:r>
        <w:rPr>
          <w:rFonts w:ascii="Times New Roman" w:hAnsi="Times New Roman" w:eastAsia="Times New Roman" w:cs="Times New Roman"/>
        </w:rPr>
        <w:t>Turangije ubuhamya kuri iyi ngingo tubusoreza kuri aka gasohokamo ka Appollos Hale: —Ubu turahamagarira ba Gamaliyeli b’iki gihe gufata umwanya hamwe natwe ahari ubuturo bwera bw’Ubupagani (nyuma bwaje kwitwa “umurage wa Mutagatifu Petero”) mu mwaka wa 508. Dusubiza amaso inyuma imyaka mike, maze Ubupagani bw’inkazi bw’abanyaburayi b’abanyaruguru b’abanyamahanga busakara ku bwami bwa Roma y’Iburengerazuba bwitwaga ubw’Abakristo ku izina gusa—bunesha hose—kandi kunesha kwabwo hose kurangwa n’ubugome ndengakamere. . . . Ubwo bwami buragwa kandi bucikamo ibice. Kimwekimwe abatware n’abami b’ivyo bice bareka Ubupagani bwabo maze bakiyemerera ukwizera kwa Gikristo. Mu by’idini, abaneshyi barimo gutsindwa n’abo banesheje. Ariko kandi Ubupagani buracyanesha. Mu babushyigikiye harimo umuneshyi umwe ukomeye, utajegajega kandi ugira intsinzi. (Clovis.) Ariko bidatinze na we yunamira imbaraga z’ukwizera gushya maze aba umuvugizi wakwo. Aracyanesha, ariko, nk’intwari n’umuneshyi, agera ku gasongero k’ubuhangange bwe aho duhagaze, mu mwaka wa 508 nyuma ya Kristo.</w:t>
      </w:r>
    </w:p>
    <w:p>
      <w:pPr>
        <w:pStyle w:val="ArticleBody"/>
        <w:jc w:val="left"/>
      </w:pPr>
      <w:r>
        <w:rPr>
          <w:rFonts w:ascii="Times New Roman" w:hAnsi="Times New Roman" w:eastAsia="Times New Roman" w:cs="Times New Roman"/>
        </w:rPr>
        <w:t>—Muri uwo mwaka cyangwa hafi yawo, igabana rya nyuma rikomeye ry’ubwo bwami bwaguye rihindurirwa ku mugaragaro Ubukristo, kandi ribihindurirwa no kwimika ku mugaragaro umwami waryo watsinze.</w:t>
      </w:r>
    </w:p>
    <w:p>
      <w:pPr>
        <w:pStyle w:val="ArticleBody"/>
        <w:jc w:val="left"/>
      </w:pPr>
      <w:r>
        <w:rPr>
          <w:rFonts w:ascii="Times New Roman" w:hAnsi="Times New Roman" w:eastAsia="Times New Roman" w:cs="Times New Roman"/>
        </w:rPr>
        <w:t>“—Umupapa w’igihe tugezeho ni Umupagani uherutse guhinduka. Intambara y’amaraso yamushyize ku ntebe y’ubutegetsi yaciwe n’ugutabarwa kw’umwami w’Umwariyani. Yubamirizwa kandi agasuhuzwa nk’uwuzuza —umwanya w’Imana ku isi.’ Inteko ya sena iri cyane munsi y’ububasha bwe, ku buryo, iyo hakekwa ko inyungu z’Intebe y’i Roma zibisaba, baca itegeko ryo guca umwami w’abami mu Itorero. . . . Mu mwaka wa 508, igisasu giturikirizwa munsi y’intebe y’Ubwami bw’i Burasirazuba. Ingaruka z’urujijo n’intambara biturutseho ni ugusuzugurika k’umutware wabwo ukwiriye. None ikibazo ni iki: ni ryari Ubupagani bwakumiriwe ku rugero ruhagije, kugira ngo haboneke umwanya w’igisimbura cyabwo n’umusimbura wabwo, ikizira cy’Ubumapapa? Ni ryari iki kizira cyashyizwe ahantu ho gutangirira urugendo rwacyo rwo gutuka Imana no kumena amaraso? Hari irindi tarikhi ryo “gushyirwaho” kwacyo, cyangwa “gushingwa” mu cyimbo cy’Ubupagani, uretse 508? Niba uwo mugore w’amayobera w’umurozi atarashyira abazize uburiganya bwe bose munsi y’ububasha bwe, yamaze gufata umwanya we, kandi bamwe bamaze kwemera uburozi bwe.”</w:t>
      </w:r>
    </w:p>
    <w:p>
      <w:pPr>
        <w:pStyle w:val="ArticleBody"/>
        <w:jc w:val="left"/>
      </w:pPr>
      <w:r>
        <w:rPr>
          <w:rFonts w:ascii="Times New Roman" w:hAnsi="Times New Roman" w:eastAsia="Times New Roman" w:cs="Times New Roman"/>
        </w:rPr>
        <w:t>Abandi amaherezo baraganzwe, maze “abami n’amoko n’imbaga nyinshi n’amahanga n’indimi” bashyirwa munsi y’umutwaro ubategurira, ndetse n’igihe “basinze amaraso y’abahowe Yesu,” “kwibwira ko bakorera Imana umurimo,” no kwiyumvisha ko ari bo bonyine bakunzwe by’umwihariko n’ijuru, mu gihe barushaho guhinduka umuhigo woroshye kandi urushijeho kuba umukire w’ugucirwaho iteka kwa gehinomu.”</w:t>
      </w:r>
    </w:p>
    <w:p>
      <w:pPr>
        <w:pStyle w:val="ArticleBody"/>
        <w:jc w:val="left"/>
      </w:pPr>
      <w:r>
        <w:rPr>
          <w:rFonts w:ascii="Times New Roman" w:hAnsi="Times New Roman" w:eastAsia="Times New Roman" w:cs="Times New Roman"/>
        </w:rPr>
        <w:t>Dufite itariki. Igitambo cya “buri munsi” cyakuweho, kandi ikizira giteza umusaka gishyirwaho mu wa 508. Uhereye kuri iyi ngingo, iminsi 1290 cyangwa imyaka 1290 irangirira mu wa 1798, aho, nk’uko byamaze kugaragazwa, ububasha bwa gisivili bwambuwe Papa n’ukuboko kwa Buonaparte. Iminsi 1335 ituzana ku yindi myaka 45 yuzuye ikurikira icyo gikorwa.</w:t>
      </w:r>
    </w:p>
    <w:p>
      <w:pPr>
        <w:pStyle w:val="ArticleBody"/>
        <w:jc w:val="left"/>
      </w:pPr>
      <w:r>
        <w:rPr>
          <w:rFonts w:ascii="Times New Roman" w:hAnsi="Times New Roman" w:eastAsia="Times New Roman" w:cs="Times New Roman"/>
        </w:rPr>
        <w:t>“Ariko bamwe bashobora kuvuga bati, Ni gute mutuma ibihe birangirira mu gihe cyahise? Mbese ntihanditswe ko Daniyeli azaruhuka kandi akazahagarara mu mugabane we ku iherezo ry’iminsi? Ni byo rwose; kandi turabyizera. Ariko se Daniyeli guhagarara mu mugabane we ni iki? Iyi ngingo izasuzumwa nitugera ku busobanuro bw’ihita ry’igihe, no ku isuzuma ry’ibyabaye rwose ku iherezo ry’iminsi. Hagati aho, aha ni ho dushyira umugogo kugeza ku kindi cyumweru.” Review and Herald, January 28, 1858.</w:t>
      </w:r>
    </w:p>
    <w:p>
      <w:pPr>
        <w:pStyle w:val="ArticleBody"/>
        <w:jc w:val="left"/>
      </w:pPr>
      <w:r>
        <w:rPr>
          <w:rFonts w:ascii="Times New Roman" w:hAnsi="Times New Roman" w:eastAsia="Times New Roman" w:cs="Times New Roman"/>
        </w:rPr>
        <w:t>Amakosa n’Ingaruka za Prescott na Daniells; Imijyi Igomba Gukorerwamo</w:t>
      </w:r>
    </w:p>
    <w:p>
      <w:pPr>
        <w:pStyle w:val="ArticleBody"/>
        <w:jc w:val="left"/>
      </w:pPr>
      <w:r>
        <w:rPr>
          <w:rFonts w:ascii="Times New Roman" w:hAnsi="Times New Roman" w:eastAsia="Times New Roman" w:cs="Times New Roman"/>
        </w:rPr>
        <w:t>(A. G. Daniells yatorewe kuba perezida w’Inama Nkuru mu 1901. Ibi byerekana ko iyi nyandiko yanditswe mu 1910, igihe Madamu White yari ahangayikishijwe cyane no kuba Daniells yarirengagizaga imigi no kuba yari yivanga mu mpaka zerekeye “Igitambo gihoraho.”)</w:t>
      </w:r>
    </w:p>
    <w:p>
      <w:pPr>
        <w:pStyle w:val="ArticleBody"/>
        <w:jc w:val="left"/>
      </w:pPr>
      <w:r>
        <w:rPr>
          <w:rFonts w:ascii="Times New Roman" w:hAnsi="Times New Roman" w:eastAsia="Times New Roman" w:cs="Times New Roman"/>
        </w:rPr>
        <w:t>Ubu vuba, Steve Wohlberg yavugaga ko adategetswe gufata umwanya ku byerekeye Igitambo gihoraho, kuko Ellen White atigeze agira umwanya ku byerekeye Igitambo gihoraho, kandi niba bihagije ko uwo muhanuzikazi afata uwo mwanya, na we bimuhagije.</w:t>
      </w:r>
    </w:p>
    <w:p>
      <w:pPr>
        <w:pStyle w:val="ArticleBody"/>
        <w:jc w:val="left"/>
      </w:pPr>
      <w:r>
        <w:rPr>
          <w:rFonts w:ascii="Times New Roman" w:hAnsi="Times New Roman" w:eastAsia="Times New Roman" w:cs="Times New Roman"/>
        </w:rPr>
        <w:t>Nibyo, Ellen White yari afite uko yabonaga “Igitambo gihoraho.” Yavuze ko Abamillerite bari bafite uko kugisobanukirwa nyako, kandi yumvaga ko cyari Ubupagani. Yumvaga ko igihe Ubupagani bwakurwagaho, ya minsi 1335 yatangiraga; kandi yumvaga ko ibindi bitekerezo bitari ibyo byonyine byazanaga gusa umwijima n’urujijo.</w:t>
      </w:r>
    </w:p>
    <w:p>
      <w:pPr>
        <w:pStyle w:val="ArticleBody"/>
        <w:jc w:val="left"/>
      </w:pPr>
      <w:r>
        <w:rPr>
          <w:rFonts w:ascii="Times New Roman" w:hAnsi="Times New Roman" w:eastAsia="Times New Roman" w:cs="Times New Roman"/>
        </w:rPr>
        <w:t>Kandi icyo ushobora kugaragaza uhereye mu mateka ya 1850 ko ari cyo koko cyatandukanyijwe nk’icyazanaga umwijima n’urujijo, ni igitekerezo cya Crosier kivuga ko Igitambo cya buri munsi cyagereranyaga umurimo wa Kristo wo mu Buturo Bwera; bityo rero, ntekereza ko yari afite gusobanukirwa icyo Igitambo cya buri munsi cyari cyo, atari gusa icyo cyari cyo ahubwo n’icyo cyagereranyaga, kuko iyo uvuye kuri uwo mwanya, ujya mu mwijima no mu rujijo.</w:t>
      </w:r>
    </w:p>
    <w:p>
      <w:pPr>
        <w:pStyle w:val="ArticleBody"/>
        <w:jc w:val="left"/>
      </w:pPr>
      <w:r>
        <w:rPr>
          <w:rFonts w:ascii="Times New Roman" w:hAnsi="Times New Roman" w:eastAsia="Times New Roman" w:cs="Times New Roman"/>
        </w:rPr>
        <w:t>Ariko, mu wa 1910 Ellen White yanacyashye Perezida wa General Conference na W. W. Prescott abahora ko batsindagiriza iyi nyigisho nyine nk’iya Crosier.</w:t>
      </w:r>
    </w:p>
    <w:p>
      <w:pPr>
        <w:pStyle w:val="ArticleBody"/>
        <w:jc w:val="left"/>
      </w:pPr>
      <w:r>
        <w:rPr>
          <w:rFonts w:ascii="Times New Roman" w:hAnsi="Times New Roman" w:eastAsia="Times New Roman" w:cs="Times New Roman"/>
        </w:rPr>
        <w:t>Kandi nta mutohoza w’amateka uzajya impaka ko Prescott na Willie White na A. G. Daniells, igihe batangazaga cyane inyigisho y’Igitambo cya Buri Munsi, batangazaga igitekerezo cy’uko Igitambo cya Buri Munsi cyagereranyaga umurimo wa Kristo wo mu Buturo Bwera. Buri wese arabizi.</w:t>
      </w:r>
    </w:p>
    <w:p>
      <w:pPr>
        <w:pStyle w:val="ArticleBody"/>
        <w:jc w:val="left"/>
      </w:pPr>
      <w:r>
        <w:rPr>
          <w:rFonts w:ascii="Times New Roman" w:hAnsi="Times New Roman" w:eastAsia="Times New Roman" w:cs="Times New Roman"/>
        </w:rPr>
        <w:t>Ariko, hano mufite ingingo yose uko yakabaye yo mu *Manuscript Releases*, igitabo cya 20.</w:t>
      </w:r>
    </w:p>
    <w:p>
      <w:pPr>
        <w:pStyle w:val="ArticleBody"/>
        <w:jc w:val="left"/>
      </w:pPr>
      <w:r>
        <w:rPr>
          <w:rFonts w:ascii="Times New Roman" w:hAnsi="Times New Roman" w:eastAsia="Times New Roman" w:cs="Times New Roman"/>
        </w:rPr>
        <w:t>Byasohotse ryari? Neza, ryasohotse mu 1988; bityo, riraboneka kugira ngo abanyeshuri b’Adiventizimu baryigireho mu 1988.</w:t>
      </w:r>
    </w:p>
    <w:p>
      <w:pPr>
        <w:pStyle w:val="ArticleBody"/>
        <w:jc w:val="left"/>
      </w:pPr>
      <w:r>
        <w:rPr>
          <w:rFonts w:ascii="Times New Roman" w:hAnsi="Times New Roman" w:eastAsia="Times New Roman" w:cs="Times New Roman"/>
        </w:rPr>
        <w:t>Ni ryari Willie White na Prescott na Daniells bashyizeho muri Adiventisime inyigisho y’ibinyoma yerekeye “Ibitambo bihoraho”? Ni kuva mu 1919 kugeza mu 1931 ni bwo basohoje umurimo wabo. Mu 1931, byari birangiye rwose!! Adiventisime igomba kwigisha ko “Ibitambo bihoraho” bihagarariye umurimo wa Kristo ukorerwa mu Buturo Bwera, kuko bemeye ubusobanuro bw’Ibyanditswe buturuka mu Baporotesitanti b’abagome n’Abagatolika. Kandi uhereye kuri uwo mwanya, “Ibitambo bihoraho” byahise bimenyekana ko ari umurimo wa Kristo ukorerwa mu Buturo Bwera.</w:t>
      </w:r>
    </w:p>
    <w:p>
      <w:pPr>
        <w:pStyle w:val="ArticleBody"/>
        <w:jc w:val="left"/>
      </w:pPr>
      <w:r>
        <w:rPr>
          <w:rFonts w:ascii="Times New Roman" w:hAnsi="Times New Roman" w:eastAsia="Times New Roman" w:cs="Times New Roman"/>
        </w:rPr>
        <w:t>Yewe, hari amajwi amwe arwanya ibi azi neza kurushaho, ariko uhereye kuri iyo ngingo imigendekere y’ibintu yahindutse burundu.</w:t>
      </w:r>
    </w:p>
    <w:p>
      <w:pPr>
        <w:pStyle w:val="ArticleBody"/>
        <w:jc w:val="left"/>
      </w:pPr>
      <w:r>
        <w:rPr>
          <w:rFonts w:ascii="Times New Roman" w:hAnsi="Times New Roman" w:eastAsia="Times New Roman" w:cs="Times New Roman"/>
        </w:rPr>
        <w:t>Hanyuma mu 1988, Ellen White Estate yatangarije twe iri jambo ryo mu 1910, mu gihe nyacyo “Daily” yarimo iteza impaka binyuze kuri Prescott, Daniells, na Willie White.</w:t>
      </w:r>
    </w:p>
    <w:p>
      <w:pPr>
        <w:pStyle w:val="ArticleScripture"/>
        <w:jc w:val="left"/>
      </w:pPr>
      <w:r>
        <w:rPr>
          <w:rFonts w:ascii="Times New Roman" w:hAnsi="Times New Roman" w:eastAsia="Times New Roman" w:cs="Times New Roman"/>
        </w:rPr>
        <w:t>Kuri iki cyiciro cy’ubunararibonye bwacu, ntitugomba kureka ko ibitekerezo byacu bikururwa bikava ku mucyo wihariye twahawe kugira ngo tuwutekerezeho muri ya teraniro ikomeye y’inama yacu. Kandi hariho Mwene Data Daniells, uwo umwanzi yari ari gukoreramo mu bitekerezo bye;</w:t>
      </w:r>
    </w:p>
    <w:p>
      <w:pPr>
        <w:pStyle w:val="ArticleBody"/>
        <w:jc w:val="left"/>
      </w:pPr>
      <w:r>
        <w:rPr>
          <w:rFonts w:ascii="Times New Roman" w:hAnsi="Times New Roman" w:eastAsia="Times New Roman" w:cs="Times New Roman"/>
        </w:rPr>
        <w:t>Ibyo bisobanura iki? Bisobanura iki ko umwanzi ari gukorera mu bwenge bwawe? Bisobanura ko Umwuka Wera atari gukorera mu bwenge bwawe.</w:t>
      </w:r>
    </w:p>
    <w:p>
      <w:pPr>
        <w:pStyle w:val="ArticleScripture"/>
        <w:jc w:val="left"/>
      </w:pPr>
      <w:r>
        <w:rPr>
          <w:rFonts w:ascii="Times New Roman" w:hAnsi="Times New Roman" w:eastAsia="Times New Roman" w:cs="Times New Roman"/>
        </w:rPr>
        <w:t>“…kandi ubwenge bwawe n’ubwenge bwa Mubyeyi Prescott byakorwagaho n’abamarayika birukanywe mu ijuru…”</w:t>
      </w:r>
    </w:p>
    <w:p>
      <w:pPr>
        <w:pStyle w:val="ArticleScripture"/>
        <w:jc w:val="left"/>
      </w:pPr>
      <w:r>
        <w:rPr>
          <w:rFonts w:ascii="Times New Roman" w:hAnsi="Times New Roman" w:eastAsia="Times New Roman" w:cs="Times New Roman"/>
        </w:rPr>
        <w:t>Umurimo wa Satani wari uwo kuyobya imitima yanyu kugira ngo hinjizwemo utuntu n’utundi Umwami atabahumekeye kuzana. Nta bwo byari iby’ingenzi. Ariko ibi byari bifite icyo bisobanuye cyane ku murimo w’ukuri. Kandi ibitekerezo by’imitima yanyu, iyo mwashoboraga gukururirwa ku tuntu n’utundi, ni umurimo w’uburiganya bwa Satani. Mwibwiraga ko gukosora uduseke tworoheje mu bitabo byanditswe byaba ari ugukora umurimo ukomeye. Ariko nategetswe nti: Guceceka ni ubuvugizi bukomeye.</w:t>
      </w:r>
    </w:p>
    <w:p>
      <w:pPr>
        <w:pStyle w:val="ArticleBody"/>
        <w:jc w:val="left"/>
      </w:pPr>
      <w:r>
        <w:rPr>
          <w:rFonts w:ascii="Times New Roman" w:hAnsi="Times New Roman" w:eastAsia="Times New Roman" w:cs="Times New Roman"/>
        </w:rPr>
        <w:t>Bashakaga kujya mu gitabo cya Uriah Smith, Thoughts on Daniel and Revelation, maze bagakuramo ibyo yavuze ko “Daily” ari Ubupagani. Ni yo mpamvu muri iki gihe kimwe mu bagabo barwanaga na Willie White na Prescott na Daniells ari umugabo witwaga Larry Smith.</w:t>
      </w:r>
    </w:p>
    <w:p>
      <w:pPr>
        <w:pStyle w:val="ArticleBody"/>
        <w:jc w:val="left"/>
      </w:pPr>
      <w:r>
        <w:rPr>
          <w:rFonts w:ascii="Times New Roman" w:hAnsi="Times New Roman" w:eastAsia="Times New Roman" w:cs="Times New Roman"/>
        </w:rPr>
        <w:t>Ni nde Larry Smith? Uwo ni umuhungu wa Uriah, kandi azi icyo bashaka gukora, kandi ahagaze ku ruhande rwa se: Igitambo gihoraho ni Ubupagani.</w:t>
      </w:r>
    </w:p>
    <w:p>
      <w:pPr>
        <w:pStyle w:val="ArticleScripture"/>
        <w:jc w:val="left"/>
      </w:pPr>
      <w:r>
        <w:rPr>
          <w:rFonts w:ascii="Times New Roman" w:hAnsi="Times New Roman" w:eastAsia="Times New Roman" w:cs="Times New Roman"/>
        </w:rPr>
        <w:t>Ngomba kuvuga nti: Nimureke gushakisha inenge. Iyo uyu mugambi wa satani uza kuba warashoboye gushyirwa mu bikorwa, byari kugaragara kuri mwe ko umurimo wanyu wari gufatwa nk’uw’agahebuzo mu mitekerereze yawubyaye. Umwanzi yari yarateguye ko ibyo bintu byose byitwaga ibiteye kwangwa byashyirwa aho ibyiciro byose by’abatekereza bitabyumvikanagaho.</w:t>
      </w:r>
    </w:p>
    <w:p>
      <w:pPr>
        <w:pStyle w:val="ArticleScripture"/>
        <w:jc w:val="left"/>
      </w:pPr>
      <w:r>
        <w:rPr>
          <w:rFonts w:ascii="Times New Roman" w:hAnsi="Times New Roman" w:eastAsia="Times New Roman" w:cs="Times New Roman"/>
        </w:rPr>
        <w:t>“Kandi se noneho? Umurimo ubwawo ushimisha umwanzi w’Imana ni wo wari gusohora. Hari gutangwa ishusho ku bo hanze y’ukwizera kwacu, atari iy’ukwizera kwacu, ahubwo iyari kubabera ngombwa rwose, ikaba yarakomezaga guteza imbere imico y’imiterere yari”</w:t>
      </w:r>
    </w:p>
    <w:p>
      <w:pPr>
        <w:pStyle w:val="ArticleBody"/>
        <w:jc w:val="left"/>
      </w:pPr>
      <w:r>
        <w:rPr>
          <w:rFonts w:ascii="Times New Roman" w:hAnsi="Times New Roman" w:eastAsia="Times New Roman" w:cs="Times New Roman"/>
        </w:rPr>
        <w:t>gukora iki? "guteza urujijo rukomeye."</w:t>
      </w:r>
    </w:p>
    <w:p>
      <w:pPr>
        <w:pStyle w:val="ArticleBody"/>
        <w:jc w:val="left"/>
      </w:pPr>
      <w:r>
        <w:rPr>
          <w:rFonts w:ascii="Times New Roman" w:hAnsi="Times New Roman" w:eastAsia="Times New Roman" w:cs="Times New Roman"/>
        </w:rPr>
        <w:t>Ibindi bitekerezo ku byerekeye Igitambo cya buri munsi byakiriwe, bikazana urujijo n’umwijima.</w:t>
      </w:r>
    </w:p>
    <w:p>
      <w:pPr>
        <w:pStyle w:val="ArticleScripture"/>
        <w:jc w:val="left"/>
      </w:pPr>
      <w:r>
        <w:rPr>
          <w:rFonts w:ascii="Times New Roman" w:hAnsi="Times New Roman" w:eastAsia="Times New Roman" w:cs="Times New Roman"/>
        </w:rPr>
        <w:t>“kandi mukoreshe ibihe by’agaciro nk’izahabu byagombye gukoreshwa mushyizeho umwete wo kugeza ku bantu ubwo butumwa bukomeye. Uburyo twagaragajemo ingingo iyo ari yo yose twakoreyeho ntibwashoboraga guhuza bwose, kandi ingaruka zari kuba urujijo mu bitekerezo by’abizera n’abatizera. Icyo ni cyo rwose Satani yari yarateguye ko kibaho—ikintu cyose cyashoboraga gukabirizwa nk’ukutumvikana.”</w:t>
      </w:r>
    </w:p>
    <w:p>
      <w:pPr>
        <w:pStyle w:val="ArticleBody"/>
        <w:jc w:val="left"/>
      </w:pPr>
      <w:r>
        <w:rPr>
          <w:rFonts w:ascii="Times New Roman" w:hAnsi="Times New Roman" w:eastAsia="Times New Roman" w:cs="Times New Roman"/>
        </w:rPr>
        <w:t>Uwiteka nabishaka, nitangira kugaragaza izi nyigisho dukurikije kwiga Bibiliya yacu, tuzareba Ezekiyeli 28; kuko Ezekiyeli 28 ari ho hamenyekanishirizwa neza umuzi nyir’izina wa Buri Gitambo. Ezekiyeli 28 ivuga iby’ishyirwa hejuru rya Lusiferi, kandi arimo kubishyiraho ikimenyetso; kuko, mu gihe bageragezaga kuvuga ko Buri Gitambo gihagarariye umurimo wa Kristo wo mu Buturo Bwera, ntibari barimo kwanga gusa imyumvire y’ukuri ya Buri Gitambo, ikimenyetso cyo kwishyira hejuru, ahubwo bari barimo no kugaragaza uko kwishyira hejuru nyir’izina mu mibereho yabo bwite. Ashimangira ko bazazana urujijo mu nzego zacu.</w:t>
      </w:r>
    </w:p>
    <w:p>
      <w:pPr>
        <w:pStyle w:val="ArticleScripture"/>
        <w:jc w:val="left"/>
      </w:pPr>
      <w:r>
        <w:rPr>
          <w:rFonts w:ascii="Times New Roman" w:hAnsi="Times New Roman" w:eastAsia="Times New Roman" w:cs="Times New Roman"/>
        </w:rPr>
        <w:t>None rero ni umurimo ukomeye, aho imyuka y’amayobera ishobora kugira uruhare. Ariko Uwiteka afite umurimo ugomba gukorwa wo gukiza ubugingo buri kurimbuka; kandi imyanya Satani, yihinduye ukundi, yashoboraga kwinjiramo, azana urujijo mu ntonde zacu, azayikora mu buryo bwuzuye rwose, maze ayo matandukaniro mato yose azagurwa, agaragare cyane.</w:t>
      </w:r>
    </w:p>
    <w:p>
      <w:pPr>
        <w:pStyle w:val="ArticleBody"/>
        <w:jc w:val="left"/>
      </w:pPr>
      <w:r>
        <w:rPr>
          <w:rFonts w:ascii="Times New Roman" w:hAnsi="Times New Roman" w:eastAsia="Times New Roman" w:cs="Times New Roman"/>
        </w:rPr>
        <w:t>Kandi “Maze kwerekwa” bisobanura iki? Ibi Imana ubwayo ni yo yamubwiye mu buryo bwihariye.</w:t>
      </w:r>
    </w:p>
    <w:p>
      <w:pPr>
        <w:pStyle w:val="ArticleScripture"/>
        <w:jc w:val="left"/>
      </w:pPr>
      <w:r>
        <w:rPr>
          <w:rFonts w:ascii="Times New Roman" w:hAnsi="Times New Roman" w:eastAsia="Times New Roman" w:cs="Times New Roman"/>
        </w:rPr>
        <w:t>“Kandi nabanje kwerekwa ko Uwiteka atahaye haba Umusaza Daniells cyangwa Prescott umutwaro w’uyu murimo. Mbese amayeri ya Satani akwiriye kuzanywa hano, kandi iri “Daily” rikagirwa ikintu gikomeye bene ako kageni, ku buryo ryakwizwa kugira ngo rijijishe intekerezo z’abantu kandi ribuze umurimo gutera imbere muri iki gihe gikomeye? Ntibikwiye, uko byaba biri kose. Iyi ngingo ntikwiriye kwinjizwa,”</w:t>
      </w:r>
    </w:p>
    <w:p>
      <w:pPr>
        <w:pStyle w:val="ArticleBody"/>
        <w:jc w:val="left"/>
      </w:pPr>
      <w:r>
        <w:rPr>
          <w:rFonts w:ascii="Times New Roman" w:hAnsi="Times New Roman" w:eastAsia="Times New Roman" w:cs="Times New Roman"/>
        </w:rPr>
        <w:t>Mushiki White yasobanukiwe neza n’Ikitambo gihoraho, kandi yasobanukiwe ko inyigisho ivuga ko Ikitambo gihoraho ari umurimo wa Kristo ukorerwa mu Buturo Bwera ari ikintu cyaturutse ku bamarayika birukanywe mu Ijuru kandi ko kizana gusa urujijo n’umwijima; kandi yari azi umwanya w’Abapayoniya uvuga ko Ikitambo gihoraho cyagereranyaga ubupagani, kandi ko igihe Ikitambo gihoraho cyakurwagaho, ari bwo ubuhanuzi bw’igihe cy’imyaka 1335 bwatangiraga. Ibyo yari abizi. Yari azi itandukaniro, uko byagenda kose ibyo aba bagabo bashaka kuvuga.</w:t>
      </w:r>
    </w:p>
    <w:p>
      <w:pPr>
        <w:pStyle w:val="ArticleScripture"/>
        <w:jc w:val="left"/>
      </w:pPr>
      <w:r>
        <w:rPr>
          <w:rFonts w:ascii="Times New Roman" w:hAnsi="Times New Roman" w:eastAsia="Times New Roman" w:cs="Times New Roman"/>
        </w:rPr>
        <w:t>Nta na busa byaba uko byamera kose. Iyi ngingo ntigomba kuzanwa, kuko umwuka wajyanwa muri byo waburizamo, kandi Lusiferi ari gukurikiranira hafi buri gikorwa cyose. Ibikoresho bya Satani byahita bitangira umurimo wabyo, kandi urujijo rwakwinjizwa mu nzego zacu. Nta muhamagaro ufite wo guhiga itandukaniro ry’ibitekerezo ridafite uwo mubazo wo kugerageza; ahubwo guceceka kwawe ni ukuvuga gukomeye. Iyi ngingo yose nyifite imbere yanjye mu buryo busobanutse rwose. Iyaba Satani yashoboraga kubuza n’umwe mu bantu bacu kuri izi ngingo, nk’uko yateganyije kubikora, umurimo wa Satani wari gutsinda. None rero umurimo ugomba guhita utangizwa bidatinze, kandi nta [itandukaniro] ry’igitekerezo rigomba kugaragazwa.</w:t>
      </w:r>
    </w:p>
    <w:p>
      <w:pPr>
        <w:pStyle w:val="ArticleScripture"/>
        <w:jc w:val="left"/>
      </w:pPr>
      <w:r>
        <w:rPr>
          <w:rFonts w:ascii="Times New Roman" w:hAnsi="Times New Roman" w:eastAsia="Times New Roman" w:cs="Times New Roman"/>
        </w:rPr>
        <w:t>Satani yari gushishikariza abo bagabo bavuye muri twe kwifatanya n’abamarayika babi no kudindiza umurimo wacu bawushora ku bibazo bidafite agaciro, kandi mbega ibyishimo [byahaba] mu nkambi y’umwanzi. Mukomere hamwe, mukomere hamwe. Itandukaniro ryose rihambwe. Umurimo wacu ubu ni ugukoresha imbaraga zacu zose z’umubiri n’iz’ubwonko n’imikaya yabwo kugira ngo dukureho ayo matandukaniro, kandi bose bahuze. Iyaba Satani, n’ubwenge bwe bukomeye butezwa kwezwa, yari yemerewe kubona aho afatira na hato, [yari kunezerwa].</w:t>
      </w:r>
    </w:p>
    <w:p>
      <w:pPr>
        <w:pStyle w:val="ArticleScripture"/>
        <w:jc w:val="left"/>
      </w:pPr>
      <w:r>
        <w:rPr>
          <w:rFonts w:ascii="Times New Roman" w:hAnsi="Times New Roman" w:eastAsia="Times New Roman" w:cs="Times New Roman"/>
        </w:rPr>
        <w:t>Noneho, igihe nabonaga uko mwakoraga, ubwenge bwanjye bwahise busobanukirwa neza n’ibihe byose n’ingaruka zari kuvamo muramutse mukomeje mugaha abo bantu badusize amahirwe n’utworohe duto cyane two kuzana urujijo mu nzego zacu. Kubura ubwenge kwanyu ni cyo rwose Satani yifuza. Iryo tangazo ryanyu ry’ijwi riranguruye ntiryari riyobowe no guhumekerwa n’Umwuka Wera. Nategetswe kubabwira yuko gushakisha inenge mu byanditswe by’abagabo bayobowe n’Imana bidahumetswe n’Imana. Kandi niba ubwo ari bwo bwenge Umukuru Daniells yahaga abantu, namba ntimumuhe umwanya wemewe ku mugaragaro, kuko adashobora gutekereza ahereye ku mpamvu ngo agere ku ngaruka. Guceceka kwanyu kuri iyi ngingo ni bwo bwenge bwanyu. Noneho, ikintu cyose gisa no gushakisha inenge mu bitabo by’abagabo batakiriho si umurimo Imana yahaye n’umwe muri mwe ngo awukore. Kuko iyo abo bagabo—Abakuru Daniells na Prescott—baza kuba barakurikije amabwiriza bahawe mu gukorera mu midugudu, benshi, koko benshi, baba baranyuzwe n’ukuri kandi barahindutse, abagabo bashoboye, bo [ubu] bari mu myanya aho batazigera bagerwaho.</w:t>
      </w:r>
    </w:p>
    <w:p>
      <w:pPr>
        <w:pStyle w:val="ArticleScripture"/>
        <w:jc w:val="left"/>
      </w:pPr>
      <w:r>
        <w:rPr>
          <w:rFonts w:ascii="Times New Roman" w:hAnsi="Times New Roman" w:eastAsia="Times New Roman" w:cs="Times New Roman"/>
        </w:rPr>
        <w:t>“Ibiri mu isi yose bikwiriye gufatwa nk’umuryango umwe mugari. Kandi ubwo mufite isōko nk’iry’ubumenyi mushobora kuvomamo, ni kuki mwaretse isi ngo irimbuke imyaka myinshi ifite ubuhamya yahawe n’Umwami wacu Yesu Kristo? Iyobokamana nyakuri ritwigisha kureba buri mugabo n’umugore nk’umuntu dushobora kugirira neza.”</w:t>
      </w:r>
    </w:p>
    <w:p>
      <w:pPr>
        <w:pStyle w:val="ArticleScripture"/>
        <w:jc w:val="left"/>
      </w:pPr>
      <w:r>
        <w:rPr>
          <w:rFonts w:ascii="Times New Roman" w:hAnsi="Times New Roman" w:eastAsia="Times New Roman" w:cs="Times New Roman"/>
        </w:rPr>
        <w:t>“Ibi byanditswe imyaka myinshi ishize: —‘Ubwenge Buringaniye,’ ubuhamya bugenewe Umusaza Andrews. Ubwenge bushobora gutozwa bukaba imbaraga zo kumenya igihe cyo kuvuga n’imitwaro igomba guterurwa no kwikorera, kuko Kristo ari Umwigisha wawe. Kandi nagize ubwoba bwinshi ku bwawe [igihe nabonaga] ushyira hejuru ubwenge bwawe kandi ugakurikira inzira yo kuzana ukudahuza kw’ibitekerezo. Uwiteka ahamagarira abantu b’abanyabwenge bashobora guceceka igihe [ari] ubwenge kuri bo kubigenza batyo. Niba ushaka kuba umuntu wuzuye, ukeneye kwezwa binyuze muri Yesu Kristo. None hari umurimo ugitangira, kandi ubwenge nibubonekere muri buri mubwiriza, muri buri perezida w’inama [conference]. Ariko aha hari umurimo wari ukwiriye ko ufata mu myaka ishize, aho wari ukenewe kuzamura ijwi ryawe ku bw’uyu murimo nyirizina. Kristo yahaye abantu Be bose amabwiriza yihariye y’ibyo bagomba gukora n’ibyo batagomba gukora. Kandi hasigaye igihe gito ngo dukore gukiranuka k’Uwiteka. Ushobora gusobanukirwa inzira y’Uwiteka. Nabonye umugambi wawe wo kuyobora ibintu ukurikije ibyiyumviro byawe bwite nyuma y’uko ushyizweho nka perezida. Wari waratekereje ko uzakora ibintu bitangaje, byari kuba umurimo Imana itari yarashyize mu maboko yawe ngo uwukore. Ubu rero, umurimo wawe si uwo gukandamiza ahubwo ni uwo kubohora buri gikenewe cyose gishoboka niba Uwiteka yarakwemeye ngo ukore umurimo. Ariko wagaragaje hakiri kare ko ubwenge n’urubanza rwejejwe bitigeze bigaragazwa nawe. Washyize ahagaragara ibibazo bitari kwemererwa keretse Uwiteka atanze umucyo.”</w:t>
      </w:r>
    </w:p>
    <w:p>
      <w:pPr>
        <w:pStyle w:val="ArticleScripture"/>
        <w:jc w:val="left"/>
      </w:pPr>
      <w:r>
        <w:rPr>
          <w:rFonts w:ascii="Times New Roman" w:hAnsi="Times New Roman" w:eastAsia="Times New Roman" w:cs="Times New Roman"/>
        </w:rPr>
        <w:t>Nahawe amabwiriza ko izo ngendo z’ihubukiwe zitari zikwiye kuba zarakozwe, nko kugutoranya kuba perezida w’iyo konferanse ndetse no ku wundi mwaka. Ariko Uwiteka abuza ko hakomeza kubaho ibikorwa nk’ibyo by’ihubuka kugeza ubwo icyo kibazo gishyizwe imbere y’Umwami mu isengesho; kandi nk’uko ubutumwa bwakugereyeho buvuga ko umurimo w’Uwiteka uri ku perezida ari inshingano ikomeye cyane kandi yera, nta burenganzira bw’imyifatire wari ufite bwo kwaduka nk’uko wabigenje ku birebana n’“Iby’Ingabirano” maze ugakeka ko igitinyiro cyawe cyari gukemura icyo kibazo. Hariho Umusaza Haskell, watwaye inshingano ziremereye, kandi hariho Umusaza Irwin n’abagabo bandi benshi navuga, bafite inshingano ziremereye.</w:t>
      </w:r>
    </w:p>
    <w:p>
      <w:pPr>
        <w:pStyle w:val="ArticleScripture"/>
        <w:jc w:val="left"/>
      </w:pPr>
      <w:r>
        <w:rPr>
          <w:rFonts w:ascii="Times New Roman" w:hAnsi="Times New Roman" w:eastAsia="Times New Roman" w:cs="Times New Roman"/>
        </w:rPr>
        <w:t>“Kubaha abagabo b’inararibonye mwari mwabahaye he icyubahiro? Ni ubuhe butware mwashoboraga gukoresha mutabanje kujyana abagabo bose bashinzwe umurimo ngo bapime icyo kibazo? Ariko noneho reka dusuzume icyo kibazo. Ubu tugomba kongera kwitondera niba ari urubanza rw’Umwami, imbere y’umurimo wirengagijwe, kubonakaliza ishyaka ryanyu ryo gukomeza uwo murimo n’undi mwaka. Nimutwara uwo murimo undi mwaka mufashijwe n’abazafatanya namwe, hagomba kubaho impinduka muri mwe no muri Elder Prescott. Kandi mwicishe bugufi mu mitima yanyu imbere y’Imana. Umwami azagomba kubona muri mwe kugaragaza uburambe butandukanye, kuko niba hari igihe abagabo bigeze gukenera guhindukirizwa bundi bushya muri iki gihe cya none, ni Elder Daniells na Elder Prescott.”</w:t>
      </w:r>
    </w:p>
    <w:p>
      <w:pPr>
        <w:pStyle w:val="ArticleScripture"/>
        <w:jc w:val="left"/>
      </w:pPr>
      <w:r>
        <w:rPr>
          <w:rFonts w:ascii="Times New Roman" w:hAnsi="Times New Roman" w:eastAsia="Times New Roman" w:cs="Times New Roman"/>
        </w:rPr>
        <w:t>Abagabo barindwi bakwiriye gutoranywa, bakaba ari abantu b’ubwenge kandi, ku bw’imikorere y’ubuntu bw’Imana, bagatanga igihamya cy’ihindukirira rishya. Kuko niba hari abantu bahumye bene ako kageni ku buryo badashobora gutekereza bava ku mpamvu bajya ku ngaruka, ku buryo birengagiza abagabo bitwaye inshingano z’umurimo n’aba bayobozi b’amakoraniro, [bakirengagiza] ko abagabo [bo] batwaye umurimo igihe kirenga imyaka ibiri bakwiriye kwirengagizwa, maze ingaruka yo gukora bihubukiye bene iyo ikabaho ku buryo abantu birengagiza umurimo nyir’izina washyizwe imbere yabo imyaka myinshi—umurimo wo gukorera imigi—kandi nta kwita, cyangwa kwita guke cyane, guhabwa abasaza kugira ngo batange inama, ahubwo bagatangariza abantu ibintu bahisemo kubaha, ibyo ubwabyo bihamya ko abo bagabo batari abo kwizerwa ngo bashyikirizwe umurimo ukomeye kandi utangaje bene uwo.</w:t>
      </w:r>
    </w:p>
    <w:p>
      <w:pPr>
        <w:pStyle w:val="ArticleScripture"/>
        <w:jc w:val="left"/>
      </w:pPr>
      <w:r>
        <w:rPr>
          <w:rFonts w:ascii="Times New Roman" w:hAnsi="Times New Roman" w:eastAsia="Times New Roman" w:cs="Times New Roman"/>
        </w:rPr>
        <w:t>Kristo ntiyapfuye. Ntazigera yemera ko umurimo We ukorwa muri ubu buryo butangaje. Nimureke ibitabo bibe uko biri. Niba hari impinduka iyo ari yo yose ikenewe by’ukuri, Imana izatuma habaho ubwuzuzanye muri iyo mpinduka bukwiriye; ariko iyo ubutumwa bwabikijwe abantu bafite inshingano zikomeye zibukomokaho, [Imana] isaba ubudahemuka bukorera mu rukundo kandi bugatunganya ubugingo. Abakuru Daniells na Prescott bombi bakeneye kongera guhinduka rwose. Hinjiye umurimo udasanzwe, kandi nturi mu bwuzuzanye n’umurimo Kristo yazanywe no gukora mu isi yacu; kandi abahindutse rwose bose bazakora imirimo ya Kristo.</w:t>
      </w:r>
    </w:p>
    <w:p>
      <w:pPr>
        <w:pStyle w:val="ArticleScripture"/>
        <w:jc w:val="left"/>
      </w:pPr>
      <w:r>
        <w:rPr>
          <w:rFonts w:ascii="Times New Roman" w:hAnsi="Times New Roman" w:eastAsia="Times New Roman" w:cs="Times New Roman"/>
        </w:rPr>
        <w:t>Twese twese tugomba gukora umurimo uzahesha Data icyubahiro. Tugeze mu gihe cy’ingorane gikomeye—haba guhuza imico yacu n’iya Yesu Kristo muri iki gihe nyirizina cyo kwitegura, cyangwa se ntitugerageze kubikora. Musaza Daniells, ntugomba kwiyumvamo umudendezo wo kumvikanisha ijwi ryawe hejuru nk’uko wabigenje mu bihe nk’ibi. Kandi umenye ko perezida w’inama atari umutware. Akorana n’abanyabwenge bari mu mwanya wa ba perezida Imana yemeye. Nta mudendezo afite wo kwivanga mu byanditswe biri mu bitabo byacapwe, byaturutse ku makaramu Imana yemeye. Ntibakiri kwemererwa gutegeka keretse bagaragaje kugabanya ubushobozi bwo gutegeka no kwiganza. Igihe cy’ingorane kirageze, kuko Imana izasuzugurwa.</w:t>
      </w:r>
    </w:p>
    <w:p>
      <w:pPr>
        <w:pStyle w:val="ArticleScripture"/>
        <w:jc w:val="left"/>
      </w:pPr>
      <w:r>
        <w:rPr>
          <w:rFonts w:ascii="Times New Roman" w:hAnsi="Times New Roman" w:eastAsia="Times New Roman" w:cs="Times New Roman"/>
        </w:rPr>
        <w:t>“Uwiteka abona ate ibisagara bitarimo umurimo? Kristo ari mu ijuru. Noneho ukwemera ubutegetsi bwe ni uku, —Nta butegetsi bw’ubwami. Kandi noneho ni cyo gihe gikomeye cy’iyi si. Ubu ni Jye Mbaraga zo gukiza cyangwa zo kurimbura. Ubu ni bwo gihe iherezo rya bose riri mu maboko Yanjye. Natangije ubugingo Bwanjye kugira ngo nkize isi. Kandi “Nanjye, nimanikwa hejuru,” ubuntu bukiza nzatanga buzaranga ko abashaka bose guhindurwa bakurikije ishusho y’ubumana kandi bakaba umwe nanjye, bazakora nk’uko nkora n’imbaraga zanjye z’ubuntu bucungura.’ Ushaka wese, [nakomeze] afatanye na bene Se gukora umurimo bahawe gukora igihe bari mu myanya y’inshingano bayobowe n’inama Uwiteka atanga, kandi bashake n’umutima wose gukorana mu bwuzuzanye busesuye na We wakunze isi cyane akayitangirira ubugingo Bwe ho igitambo cyuzuye kugira ngo isi ikizwe. Mbwira abakozi bacu b’ubutumwa, yuko igihe binjiye mu murimo wo mu bisagara byacu, hakwiye guherekeza umurimo w’Ijambo ituze ryera. Ntidushobora kugira icyo dusiga mu mitima y’abantu nk’uko bikwiye niba twe . . . [Igice cyo hasi cya gatatu cy’uru rupapuro cyasizweho umwanya wera.]”</w:t>
      </w:r>
    </w:p>
    <w:p>
      <w:pPr>
        <w:pStyle w:val="ArticleScripture"/>
        <w:jc w:val="left"/>
      </w:pPr>
      <w:r>
        <w:rPr>
          <w:rFonts w:ascii="Times New Roman" w:hAnsi="Times New Roman" w:eastAsia="Times New Roman" w:cs="Times New Roman"/>
        </w:rPr>
        <w:t>Nandukuye mu Igitabo cyanjye cy’Ibyabaye. Ukuri nk’uko kuri muri Yesu—kuvuge, gusengere, kandi wizere buri jambo ryako mu bworoherane bwaryo. Wakwunguka iki niba amakosa ashyizwe imbere y’abantu bavuye mu kwizera bagakurikira imyuka iyobya, abantu batari kera bari kumwe natwe mu kwizera? Mbese uzahagarara ku ruhande rwa satani? Uhe agaciro imirima itarimo gukorwamo. Umurimo ugera ku isi yose uri imbere yacu. Nahawe ibyerekwa byerekeye John Kellogg.</w:t>
      </w:r>
    </w:p>
    <w:p>
      <w:pPr>
        <w:pStyle w:val="ArticleScripture"/>
        <w:jc w:val="left"/>
      </w:pPr>
      <w:r>
        <w:rPr>
          <w:rFonts w:ascii="Times New Roman" w:hAnsi="Times New Roman" w:eastAsia="Times New Roman" w:cs="Times New Roman"/>
        </w:rPr>
        <w:t>Umuntu wari ushimishije cyane mu isura no mu mivugire yari ahagarariye ibitekerezo by’impaka zigaragara neza kandi zishukana yagezaga imbere, ari inyigisho zitandukanye n’ukuri nyakuri kwa Bibiliya. Kandi abari bashonje kandi bafitiwe inyota y’ikintu gishya bari barimo guteza imbere ibitekerezo [bishukana cyane] ku buryo Umukuru Prescott yari mu kaga gakomeye. Umukuru Daniells yari mu kaga gakomeye [ko] kugotwa n’ubuyobe bw’uko iyo izo nyigisho zashoboraga kuvugirwa hose, byaba nk’isi nshya.</w:t>
      </w:r>
    </w:p>
    <w:p>
      <w:pPr>
        <w:pStyle w:val="ArticleScripture"/>
        <w:jc w:val="left"/>
      </w:pPr>
      <w:r>
        <w:rPr>
          <w:rFonts w:ascii="Times New Roman" w:hAnsi="Times New Roman" w:eastAsia="Times New Roman" w:cs="Times New Roman"/>
        </w:rPr>
        <w:t>“Yego, byari kuba bityo; ariko, mu gihe ubwenge bwabo bwari bwaratwawe n’ibyo, neretswe ko Mwene Data Daniells na Mwene Data Prescott barimo kudoda mu mibereho yabo ibitekerezo bifite ishusho y’iy’umwuka [spiritualistique], kandi bakayobereza ubwoko bwacu ku byiyumvo byiza byabashuka, iyaba bishoboka, ndetse n’intore ubwazo.”</w:t>
      </w:r>
    </w:p>
    <w:p>
      <w:pPr>
        <w:pStyle w:val="ArticleBody"/>
        <w:jc w:val="left"/>
      </w:pPr>
      <w:r>
        <w:rPr>
          <w:rFonts w:ascii="Times New Roman" w:hAnsi="Times New Roman" w:eastAsia="Times New Roman" w:cs="Times New Roman"/>
        </w:rPr>
        <w:t>Intore zatoranyijwe rwose ntizizashukwa, ariko hazabaho abantu bahagaze hamwe n’intore zatoranyijwe rwose bazashukwa. Intore zatoranyijwe rwose ni zo bakobwa b’inkumi b’abanyabwenge. Abakobwa b’inkumi b’abapfapfa bazashukwa, si byo?</w:t>
      </w:r>
    </w:p>
    <w:p>
      <w:pPr>
        <w:pStyle w:val="ArticleBody"/>
        <w:jc w:val="left"/>
      </w:pPr>
      <w:r>
        <w:rPr>
          <w:rFonts w:ascii="Times New Roman" w:hAnsi="Times New Roman" w:eastAsia="Times New Roman" w:cs="Times New Roman"/>
        </w:rPr>
        <w:t>Kandi nk’abakobwa b’inkumi b’abanyabwenge muri iki gihe, ubwo ikigeragezo gihari cyo kuyobya n’intore ubwazo, uko abakobwa b’inkumi b’abanyabwenge bari kwakira isukwa rya Mwuka Wera, abakobwa b’inkumi b’abapfapfa bo bari kwakira iki? Ubuyobe bukomeye bwo muri 2 Abatesalonike. Ibyo na byo tuzabivugaho, mu isano bifitanye n’Igitambo cya Buri Munsi.</w:t>
      </w:r>
    </w:p>
    <w:p>
      <w:pPr>
        <w:pStyle w:val="ArticleBody"/>
        <w:jc w:val="left"/>
      </w:pPr>
      <w:r>
        <w:rPr>
          <w:rFonts w:ascii="Times New Roman" w:hAnsi="Times New Roman" w:eastAsia="Times New Roman" w:cs="Times New Roman"/>
        </w:rPr>
        <w:t>—“barimo baboha mu mibereho yabo ibitekerezo bifite isura ya mwuka [ubupfumu bw’imizimu], kandi bakururira abantu bacu ibitekerezo byiza byashuka, bibaye bishoboka, ndetse n’intore ubwazo.”</w:t>
      </w:r>
    </w:p>
    <w:p>
      <w:pPr>
        <w:pStyle w:val="ArticleBody"/>
        <w:jc w:val="left"/>
      </w:pPr>
      <w:r>
        <w:rPr>
          <w:rFonts w:ascii="Times New Roman" w:hAnsi="Times New Roman" w:eastAsia="Times New Roman" w:cs="Times New Roman"/>
        </w:rPr>
        <w:t>Ni iki ku rwego rw’ibanze rwose cya spiritisme?</w:t>
      </w:r>
    </w:p>
    <w:p>
      <w:pPr>
        <w:pStyle w:val="ArticleBody"/>
        <w:jc w:val="left"/>
      </w:pPr>
      <w:r>
        <w:rPr>
          <w:rFonts w:ascii="Times New Roman" w:hAnsi="Times New Roman" w:eastAsia="Times New Roman" w:cs="Times New Roman"/>
        </w:rPr>
        <w:t>Mu byerekeye ku nkuru y’Umwami Sawuli, Samweli yavuze iki? “Ubugome bwo kwigomeka bungana n’ubupfumu.” Kwigomeka ni ubupfumu.</w:t>
      </w:r>
    </w:p>
    <w:p>
      <w:pPr>
        <w:pStyle w:val="ArticleBody"/>
        <w:jc w:val="left"/>
      </w:pPr>
      <w:r>
        <w:rPr>
          <w:rFonts w:ascii="Times New Roman" w:hAnsi="Times New Roman" w:eastAsia="Times New Roman" w:cs="Times New Roman"/>
        </w:rPr>
        <w:t>Sawuli arangirira he?</w:t>
      </w:r>
    </w:p>
    <w:p>
      <w:pPr>
        <w:pStyle w:val="ArticleBody"/>
        <w:jc w:val="left"/>
      </w:pPr>
      <w:r>
        <w:rPr>
          <w:rFonts w:ascii="Times New Roman" w:hAnsi="Times New Roman" w:eastAsia="Times New Roman" w:cs="Times New Roman"/>
        </w:rPr>
        <w:t>UHEREYE MU BATERANIYE: Hamwe n’umurozi wo i Endori.</w:t>
      </w:r>
    </w:p>
    <w:p>
      <w:pPr>
        <w:pStyle w:val="ArticleBody"/>
        <w:jc w:val="left"/>
      </w:pPr>
      <w:r>
        <w:rPr>
          <w:rFonts w:ascii="Times New Roman" w:hAnsi="Times New Roman" w:eastAsia="Times New Roman" w:cs="Times New Roman"/>
        </w:rPr>
        <w:t>Hamwe n’umupfumu wo muri Endori.</w:t>
      </w:r>
    </w:p>
    <w:p>
      <w:pPr>
        <w:pStyle w:val="ArticleBody"/>
        <w:jc w:val="left"/>
      </w:pPr>
      <w:r>
        <w:rPr>
          <w:rFonts w:ascii="Times New Roman" w:hAnsi="Times New Roman" w:eastAsia="Times New Roman" w:cs="Times New Roman"/>
        </w:rPr>
        <w:t>Ni iki Umwami Sawuli yakoze bikurura uru ruhererekane rw’ibyabaye rwamugejeje ku mupfumu wo muri Endori? Yashyize ijambo rye hejuru y’Ijambo ry’Imana. Yari yarabwiwe icyo agomba gukora, ariko akomeza imbere akora icyo ashaka gukora.</w:t>
      </w:r>
    </w:p>
    <w:p>
      <w:pPr>
        <w:pStyle w:val="ArticleBody"/>
        <w:jc w:val="left"/>
      </w:pPr>
      <w:r>
        <w:rPr>
          <w:rFonts w:ascii="Times New Roman" w:hAnsi="Times New Roman" w:eastAsia="Times New Roman" w:cs="Times New Roman"/>
        </w:rPr>
        <w:t>Umusingi nyakuri wa spiritisme ni ugushyira ijambo ryawe hejuru y’Ijambo ry’Imana. Aho ni ho byose bitangirira. Ubwo ni uburozi.</w:t>
      </w:r>
    </w:p>
    <w:p>
      <w:pPr>
        <w:pStyle w:val="ArticleBody"/>
        <w:jc w:val="left"/>
      </w:pPr>
      <w:r>
        <w:rPr>
          <w:rFonts w:ascii="Times New Roman" w:hAnsi="Times New Roman" w:eastAsia="Times New Roman" w:cs="Times New Roman"/>
        </w:rPr>
        <w:t>Ubupfumu ni ukumenya uburyo Satani akuzana munsi y’ubutegetsi bwe. Uburyo aguterekaho urusobe rw’ubushukanyi ni imvugo y’ubumaji yerekeye uburiganya bw’ubumaji.</w:t>
      </w:r>
    </w:p>
    <w:p>
      <w:pPr>
        <w:pStyle w:val="ArticleBody"/>
        <w:jc w:val="left"/>
      </w:pPr>
      <w:r>
        <w:rPr>
          <w:rFonts w:ascii="Times New Roman" w:hAnsi="Times New Roman" w:eastAsia="Times New Roman" w:cs="Times New Roman"/>
        </w:rPr>
        <w:t>Iyo urogowe, ni nde ubanza kugerwaho n’uburozi? Umurozi ubwe. Byose bitangirira igihe nshyize ijambo ryanjye hejuru y’Ijambo ry’Imana. Ibyo ni ubupfumu, ibyo ni ubugome bwo kwigomeka, kandi ni jye uba nogejwe. Kandi ibyo ni byo byabaye kuri Daniells na Prescott.</w:t>
      </w:r>
    </w:p>
    <w:p>
      <w:pPr>
        <w:pStyle w:val="ArticleBody"/>
        <w:jc w:val="left"/>
      </w:pPr>
      <w:r>
        <w:rPr>
          <w:rFonts w:ascii="Times New Roman" w:hAnsi="Times New Roman" w:eastAsia="Times New Roman" w:cs="Times New Roman"/>
        </w:rPr>
        <w:t>None se Daniells na Prescott bashakaga kwinjizamo ayahe marangamutima muri icyo gihe ibyo byaberaga? Imyumvire itari yo yerekeye “Iby’Ituro Bihoraho.”</w:t>
      </w:r>
    </w:p>
    <w:p>
      <w:pPr>
        <w:pStyle w:val="ArticleBody"/>
        <w:jc w:val="left"/>
      </w:pPr>
      <w:r>
        <w:rPr>
          <w:rFonts w:ascii="Times New Roman" w:hAnsi="Times New Roman" w:eastAsia="Times New Roman" w:cs="Times New Roman"/>
        </w:rPr>
        <w:t>Kandi se igitekerezo nyakuri cy’“Igitambo gihoraho” ari iki? Ni uko ari Ubugirikagato, kandi Ubugirikagato ni idini ryo kwishyira hejuru. Ni idini ryatangiriye mu bikari byo mu Ijuru igihe Satani, igihe Satani, yashyiraga ijambo rye hejuru y’Ijambo ry’Imana kandi akinjiza mu mateka y’abantu ubwiru bw’ubugome.</w:t>
      </w:r>
    </w:p>
    <w:p>
      <w:pPr>
        <w:pStyle w:val="ArticleBody"/>
        <w:jc w:val="left"/>
      </w:pPr>
      <w:r>
        <w:rPr>
          <w:rFonts w:ascii="Times New Roman" w:hAnsi="Times New Roman" w:eastAsia="Times New Roman" w:cs="Times New Roman"/>
        </w:rPr>
        <w:t>Amayobera y’ubugome ni umurimo wa Satani wo kuturoga. Ni umurimo wa Satani wo kudushuka ngo dushyire ijambo ryacu cyangwa ijambo rye hejuru y’Ijambo ry’Imana.</w:t>
      </w:r>
    </w:p>
    <w:p>
      <w:pPr>
        <w:pStyle w:val="ArticleBody"/>
        <w:jc w:val="left"/>
      </w:pPr>
      <w:r>
        <w:rPr>
          <w:rFonts w:ascii="Times New Roman" w:hAnsi="Times New Roman" w:eastAsia="Times New Roman" w:cs="Times New Roman"/>
        </w:rPr>
        <w:t>Ese urakurikirana neza igitekerezo cyanjye?</w:t>
      </w:r>
    </w:p>
    <w:p>
      <w:pPr>
        <w:pStyle w:val="ArticleBody"/>
        <w:jc w:val="left"/>
      </w:pPr>
      <w:r>
        <w:rPr>
          <w:rFonts w:ascii="Times New Roman" w:hAnsi="Times New Roman" w:eastAsia="Times New Roman" w:cs="Times New Roman"/>
        </w:rPr>
        <w:t>Shakisha “ubugome.” Buzasobanura ubugome muri Strong’s Concordance. Kandi iyo ubugejeje ku ijambo mizi, ni irihe jambo mizi ry’ubugome? Alpha, alpha. Uko ni ukwigomeka kwa Alpha.</w:t>
      </w:r>
    </w:p>
    <w:p>
      <w:pPr>
        <w:pStyle w:val="ArticleBody"/>
        <w:jc w:val="left"/>
      </w:pPr>
      <w:r>
        <w:rPr>
          <w:rFonts w:ascii="Times New Roman" w:hAnsi="Times New Roman" w:eastAsia="Times New Roman" w:cs="Times New Roman"/>
        </w:rPr>
        <w:t>Ni ryari Daniells na Prescott basunikaga iyi nyigisho y’ubupfu? Mu gihe cy’Ubuhakanyi bwa Alufa.</w:t>
      </w:r>
    </w:p>
    <w:p>
      <w:pPr>
        <w:pStyle w:val="ArticleBody"/>
        <w:jc w:val="left"/>
      </w:pPr>
      <w:r>
        <w:rPr>
          <w:rFonts w:ascii="Times New Roman" w:hAnsi="Times New Roman" w:eastAsia="Times New Roman" w:cs="Times New Roman"/>
        </w:rPr>
        <w:t>Nuko rero ntimukwirengagize icyo Mushiki wa White avuga hano ku byerekeye kuyobya n’abatoranyijwe ubwabo no gusoma Ezekiyeli 28. Yari azi ibibera aho. Yari azi ko iki kintu cyitwa “Daily” atari ikintu kiri mu ikosa ry’inyigisho gusa, ahubwo ko gisaba abazabwiriza imyumvire itari yo ya “Daily” gushyira ijambo ryabo hejuru y’Ijambo ry’Imana, kandi kikabashyira mu mwanya wo kurogerwa; bityo rero, bakaba igikoresho mu kuboko kwa Satani cyo kurogesha abandi binyuze mu kwigomeka kwabo.</w:t>
      </w:r>
    </w:p>
    <w:p>
      <w:pPr>
        <w:pStyle w:val="ArticleScripture"/>
        <w:jc w:val="left"/>
      </w:pPr>
      <w:r>
        <w:rPr>
          <w:rFonts w:ascii="Times New Roman" w:hAnsi="Times New Roman" w:eastAsia="Times New Roman" w:cs="Times New Roman"/>
        </w:rPr>
        <w:t>Ngomba kwandika nkoresheje ikaramu yanjye [uko byari bimeze] ko abo bene Data bari kubona inenge mu bitekerezo byabo bibayobya, ku buryo byashyiraga ukuri mu gushidikanywaho; kandi [nyamara] bo [bakaba] bihagararaga nk’[aho bafite] ubushishozi bukomeye bw’umwuka. None ubu ngiye kubabwira [ko] igihe nerekwaga iki kibazo,</w:t>
      </w:r>
    </w:p>
    <w:p>
      <w:pPr>
        <w:pStyle w:val="ArticleBody"/>
        <w:jc w:val="left"/>
      </w:pPr>
      <w:r>
        <w:rPr>
          <w:rFonts w:ascii="Times New Roman" w:hAnsi="Times New Roman" w:eastAsia="Times New Roman" w:cs="Times New Roman"/>
        </w:rPr>
        <w:t>Abantu bavuga bati: “Yewe, Ellen White, nta mwanya afata ku byerekeye Igitambo cya Buri Munsi.”</w:t>
      </w:r>
    </w:p>
    <w:p>
      <w:pPr>
        <w:pStyle w:val="ArticleScripture"/>
        <w:jc w:val="left"/>
      </w:pPr>
      <w:r>
        <w:rPr>
          <w:rFonts w:ascii="Times New Roman" w:hAnsi="Times New Roman" w:eastAsia="Times New Roman" w:cs="Times New Roman"/>
        </w:rPr>
        <w:t>“Igihe nerekwaga iki kibazo, ubwo Umusaza Daniells yazamuraga ijwi rye nk’impanda ashyigikira ibitekerezo bye by’‘Igitambo gihoraho,’ herekanywe ingaruka zari kuzakurikiraho. Abantu bacu barimo kujya mu rujijo. Nabonye ingaruka zabyo, hanyuma mpabwa imiburo y’uko niba Umusaza Daniells, atitaye ku ngaruka zizavamo, yakomeza guterwa uwo mwuka bityo akemera ko ari munsi y’uguhumekerwa kw’Imana,”</w:t>
      </w:r>
    </w:p>
    <w:p>
      <w:pPr>
        <w:pStyle w:val="ArticleBody"/>
        <w:jc w:val="left"/>
      </w:pPr>
      <w:r>
        <w:rPr>
          <w:rFonts w:ascii="Times New Roman" w:hAnsi="Times New Roman" w:eastAsia="Times New Roman" w:cs="Times New Roman"/>
        </w:rPr>
        <w:t>Ibi ni ugushyirwa kuri myuka. Yashyize ijambo rye hejuru y’Ijambo ry’Imana. Yizera ko ahumekewe n’Imana.</w:t>
      </w:r>
    </w:p>
    <w:p>
      <w:pPr>
        <w:pStyle w:val="ArticleScripture"/>
        <w:jc w:val="left"/>
      </w:pPr>
      <w:r>
        <w:rPr>
          <w:rFonts w:ascii="Times New Roman" w:hAnsi="Times New Roman" w:eastAsia="Times New Roman" w:cs="Times New Roman"/>
        </w:rPr>
        <w:t>“ko niba Umukuru Daniells, atitaye ku ngaruka byavamo, yari gushishikazwa atyo maze akiyumvisha ko yari ayobowe n’uguhumekerwa kw’Imana, ugushidikanya kwari kubibwa mu mirongo yacu hose, kandi twari kuba aho Satani yari kujyana ubutumwa bwe. Kutizera n’ugushidikanya byari kubibwa mu mitima y’abantu, kandi ibihingwa by’amahanga by’ibibi byari gusimbura ukuri. Ms 67, 1910, 1–8. Manuscript Release, volume 20, 17–22.”</w:t>
      </w:r>
    </w:p>
    <w:p>
      <w:pPr>
        <w:pStyle w:val="ArticleBody"/>
        <w:jc w:val="left"/>
      </w:pPr>
      <w:r>
        <w:rPr>
          <w:rFonts w:ascii="Times New Roman" w:hAnsi="Times New Roman" w:eastAsia="Times New Roman" w:cs="Times New Roman"/>
        </w:rPr>
        <w:t>Ibihingwa by’amahano by’ikibi biragenda bikura hose mu Badiventisime muri iki gihe.</w:t>
      </w:r>
    </w:p>
    <w:p>
      <w:pPr>
        <w:pStyle w:val="ArticleBody"/>
        <w:jc w:val="left"/>
      </w:pPr>
      <w:r>
        <w:rPr>
          <w:rFonts w:ascii="Times New Roman" w:hAnsi="Times New Roman" w:eastAsia="Times New Roman" w:cs="Times New Roman"/>
        </w:rPr>
        <w:t>Ellen White ashyigikira uko Abapayiniya basobanukiwe ibyerekeye 2520.</w:t>
      </w:r>
    </w:p>
    <w:p>
      <w:pPr>
        <w:pStyle w:val="ArticleBody"/>
        <w:jc w:val="left"/>
      </w:pPr>
      <w:r>
        <w:rPr>
          <w:rFonts w:ascii="Times New Roman" w:hAnsi="Times New Roman" w:eastAsia="Times New Roman" w:cs="Times New Roman"/>
        </w:rPr>
        <w:t>Ellen White ashyigikira imyumvire y’Abapayoni b’Itorero ivuga ko “Igitambo gihoraho” kivugwa mu Gitabo cya Daniyeli gihagarariye Ubupagani.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Bayobowe n’Ukuboko k’Uwiteka</dc:title>
  <dc:subject>Ameza Abiri ya Habakuki</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