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Amateka Yihishe y’Umurongo wa Mirongo Ine — Umubare Kane</w:t>
      </w:r>
    </w:p>
    <w:p>
      <w:pPr>
        <w:pStyle w:val="ArticleSubtitle"/>
        <w:jc w:val="left"/>
      </w:pPr>
      <w:r>
        <w:rPr>
          <w:rFonts w:ascii="Arial" w:hAnsi="Arial" w:eastAsia="Arial" w:cs="Arial"/>
        </w:rPr>
        <w:t>Ikigeragezo n’Insinzi: Ishyirwaho ry’Ishusho y’Inyamanswa no Gushyirwaho Ikimenyetso ku Banyabwenge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2024-09-23</w:t>
      </w:r>
    </w:p>
    <w:p>
      <w:pPr>
        <w:pStyle w:val="ArticleBody"/>
        <w:jc w:val="left"/>
      </w:pPr>
      <w:r>
        <w:rPr>
          <w:rFonts w:ascii="Times New Roman" w:hAnsi="Times New Roman" w:eastAsia="Times New Roman" w:cs="Times New Roman"/>
        </w:rPr>
        <w:t>Umurongo w’ubuhanuzi ugaragaza ikigeragezo gihagarariwe no kuremwa kw’ishusho y’inyamaswa muri Leta Zunze Ubumwe za Amerika ugenda ugereranye n’ibimenyetso bitatu bihagarariye umurongo w’Itegeko Nshinga. Bigendana biri ku murongo umwe kandi buri rumwe rutanga amakuru yihariye asobanura undi murongo. Ni gute abatsinda ikigeragezo cy’ishusho y’inyamaswa bazahita bategurirwa kugendera mu mucyo uva mu cyumba cy’intebe y’ubwami cy’Imana, mu gihe cy’itotezwa gitangira ku itegeko ryo ku Cyumweru muri Leta Zunze Ubumwe za Amerika? Ni iki kiri mu kigeragezo cyo kuremwa kw’ishusho y’inyamaswa gifatira abageni b’abanyabwenge ikimenyetso kibinjiza mu bunararibonye bubashoboza kunyura mu gihe cy’itotezwa gitangira ku itegeko ryo ku Cyumweru, igihe ubuhakanyi bw’igihugu bukurikiwe no kurimbuka kw’igihugu, maze Satani agatangira imirimo ye itangaje?</w:t>
      </w:r>
    </w:p>
    <w:p>
      <w:pPr>
        <w:pStyle w:val="ArticleScripture"/>
        <w:jc w:val="left"/>
      </w:pPr>
      <w:r>
        <w:rPr>
          <w:rFonts w:ascii="Times New Roman" w:hAnsi="Times New Roman" w:eastAsia="Times New Roman" w:cs="Times New Roman"/>
        </w:rPr>
        <w:t>“Ntibishoboka gutanga igitekerezo icyo ari cyo cyose cy’ubunararibonye bw’ubwoko bw’Imana buzaba bukiriho ku isi igihe ikuzo ryo mu ijuru n’isubirwamo ry’itotezwa ryo mu bihe byashize bizaba bivanganyijwe. Bazagendera mu mucyo uturuka ku ntebe y’Imana. Binyuze ku bamarayika, hazabaho guhoraho kw’itumanaho hagati y’ijuru n’isi. Kandi Satani, akikijwe n’abamarayika babi, kandi yihandagaza avuga ko ari Imana, azakora ibitangaza by’uburyo bwose, kugira ngo ayobye, niba bishoboka, ndetse n’intore ubwazo.” Testimonies, volume 9, 16.</w:t>
      </w:r>
    </w:p>
    <w:p>
      <w:pPr>
        <w:pStyle w:val="ArticleBody"/>
        <w:jc w:val="left"/>
      </w:pPr>
      <w:r>
        <w:rPr>
          <w:rFonts w:ascii="Times New Roman" w:hAnsi="Times New Roman" w:eastAsia="Times New Roman" w:cs="Times New Roman"/>
        </w:rPr>
        <w:t>Mushiki wa White avuga ku butumwa Kristo yagejeje mu isinagogi i Kaperinawumu nk’uko bwanditswe muri Yohana igice cya gatandatu. Ibyo avuga biboneka mu gitabo cyitwa *Uwifuzwa Ibihe Byose*, mu gice gifite umutwe uvuga ngo *Icyago cyo muri Galilaya*. Aho ashimangira ko Kristo atigeze agira icyo akora ngo abuza ubugome bwo kwigomeka bwabaye muri Yohana 6, nubwo yari azi neza rwose ko ari bwo yari gutakaza abigishwa benshi kurusha ikindi gihe icyo ari cyo cyose cy’umurimo We hagati mu bantu.</w:t>
      </w:r>
    </w:p>
    <w:p>
      <w:pPr>
        <w:pStyle w:val="ArticleScripture"/>
        <w:jc w:val="left"/>
      </w:pPr>
      <w:r>
        <w:rPr>
          <w:rFonts w:ascii="Times New Roman" w:hAnsi="Times New Roman" w:eastAsia="Times New Roman" w:cs="Times New Roman"/>
        </w:rPr>
        <w:t>“Igihe Yesu yatangaga ukuri kwo kugerageza kwatumye benshi mu bigishwa Be basubira inyuma, yari azi neza ingaruka amagambo Ye yari kugira; ariko yari afite umugambi w’imbabazi wo gusohoza. Yabonaga mbere y’igihe ko mu isaha y’igeragezwa buri wese mu bigishwa Be yakundaga cyane yari kuzageragezwa bikomeye. Kubabazwa Kwe i Getesemani, kugambanirwa Kwe no kubambwa Kwe, byari kubera bo ikigeragezo gikomeye cyane. Iyo hatabaho ikigeragezo cyabanje gutangwa, benshi bayoborwaga n’impamvu zishingiye gusa ku kwikunda baba barifatanije na bo. Igihe Umwami wabo yacirwagaho urubanza mu nzu y’urubanza; igihe imbaga yari yaramwakirije impundu nk’umwami wayo yamuvuza induru kandi ikamutuka; igihe cya kivunge cy’abashinyaguzi cyarangururaga kivuga kiti: ‘Mubambe!’—igihe ibyifuzo byabo by’isi byari bihungabanye, abo bishakiraga inyungu ubwabo, bahakanye ko bakimuyobotse, baba barazaniye abigishwa umubabaro ushishana, uremereye umutima, wongerwa ku gahinda no gucika intege kwabo bitewe no gusenyuka kw’ibyo byiringiro byabo byiza kurusha ibindi. Muri iyo saha y’umwijima, urugero rw’abo bamuvuyemo rwari gushobora kujyana n’abandi. Ariko Yesu yateje uku gukomera kw’ibihe mu gihe kubaho Kwe ubwe hagati yabo kwari kugishobora gukomeza kwizera kw’abamukurikira by’ukuri.”</w:t>
      </w:r>
    </w:p>
    <w:p>
      <w:pPr>
        <w:pStyle w:val="ArticleScripture"/>
        <w:jc w:val="left"/>
      </w:pPr>
      <w:r>
        <w:rPr>
          <w:rFonts w:ascii="Times New Roman" w:hAnsi="Times New Roman" w:eastAsia="Times New Roman" w:cs="Times New Roman"/>
        </w:rPr>
        <w:t>“Mucunguzi wuje imbabazi, we wari uzi neza byuzuye ibyago byari bimutegeje, ariko agatunganya mu bugwaneza inzira y’abigishwa, akabategurira ikigeragezo cyabo gikomeye kuruta ibindi, kandi akabakomeza kugira ngo bahangane n’ikigeragezo cya nyuma!” The Desire of Ages, 394.</w:t>
      </w:r>
    </w:p>
    <w:p>
      <w:pPr>
        <w:pStyle w:val="ArticleBody"/>
        <w:jc w:val="left"/>
      </w:pPr>
      <w:r>
        <w:rPr>
          <w:rFonts w:ascii="Times New Roman" w:hAnsi="Times New Roman" w:eastAsia="Times New Roman" w:cs="Times New Roman"/>
        </w:rPr>
        <w:t>Itegeko ryo ku Cyumweru ni ryo kigeragezo cya nyuma aho imico igaragarizwa. Mbere y’icyo kigeragezo cya nyuma, Kristo, utigera ahinduka, yemera ko habaho ikigeragezo kizagena iherezo ry’iteka ry’ubugingo bw’ubwoko Bwe. Ni ikigeragezo bagomba gutsinda mbere y’uko bashyirwaho ikimenyetso, kandi mbere y’uko igihe cyabo cy’igeragezwa gifungwa ku itegeko ryo ku Cyumweru. Ni ikigeragezo cy’ubuhanuzi gitegura abakobwa b’isugi b’abanyabwenge “ku kigeragezo cyabo gikomeye kuruta ibindi byose, kandi kikabaha imbaraga zo guhangana n’ikigeragezo cya nyuma!” “Ikigeragezo cyabo gikomeye kuruta ibindi byose” ni cyo kigeragezo cyabo gisumba ibindi, kuko abakobwa b’isugi b’abanyabwenge ari ba bandi “bejejwe, bera, kandi bageragejwe.” Ikigeragezo cya nyuma ni cyo kigeragezo cyabo gikomeye kuruta ibindi byose, kandi muri icyo gihe cyo kugeragezwa, abakobwa b’isugi b’abanyabwenge “bazagendera mu mucyo uva ku ntebe y’Imana y’ubwami”. Ni iki, mu nzira yo kugeragezwa igereranywa n’“iremwa ry’ishusho y’inyamaswa”, gitegura abakobwa b’isugi b’abanyabwenge ku kigeragezo gisumba ibindi byose kandi kikabemerera kugendera mu mucyo uva ku ntebe y’Imana y’ubwami? Uwo mucyo uva ku ntebe y’Imana y’ubwami ni uwuhe?</w:t>
      </w:r>
    </w:p>
    <w:p>
      <w:pPr>
        <w:pStyle w:val="ArticleScripture"/>
        <w:jc w:val="left"/>
      </w:pPr>
      <w:r>
        <w:rPr>
          <w:rFonts w:ascii="Times New Roman" w:hAnsi="Times New Roman" w:eastAsia="Times New Roman" w:cs="Times New Roman"/>
        </w:rPr>
        <w:t>Maze afunguye ikimenyetso cya karindwi, mu ijuru habaho guceceka nk’igice cy’isaha. Nuko mbona abamarayika barindwi bahagaze imbere y’Imana; bahabwa impanda ndwi. Haza undi mumarayika ahagarara ku gicaniro, afite icyotero cya zahabu; ahabwa imibavu myinshi, kugira ngo ayitambane n’amasengesho y’abera bose ku gicaniro cya zahabu cyari imbere y’intebe y’ubwami. Umwotsi w’imibavu, wazamukanye n’amasengesho y’abera, uzamukira imbere y’Imana uvuye mu kuboko kwa marayika. Maze marayika afata cya cyotero, akuzuza umuriro akuye ku gicaniro, awujugunya ku isi; maze habaho amajwi, n’inkuba, n’imirabyo, n’umutingito. Ibyahishuwe 8:1–5.</w:t>
      </w:r>
    </w:p>
    <w:p>
      <w:pPr>
        <w:pStyle w:val="ArticleBody"/>
        <w:jc w:val="left"/>
      </w:pPr>
      <w:r>
        <w:rPr>
          <w:rFonts w:ascii="Times New Roman" w:hAnsi="Times New Roman" w:eastAsia="Times New Roman" w:cs="Times New Roman"/>
        </w:rPr>
        <w:t>Mu minsi y’imperuka, mu gihe umugani w’abakobwa cumi urimo gusohozwa kandi ab’ibihumbi ijana na mirongo ine na bine barimo gushyirwaho ikimenyetso, ikimenyetso cya karindwi kirafungurwa kandi kikagaragaza umuriro utererwa ku isi ari igisubizo cy’amasengesho y’abera. Uwo muriro utererwa hasi mu isohozwa rya nyuma kandi ritunganye ry’umugani w’abakobwa cumi ni ubutumwa bwo gutaka kwa nijoro rwagati, nk’uko bwagereranyijwe no gusukwa kwa Mwuka Wera mu nama y’inkambi yabereye i Exeter, no gusukwa kwa Mwuka Wera kuri Pentekote, aho hagereranyijwe nk’umuriro. Itegereze ibisobanuro bya Mushiki wa White ku butumwa bwo gutaka kwa nijoro rwagati.</w:t>
      </w:r>
    </w:p>
    <w:p>
      <w:pPr>
        <w:pStyle w:val="ArticleScripture"/>
        <w:jc w:val="left"/>
      </w:pPr>
      <w:r>
        <w:rPr>
          <w:rFonts w:ascii="Times New Roman" w:hAnsi="Times New Roman" w:eastAsia="Times New Roman" w:cs="Times New Roman"/>
        </w:rPr>
        <w:t>“Abanze kwemera ubutumwa bwa mbere ntibashoboraga kugirirwa umumaro n’ubwa kabiri; kandi nta n’ubwo bagiriwe umumaro n’ijwi ryo mu gicuku, ryagombaga kubategurira kwinjirana na Yesu, kubwo kwizera, ahera cyane ho mu buturo bwo mu ijuru. Kandi kubwo kwanga ubwo butumwa bubiri bwa mbere, bashegeshe cyane ubwenge bwabo ku buryo batabona umucyo n’umwe mu butumwa bw’umumarayika wa gatatu, bwerekana inzira ijya ahera cyane. Nabonye yuko nk’uko Abayuda bacishije Yesu ku musaraba, ni ko n’amatorero yitwa ko ari aya Gikristo yabambye ubwo butumwa; bityo rero nta bumenyi bafite bw’inzira ijya ahera cyane, kandi ntibashobora kugirirwa umumaro no kwinginga kwa Yesu kuhakorerwa. Nk’Abayuda, batambaga ibitambo byabo bidafite umumaro, ni ko na bo bazamura amasengesho yabo adafite umumaro bayerekeje aho hantu Yesu yavuye; kandi Satani, anejejwe n’iyo shusho yo kuyobywa, yifata nk’ufite imico y’idini, maze akayobora ibitekerezo by’abo biyita Abakristo akabigarurira ubwe, akoresha imbaraga ze, ibimenyetso bye n’ibitangaza by’ibinyoma, kugira ngo abakomeze mu mutego we.” Early Writings, 259.</w:t>
      </w:r>
    </w:p>
    <w:p>
      <w:pPr>
        <w:pStyle w:val="ArticleBody"/>
        <w:jc w:val="left"/>
      </w:pPr>
      <w:r>
        <w:rPr>
          <w:rFonts w:ascii="Times New Roman" w:hAnsi="Times New Roman" w:eastAsia="Times New Roman" w:cs="Times New Roman"/>
        </w:rPr>
        <w:t>Mu mateka y’Abamilerite, ikigeragezo cy’ubutumwa bw’ijwi ryo mu gicuku “cyari ukubategurira kwinjirana na Yesu mu kwizera ahantu hera cyane h’Ubuturo Bwera bwo mu ijuru.” Ubutumwa bw’ijwi ryo mu gicuku buri gukomeza guhishurwa muri iki gihe na bwo bugaragazwa nk’ikigeragezo cyo kuremwa kw’ishusho y’inyamaswa. Byombi ni ikigeragezo kigana ku isoza ry’igihe cy’imbabazi, aho imico igaragarizwa. Igihe Abamilerite binjiraga Ahantu Hera Cyane mu kwizera, ukwizera kwabo kwongeye kugeragezwa. Ukwizera kw’abahumbi ijana na mirongo ine na bane kuzageragezwa ku itegeko ryo ku Cyumweru, ariko basezeraniwe ko bazaba amahoro, kuko bazagendera “mu mucyo uturuka kuri” ikimenyetso cya karindwi, cyafunguwe ubwo ubutumwa bw’ijwi ryo mu gicuku bwatangiraga guhishurwa muri Nyakanga 2023.</w:t>
      </w:r>
    </w:p>
    <w:p>
      <w:pPr>
        <w:pStyle w:val="ArticleBody"/>
        <w:jc w:val="left"/>
      </w:pPr>
      <w:r>
        <w:rPr>
          <w:rFonts w:ascii="Times New Roman" w:hAnsi="Times New Roman" w:eastAsia="Times New Roman" w:cs="Times New Roman"/>
        </w:rPr>
        <w:t>Ubutumwa bwafunguwe muri icyo gihe bushyirwaho n’uburyo bw’umurongo ku wundi murongo, ari bwo buryo bw’imvura y’itumba ya nyuma. Imvura y’itumba ya nyuma yatangiye kunyanyagiza mu mwaka wa 2001, maze igeragezwa rya nyuma ry’Abadiventisiti ritangira. Muri Nyakanga 2023 hatangiye igihe cya nyuma mu rugendo rw’igeragezwa rurangirira ku itegeko ryo ku Cyumweru, ubwo ubutumwa bw’ugutaka kwa saa sita z’ijoro, na bwo bukaba ari imvura y’itumba ya nyuma, kandi bukaba ari ukwiyongera kw’ubumenyi guturuka ku gukurwaho k’ikimenyetso cya karindwi, kandi bukaba ari no gufungurwa kw’inkuba ndwi kimwe n’Ibyahishuwe bya Yesu Kristo. Imirongo yose igereranya ugufungurwa k’umucyo w’ubuhanuzi igaragazwa ko yafunguwe mu mateka ahishwe y’umurongo wa mirongo ine wo muri Daniyeli igice cya cumi na kimwe.</w:t>
      </w:r>
    </w:p>
    <w:p>
      <w:pPr>
        <w:pStyle w:val="ArticleBody"/>
        <w:jc w:val="left"/>
      </w:pPr>
      <w:r>
        <w:rPr>
          <w:rFonts w:ascii="Times New Roman" w:hAnsi="Times New Roman" w:eastAsia="Times New Roman" w:cs="Times New Roman"/>
        </w:rPr>
        <w:t>Muri ayo mateka yahishwe hagaragariwemo umurongo w’ibimenyetso by’ingenzi bitatu by’Itegeko Nshinga. Uwo ni wo murongo w’igihe itorero na leta bihurira hamwe kugira ngo bireme ishusho y’inyamaswa. Ukubiyemo umurongo w’ubuhanuzi uvuga ku baperezida ba Leta Zunze Ubumwe z’Amerika, berekana imikorere y’imbaraga z’imirwano ya politiki ibera mu mateka y’ihembe rya Repubulikani ry’inyamaswa yo mu isi. Uwo murongo ukubiyemo amateka ajyanye mu buryo bubangikanye y’amashyaka yombi akomeye ya politiki yo muri Leta Zunze Ubumwe z’Amerika. Uwo murongo ufitanye isano ya bugufi n’ihembe ry’Ubuporotesitanti bw’ubuhakanyi uhereye ku ntangiriro yabwo mu 1844, kugeza igihe bwigarurira ubutegetsi bwa leta ya gisivili ku itegeko ryo ku Cyumweru.</w:t>
      </w:r>
    </w:p>
    <w:p>
      <w:pPr>
        <w:pStyle w:val="ArticleBody"/>
        <w:jc w:val="left"/>
      </w:pPr>
      <w:r>
        <w:rPr>
          <w:rFonts w:ascii="Times New Roman" w:hAnsi="Times New Roman" w:eastAsia="Times New Roman" w:cs="Times New Roman"/>
        </w:rPr>
        <w:t>Uruhare rw’ubuhanuzi rw’Ubugaporotesitanti bw’ubuhakanyi burimo ubuhamya bw’Ingoma y’Abahasimoni nk’ikimenyetso cy’Ubugaporotesitanti bw’ubuhakanyi. Mu rwego rw’inyuma rw’umurongo w’ihembe ry’Ubugaporotesitanti bw’ubuhakanyi, harimo kandi n’umurongo w’itorero ry’Abadivantisiti b’Umunsi wa Karindwi ry’i Lawodikiya. Muri uwo murongo w’Ubudivantisiti bw’i Lawodikiya havamo umurongo w’abihumbi ijana na mirongo ine na bane. Ayo mateka ahishwe na yo afite kandi umurongo wa Isilamu wo kuri ishyano rya gatatu. Uburusiya bufite umurongo, Umuryango w’Abibumbye ufite umurongo, kandi birumvikana, ububasha bwa papa na bwo bufite umurongo.</w:t>
      </w:r>
    </w:p>
    <w:p>
      <w:pPr>
        <w:pStyle w:val="ArticleBody"/>
        <w:jc w:val="left"/>
      </w:pPr>
      <w:r>
        <w:rPr>
          <w:rFonts w:ascii="Times New Roman" w:hAnsi="Times New Roman" w:eastAsia="Times New Roman" w:cs="Times New Roman"/>
        </w:rPr>
        <w:t>Niba umunyeshuri w’ubuhanuzi yihatira kuba nk’Umunyabereya ubayeho mu minsi y’imperuka, azagaburirwa ku mirongo igaragazwa mu mateka ahishwe y’umurongo wa mirongo ine. Umunyeshuri w’ubuhanuzi azafata igitabo akivane mu kuboko kw’umumarayika kandi akirye. Hanyuma, igihe ikigeragezo cya nyuma cy’itegeko ryo ku Cyumweru kizagera, ntazaba yarageze gusa ku gusobanukirwa n’ubutumwa bw’ijwi ryo mu gicuku bwashyizwe ahagaragara, ahubwo azasobanukirwa byuzuye uburyo ishusho y’inyamaswa yaremwe muri Leta Zunze Ubumwe z’Amerika.</w:t>
      </w:r>
    </w:p>
    <w:p>
      <w:pPr>
        <w:pStyle w:val="ArticleBody"/>
        <w:jc w:val="left"/>
      </w:pPr>
      <w:r>
        <w:rPr>
          <w:rFonts w:ascii="Times New Roman" w:hAnsi="Times New Roman" w:eastAsia="Times New Roman" w:cs="Times New Roman"/>
        </w:rPr>
        <w:t>Umucyo w’ikimenyetso cya karindwi uturuka ku ntebe y’ubwami, kandi mu rwego rw’umugani w’abakobwa cumi, ni bwo butumwa bw’ijwi ry’ijoro rya saa sita. Ubutumwa bw’ijwi ry’ijoro rya saa sita ni bwo butegurira abakobwa b’abanyabwenge igihe ibitotezo byo mu bihe byashize bisubiwemo.</w:t>
      </w:r>
    </w:p>
    <w:p>
      <w:pPr>
        <w:pStyle w:val="ArticleScripture"/>
        <w:jc w:val="left"/>
      </w:pPr>
      <w:r>
        <w:rPr>
          <w:rFonts w:ascii="Times New Roman" w:hAnsi="Times New Roman" w:eastAsia="Times New Roman" w:cs="Times New Roman"/>
        </w:rPr>
        <w:t>“Mu gusubiza amaso inyuma ku mateka yacu yahise, maze nkagenda nsubira ku ntambwe yose y’iterambere yadukuye aho twahoze ikatugeza aho tugeze ubu, nshobora kuvuga nti: Imana ishimwe! Iyo mbona ibyo Imana yakoze, nuzuzwa gutangara no kwiringira Kristo nk’Umuyobozi. Nta kintu dufite cyo gutinya ku by’igihe kizaza, keretse gusa nitwibagirwa inzira Uwiteka yatuyoboyemo, n’inyigisho ye mu mateka yacu yahise.” Testimonies to Ministers, 31.</w:t>
      </w:r>
    </w:p>
    <w:p>
      <w:pPr>
        <w:pStyle w:val="ArticleBody"/>
        <w:jc w:val="left"/>
      </w:pPr>
      <w:r>
        <w:rPr>
          <w:rFonts w:ascii="Times New Roman" w:hAnsi="Times New Roman" w:eastAsia="Times New Roman" w:cs="Times New Roman"/>
        </w:rPr>
        <w:t>Umwami arimo ayobora ubwoko Bwe mu gikorwa cy’igeragezwa cyatangiye muri Nyakanga 2023. Ubuyobozi Bwe bwarimo gufungura Ijambo ry’ubuhanuzi ku birebana n’amateka ahishwe yo mu murongo wa mirongo ine. Ayo mateka agaragaza uburyo ishusho y’inyamaswa ikorwa muri Leta Zunze Ubumwe z’Amerika, kandi rwose birenze cyane icyo kintu kimwe gusa mu byabaye byo mu gihe cy’imperuka. Igihe tuzisanga turi mu kigeragezo gikomeye gisoza byose ku itegeko ryo ku cyumweru, igihe itotezwa ryo mu bihe byahise ritangiye kongera kwisubiramo, “nta cyo dufite cyo gutinya ku bw’igihe kizaza keretse gusa nitwibagirwa uburyo Umwami yatuyoboye, n’inyigisho Ze mu mateka yacu ya kera.”</w:t>
      </w:r>
    </w:p>
    <w:p>
      <w:pPr>
        <w:pStyle w:val="ArticleBody"/>
        <w:jc w:val="left"/>
      </w:pPr>
      <w:r>
        <w:rPr>
          <w:rFonts w:ascii="Times New Roman" w:hAnsi="Times New Roman" w:eastAsia="Times New Roman" w:cs="Times New Roman"/>
        </w:rPr>
        <w:t>Ku bijyanye n’itegeko ryo ku Cyumweru, “amateka yo mu gihe cyashize” azasubirwamo mu gihe cyo kuremwa k’ishusho y’inyamaswa muri Leta Zunze Ubumwe z’Amerika. Intare yo mu muryango wa Yuda yahishuye ubutumwa bwa nyuma, kandi iyobora ubwoko bwayo ku mateka yahishwe yo mu murongo wa mirongo ine. Aho ni ho yigishirije ubwoko bwayo kutumva gusa Ijambo ryayo ry’ubuhanuzi, ahubwo no kumenya amahirwe n’inshingano byo kugera ku bunararibonye bubakwiriye kubarirwa mu bo mu bwoko bwayo bagombaga kuba abayihagarariye mu nzitane ya nyuma.</w:t>
      </w:r>
    </w:p>
    <w:p>
      <w:pPr>
        <w:pStyle w:val="ArticleBody"/>
        <w:jc w:val="left"/>
      </w:pPr>
      <w:r>
        <w:rPr>
          <w:rFonts w:ascii="Times New Roman" w:hAnsi="Times New Roman" w:eastAsia="Times New Roman" w:cs="Times New Roman"/>
        </w:rPr>
        <w:t>Kimwe mu biranga abo bantu mu buhanuzi ni uko bazi kugendera mu mucyo uva ku ntebe y’ubwami. Uwo mucyo ni wo mucyo w’amateka ahishwe yo mu murongo wa mirongo ine, usobanura mu buryo burambuye cyane imigendekere y’imbaraga z’iyobokamana, iza politiki, iz’imibereho n’iz’ubukungu zirebana no gushinga ishusho ya ya nyamaswa muri Leta Zunze Ubumwe z’Amerika. Umucyo wamenyekanye kuri ayo mateka yera uvanwa mu gushyira mu bikorwa ihame ry’umurongo ku wundi murongo, aha gake na hariya gake, kandi ni wo mucyo usobanura ayo mateka igihe ibitotezo byo mu bihe byahise byongeye gutangira.</w:t>
      </w:r>
    </w:p>
    <w:p>
      <w:pPr>
        <w:pStyle w:val="ArticleBody"/>
        <w:jc w:val="left"/>
      </w:pPr>
      <w:r>
        <w:rPr>
          <w:rFonts w:ascii="Times New Roman" w:hAnsi="Times New Roman" w:eastAsia="Times New Roman" w:cs="Times New Roman"/>
        </w:rPr>
        <w:t>Abumva ukwiyongera k’ubumenyi ni bo banyabwenge, kandi ukwiyongera k’ubumenyi gushingiye ku kuremwa kw’ishusho y’inyamaswa, kandi abanyabwenge bazasobanukirwa amateka yo kuremwa kw’ishusho y’inyamaswa mu isi mbere y’uko ayo mateka agera. Yesu, nk’Alufa na Omega, buri gihe yerekana iherezo ry’ikintu akoresheje intangiriro yacyo.</w:t>
      </w:r>
    </w:p>
    <w:p>
      <w:pPr>
        <w:pStyle w:val="ArticleBody"/>
        <w:jc w:val="left"/>
      </w:pPr>
      <w:r>
        <w:rPr>
          <w:rFonts w:ascii="Times New Roman" w:hAnsi="Times New Roman" w:eastAsia="Times New Roman" w:cs="Times New Roman"/>
        </w:rPr>
        <w:t>Birakwiye kwitonderwa ko ahantu Sister White agaragaza ko ubwoko bw’Imana buzigendera mu mucyo uva ku ntebe y’ubwami ari umusozo w’igice cya mbere muri Testimonies, volume ya cyenda. Icyo gice gitangirira ku ipaji ya cumi n’imwe, bityo igice gitangirira kuri cyenda-cumi n’imwe kandi kikarangira gisobanura itegeko ryo ku Cyumweru. Gisobanura igihe ishusho ya ya nyamaswa ishyirwaho kandi abantu ibihumbi ijana na mirongo ine na bine bagahishurwa, ariko ibyo ni uko gusa ufite kwizera ko wabona icyo gice muri ubwo buryo.</w:t>
      </w:r>
    </w:p>
    <w:p>
      <w:pPr>
        <w:pStyle w:val="ArticleBody"/>
        <w:jc w:val="left"/>
      </w:pPr>
      <w:r>
        <w:rPr>
          <w:rFonts w:ascii="Times New Roman" w:hAnsi="Times New Roman" w:eastAsia="Times New Roman" w:cs="Times New Roman"/>
        </w:rPr>
        <w:t>Kubera igice cya mbere cy’umubumbe wa cyenda, gitangizwa n’iyo mbonerahamwe y’irangamimerere, kandi gikoresha umutwe uvuga ngo, Kuza k’Umwami. Biragaragara ko kiterekeza gusa ku Kugaruka kwa Kabiri kwa Kristo, ahubwo no ku mugani w’abakobwa cumi b’isugi, kuko umutwe w’icyo gice uhita usubiramo amagambo ya Pawulo.</w:t>
      </w:r>
    </w:p>
    <w:p>
      <w:pPr>
        <w:pStyle w:val="ArticleScripture"/>
        <w:jc w:val="left"/>
      </w:pPr>
      <w:r>
        <w:rPr>
          <w:rFonts w:ascii="Times New Roman" w:hAnsi="Times New Roman" w:eastAsia="Times New Roman" w:cs="Times New Roman"/>
        </w:rPr>
        <w:t>“Igice cya 1—Ku Bijyanye no Kuza k’Umwami</w:t>
      </w:r>
    </w:p>
    <w:p>
      <w:pPr>
        <w:pStyle w:val="ArticleScripture"/>
        <w:jc w:val="left"/>
      </w:pPr>
      <w:r>
        <w:rPr>
          <w:rFonts w:ascii="Times New Roman" w:hAnsi="Times New Roman" w:eastAsia="Times New Roman" w:cs="Times New Roman"/>
        </w:rPr>
        <w:t>“‘Hasigaye akanya gato, kandi Uje kuza azaza, kandi ntazatinda.’ Abaheburayo 10:37.”</w:t>
      </w:r>
    </w:p>
    <w:p>
      <w:pPr>
        <w:pStyle w:val="ArticleBody"/>
        <w:jc w:val="left"/>
      </w:pPr>
      <w:r>
        <w:rPr>
          <w:rFonts w:ascii="Times New Roman" w:hAnsi="Times New Roman" w:eastAsia="Times New Roman" w:cs="Times New Roman"/>
        </w:rPr>
        <w:t>Imirongo ibiri ikurikira yarasigaye, ariko igira uruhare mu kumurikira iyi nteruro.</w:t>
      </w:r>
    </w:p>
    <w:p>
      <w:pPr>
        <w:pStyle w:val="ArticleScripture"/>
        <w:jc w:val="left"/>
      </w:pPr>
      <w:r>
        <w:rPr>
          <w:rFonts w:ascii="Times New Roman" w:hAnsi="Times New Roman" w:eastAsia="Times New Roman" w:cs="Times New Roman"/>
        </w:rPr>
        <w:t>Kuko hasigaye igihe gito cyane, kandi Uwo ugomba kuza azaza, kandi ntazatinda. Noneho umukiranutsi azabeshwaho no kwizera; ariko nihagira usubira inyuma, ubugingo bwanjye ntibuzamwishimira. Ariko twe ntituri abo gusubira inyuma kugeza ku kurimbuka; ahubwo turi abo kwizera kugeza ku gakiza k’ubugingo. Abaheburayo 10:37–39.</w:t>
      </w:r>
    </w:p>
    <w:p>
      <w:pPr>
        <w:pStyle w:val="ArticleBody"/>
        <w:jc w:val="left"/>
      </w:pPr>
      <w:r>
        <w:rPr>
          <w:rFonts w:ascii="Times New Roman" w:hAnsi="Times New Roman" w:eastAsia="Times New Roman" w:cs="Times New Roman"/>
        </w:rPr>
        <w:t>Pawulo yerekezaga kuri Habakuki, aho abagenzi b’abanyabwenge b’indahemuka bagereranywa n’abo Pawulo avuga ko “basubira inyuma bagana kurimbuka.” Habakuki yabivuze muri aya magambo:</w:t>
      </w:r>
    </w:p>
    <w:p>
      <w:pPr>
        <w:pStyle w:val="ArticleScripture"/>
        <w:jc w:val="left"/>
      </w:pPr>
      <w:r>
        <w:rPr>
          <w:rFonts w:ascii="Times New Roman" w:hAnsi="Times New Roman" w:eastAsia="Times New Roman" w:cs="Times New Roman"/>
        </w:rPr>
        <w:t>Dore, umutima we wishyize hejuru ntutunganye muri we; ariko umukiranutsi azabeshwaho no kwizera kwe. Habakuki 2:4.</w:t>
      </w:r>
    </w:p>
    <w:p>
      <w:pPr>
        <w:pStyle w:val="ArticleBody"/>
        <w:jc w:val="left"/>
      </w:pPr>
      <w:r>
        <w:rPr>
          <w:rFonts w:ascii="Times New Roman" w:hAnsi="Times New Roman" w:eastAsia="Times New Roman" w:cs="Times New Roman"/>
        </w:rPr>
        <w:t>Igihe cyo gutinda cya Habakuki ni cyo gihe cyo gutinda cy’abakobwa cumi b’isugi, kandi igice kivuga iby’Umwami uje, gifatanyije n’amagambo ya Pawulo yo mu Baheburayo, kigaragaza ugusohora kuzuye n’ishyirwa mu bikorwa ry’iki gice mu gihe cyo gushyirwaho ikimenyetso kw’abo ibihumbi ijana na mirongo ine na bine. Icyo gihe cyatangiye ku wa 11 Nzeri 2001 kandi kirangirira ku itegeko ryo ku Cyumweru, ari ryo kaga ka nyuma k’Ubwadiventisiti bw’i Lawodikiya, ari na cyo, mu mugani w’abakobwa cumi b’isugi, kugaragazwa kw’imico ku itegeko ryo ku Cyumweru. Imirongo ya nyuma y’iki gice ivuga ku itegeko ryo ku Cyumweru, kandi iki gice gitangira kivuga ku wa 11 Nzeri 2001.</w:t>
      </w:r>
    </w:p>
    <w:p>
      <w:pPr>
        <w:pStyle w:val="ArticleScripture"/>
        <w:jc w:val="left"/>
      </w:pPr>
      <w:r>
        <w:rPr>
          <w:rFonts w:ascii="Times New Roman" w:hAnsi="Times New Roman" w:eastAsia="Times New Roman" w:cs="Times New Roman"/>
        </w:rPr>
        <w:t>“Ibibazo bya nyuma”</w:t>
      </w:r>
    </w:p>
    <w:p>
      <w:pPr>
        <w:pStyle w:val="ArticleScripture"/>
        <w:jc w:val="left"/>
      </w:pPr>
      <w:r>
        <w:rPr>
          <w:rFonts w:ascii="Times New Roman" w:hAnsi="Times New Roman" w:eastAsia="Times New Roman" w:cs="Times New Roman"/>
        </w:rPr>
        <w:t>“Turimo mu gihe cy’imperuka. Ibimenyetso by’ibihe birimo bisohora vuba bitangaza ko ukuza kwa Kristo kwegereje cyane. Iminsi turimo kubamo irakomeye kandi ifite agaciro gakomeye. Umwuka w’Imana urimo gukurwa ku isi gahoro gahoro, ariko koko. Ibyorezo n’imanza byamaze gutangira kugwira abakerensa ubuntu bw’Imana. Amakuba yo ku butaka no ku nyanja, imimerere idahagaze neza y’umuryango mugari w’abantu, n’ibikangisho by’intambara, ni ibimenyetso bikomeye. Birerekana mbere y’igihe ibigiye kuba bifite uburemere bukomeye cyane.</w:t>
      </w:r>
    </w:p>
    <w:p>
      <w:pPr>
        <w:pStyle w:val="ArticleScripture"/>
        <w:jc w:val="left"/>
      </w:pPr>
      <w:r>
        <w:rPr>
          <w:rFonts w:ascii="Times New Roman" w:hAnsi="Times New Roman" w:eastAsia="Times New Roman" w:cs="Times New Roman"/>
        </w:rPr>
        <w:t>Ibikoresho by’umubi birimo guhuza imbaraga zabyo no kwishyira hamwe. Birimo kwikomeza kugira ngo bitegure ihurizo rikomeye rya nyuma. Vuba aha isi yacu igiye kubamo impinduka zikomeye, kandi ibikorwa bya nyuma bizihuta.</w:t>
      </w:r>
    </w:p>
    <w:p>
      <w:pPr>
        <w:pStyle w:val="ArticleScripture"/>
        <w:jc w:val="left"/>
      </w:pPr>
      <w:r>
        <w:rPr>
          <w:rFonts w:ascii="Times New Roman" w:hAnsi="Times New Roman" w:eastAsia="Times New Roman" w:cs="Times New Roman"/>
        </w:rPr>
        <w:t>Imimerere y’ibintu mu isi igaragaza ko ibihe by’amakuba bikomeye bitwegereye cyane. Ibinyamakuru bya buri munsi byuzuye ibimenyetso by’intambara iteye ubwoba iri hafi. Ubusahuzi bukozwe n’ubushizi bw’amanga bubaho kenshi. Imyigaragambyo isanzwe ibaye rusange. Ubujura n’ubwicanyi bikorwa impande zose. Abantu bafite dayimoni barimo kwambura ubuzima abagabo, abagore, n’abana bato. Abantu bayobejwe n’ingeso mbi, kandi amoko yose y’ibibi ni yo ategeka.</w:t>
      </w:r>
    </w:p>
    <w:p>
      <w:pPr>
        <w:pStyle w:val="ArticleScripture"/>
        <w:jc w:val="left"/>
      </w:pPr>
      <w:r>
        <w:rPr>
          <w:rFonts w:ascii="Times New Roman" w:hAnsi="Times New Roman" w:eastAsia="Times New Roman" w:cs="Times New Roman"/>
        </w:rPr>
        <w:t>Umwanzi yaratsinze mu kugoreka ubutabera no kuzuza imitima y’abantu icyifuzo cyo kwungukira ku bwikunde. “Kandi ubutabera buhagarara kure: kuko ukuri kwaguye mu muhanda, kandi kutabera ntikubasha kwinjira.” Yesaya 59:14. Mu migi minini harimo imbaga nyamwinshi y’ababayeho mu bukene no mu kaga kenshi, hafi kuba batagira ibyokurya, aho kuba, n’imyambaro; nyamara muri iyo migi ubwayo harimo abafite ibirengeye ibyo umutima wakwifuza, babaho mu buzahare, bakoresha amafaranga yabo ku mazu atatse cyane, ku kwirimbisha ubwabo, cyangwa ikirushijeho kuba kibi, mu guhaza irari ry’umubiri, ku nzoga, itabi, n’ibindi bintu birimbura ubushobozi bw’ubwonko, bikahungabanya imitekerereze, kandi bikonona ubugingo. Gutaka kw’abantu bicwa n’inzara kuzamuka kugera imbere y’Imana, mu gihe ku buryo bwose bwo kurenganya no kunyaga abantu birundanyirizaho ubutunzi buhambaye cyane.</w:t>
      </w:r>
    </w:p>
    <w:p>
      <w:pPr>
        <w:pStyle w:val="ArticleScripture"/>
        <w:jc w:val="left"/>
      </w:pPr>
      <w:r>
        <w:rPr>
          <w:rFonts w:ascii="Times New Roman" w:hAnsi="Times New Roman" w:eastAsia="Times New Roman" w:cs="Times New Roman"/>
        </w:rPr>
        <w:t>“Igihe kimwe, nkiri mu Mujyi wa New York, mu bihe by’ijoro nahamagawe kureba inyubako zazamukaga igorofa ku yindi zerekeza mu ijuru. Izo nyubako zari zemejwe ko zidakongoka n’umuriro, kandi zari zubatswe kugira ngo ziheshe icyubahiro ba nyirazo n’abazubatse. Zarushagaho kuzamuka hejuru, kandi muri zo hakoreshwaga ibikoresho bihenda cyane kurusha ibindi. Abantu bene izo nyubako ntibibazaga bati: ‘Ni mu buhe buryo twahesha Imana icyubahiro kurusha ubundi?’ Uwiteka ntiyari mu bitekerezo byabo.”</w:t>
      </w:r>
    </w:p>
    <w:p>
      <w:pPr>
        <w:pStyle w:val="ArticleScripture"/>
        <w:jc w:val="left"/>
      </w:pPr>
      <w:r>
        <w:rPr>
          <w:rFonts w:ascii="Times New Roman" w:hAnsi="Times New Roman" w:eastAsia="Times New Roman" w:cs="Times New Roman"/>
        </w:rPr>
        <w:t>“Natekereje nti: ‘Iyaba abashora umutungo wabo muri ubwo buryo babasha kubona inzira yabo nk’uko Imana iyibona! Barundanya inyubako z’akataraboneka, nyamara uko guteganya no gucura imigambi kwabo ni ubupfu bungana butyo mu maso y’Umutware w’ijuru n’isi. Ntibiga, bakoresheje imbaraga zose z’umutima n’iz’ubwenge, uko bashobora guhesha Imana icyubahiro. Batakaje icyo kureba, ari cyo nshingano ya mbere y’umuntu.’”</w:t>
      </w:r>
    </w:p>
    <w:p>
      <w:pPr>
        <w:pStyle w:val="ArticleScripture"/>
        <w:jc w:val="left"/>
      </w:pPr>
      <w:r>
        <w:rPr>
          <w:rFonts w:ascii="Times New Roman" w:hAnsi="Times New Roman" w:eastAsia="Times New Roman" w:cs="Times New Roman"/>
        </w:rPr>
        <w:t>“Mu gihe izo nyubako ndende cyane zazamukaga, ba nyirazo bishimiraga mu bwibone bwuzuye irari, bibwira ko bafite amafaranga yo gukoresha mu kunezeza irari ryabo no gutuma abaturanyi babo babagirira ishyari. Umubare munini w’amafaranga bashoyemo muri ubwo buryo wari warabonetse binyuze mu kwaka ibirenze ibikwiye, no mu gutsikamira abakene. Bibagiwe ko mu ijuru habikwa inyandiko y’ibarura rya buri gikorwa cyose cy’ubucuruzi; buri masezerano arimo akarengane, buri gikorwa cyose cy’uburiganya, byandikwa aho. Igihe kiraza ubwo abantu, mu buriganya bwabo no mu bwibone bwabo bukabije, bazagera ahantu Uwiteka atazabemerera kurenga, kandi bazamenya ko kwihangana kwa Yehova gufite iherezo.”</w:t>
      </w:r>
    </w:p>
    <w:p>
      <w:pPr>
        <w:pStyle w:val="ArticleScripture"/>
        <w:jc w:val="left"/>
      </w:pPr>
      <w:r>
        <w:rPr>
          <w:rFonts w:ascii="Times New Roman" w:hAnsi="Times New Roman" w:eastAsia="Times New Roman" w:cs="Times New Roman"/>
        </w:rPr>
        <w:t>Icyakurikiyeho cyanshize imbere y’amaso ni icyateye ubwoba cy’umuriro. Abantu barebye inyubako ndende kandi bakekaga ko zidafatwa n’umuriro, maze baravuga bati: “Ziratekanye rwose.” Ariko izo nyubako zirakongoka nk’aho zubakishijwe ubujeni. Imodoka zizimya umuriro ntizashoboye kugira icyo zikora ngo zihagarike irimbuka. Abazimyamuriro ntibashoboye gukoresha ibyo byuma.</w:t>
      </w:r>
    </w:p>
    <w:p>
      <w:pPr>
        <w:pStyle w:val="ArticleScripture"/>
        <w:jc w:val="left"/>
      </w:pPr>
      <w:r>
        <w:rPr>
          <w:rFonts w:ascii="Times New Roman" w:hAnsi="Times New Roman" w:eastAsia="Times New Roman" w:cs="Times New Roman"/>
        </w:rPr>
        <w:t>“Nategetswe ko igihe cy’Umwami nikigera, niharamuka hatarabayeho ihinduka mu mitima y’abantu b’abibone kandi b’abanyamurava, abantu bazabona ko ukuboko kwari gukomeye kurokora kuzaba gukomeye no kurimbura. Nta mbaraga zo mu isi zishobora kubuza ukuboko kw’Imana. Nta kintu na kimwe gishobora gukoreshwa mu kubaka inyubako ngo kizirinde kurimbuka igihe cyagenwe n’Imana nikigera cyo kohereza igihano ku bantu kubera gusuzugura amategeko yayo no kubera ukwikunda guterwa n’irari ry’ubukuru.”</w:t>
      </w:r>
    </w:p>
    <w:p>
      <w:pPr>
        <w:pStyle w:val="ArticleScripture"/>
        <w:jc w:val="left"/>
      </w:pPr>
      <w:r>
        <w:rPr>
          <w:rFonts w:ascii="Times New Roman" w:hAnsi="Times New Roman" w:eastAsia="Times New Roman" w:cs="Times New Roman"/>
        </w:rPr>
        <w:t>Ntabwo ari benshi, ndetse no mu barimu n’abanyapolitiki, basobanukiwe impamvu zishingiye ku miterere y’ubu y’imibereho y’abantu. Abafite ububasha bwo gutegeka ntibashoboye gukemura ikibazo cy’iyangirika ry’imyifatire, ubukene, ubukene bukabije, n’ubwiyongere bw’ubugizi bwa nabi. Barwana ubusa bashaka gushyira imikorere y’ubucuruzi ku rufatiro rurushaho gukomera. Iyo abantu barushaho kwita ku nyigisho z’Ijambo ry’Imana, babona umuti w’ibibazo bibatera urujijo.</w:t>
      </w:r>
    </w:p>
    <w:p>
      <w:pPr>
        <w:pStyle w:val="ArticleScripture"/>
        <w:jc w:val="left"/>
      </w:pPr>
      <w:r>
        <w:rPr>
          <w:rFonts w:ascii="Times New Roman" w:hAnsi="Times New Roman" w:eastAsia="Times New Roman" w:cs="Times New Roman"/>
        </w:rPr>
        <w:t>“Ibyanditswe Byera bisobanura imimerere y’isi izaba iriho mbere gato yo kuza kwa kabiri kwa Kristo. Ku byerekeye abantu birundaniriza ubutunzi bwinshi babukuye mu bujura no mu bwambuzi, handitswe ngo: ‘Mwirundanirije ubutunzi iminsi y’imperuka. Dore, impagarike y’abakozi basaruye imirima yanyu, iyo mwabimye mubihendahenze, irataka; kandi gutaka kw’abasaruraga kwageze mu matwi y’Umwami Nyiringabo. Mwibereyeho ku isi mu byishimo no mu buhehesi; mwigaburiye imitima yanyu nk’aho ari ku munsi wo kubaga. Mwaciriyeho iteka umukiranutsi, muramwica; kandi ntabarwanya.’ Yakobo 5:3–6.”</w:t>
      </w:r>
    </w:p>
    <w:p>
      <w:pPr>
        <w:pStyle w:val="ArticleScripture"/>
        <w:jc w:val="left"/>
      </w:pPr>
      <w:r>
        <w:rPr>
          <w:rFonts w:ascii="Times New Roman" w:hAnsi="Times New Roman" w:eastAsia="Times New Roman" w:cs="Times New Roman"/>
        </w:rPr>
        <w:t>“Ariko ni nde usoma imiburo itangwa n’ibimenyetso by’ibihe biri gusohora vuba? Ni iyihe ngaruka bigira ku bakunda iby’isi? Ni irihe hinduka rigaragara mu myitwarire yabo? Nta riruta iryagaragaye mu myitwarire y’abatuye isi bo mu gihe cya Nowa. Bahugiye mu mirimo y’isi no mu byishimo byayo, abantu babayeho mbere y’umwuzure ‘ntibabimenye kugeza aho umwuzure waziye, ukabatwara bose.’ Matayo 24:39. Bari barahawe imiburo yaturutse mu ijuru, ariko banze kuyumvira. Kandi muri iki gihe, isi, yirengagije rwose ijwi ry’Imana riyiburira, irihutira kurimbuka iteka.”</w:t>
      </w:r>
    </w:p>
    <w:p>
      <w:pPr>
        <w:pStyle w:val="ArticleScripture"/>
        <w:jc w:val="left"/>
      </w:pPr>
      <w:r>
        <w:rPr>
          <w:rFonts w:ascii="Times New Roman" w:hAnsi="Times New Roman" w:eastAsia="Times New Roman" w:cs="Times New Roman"/>
        </w:rPr>
        <w:t>Isi irakangurirana umwuka w’intambara. Ubuhanuzi bwo mu gice cya cumi na rimwe cya Daniyeli hafi bwageze ku isohozwa ryabwo ryuzuye. Vuba ibihe by’amakuba bivugwa mu buhanuzi bizaba.</w:t>
      </w:r>
    </w:p>
    <w:p>
      <w:pPr>
        <w:pStyle w:val="ArticleScripture"/>
        <w:jc w:val="left"/>
      </w:pPr>
      <w:r>
        <w:rPr>
          <w:rFonts w:ascii="Times New Roman" w:hAnsi="Times New Roman" w:eastAsia="Times New Roman" w:cs="Times New Roman"/>
        </w:rPr>
        <w:t>“‘“Dore, Uwiteka ahindura isi ubusa, ayigira amatongo, ayubika hejuru hasi, kandi akwirakwiza abayituye…. Kuko bishe amategeko, bahinduye itegeko, bishe isezerano ry’iteka ryose. Ni cyo gituma umuvumo wamaze isi, kandi abayituye bahindutse amatongo…. Ibyishimo by’ingoma birahagaze, urusaku rw’abanezerwa rurarangira, umunezero w’inanga urahagarara.’ Yesaya 24:1–8.</w:t>
      </w:r>
    </w:p>
    <w:p>
      <w:pPr>
        <w:pStyle w:val="ArticleScripture"/>
        <w:jc w:val="left"/>
      </w:pPr>
      <w:r>
        <w:rPr>
          <w:rFonts w:ascii="Times New Roman" w:hAnsi="Times New Roman" w:eastAsia="Times New Roman" w:cs="Times New Roman"/>
        </w:rPr>
        <w:t>“‘Mbega uwo munsi! Kuko umunsi w’Uwiteka wegereje, kandi uzaza umeze nk’irimbuka rivuye ku Ishoborabyose…. Imbuto zaboze munsi y’ibisigazwa by’ubutaka bwazo, ibigega byarasenyutse bisigara ari amatongo, ibigega byo guhunikamo byaramenaguwe, kuko imyaka yumye. Mbega ukuntu amatungo aniha! Imikumbi y’inka yahagaritswe umutima, kuko idafite urwuri; ndetse n’imikumbi y’intama yagizwe amatongo.’ ‘Umuzabibu wumye, n’umutini urashiriye; igiti cy’umukomamanga, n’igiti cy’itende na cyo, n’igiti cya pome, ndetse n’ibiti byose byo mu gasozi, byarumye: kuko ibyishimo byumye bikava ku bana b’abantu.” Yoweli 1:15–18, 12.</w:t>
      </w:r>
    </w:p>
    <w:p>
      <w:pPr>
        <w:pStyle w:val="ArticleScripture"/>
        <w:jc w:val="left"/>
      </w:pPr>
      <w:r>
        <w:rPr>
          <w:rFonts w:ascii="Times New Roman" w:hAnsi="Times New Roman" w:eastAsia="Times New Roman" w:cs="Times New Roman"/>
        </w:rPr>
        <w:t>“‘Nababajwe cyane mu mutima wanjye rwose; … sinshobora guceceka, kuko wowe, roho yanjye, wumvise ijwi ry’impanda, n’umuburo w’intambara. Kurimbuka gukurikiye ukundi kurararikwa; kuko igihugu cyose cyanyazwe.’ Yeremiya 4:19, 20.”</w:t>
      </w:r>
    </w:p>
    <w:p>
      <w:pPr>
        <w:pStyle w:val="ArticleScripture"/>
        <w:jc w:val="left"/>
      </w:pPr>
      <w:r>
        <w:rPr>
          <w:rFonts w:ascii="Times New Roman" w:hAnsi="Times New Roman" w:eastAsia="Times New Roman" w:cs="Times New Roman"/>
        </w:rPr>
        <w:t>“‘Narebye isi, mbona ko cyari kidafite ishusho kandi kirimo ubusa; ndeba n’ijuru, mbona ko ritari rifite umucyo. Narebye imisozi, mbona ko yahindagurikaga, kandi udusozi twose twinubagaga. Narebye, mbona ko nta muntu wari uhari, kandi inyoni zose zo mu kirere zari zarahungiye kure. Narebye, mbona ko ahantu harumbuka hahindutse ubutayu, kandi imigi yaho yose yari yarasenyutse.’ Imirongo 23–26.</w:t>
      </w:r>
    </w:p>
    <w:p>
      <w:pPr>
        <w:pStyle w:val="ArticleScripture"/>
        <w:jc w:val="left"/>
      </w:pPr>
      <w:r>
        <w:rPr>
          <w:rFonts w:ascii="Times New Roman" w:hAnsi="Times New Roman" w:eastAsia="Times New Roman" w:cs="Times New Roman"/>
        </w:rPr>
        <w:t>“‘“Ayii! Kuko uwo munsi ari mukuru, ku buryo nta wundi umeze nka wo ubaho: ni wo gihe cy’amakuba ya Yakobo; ariko azayakizwamo.” Yeremiya 30:7.</w:t>
      </w:r>
    </w:p>
    <w:p>
      <w:pPr>
        <w:pStyle w:val="ArticleScripture"/>
        <w:jc w:val="left"/>
      </w:pPr>
      <w:r>
        <w:rPr>
          <w:rFonts w:ascii="Times New Roman" w:hAnsi="Times New Roman" w:eastAsia="Times New Roman" w:cs="Times New Roman"/>
        </w:rPr>
        <w:t>Si bose abo muri iyi si bafashe uruhande rw’umwanzi barwanya Imana. Si bose babaye abahemu. Hariho bake b’indahemuka bakiranukira Imana; kuko Yohana yanditse ati: “Aha ni ho hari abitondera amategeko y’Imana, kandi bafite kwizera kwa Yesu.” Ibyahishuwe 14:12. Bidatinze urugamba ruzarwanwa n’ubukana bwinshi hagati y’abakorera Imana n’abatayikorera. Bidatinze ibintu byose bishobora kunyeganyezwa bizanyeganyezwa, kugira ngo ibidashobora kunyeganyezwa bisigareho.</w:t>
      </w:r>
    </w:p>
    <w:p>
      <w:pPr>
        <w:pStyle w:val="ArticleScripture"/>
        <w:jc w:val="left"/>
      </w:pPr>
      <w:r>
        <w:rPr>
          <w:rFonts w:ascii="Times New Roman" w:hAnsi="Times New Roman" w:eastAsia="Times New Roman" w:cs="Times New Roman"/>
        </w:rPr>
        <w:t>“Satani ni umunyeshuri wa Bibiliya ukorana umwete. Azi yuko igihe cye ari kigufi, kandi ashaka kuri buri ngingo kuburizamo umurimo w’Umwami kuri iyi si. Ntibishoboka gutanga igitekerezo icyo ari cyo cyose cy’uburyo abantu b’Imana bazaba bakiriho ku isi bazanyuramo, ubwo ubwiza bwo mu ijuru n’isubirwamo ry’itotezwa ryo mu bihe byahise bizaba bivanganye. Bazagendera mu mucyo uturuka ku ntebe y’ubwami y’Imana. Binyuze ku bamarayika hazabaho itumanaho ridahwema hagati y’ijuru n’isi. Kandi Satani, akikijwe n’abamarayika babi kandi yiyita Imana, azakora ibitangaza by’amoko yose, kugira ngo ayobye, niba bishoboka, n’intore ubwazo. Abantu b’Imana ntibazashakira umutekano wabo mu gukora ibitangaza, kuko Satani azigana ibitangaza bizakorwa. Abantu b’Imana bageragejwe kandi bakanasuzumwa bazabona imbaraga zabo mu kimenyetso cyavuzwe mu Kuva 31:12–18. Bakwiriye guhagarara bashikamye ku Ijambo rizima ngo: ‘Byanditswe.’ Uru ni rwo rufatiro rwonyine bashobora guhagararaho badatezuka. Abishe isezerano ryabo n’Imana bazaba kuri uwo munsi bari hanze y’Imana kandi badafite ibyiringiro.</w:t>
      </w:r>
    </w:p>
    <w:p>
      <w:pPr>
        <w:pStyle w:val="ArticleScripture"/>
        <w:jc w:val="left"/>
      </w:pPr>
      <w:r>
        <w:rPr>
          <w:rFonts w:ascii="Times New Roman" w:hAnsi="Times New Roman" w:eastAsia="Times New Roman" w:cs="Times New Roman"/>
        </w:rPr>
        <w:t>Abaramya Imana bazarushaho kurangwa by’umwihariko no kubaha itegeko rya kane, kuko ari ryo kimenyetso cy’ububasha bw’Imana bwo kurema, kandi rikaba n’igihamya cy’uko Imana ifite uburenganzira ku kubahwa no kuhamywa n’umuntu. Ababi bo bazarangwa n’imihati yabo yo gusenya urwibutso rw’Umuremyi no gushyira hejuru urwego rwa Roma. Mu iherezo ry’urugamba, abiyita abakristo bose bazagabanywamo ibyiciro bibiri bikomeye: abakomeza amategeko y’Imana no kwizera kwa Yesu, n’abaramya ya nyamaswa n’igishushanyo cyayo, kandi bakakira ikimenyetso cyayo. Nubwo itorero na leta bazahuza imbaraga zabo kugira ngo bahatire bose, “aboroheje n’abakomeye, abatunzi n’abakene, ab’umudendezo n’imbata,” kwakira ikimenyetso cya ya nyamaswa, nyamara ubwoko bw’Imana ntibuzagihabwa. Ibyahishuwe 13:16. Umuhanuzi wo i Patimo yabonye “abari banesheje ya nyamaswa n’igishushanyo cyayo n’ikimenyetso cyayo n’umubare w’izina ryayo, bahagaze ku nyanja y’ibirahuri, bafite inanga z’Imana,” kandi baririmba indirimbo ya Mose n’iy’Umwana w’Intama. Ibyahishuwe 15:2.</w:t>
      </w:r>
    </w:p>
    <w:p>
      <w:pPr>
        <w:pStyle w:val="ArticleScripture"/>
        <w:jc w:val="left"/>
      </w:pPr>
      <w:r>
        <w:rPr>
          <w:rFonts w:ascii="Times New Roman" w:hAnsi="Times New Roman" w:eastAsia="Times New Roman" w:cs="Times New Roman"/>
        </w:rPr>
        <w:t>“Ibigerage n’amagerageza biteye ubwoba bitegereje ubwoko bw’Imana. Umwuka w’intambara uri gukangurira amahanga kuva ku mpera imwe y’isi kugera ku yindi. Ariko hagati mu gihe cy’amakuba kigiye kuza,—igihe cy’amakuba kitigeze kubaho uhereye igihe habagaho ishyanga,—ubwoko bw’Imana yatoranyije buzahagarara butanyeganyega. Satani n’ingabo ze ntibazashobora kubarimbura, kuko abamarayika b’indatabire bazabarinda.” Testimonies, volume 9, 11–17.</w:t>
      </w:r>
    </w:p>
    <w:p>
      <w:pPr>
        <w:pStyle w:val="ArticleBody"/>
        <w:jc w:val="left"/>
      </w:pPr>
      <w:r>
        <w:rPr>
          <w:rFonts w:ascii="Times New Roman" w:hAnsi="Times New Roman" w:eastAsia="Times New Roman" w:cs="Times New Roman"/>
        </w:rPr>
        <w:t>Abantu ibihumbi ijana na mirongo ine na bine, ari bo “bwoko bw’Imana bwageragejwe kandi bugasuzumwa” ari bo “bwoko bwayo bwatoranyijwe,” “bazahagarara badahungabanye” ubwo “itotezwa ryo mu bihe byashize” rizaba risubiwemo. Umucyo “bazagenderamo” ni umucyo w’ubutumwa bw’ikimenyetso cya karindwi, ari bwo gutaka kwa nijoro rwagati, ari wo mucyo ugaragaza ishingwa ry’igishushanyo cy’inyamaswa.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Amateka Yihishe y’Umurongo wa Mirongo Ine — Umubare Kane</dc:title>
  <dc:subject>Ikigeragezo n’Insinzi: Ishyirwaho ry’Ishusho y’Inyamanswa no Gushyirwaho Ikimenyetso ku Banyabwenge</dc:subject>
  <dc:creator>Jeff Pippenger</dc:creator>
  <cp:keywords/>
  <dc:description>Generated by ArticleDigger from hidden_history\04_hidden_history.json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