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Umubare Icumi</w:t>
      </w:r>
    </w:p>
    <w:p>
      <w:pPr>
        <w:pStyle w:val="ArticleSubtitle"/>
        <w:jc w:val="left"/>
      </w:pPr>
      <w:r>
        <w:rPr>
          <w:rFonts w:ascii="Arial" w:hAnsi="Arial" w:eastAsia="Arial" w:cs="Arial"/>
        </w:rPr>
        <w:t>Hagati Hagati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Amateka yahishwe ya Daniyeli igice cya cumi na kimwe umurongo wa mirongo ine ahuza n’amateka agaragazwa mu mirongo ya cumi kugeza ku wa cumi na gatandatu yo muri icyo gice. Mu mirongo ya cumi kugeza ku wa cumi na gatandatu, umurongo w’inyamaswa yo ku isi yo mu Ibyahishuwe igice cya cumi na gatatu, ari yo hembe ya Repubulikani yo muri Leta Zunze Ubumwe z’Amerika yaguye ukwizera, uhagarariwe na Donald Trump; umurongo w’ihembe ry’Abaporotesitanti bavuye ku kwizera bo muri Leta Zunze Ubumwe z’Amerika uhagarariwe n’Abamakabeyi; umurongo w’inyamaswa yo mu nyanja, ari yo ubupapa, uhagarariwe nk’“abambuzi b’ubwoko bwawe”; kandi umurongo w’ikiyoka uhagarariwe n’abami batandukanye bo mu majyepfo na Filipo w’i Makedoniya. Umurongo w’abihumbi ijana na mirongo ine na bine uhagarariwe na Petero.</w:t>
      </w:r>
    </w:p>
    <w:p>
      <w:pPr>
        <w:pStyle w:val="ArticleHeading"/>
        <w:jc w:val="left"/>
      </w:pPr>
      <w:r>
        <w:rPr>
          <w:rFonts w:ascii="Arial" w:hAnsi="Arial" w:eastAsia="Arial" w:cs="Arial"/>
        </w:rPr>
        <w:t>Icyo kiri hagati</w:t>
      </w:r>
    </w:p>
    <w:p>
      <w:pPr>
        <w:pStyle w:val="ArticleBody"/>
        <w:jc w:val="left"/>
      </w:pPr>
      <w:r>
        <w:rPr>
          <w:rFonts w:ascii="Times New Roman" w:hAnsi="Times New Roman" w:eastAsia="Times New Roman" w:cs="Times New Roman"/>
        </w:rPr>
        <w:t>Muri ayo mateka ahishwe, hagati haho hashimangirwa kenshi. Imyaka 250 yatangiye mu wa 457 mbere ya Kristo yarangiye mu wa 207 mbere ya Kristo, hagati y’intambara za Raphia na Panium, ari zo ntambara ebyiri za nyuma z’intumwa zasimburanye zo mu mirongo ya cumi n’umwe kugeza kuri cumi n’itanu. Imyaka 250 y’inyamaswa yo mu isi yatangiye mu wa 1776 irangira mu wa 2026, umwaka w’“amatora yo hagati” mu rwego rwa politiki rw’inyamaswa yo mu isi. Petero ari i Kayisariya Filipi (Panium), hagati mu bihe bitatu Kristo yajyanyemo by’umwihariko abigishwa batatu gusa.</w:t>
      </w:r>
    </w:p>
    <w:p>
      <w:pPr>
        <w:pStyle w:val="ArticleBody"/>
        <w:jc w:val="left"/>
      </w:pPr>
      <w:r>
        <w:rPr>
          <w:rFonts w:ascii="Times New Roman" w:hAnsi="Times New Roman" w:eastAsia="Times New Roman" w:cs="Times New Roman"/>
        </w:rPr>
        <w:t>Mu mateka y’iyo mirongo ibangikanye, Petero agereranya abosora kandi bakongera kuvuga umuburo w’imipira y’umuriro izagwa kuri Nashville. Izina rya Petero ryahinduwe rwagati mu bice bya cumi na rimwe kugeza kuri makumyabiri na bibiri bya Matayo, nk’uko igice cyo hagati cya Abramu mu bice bya cumi na rimwe kugeza kuri makumyabiri na bibiri cyagaragaje gukebwa nk’ikimenyetso cy’isezerano, biherekejwe n’igice cyo hagati cy’ibice bya cumi na rimwe kugeza kuri makumyabiri na bibiri mu Byahishuwe kigaragaza ikimenyetso cy’isezerano ry’urupfu mu Byahishuwe 17. Aho hagati ni ho abo ijana na mirongo ine na bane bahindurwa bakava ku kuba Abalawodikiya bakaba Abafiradelifiya, kandi hagati mu bamarayika batatu ni marayika wa kabiri.</w:t>
      </w:r>
    </w:p>
    <w:p>
      <w:pPr>
        <w:pStyle w:val="ArticleBody"/>
        <w:jc w:val="left"/>
      </w:pPr>
      <w:r>
        <w:rPr>
          <w:rFonts w:ascii="Times New Roman" w:hAnsi="Times New Roman" w:eastAsia="Times New Roman" w:cs="Times New Roman"/>
        </w:rPr>
        <w:t>Intambwe ya kabiri, cyangwa ahagati, ni igihe cy’igeragezwa ry’urusengero rwa kabiri rikurikira ikigeragezo cya mbere kandi cy’ishingiro. Ikigeragezo cya mbere cyo mu mwaka wa 2024 cyari icyerekezo cyo hanze cyashyizweho n’ikimenyetso cya Roma, kandi ikigeragezo cya kabiri ni icyerekezo cya marah cy’imbere (indorerwamo) cya Kristo mu Ahera Cyane. Mu mateka y’umumarayika wa kabiri, ubutumwa bw’ijoro rya saa sita bugera kugira ngo buhe imbaraga ubutumwa bw’umumarayika wa kabiri.</w:t>
      </w:r>
    </w:p>
    <w:p>
      <w:pPr>
        <w:pStyle w:val="ArticleBody"/>
        <w:jc w:val="left"/>
      </w:pPr>
      <w:r>
        <w:rPr>
          <w:rFonts w:ascii="Times New Roman" w:hAnsi="Times New Roman" w:eastAsia="Times New Roman" w:cs="Times New Roman"/>
        </w:rPr>
        <w:t>Mu mateka y’Abamillerite yo mu 1840, Josiah (bisobanurwa ngo urufatiro rw’Imana) Litch yakosoye uburyo yari yarasobanuwemo ubuhanuzi bw’Idini ya Islamu bwo ku byago bya mbere n’ibya kabiri, kandi mu 1844, Samuel Snow yakoze ikosora ry’ihanura ryo mu 1843 mu gusohozwa kw’umugani w’abakobwa cumi. Petero mu 2026 agomba gukosora ihanura ryananiranye ry’imipira y’umuriro ya Nashville, nk’uko byagereranyijwe no gutenguha kw’Abamillerite ko mu 1843, kandi agahuza neza ubutumwa bwa Islamu nk’uko bwagereranyijwe n’umurimo wa Josiah Litch mu 1840. Ibyo bintu bibiri by’Abamillerite byo mu 1840 no mu 1844 bigaragaza guhabwa imbaraga k’ubutumwa bw’umumarayika wa mbere ku wa 11 Kanama 1840 no guhabwa imbaraga k’ubutumwa bw’umumarayika wa kabiri ku wa 17 Kanama 1844. Bihurijwe hamwe, bigaragaza guhabwa imbaraga k’ijwi ryo mu gicuku igihe imipira y’umuriro ya Nashville imanuka.</w:t>
      </w:r>
    </w:p>
    <w:p>
      <w:pPr>
        <w:pStyle w:val="ArticleScripture"/>
        <w:jc w:val="left"/>
      </w:pPr>
      <w:r>
        <w:rPr>
          <w:rFonts w:ascii="Times New Roman" w:hAnsi="Times New Roman" w:eastAsia="Times New Roman" w:cs="Times New Roman"/>
        </w:rPr>
        <w:t>“Marayika wifatanya mu gutangaza ubutumwa bwa marayika wa gatatu agomba kumurikisha isi yose ubwiza bwe. Aha hahanurwa umurimo uzagira ubwaguke bugera ku isi yose n’imbaraga zidasanzwe. Umuryango wo gutangaza ukuza kwa Kristo wo mu 1840–44 wabaye ihishurirwa ry’igitangaza ry’imbaraga z’Imana; ubutumwa bwa marayika wa mbere bwagejejwe kuri buri kigo cy’ubumisiyoneri cyo mu isi, kandi mu bihugu bimwe habayeho ukwitabira iby’idini gukomeye kurusha uko kwigeze kuboneka mu gihugu icyo ari cyo cyose kuva mu Ivugururabitekerezo ryo mu kinyejana cya cumi na gatandatu; ariko ibi byose bizasumbwa n’umuhati ukomeye uzaba munsi y’umuburo wa nyuma wa marayika wa gatatu.” The Great Controversy, 611.</w:t>
      </w:r>
    </w:p>
    <w:p>
      <w:pPr>
        <w:pStyle w:val="ArticleBody"/>
        <w:jc w:val="left"/>
      </w:pPr>
      <w:r>
        <w:rPr>
          <w:rFonts w:ascii="Times New Roman" w:hAnsi="Times New Roman" w:eastAsia="Times New Roman" w:cs="Times New Roman"/>
        </w:rPr>
        <w:t>Ikibazo ni impamvu, mu mijyi yose yo muri Leta Zunze Ubumwe za Amerika, ubuyobozi bw’Imana bwatoranyije Nashville. Igihe ibyago bya gatatu byageraga ku wa 9/11, iminara y’impanga ya New York na Pentagon y’i Washington, DC ni byo byibasiwe. Indege ya kane yaguye hasi mu butaka. Ikimenyetso cy’inyamaswa iva mu isi ni isi, ikimenyetso cy’ubushobozi bwayo mu by’ubukungu ni New York, kandi ikimenyetso cy’imbaraga zayo za gisirikare ni Pentagon. Igihe Leta Zunze Ubumwe za Amerika zihatira isi kwemera ikimenyetso cy’ubutware bwa papa n’imiterere ya politiki ihuza itorero na leta, ari yo shusho y’inyamaswa, zibikora zifashishije imbaraga za gisirikare n’iz’ubukungu, kuko Ibyahishuwe igice cya cumi na gatatu hagaragaza ko inyamaswa iva mu isi ikoresha ububasha bwayo mu kubuza abanyamurava kugura cyangwa kugurisha, kandi ikanica abahagarara ku Isabato y’Imana yo ku munsi wa karindwi. Ikigereranyo cy’ubuhanuzi kigaragazwa nk’"amagare y’intambara, abanyamafarasi (imbaraga za gisirikare) n’amato" (imbaraga z’ubukungu) muri Daniyeli 11:40.</w:t>
      </w:r>
    </w:p>
    <w:p>
      <w:pPr>
        <w:pStyle w:val="ArticleBody"/>
        <w:jc w:val="left"/>
      </w:pPr>
      <w:r>
        <w:rPr>
          <w:rFonts w:ascii="Times New Roman" w:hAnsi="Times New Roman" w:eastAsia="Times New Roman" w:cs="Times New Roman"/>
        </w:rPr>
        <w:t>Mu gihe cyo gushyirwaho ikimenyetso cy’abihumbi ijana na mirongo ine na bane, Isilamu gitera igihugu cyiza mu buryo butunguranye incuro enye. Iya mbere yari 9/11, iya kabiri n’iya gatatu byabaye igihugu cyiza cya kera gisanzwe, hanyuma Nashville. Iya kane ni wa mutingito wo mu Ibyahishuwe igice cya cumi na kimwe, ari wo tegeko ryo ku Cyumweru. Mu rwego rw’inkuru ya Balamu n’abamarayika batatu, ibyo bitero bibiri byo ku wa 7 Ukwakira 2023 na Nashville bigereranya imizabibu ibiri yo muri Bibiliya y’ubwoko bw’Imana bw’isezerano.</w:t>
      </w:r>
    </w:p>
    <w:p>
      <w:pPr>
        <w:pStyle w:val="ArticleBody"/>
        <w:jc w:val="left"/>
      </w:pPr>
      <w:r>
        <w:rPr>
          <w:rFonts w:ascii="Times New Roman" w:hAnsi="Times New Roman" w:eastAsia="Times New Roman" w:cs="Times New Roman"/>
        </w:rPr>
        <w:t>Igihe uruguma rwica rw’ubupapa rukize ku itegeko ryo ku Cyumweru, ukwigaragaza kwa kabiri kw’Ibihe by’Umwijima gutangira. Ibyago bya mbere n’ibya gatatu ni bimwe, kuko Kristo ahora agaragaza iherezo akoresheje intangiriro; bityo inyenyeri yaguye ya Mohammed mu cyago cya mbere, yo yahinduye urufunguzo rwafunguye ikuzimu ridafite iherezo, maze bidatinze nyuma ya 9/11 ubuhakanyi bwo muri iryo kuzimu ridafite iherezo bwica abahamya babiri bo mu Byahishuwe igice cya cumi na kimwe. Ku itegeko ryo ku Cyumweru, uruguma rwica rw’ubupapa rukira, kandi inyamaswa ya Gatolika isohoza urujijo rw’ubuhanuzi rw’uko uwa munani (uhagarariye umuzuko) asohozwa. Hanyuma igihe cya kabiri cy’Ibihe by’Umwijima gitangira, nk’akamenyetso ka gatatu ka Balamu, ubwo indogobe ivuga, igahindura urufunguzo kugira ngo yongere ifungure ikuzimu ridafite iherezo. Nyuma ya 9/11, ubuhakanyi, ari bwo kiyoka, bwavuye mu kuzimu buza kurwanya perezida w’umukire kurusha abandi, wateye imbaraga ubwami bwose bw’u Bugiriki. Ku itegeko ryo ku Cyumweru, inyamaswa yo mu Byahishuwe igice cya cumi na karindwi izamuka iva mu kuzimu ridafite iherezo, maze umwijima wongera kuzimya izuba.</w:t>
      </w:r>
    </w:p>
    <w:p>
      <w:pPr>
        <w:pStyle w:val="ArticleBody"/>
        <w:jc w:val="left"/>
      </w:pPr>
      <w:r>
        <w:rPr>
          <w:rFonts w:ascii="Times New Roman" w:hAnsi="Times New Roman" w:eastAsia="Times New Roman" w:cs="Times New Roman"/>
        </w:rPr>
        <w:t>Kuki Nashville? Ikibazo kigihari kitarabonerwa igisubizo? Nashville iranga itangiriro ry’igihe kigufi cy’itangazwa ry’ubutumwa bw’ijwi ryo mu gicuku, kandi gitangirana n’igitero cy’isenywa kitari cyitezwe giturutse ku Buyisilamu, kandi kigasozwa muri ubwo buryo nyine. Itegeko ryo ku Cyumweru ku iherezo ry’icyo gihe rihagarariye ishyirwa mu bikorwa ry’ikimenyetso cy’inyamaswa muri Leta Zunze Ubumwe z’Amerika, kandi rikaba n’itangiriro ry’isenywa ry’imijyi. “Isenywa” ni ikimenyetso cy’ubuhanuzi kiranga Ubuyisilamu.</w:t>
      </w:r>
    </w:p>
    <w:p>
      <w:pPr>
        <w:pStyle w:val="ArticleHeading"/>
        <w:jc w:val="left"/>
      </w:pPr>
      <w:r>
        <w:rPr>
          <w:rFonts w:ascii="Arial" w:hAnsi="Arial" w:eastAsia="Arial" w:cs="Arial"/>
        </w:rPr>
        <w:t>Kurimbuka</w:t>
      </w:r>
    </w:p>
    <w:p>
      <w:pPr>
        <w:pStyle w:val="ArticleScripture"/>
        <w:jc w:val="left"/>
      </w:pPr>
      <w:r>
        <w:rPr>
          <w:rFonts w:ascii="Times New Roman" w:hAnsi="Times New Roman" w:eastAsia="Times New Roman" w:cs="Times New Roman"/>
        </w:rPr>
        <w:t>“Mu ijoro ryabanjirije ejo hashize nabonye imbere yanjye ishusho itangaje cyane. Nabonye umupira munini cyane w’umuriro ugwa hagati y’amazu meza cyane, maze uhita uyarimbura ako kanya. Numvise bamwe bavuga bati, ‘Twari tuzi ko imanza z’Imana zari zigiye kuza ku isi, ariko ntitwari tuzi ko zari kuza vuba bene aka kageni.’ Abandi baravuga bati, ‘Mwari mubizi! None se kuki mutatubwiye? Ntabwo twari tubizi.’ Impande zose numvise amagambo nk’ayo avugwa.” Letter 217, 1904.</w:t>
      </w:r>
    </w:p>
    <w:p>
      <w:pPr>
        <w:pStyle w:val="ArticleHeading"/>
        <w:jc w:val="left"/>
      </w:pPr>
      <w:r>
        <w:rPr>
          <w:rFonts w:ascii="Arial" w:hAnsi="Arial" w:eastAsia="Arial" w:cs="Arial"/>
        </w:rPr>
        <w:t>Icyenda cy’Ikenda n’Icumi na Rimwe</w:t>
      </w:r>
    </w:p>
    <w:p>
      <w:pPr>
        <w:pStyle w:val="ArticleBody"/>
        <w:jc w:val="left"/>
      </w:pPr>
      <w:r>
        <w:rPr>
          <w:rFonts w:ascii="Times New Roman" w:hAnsi="Times New Roman" w:eastAsia="Times New Roman" w:cs="Times New Roman"/>
        </w:rPr>
        <w:t>Ibyahishuwe “Cyenda na Cumi na Rimwe” hagaragaza imiterere y’ubwami bwa Isilamu ko ari urupfu n’ukurimbuka, kuko izina mu buhanuzi rihagararira imico.</w:t>
      </w:r>
    </w:p>
    <w:p>
      <w:pPr>
        <w:pStyle w:val="ArticleBody"/>
        <w:jc w:val="left"/>
      </w:pPr>
      <w:r>
        <w:rPr>
          <w:rFonts w:ascii="Times New Roman" w:hAnsi="Times New Roman" w:eastAsia="Times New Roman" w:cs="Times New Roman"/>
        </w:rPr>
        <w:t>Kandi bari bafite umwami ubategeka, ari we mumarayika wo mu rwobo rutagira iherezo, izina rye mu rurimi rw’Igiheburayo ni Abadoni, ariko mu rurimi rw’Ikigiriki izina rye ni Apoliyoni. Ibyahishuwe 9/11.</w:t>
      </w:r>
    </w:p>
    <w:p>
      <w:pPr>
        <w:pStyle w:val="ArticleBody"/>
        <w:jc w:val="left"/>
      </w:pPr>
      <w:r>
        <w:rPr>
          <w:rFonts w:ascii="Times New Roman" w:hAnsi="Times New Roman" w:eastAsia="Times New Roman" w:cs="Times New Roman"/>
        </w:rPr>
        <w:t>Abaddon bisobanura “kurimbuka cyangwa ahantu ho kurimbukira,” kandi Apollyon bisobanura “umurimbuzi.”</w:t>
      </w:r>
    </w:p>
    <w:p>
      <w:pPr>
        <w:pStyle w:val="ArticleScripture"/>
        <w:jc w:val="left"/>
      </w:pPr>
      <w:r>
        <w:rPr>
          <w:rFonts w:ascii="Times New Roman" w:hAnsi="Times New Roman" w:eastAsia="Times New Roman" w:cs="Times New Roman"/>
        </w:rPr>
        <w:t>“Abamarayika bafashe imiyaga ine, igereranywa n’ifarashi irakaye ishaka kwigobotora ikiruka ku isi yose, izana kurimbuka n’urupfu aho inyuze.”</w:t>
      </w:r>
    </w:p>
    <w:p>
      <w:pPr>
        <w:pStyle w:val="ArticleScripture"/>
        <w:jc w:val="left"/>
      </w:pPr>
      <w:r>
        <w:rPr>
          <w:rFonts w:ascii="Times New Roman" w:hAnsi="Times New Roman" w:eastAsia="Times New Roman" w:cs="Times New Roman"/>
        </w:rPr>
        <w:t>“Mbese twasinzira turi ku mupaka nyir’izina w’isi y’iteka ryose? Mbese twaba ibiragi, bikonje kandi bipfuye? Yoo, iyaba mu matorero yacu twagira Umwuka n’umwuka w’ubugingo by’Imana bihumetswe mu bwoko bwayo, kugira ngo bushobore guhagarara ku birenge byabwo bukabaho. Dukeneye kubona ko inzira ari nto, kandi ko irembo rifunganye. Ariko uko tunyura mu irembo rifunganye, ubugari bwayo ntibugira aho bugarukira.” Manuscript Releases, volume 20, 217.</w:t>
      </w:r>
    </w:p>
    <w:p>
      <w:pPr>
        <w:pStyle w:val="ArticleBody"/>
        <w:jc w:val="left"/>
      </w:pPr>
      <w:r>
        <w:rPr>
          <w:rFonts w:ascii="Times New Roman" w:hAnsi="Times New Roman" w:eastAsia="Times New Roman" w:cs="Times New Roman"/>
        </w:rPr>
        <w:t>Inzira y’Ubuislamu y’akaga ka gatatu ni yo nzira ya Balamu n’indogobe. Inzira y’ifarasi irakaye y’Ubuislamu, ari yo miyaga ine y’intambara ya Yohana, umuyaga ukaze wa Yesaya, n’“umuyaga” cyangwa “umwuka” bya Ezekiyeli biva mu miyaga ine, ifata inzira iva kuri 9/11 ikagera ku irembo “rifunganye” kandi “rigororotse.” Iryo rembo rifunganye ni ryo kimenyetso cya gatatu cy’inzira cya Balamu n’indogobe.</w:t>
      </w:r>
    </w:p>
    <w:p>
      <w:pPr>
        <w:pStyle w:val="ArticleScripture"/>
        <w:jc w:val="left"/>
      </w:pPr>
      <w:r>
        <w:rPr>
          <w:rFonts w:ascii="Times New Roman" w:hAnsi="Times New Roman" w:eastAsia="Times New Roman" w:cs="Times New Roman"/>
        </w:rPr>
        <w:t>Nuko marayika w’Uwiteka arakomeza ajya imbere, ahagarara ahantu hafunganye, aho hatari inzira yo kuyobokera iburyo cyangwa ibumoso. Nuko indogobe ibonye marayika w’Uwiteka, yikubita hasi munsi ya Balamu; maze uburakari bwa Balamu buragurumana, ayikubita inkoni. Uwiteka aherako abumbura akanwa k’indogobe, ibwira Balamu iti: “Nagukoreye iki, ko unkubise incuro eshatu zose?” Kubara 22:26–28.</w:t>
      </w:r>
    </w:p>
    <w:p>
      <w:pPr>
        <w:pStyle w:val="ArticleBody"/>
        <w:jc w:val="left"/>
      </w:pPr>
      <w:r>
        <w:rPr>
          <w:rFonts w:ascii="Times New Roman" w:hAnsi="Times New Roman" w:eastAsia="Times New Roman" w:cs="Times New Roman"/>
        </w:rPr>
        <w:t>Inzira y’akaga ka gatatu ko kurimbuka kwa Isilamu yatangiye ku wa 9/11 igihe Ibyahishuwe 18:1–3 byasohoraga.</w:t>
      </w:r>
    </w:p>
    <w:p>
      <w:pPr>
        <w:pStyle w:val="ArticleScripture"/>
        <w:jc w:val="left"/>
      </w:pPr>
      <w:r>
        <w:rPr>
          <w:rFonts w:ascii="Times New Roman" w:hAnsi="Times New Roman" w:eastAsia="Times New Roman" w:cs="Times New Roman"/>
        </w:rPr>
        <w:t>“None se havuzwe ko navuze ko New York igomba kurimburwa n’umuhengeri ukomeye? Ibyo sinigeze mbivuga. Icyo navuze ni uko, ubwo narebaga inyubako ndende zubakwaga aho, hasi ku yindi, navuze nti: ‘Mbega ibyabaye biteye ubwoba bizabaho igihe Uwiteka azahagurukira guhinda isi bikomeye! Ni bwo amagambo yo mu Byahishuwe 18:1–3 azasohora.’ Igice cya cumi n’umunani cyose cy’Ibyahishuwe ni umuburo w’ibigiye kuza ku isi. Ariko nta mucyo wihariye mfite ku byerekeye ibigiye kuba kuri New York, keretse gusa ko nzi yuko umunsi umwe izo nyubako ndende zo muri yo zizahananturwa no guhindukiza no guhirika by’imbaraga z’Imana. Uhereye ku mucyo nahawe, nzi yuko kurimbuka kuri mu isi. Ijambo rimwe riturutse ku Mwami, gukozwaho kumwe kw’imbaraga ze zikomeye, kandi izo nyubako zihambaye zizagwa. Hazabaho ibyabaye biteye ubwoba tudashobora kwiyumvisha.” Review and Herald, July 5, 1906.</w:t>
      </w:r>
    </w:p>
    <w:p>
      <w:pPr>
        <w:pStyle w:val="ArticleBody"/>
        <w:jc w:val="left"/>
      </w:pPr>
      <w:r>
        <w:rPr>
          <w:rFonts w:ascii="Times New Roman" w:hAnsi="Times New Roman" w:eastAsia="Times New Roman" w:cs="Times New Roman"/>
        </w:rPr>
        <w:t>Ikibazo kiracyahari: Kuki Nashville? Imipira y’umuriro ya Nashville ihagarariye ishusho y’ubuhanuzi aho icyiciro kimwe cy’Abadiventisime gikoza isoni kandi, nk’uko Yoweli abivuga, “gicibwaho.” Ikindi cyiciro kigaragazwa nk’ikitagira isoni na rimwe, kandi cyuzuye ibyishimo. Ibyo byishimo by’ubuhanuzi si iby’urubanza rwazanywe kuri Nashville no kuri Leta Zunze Ubumwe z’Amerika, ahubwo ni iby’ihamirizwa rihagarariwe hagati y’abari mu mugani bafite amavuta n’abatagira amavuta. Amavuta afitanye isano n’ubusobanuro bwinshi bw’ikigereranyo, ariko ubusobanuro bw’ibanze bw’amavuta ni ubutumwa bw’ijoro rya saa sita z’ijoro. Ubwo butumwa bwatangiye guhishurwa buhoro buhoro kuva mu mpera za 2023, kandi bwahagarariraga ukwiyongera k’ubumenyi bwangwa cyangwa bwakirwa. Hoseya asobanura neza ko abanga ubwo bumenyi banangirwa kuba abatambyi b’Imana. Petero ashyizwe hagati mu miterere ya Abalewi makumyabiri na gatatu igihe asobanukiwe imipira y’umuriro ya Nashville, kandi umubare mirongo itatu ni ikimenyetso cy’abatambyi.</w:t>
      </w:r>
    </w:p>
    <w:p>
      <w:pPr>
        <w:pStyle w:val="ArticleScripture"/>
        <w:jc w:val="left"/>
      </w:pPr>
      <w:r>
        <w:rPr>
          <w:rFonts w:ascii="Times New Roman" w:hAnsi="Times New Roman" w:eastAsia="Times New Roman" w:cs="Times New Roman"/>
        </w:rPr>
        <w:t>Ubwoko bwanjye burimbuka bazize kubura ubumenyi; kuko wanze ubumenyi, nanjye nzakwanga, kugira ngo utazaba umutambyi wanjye; kandi kuko wibagiwe amategeko y’Imana yawe, nanjye nzibagirwa abana bawe. Hosea 4:6.</w:t>
      </w:r>
    </w:p>
    <w:p>
      <w:pPr>
        <w:pStyle w:val="ArticleBody"/>
        <w:jc w:val="left"/>
      </w:pPr>
      <w:r>
        <w:rPr>
          <w:rFonts w:ascii="Times New Roman" w:hAnsi="Times New Roman" w:eastAsia="Times New Roman" w:cs="Times New Roman"/>
        </w:rPr>
        <w:t>Ikibazo cy’“ubumenyi” cyangwa kububura, ni kimwe mu kuri bifitanye isano no kuza kw’imipira y’umuriro ya Nashville. “Ubumenyi” bwa gihanuzi cyangwa kububura, bugaragaza intangiriro y’itangazwa ry’ijwi ryo mu gicuku, kandi icyo gihe kirangirana n’ikibazo cyo kumvira Ijambo ry’Imana, nk’uko kigereranywa n’ikibazo cy’Isabato n’icyo ku Cyumweru. Kristo buri gihe agaragaza iherezo arihereye ku ntangiriro, kandi mu ntangiriro kumvira Ijambo ry’Imana ni bwo butumwa bw’umuburo bwahawe Adamu na Eva mu busitani.</w:t>
      </w:r>
    </w:p>
    <w:p>
      <w:pPr>
        <w:pStyle w:val="ArticleBody"/>
        <w:jc w:val="left"/>
      </w:pPr>
      <w:r>
        <w:rPr>
          <w:rFonts w:ascii="Times New Roman" w:hAnsi="Times New Roman" w:eastAsia="Times New Roman" w:cs="Times New Roman"/>
        </w:rPr>
        <w:t>Ikibazo cyo kumvira ku iherezo ntigishobora kugabanywa ngo kibe icy’akarima kamwe gusa niba, nk’uko Mushiki wacu White abivuga, “amahanga yose azabigiramo uruhare.” Ikibazo cy’Isabato n’icy’Icyumweru ni ugusubirwamo k’ikigeragezo cya mbere cya Adamu na Eva mu ngobyi, kandi kigasubirwamo ku iherezo mu isi yose. Icyo kigeragezo gitangirira ku itegeko ry’Icyumweru muri Leta Zunze Ubumwe za Amerika, ari na ko kuba iherezo ry’igihe cyo kwamamaza induru yo mu gicuku.</w:t>
      </w:r>
    </w:p>
    <w:p>
      <w:pPr>
        <w:pStyle w:val="ArticleBody"/>
        <w:jc w:val="left"/>
      </w:pPr>
      <w:r>
        <w:rPr>
          <w:rFonts w:ascii="Times New Roman" w:hAnsi="Times New Roman" w:eastAsia="Times New Roman" w:cs="Times New Roman"/>
        </w:rPr>
        <w:t>Kwamamaza Kwamamaza</w:t>
      </w:r>
    </w:p>
    <w:p>
      <w:pPr>
        <w:pStyle w:val="ArticleBody"/>
        <w:jc w:val="left"/>
      </w:pPr>
      <w:r>
        <w:rPr>
          <w:rFonts w:ascii="Times New Roman" w:hAnsi="Times New Roman" w:eastAsia="Times New Roman" w:cs="Times New Roman"/>
        </w:rPr>
        <w:t>“Ubumenyi” bwahishuwe ni bwo bugerageza kandi amaherezo bukagaragazwa, nk’amavuta ari ikizamini cya gatatu kandi cya litimusi. Icyo kizamini gitangiza igihe cyo kwamamaza ubutumwa bw’ijwi ryo mu gicuku, kirangirira ku kizamini cyo kumvira. Icyo kizamini cyo kumvira gisohozwa kuri Eva, ushushanya itorero, no kuri Adamu, ushushanya igihugu. Ihuzwa ry’izo nzego zombi riseswa burundu igihe ikimenyetso cy’inyamaswa gishyizwe mu bikorwa ku gahato. Ikizamini cyo mu ngobyi ni cyo kizamini cyo ku iherezo. Ni ikizamini kigenewe abagabo n’abagore, kirimo ihuzwa ry’itorero n’igihugu, ari byo umugabo n’umugore. Ubutumwa bw’imbuzi bwahishuwe buyobora ku kizamini cya nyuma cyo kumvira bushushanywa n’igiti cy’“ubumenyi” bw’icyiza n’ikibi.</w:t>
      </w:r>
    </w:p>
    <w:p>
      <w:pPr>
        <w:pStyle w:val="ArticleBody"/>
        <w:jc w:val="left"/>
      </w:pPr>
      <w:r>
        <w:rPr>
          <w:rFonts w:ascii="Times New Roman" w:hAnsi="Times New Roman" w:eastAsia="Times New Roman" w:cs="Times New Roman"/>
        </w:rPr>
        <w:t>Nashville ni ikimenyetso cy’uburezi bw’Ikigereki mu gihugu cy’inyamaswa yo ku isi. Uburezi bw’Ikigereki ni uburezi bw’ibinyoma; ni ubumenyi bubi, kandi ubumenyi bwiza ni bwo burezi nyakuri. Inama y’ubuyobozi rukumbi Ellen White yigeze kwemera kujyamo ni iya Madison College, iherereye i Nashville, hakaba hitwa “Athens y’Amajyepfo.” Nashville ni ikimenyetso cy’Ikigereki, cyangwa uburezi bw’ibinyoma. Uburezi bw’ibinyoma ni ubumenyi bw’ibinyoma. Ubusobanuro bwihariye bwa Nashville bujyana n’ubushushanyo bw’ikimenyetso cya New York City na Pentagon.</w:t>
      </w:r>
    </w:p>
    <w:p>
      <w:pPr>
        <w:pStyle w:val="ArticleBody"/>
        <w:jc w:val="left"/>
      </w:pPr>
      <w:r>
        <w:rPr>
          <w:rFonts w:ascii="Times New Roman" w:hAnsi="Times New Roman" w:eastAsia="Times New Roman" w:cs="Times New Roman"/>
        </w:rPr>
        <w:t>Tuzakomeza ibi bintu mu ngingo ikurikira.</w:t>
      </w:r>
    </w:p>
    <w:p>
      <w:pPr>
        <w:pStyle w:val="ArticleHeading"/>
        <w:jc w:val="left"/>
      </w:pPr>
      <w:r>
        <w:rPr>
          <w:rFonts w:ascii="Arial" w:hAnsi="Arial" w:eastAsia="Arial" w:cs="Arial"/>
        </w:rPr>
        <w:t>Inyandiko y’intoki 188, 1905</w:t>
      </w:r>
    </w:p>
    <w:p>
      <w:pPr>
        <w:pStyle w:val="ArticleScripture"/>
        <w:jc w:val="left"/>
      </w:pPr>
      <w:r>
        <w:rPr>
          <w:rFonts w:ascii="Times New Roman" w:hAnsi="Times New Roman" w:eastAsia="Times New Roman" w:cs="Times New Roman"/>
        </w:rPr>
        <w:t>“Igihe nari i Nashville, nabwiraga abantu, maze mu ijoro mbona umupira munini cyane w’umuriro uzananye uvuye mu ijuru, uza ugahagarara i Nashville. Muri uwo mupira havagamo ibirimi by’umuriro nk’imyambi; amazu yarashya agashya agashira; amazu yaranyeganyegaga maze akagwa. Bamwe mu bantu bacu bari bahagaze aho. Baravuze bati, ‘Ni nk’uko twari twabyiteze; twari twiteze ibi.’ Abandi bo bari biyambaza amaboko kubera umubabaro mwinshi kandi batakambira Imana ngo ibagirire imbabazi. Baravuze bati, ‘Wari ubizi, wari uzi ko ibi byendaga kuza, nyamara nta jambo na rimwe mwigeze muvuga ngo mutuburire!’ Byasaga nk’aho bari hafi kubacagagura rwose, batewe n’igitekerezo cy’uko batigeze babibabwira cyangwa ngo babahane umuburo n’umwe.”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Umubare Icumi</dc:title>
  <dc:subject>Hagati Hagati</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