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Cumi na Kabiri</w:t>
      </w:r>
    </w:p>
    <w:p>
      <w:pPr>
        <w:pStyle w:val="ArticleSubtitle"/>
        <w:jc w:val="left"/>
      </w:pPr>
      <w:r>
        <w:rPr>
          <w:rFonts w:ascii="Arial" w:hAnsi="Arial" w:eastAsia="Arial" w:cs="Arial"/>
        </w:rPr>
        <w:t>Umubare wa Cumi n’Ibiri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Bikunze kuvugwa ko iyo abantu batanu babonye impanuka imwe y’imodoka, abo batangabuhamya batanu bagaragaza uburyo butanu butandukanye bw’iyo mpanuka imwe; nyamara muri iki gihe, mu gihe Umwuka Wera ari gukurwaho ku bantu, nta gushidikanya ko muri abo batangabuhamya habamo n’abahimba kandi bakabeshya ibyo babonye kugira ngo bashimangire imyumvire yabo bwite y’isi, kandi bakizera ko babigenje batyo bakoze ibitunganye. Mu mateka ahishwe harimo imirongo myinshi itandukanye y’ukuri kwa gihanuzi, ihagarariye abatangabuhamya batandukanye b’ibyabaye bimwe. Mu Ijambo ry’Imana nta kinyoma kirimo, nubwo akenshi habamo ugusobanura gupfuye kwa muntu kuri ibyo byabaye; ariko abatangabuhamya ba Bibiliya b’ayo mateka, iyo bagabanyijwe neza uko bikwiriye, bose bahuriza hamwe.</w:t>
      </w:r>
    </w:p>
    <w:p>
      <w:pPr>
        <w:pStyle w:val="ArticleBody"/>
        <w:jc w:val="left"/>
      </w:pPr>
      <w:r>
        <w:rPr>
          <w:rFonts w:ascii="Times New Roman" w:hAnsi="Times New Roman" w:eastAsia="Times New Roman" w:cs="Times New Roman"/>
        </w:rPr>
        <w:t>Petero ni ikimenyetso cy’abihumbi ijana na mirongo ine na bine mu mateka, kandi ubuhamya bwe bugereranya amateka agenda atera imbere kuva ku gutenguha kwo ku itariki ya 18 Nyakanga 2020 kugeza ku gukanguka kwo ku itariki ya 31 Ukuboza 2023, hanyuma nk’uwagize uruhare mu igeragezwa rya mbere ry’iyerekwa ryo hanze, hanyuma igeragezwa rya kabiri ry’iyerekwa ryo imbere rikazakurikirwa n’igeragezwa ndakuka ry’imipira y’umuriro ya Nashville, kugeza ku ishyirwaho hejuru ry’ibendera ku Banyamahanga.</w:t>
      </w:r>
    </w:p>
    <w:p>
      <w:pPr>
        <w:pStyle w:val="ArticleBody"/>
        <w:jc w:val="left"/>
      </w:pPr>
      <w:r>
        <w:rPr>
          <w:rFonts w:ascii="Times New Roman" w:hAnsi="Times New Roman" w:eastAsia="Times New Roman" w:cs="Times New Roman"/>
        </w:rPr>
        <w:t>Donald Trump ari muri ayo mateka ahishwe nk’umuntu ukangurira hamwe abashyigikiye ubutegetsi bw’isi yose bose, bagizwe n’abashyigikiye ubutegetsi bw’isi yose bo ku isi, ishyaka ry’Aba-Demokarate, n’aba RINO bo mu ishyaka ry’Aba-Repubulikani. Yuzuza ibimenyetso by’ubuhanuzi bifitanye isano n’ishusho y’inyamaswa, kuko yazuwe ava mu rupfu rwa politiki nk’uwa munani ukomoka kuri ba ndwi. Agaragara mu mateka yose ahishwe, yaragenewe kuzaba ari ku butegetsi ubwo “igitugu gikora” kizabanza gushyirwa ku Leta Zunze Ubumwe za Amerika hanyuma kikagera no ku isi yose. Ubuporotesitanti bw’ubuhakanyi, nk’uruhande rwe ruhuye na rwo mu mahembe abiri y’inyamaswa y’isi, nabwo buri muri ayo mateka y’Abamakabayo. Uburyo butandukanye imbaraga z’ikiyoka zigaragaramo mu Muryango w’Abibumbye no mu Burusiya bihamya ayo mateka. Ubupapa, nk’abambuzi b’ubwoko bwawe, buri aho kugira ngo buhuze ibyo byose kandi bushyireho iyerekwa.</w:t>
      </w:r>
    </w:p>
    <w:p>
      <w:pPr>
        <w:pStyle w:val="ArticleBody"/>
        <w:jc w:val="left"/>
      </w:pPr>
      <w:r>
        <w:rPr>
          <w:rFonts w:ascii="Times New Roman" w:hAnsi="Times New Roman" w:eastAsia="Times New Roman" w:cs="Times New Roman"/>
        </w:rPr>
        <w:t>Petero ni wowe, musomyi ukundwa. Petero ni umukandida wo kubarirwa mu batera ibendera bo mu bihumbi ijana na mirongo ine na bine. Petero ahagaze hagati rwagati, ku ngingo ihuza imirongo myinshi y’ubuhanuzi, kandi kubwo kwizera yinjira Ahera Cyane, akakira guhindurwa gukorwa no kubona Kristo mu iyerekwa. Petero ari ku Musozi wo Guhindurirwaho ishusho, aho agomba guhindurirwa mu ishusho ya Kristo, mu gihe Leta Zunze Ubumwe z’Amerika zirimo kurema ishusho y’inyamaswa.</w:t>
      </w:r>
    </w:p>
    <w:p>
      <w:pPr>
        <w:pStyle w:val="ArticleScripture"/>
        <w:jc w:val="left"/>
      </w:pPr>
      <w:r>
        <w:rPr>
          <w:rFonts w:ascii="Times New Roman" w:hAnsi="Times New Roman" w:eastAsia="Times New Roman" w:cs="Times New Roman"/>
        </w:rPr>
        <w:t>“Bene Data, dukwiriye kugira ibyacu bike kurushaho, kandi tukagira Imana nyinshi kurushaho. Isaba imbaraga z’Itorero; ariko ku rugero runini ubushobozi bw’abantu bacu bukoreshwa n’ibidakwiriye. Igihe kinini cyane gitangirwa ibitekerezo n’ibyo basaba bidafite agaciro. Imana ishaka ko tuzamuka ku musozi, tukinjira mu buryo burushaho gutaziguye imbere yayo. Turi kugera mu gihe gikomeye, kizaba gisaba kwiyegurira Imana byuzuye k’umuntu wese wavuze izina rya Kristo, kurusha ikindi gihe cyose cyabayeho uhereye isi yaremwa. Umurimo w’Imana usaba ibyo turi byo byose. Ariko abantu bacu ntibazigera bagira uku kwiyegurira Imana keretse imitima yabo ihindutse. Bakeneye guhinduka nk’uko Petero na we yabikeneye. Nibamara kubyutswa batyo, Kristo ashobora kubabwira ati: ‘Komeza bene so,’ ‘Ragira intama zanjye,’ ‘Ragira abana b’intama banjye.’”</w:t>
      </w:r>
    </w:p>
    <w:p>
      <w:pPr>
        <w:pStyle w:val="ArticleScripture"/>
        <w:jc w:val="left"/>
      </w:pPr>
      <w:r>
        <w:rPr>
          <w:rFonts w:ascii="Times New Roman" w:hAnsi="Times New Roman" w:eastAsia="Times New Roman" w:cs="Times New Roman"/>
        </w:rPr>
        <w:t>“Iyo imbaraga z’Imana zihujwe n’umuhati w’umuntu, umurimo uzakwirakwira nk’umuriro mu byatsi byumye. Imana izakoresha ibikoresho umuntu atazashobora gutahura inkomoko yabyo; abamarayika bazakora umurimo abantu bashoboraga guhabwa umugisha wo gukora, iyo batirengagiza gusubiza ibyo Imana ibasaba. Ubu umurimo urimo gushyirwa imbere y’umuntu. Mbese azawakira? Muri iki gihe hari inzugi nyinshi zidafunzwe kandi zikinguwe rwose ngo abakozi bazinyuremo. Mbese bazinjiramo? Ni nde witeguye, ahamagawe na Databuja, kuvuga ati, ‘Ndi hano, Mwami, ntuma’? Ijwi rya Makedoniya ritugeraho rikubiyemo ubujurire bubabaje buturutse mu mpande zose z’isi, rivuga riti, ‘Mwambuke muze mudufashe.’” Review and Herald, December 15, 1885.</w:t>
      </w:r>
    </w:p>
    <w:p>
      <w:pPr>
        <w:pStyle w:val="ArticleBody"/>
        <w:jc w:val="left"/>
      </w:pPr>
      <w:r>
        <w:rPr>
          <w:rFonts w:ascii="Times New Roman" w:hAnsi="Times New Roman" w:eastAsia="Times New Roman" w:cs="Times New Roman"/>
        </w:rPr>
        <w:t>Dukwiriye kuza ku musozi tugahinduka nk’uko Petero yahindutse, kandi nitubikora, tuzahumanurwa nk’uko Yesaya yahumanuwe. Uko guhumanurwa kugaragazwa nk’ukusohora iyo imbaraga z’Imana zifatanyijwe n’umuhati w’umuntu. Ihamagara ry’i Makedoniya riboneka mu mateka ahishwe y’umurongo wa mirongo ine.</w:t>
      </w:r>
    </w:p>
    <w:p>
      <w:pPr>
        <w:pStyle w:val="ArticleScripture"/>
        <w:jc w:val="left"/>
      </w:pPr>
      <w:r>
        <w:rPr>
          <w:rFonts w:ascii="Times New Roman" w:hAnsi="Times New Roman" w:eastAsia="Times New Roman" w:cs="Times New Roman"/>
        </w:rPr>
        <w:t>“Igihe kigeze ngo hakorwe imihati ihamye mu migi yacu. Soma Luka 21. Ubu ni bwo butumwa bw’iki gihe, kandi bwandikiwe iki gisekuru cyo ku mperuka. Ntidukwiriye kwemera ko hagira ikintu na kimwe cyitambika hagati yacu n’umurimo Imana yaduhaye gukora. Hagomba gukorwa imihati yihariye kugira ngo ukuri gushyirwe imbere y’abari mu migi.</w:t>
      </w:r>
    </w:p>
    <w:p>
      <w:pPr>
        <w:pStyle w:val="ArticleScripture"/>
        <w:jc w:val="left"/>
      </w:pPr>
      <w:r>
        <w:rPr>
          <w:rFonts w:ascii="Times New Roman" w:hAnsi="Times New Roman" w:eastAsia="Times New Roman" w:cs="Times New Roman"/>
        </w:rPr>
        <w:t>“Nihagire igihe gipfushwa ubusa mu kunenga no gucagagura abandi. Impaka zose zigomba guhagarara. Dukwiriye gukundana nk’abavandimwe. Nimucyo tuzamukane n’Imana ku musozi, kugira ngo tugarukane kurabagirana kw’ubwiza bw’Imana kutugaragaraho. Ahantu honyine dushobora kukubonera ni ku musozi hamwe n’Imana. Hari umurimo ugomba gukorwa wo kwiga Ijambo ry’Umwami nk’uko ryahishuwe mu mategeko Ye. Habayeho gusoma kwinshi kudafite ubushishozi, ariko ni kangahe habayeho kwiga nyakuri? Kristo yabanye n’abantu kandi yigishiriza mu isi ayo mategeko nyakuri ubwayo.”</w:t>
      </w:r>
    </w:p>
    <w:p>
      <w:pPr>
        <w:pStyle w:val="ArticleScripture"/>
        <w:jc w:val="left"/>
      </w:pPr>
      <w:r>
        <w:rPr>
          <w:rFonts w:ascii="Times New Roman" w:hAnsi="Times New Roman" w:eastAsia="Times New Roman" w:cs="Times New Roman"/>
        </w:rPr>
        <w:t>“Umurimo uzarangizwa vuba mu gukiranuka. Tugomba kurushaho gushikama no kurushaho kwiyegurira Imana mu mihati yacu yo kuwukomeza kugeza ku musozo. Igihe kirageze ko tutagomba kuba abanyamwete gusa, ahubwo ko tugomba no gushyira hamwe uwo mwete kugira ngo ugire icyo ugeraho. Iyo tumara igihe kirushijeho kinini ku musozi turi kumwe n’Imana, umurimo wacu warushaho kugira umumaro.”</w:t>
      </w:r>
    </w:p>
    <w:p>
      <w:pPr>
        <w:pStyle w:val="ArticleScripture"/>
        <w:jc w:val="left"/>
      </w:pPr>
      <w:r>
        <w:rPr>
          <w:rFonts w:ascii="Times New Roman" w:hAnsi="Times New Roman" w:eastAsia="Times New Roman" w:cs="Times New Roman"/>
        </w:rPr>
        <w:t>“Mu kubwiriza kwacu hagomba kuza imbaraga zirushaho kujijura. Inkota y’Umwuka igomba kongera gukarishwa no koherezwa ifite imbaraga. Mbese tuzabishyiraho nk’abantu bafite imbere yabo ukuri kose kw’iteka ryose? Dukeneye ko imbaraga z’Umwuka Wera zikomeza kujya mbere kandi zikuzuza umurimo w’Imana mu isi.” Australian Union Conference Recorder, 1 Ukwakira 1906.</w:t>
      </w:r>
    </w:p>
    <w:p>
      <w:pPr>
        <w:pStyle w:val="ArticleBody"/>
        <w:jc w:val="left"/>
      </w:pPr>
      <w:r>
        <w:rPr>
          <w:rFonts w:ascii="Times New Roman" w:hAnsi="Times New Roman" w:eastAsia="Times New Roman" w:cs="Times New Roman"/>
        </w:rPr>
        <w:t>Ni ku musozi, ari ho kandi Ahera Cyane, aho Ubumana buhuzwa n’ubumuntu bwacu; kandi Luka 21 ni bwo butumwa bugenewe urubyaro rwa nyuma, rugomba gutanga umuburo wa nyuma ku migi. Umuburo ku migi ni umurimo abamarayika bazasohoza nitwanga kuza ku musozi no guhindurwa ngo duse n’ishusho Ye. Uwo murimo ugenewe imigi, kuko urubyaro rwa nyuma rubaho mu gihe “ibihumbi by’imigi” bigomba kurimburwa. Igihe cy’ubuhanuzi cy’ukurimburwa kw’imigi gitangirana n’imipira y’umuriro ya Nashville, kandi umurimo wo gutanga umuburo uhera aho, kandi uwo murimo uramenyekanishwa muri Luka 21. Mu myaka yose ishize twagiye tugaragaza kenshi ko Luka 21 ari umuburo werekeye Isilamu y’ishyano rya gatatu.</w:t>
      </w:r>
    </w:p>
    <w:p>
      <w:pPr>
        <w:pStyle w:val="ArticleBody"/>
        <w:jc w:val="left"/>
      </w:pPr>
      <w:r>
        <w:rPr>
          <w:rFonts w:ascii="Times New Roman" w:hAnsi="Times New Roman" w:eastAsia="Times New Roman" w:cs="Times New Roman"/>
        </w:rPr>
        <w:t>Muri Luka 21, Yesu yagaragaje amateka atangirira ku kwangwa kwa Isirayeli ya kera nk’ubwoko bwatoranyijwe bw’Imana, akomeza kugeza ku iherezo ry’Ibihe by’Umwijima by’itotezwa rya gipapa, hanyuma akinjira mu bimenyetso byatangije amateka y’Abamilerite. Amateka y’Abamilerite agaragaza amateka y’abihumbi ijana na mirongo ine na bane.</w:t>
      </w:r>
    </w:p>
    <w:p>
      <w:pPr>
        <w:pStyle w:val="ArticleScripture"/>
        <w:jc w:val="left"/>
      </w:pPr>
      <w:r>
        <w:rPr>
          <w:rFonts w:ascii="Times New Roman" w:hAnsi="Times New Roman" w:eastAsia="Times New Roman" w:cs="Times New Roman"/>
        </w:rPr>
        <w:t>Kandi bazagwa n’ubugi bw’inkota, kandi bazajyanwa ari imbohe mu mahanga yose; kandi Yerusalemu izaribatiwa n’abanyamahanga, kugeza igihe cy’abanyamahanga kizasohorera. Kandi hazabaho ibimenyetso ku zuba no ku kwezi no ku nyenyeri; no mu isi amahanga azagira umubabaro, ari mu rujijo; inyanja n’imiraba yayo bivuza ubuhuha; abantu bazacika intege mu mitima yabo bazize ubwoba no gutekereza ibintu bizaza ku isi: kuko imbaraga zo mu ijuru zizanyeganyezwa. Maze ni bwo bazabona Umwana w’umuntu aza mu gicu afite ubushobozi n’ubwiza bwinshi. Luka 21:24–27.</w:t>
      </w:r>
    </w:p>
    <w:p>
      <w:pPr>
        <w:pStyle w:val="ArticleBody"/>
        <w:jc w:val="left"/>
      </w:pPr>
      <w:r>
        <w:rPr>
          <w:rFonts w:ascii="Times New Roman" w:hAnsi="Times New Roman" w:eastAsia="Times New Roman" w:cs="Times New Roman"/>
        </w:rPr>
        <w:t>Yohana, mu gice cya cumi na kimwe cy’Ibyahishuwe, agaragaza ko imyaka 1,260 y’ubutegetsi bwa papa yahawe mu buryo bw’ubuhanuzi “Abanyamahanga,” kandi Luka agaragaza ko mu 1798, igihe cy’Abanyamahanga cyari cyuzuye. Hanyuma Kristo yavuze ku bimenyetso byo mu zuba, ukwezi n’inyenyeri biranga urugendo rw’Abamilerite, asoza agira ati: “Isi izatera amahanga amakuba, ayatere urujijo; inyanja n’imivumba yayo bizahora bitontoma; abantu bazacika intege bazize ubwoba no gutekereza ku bintu bigiye kuba mu isi.” “Amakuba y’amahanga” avugwa muri Luka ni yo “kurakara kw’amahanga” kuvugwa mu Ibyahishuwe.</w:t>
      </w:r>
    </w:p>
    <w:p>
      <w:pPr>
        <w:pStyle w:val="ArticleScripture"/>
        <w:jc w:val="left"/>
      </w:pPr>
      <w:r>
        <w:rPr>
          <w:rFonts w:ascii="Times New Roman" w:hAnsi="Times New Roman" w:eastAsia="Times New Roman" w:cs="Times New Roman"/>
        </w:rPr>
        <w:t>Amahanga ararakara, kandi uburakari bwawe buraje, kandi igihe cy’abapfuye kirageze, kugira ngo bacirwe urubanza, kandi ngo uhe ingororano abagaragu bawe b’abahanuzi, n’abera, n’abubaha izina ryawe, aboroheje n’abakomeye; kandi ngo urimbure abarimbura isi. Ibyahishuwe 11:18.</w:t>
      </w:r>
    </w:p>
    <w:p>
      <w:pPr>
        <w:pStyle w:val="ArticleBody"/>
        <w:jc w:val="left"/>
      </w:pPr>
      <w:r>
        <w:rPr>
          <w:rFonts w:ascii="Times New Roman" w:hAnsi="Times New Roman" w:eastAsia="Times New Roman" w:cs="Times New Roman"/>
        </w:rPr>
        <w:t>“Umujinya” w’Imana ugaragarira mu byago birindwi bya nyuma, kandi utangira igihe Mikayeli ahagurukiye maze igihe cyo kugeragezwa kw’abantu kigafungwa. Uburakari bw’amahanga ni igihe kiyobora ku ifungwa ry’igihe cyo kugeragezwa. Uburakari bw’amahanga bwatangiye ku wa 9/11, igihe Isilamu yo muri ishyano rya gatatu yageraga, bityo bikaba byararanze ukuza kw’imvura y’itumba ya nyuma.</w:t>
      </w:r>
    </w:p>
    <w:p>
      <w:pPr>
        <w:pStyle w:val="ArticleScripture"/>
        <w:jc w:val="left"/>
      </w:pPr>
      <w:r>
        <w:rPr>
          <w:rFonts w:ascii="Times New Roman" w:hAnsi="Times New Roman" w:eastAsia="Times New Roman" w:cs="Times New Roman"/>
        </w:rPr>
        <w:t>“Nabonye ko uburakari bw’amahanga, umujinya w’Imana, n’igihe cyo gucira urubanza abapfuye byari bitandukanye kandi bisobanutse neza, kimwe gikurikirana ikindi; kandi ko Mikayeli atari ahagurutse, kandi ko igihe cy’amakuba, atigeze abaho nkayo, kitari cyari cyatangira. Ubu amahanga ari kurakara, ariko igihe Umutambyi Mukuru wacu azaba arangije umurimo We ahera, azahaguruka, yambare imyambaro yo guhora inzigo, maze ibyago birindwi bya nyuma bisukwe.”</w:t>
      </w:r>
    </w:p>
    <w:p>
      <w:pPr>
        <w:pStyle w:val="ArticleScripture"/>
        <w:jc w:val="left"/>
      </w:pPr>
      <w:r>
        <w:rPr>
          <w:rFonts w:ascii="Times New Roman" w:hAnsi="Times New Roman" w:eastAsia="Times New Roman" w:cs="Times New Roman"/>
        </w:rPr>
        <w:t>“Nabonye ko abamarayika bane bazakomeza gufata imiyaga ine kugeza igihe umurimo wa Yesu uzarangirira ahera, hanyuma hakaza ibyago birindwi bya nyuma.” Early Writings, 36.</w:t>
      </w:r>
    </w:p>
    <w:p>
      <w:pPr>
        <w:pStyle w:val="ArticleBody"/>
        <w:jc w:val="left"/>
      </w:pPr>
      <w:r>
        <w:rPr>
          <w:rFonts w:ascii="Times New Roman" w:hAnsi="Times New Roman" w:eastAsia="Times New Roman" w:cs="Times New Roman"/>
        </w:rPr>
        <w:t>Mu mateka y’Abamilerite, kurakazwa kw’amahanga, cyangwa nk’uko Luka abyandika, “amakuba y’amahanga,” byasohojwe n’Ubusilamu.</w:t>
      </w:r>
    </w:p>
    <w:p>
      <w:pPr>
        <w:pStyle w:val="ArticleScripture"/>
        <w:jc w:val="left"/>
      </w:pPr>
      <w:r>
        <w:rPr>
          <w:rFonts w:ascii="Times New Roman" w:hAnsi="Times New Roman" w:eastAsia="Times New Roman" w:cs="Times New Roman"/>
        </w:rPr>
        <w:t>“Mu wa 1838 Turukiya yinjiye mu ntambara n’Egiputa. Abanyegiputa bari bafite icyizere gikomeye cyo guhirika ubutegetsi bwa Turukiya. Kugira ngo ibyo bikumirwe, ibihugu bine bikomeye by’i Burayi, ari byo Ubwongereza, Uburusiya, Otirishiya, na Purusiya, byivanga muri icyo kibazo kugira ngo bishyigikire ubutegetsi bwa Turukiya.” Uriah Smith, Synopsis of Present Truth, 218.</w:t>
      </w:r>
    </w:p>
    <w:p>
      <w:pPr>
        <w:pStyle w:val="ArticleBody"/>
        <w:jc w:val="left"/>
      </w:pPr>
      <w:r>
        <w:rPr>
          <w:rFonts w:ascii="Times New Roman" w:hAnsi="Times New Roman" w:eastAsia="Times New Roman" w:cs="Times New Roman"/>
        </w:rPr>
        <w:t>Mu 1838, icyo bise “ikibazo cy’iburasirazuba” cyari kirimo guhungabanya amahanga, kandi “ikibazo cy’iburasirazuba” cyari Isilamu, umuyaga w’iburasirazuba uvugwa muri Bibiliya. Amateka y’Abamilerite yerekanaga amahanga ahungabanywa na Isilamu, hanyuma Umwami aza ari mu bicu ajya Ahera Cyane, bityo bikabera ikigereranyo cy’igihe Umwami azaza ari mu bicu mu Kuza Kwe kwa Kabiri. Mbere yo kuza Kwe ari mu bicu, Isilamu itera amahanga umubabaro, kandi ubu ni bwo butumwa Petero ahabwa gutangariza imigi mbere y’irimbuka ry’“ibihumbi by’imigi.” Igihe cy’irimbuka ry’imigi gitangirana n’imipira y’umuriro ya Nashville.</w:t>
      </w:r>
    </w:p>
    <w:p>
      <w:pPr>
        <w:pStyle w:val="ArticleScripture"/>
        <w:jc w:val="left"/>
      </w:pPr>
      <w:r>
        <w:rPr>
          <w:rFonts w:ascii="Times New Roman" w:hAnsi="Times New Roman" w:eastAsia="Times New Roman" w:cs="Times New Roman"/>
        </w:rPr>
        <w:t>“Mbega icyampa ubwoko bw’Imana bukagira kwiyumvisha kurimbuka kwegereje kw’ibihumbi by’imidugudu n’imijyi, ubu hafi ya yose yaramaze kwitangira gusenga ibigirwamana! Ariko benshi mu bagombye kuba batangaza ukuri bararega kandi bagaciraho iteka bene Se. Ubwo imbaraga z’Imana zihindura zije ku mitima, hazabaho impinduka igaragara rwose. Abantu ntibazaba bagishaka kunenga no gusenya. Ntibazahagarara mu mwanya ubangamira umucyo ngo urasire ab’isi. Ukunenga kwabo no kurega kwabo bizahagarara. Imbaraga z’umwanzi zirimo guteranira urugamba. Imirwano ikomeye iri imbere yacu. Mwegereane, bene Data na bashiki bacu, mwegereane. Mwikomeze kuri Kristo. ‘Ntimukavuge muti, Ubugambanyi,... kandi ntimugatinye ibyo batinya, ntimukagire ubwoba. Uwiteka Nyiringabo ni we mwe kweza; kandi abe ari we mutinya, abe ari we muhindisha umushyitsi. Kandi azababera ubuturo bwera; ariko ku mazu yombi ya Isirayeli azababera ibuye risitaza n’urutare rugusha, n’ikigoyi n’umutego ku baturage b’i Yerusalemu. Kandi benshi muri bo bazasitara, bagwe, bavunagurwe, bafatwe n’umutego, bafatwe.’”</w:t>
      </w:r>
    </w:p>
    <w:p>
      <w:pPr>
        <w:pStyle w:val="ArticleScripture"/>
        <w:jc w:val="left"/>
      </w:pPr>
      <w:r>
        <w:rPr>
          <w:rFonts w:ascii="Times New Roman" w:hAnsi="Times New Roman" w:eastAsia="Times New Roman" w:cs="Times New Roman"/>
        </w:rPr>
        <w:t>Isi ni urubuga rw’ikinamico. Abakinnyi bayo, ari bo bayituye, barimo bitegura gukina uruhare rwabo mu ikinamico ya nyuma ikomeye. Imana ntikigaragarira amaso yabo. Mu mbaga nini z’abantu nta bumwe burimo, keretse igihe abantu bishyize hamwe kugira ngo bagere ku migambi yabo y’ubwikunde. Imana iri kubitegereza. Imigambi yayo yerekeye abayoboke bayo bayigomeye izasohora. Isi ntiyashyizwe mu maboko y’abantu, nubwo Imana iri kwemera ko imbaraga z’urujijo n’imivurungano zigira ubutegetsi mu gihe runaka. Hari imbaraga ituruka ikuzimu iri gukora kugira ngo izane ibice bya nyuma bikomeye by’iyo kinamico,—Satani aza yiyise Kristo, kandi agakora afite uburiganya bwose bw’ubugome mu bari kwifatanya mu mashyirahamwe y’ibanga. Abemera kuyoborwa n’irari ryo kwishyira hamwe barimo gusohoza imigambi y’umwanzi. Impamvu izakurikirwa n’ingaruka.</w:t>
      </w:r>
    </w:p>
    <w:p>
      <w:pPr>
        <w:pStyle w:val="ArticleScripture"/>
        <w:jc w:val="left"/>
      </w:pPr>
      <w:r>
        <w:rPr>
          <w:rFonts w:ascii="Times New Roman" w:hAnsi="Times New Roman" w:eastAsia="Times New Roman" w:cs="Times New Roman"/>
        </w:rPr>
        <w:t>“Kurenga amategeko byenda kugera ku rugero ntarengwa. Urujijo rwuzuye isi, kandi ubwoba bukomeye bugiye vuba kugwira abantu. Iherezo riregereje cyane. Twebwe tuzi ukuri dukwiriye kuba twitegura ibyenda vuba kugwira isi nk’igitunguranye gikomeye cyane.” Review and Herald, 10 Nzeri 1903.</w:t>
      </w:r>
    </w:p>
    <w:p>
      <w:pPr>
        <w:pStyle w:val="ArticleBody"/>
        <w:jc w:val="left"/>
      </w:pPr>
      <w:r>
        <w:rPr>
          <w:rFonts w:ascii="Times New Roman" w:hAnsi="Times New Roman" w:eastAsia="Times New Roman" w:cs="Times New Roman"/>
        </w:rPr>
        <w:t>“Ibintu biteza urujijo n’imivurungano” birimo gukorwa nk’imbuto ya gahunda Mushiki wacu White yita “uburezi bwo hejuru,” kandi na bwo akabumenyesha ko ari “amayobera y’ubugome.” Urusengero rwa Parthenon rwo muri Nashville ni ikimenyetso cy’uburezi bw’ibinyoma ubu burimo kubyara “urujijo n’imivurungano” bifite “ubutegetsi mu gihe gito.” Imipira y’umuriro igwiriye Nashville izanwa n’Islamu, kandi ishushanya urubanza rw’Imana ku “giti cyo kumenya icyiza n’ikibi.” Igihe Nashville ikubiswe, ni ho hatangira igihe gito cyo kwamamaza gutaka kwa saa sita z’ijoro, kandi kikageza ku itegeko ryo ku Cyumweru, aho “ishyirahamwe” ribi rya Yesaya rigira urugendo ryarwo rwa nyuma ubwo isi ihatirwa kwemera ubutegetsi bumwe bw’isi yose bumenyekanishwa nk’igishushanyo cy’inyamaswa mu Ibyahishuwe 13. Uko Yesaya aranga iryo shyirahamwe ribi bihura no gushyirwaho ikimenyetso kw’ibihumbi ijana na mirongo ine na bine.</w:t>
      </w:r>
    </w:p>
    <w:p>
      <w:pPr>
        <w:pStyle w:val="ArticleScripture"/>
        <w:jc w:val="left"/>
      </w:pPr>
      <w:r>
        <w:rPr>
          <w:rFonts w:ascii="Times New Roman" w:hAnsi="Times New Roman" w:eastAsia="Times New Roman" w:cs="Times New Roman"/>
        </w:rPr>
        <w:t>Ntimukavuge muti: “Ubugambanyi,” ku byo bose aba bantu bazita ubugambanyi; kandi ntimutinye ibyo bo batinya, habe no kugira ubwoba. Ahubwo Uwiteka Nyiringabo ni we mwezereza; ni we uzababere uwo mutinya, kandi ni we uzababere uwo muhindiranira. Kandi azababera ubuturo bwera; ariko ku mazu yombi ya Isirayeli azababera ibuye risitaza n’urutare rugusha, azababera umutego n’ikigoyi ku baturage b’i Yerusalemu. Kandi benshi muri bo bazasitara, bagwe, bamenagurwe, bafatwe n’umutego, kandi bafatwe.</w:t>
      </w:r>
    </w:p>
    <w:p>
      <w:pPr>
        <w:pStyle w:val="ArticleScripture"/>
        <w:jc w:val="left"/>
      </w:pPr>
      <w:r>
        <w:rPr>
          <w:rFonts w:ascii="Times New Roman" w:hAnsi="Times New Roman" w:eastAsia="Times New Roman" w:cs="Times New Roman"/>
        </w:rPr>
        <w:t>Boha ubuhamya, ushireho ikimenyetso amategeko mu bigishwa banjye. Nanjye nzategereza Uwiteka, uhisha obuso bwe inzu ya Yakobo, kandi nzamwiringira. Dore, jyewe n’abana Uwiteka yampaye, turi ibimenyetso n’ibitangaza muri Isirayeli bituruka ku Uwiteka Nyiringabo, utuye ku musozi wa Siyoni. Kandi nibababwira bati: Nimushake ku bafite imyuka imenyereye, no ku bapfumu bongeragongera kandi bakongorera; mbese abantu ntibakwiriye gushaka ku Mana yabo? Mbese abazima bajye ku bapfuye? Mujye ku mategeko no ku buhamya: nibatavuga ibihuye n’iri jambo, ni uko nta mucyo uri muri bo. Yesaya 8:12–20.</w:t>
      </w:r>
    </w:p>
    <w:p>
      <w:pPr>
        <w:pStyle w:val="ArticleBody"/>
        <w:jc w:val="left"/>
      </w:pPr>
      <w:r>
        <w:rPr>
          <w:rFonts w:ascii="Times New Roman" w:hAnsi="Times New Roman" w:eastAsia="Times New Roman" w:cs="Times New Roman"/>
        </w:rPr>
        <w:t>Igice cyanditswe na Mushiki wa White kigaragaza ko igihe cy’“urujijo n’imivurungano” kigera ku “kuza kwa Satani yiyerekana nk’aho ari Kristo.” Satani azaboneka yigira Kristo igihe cy’itegeko ryo ku Cyumweru.</w:t>
      </w:r>
    </w:p>
    <w:p>
      <w:pPr>
        <w:pStyle w:val="ArticleScripture"/>
        <w:jc w:val="left"/>
      </w:pPr>
      <w:r>
        <w:rPr>
          <w:rFonts w:ascii="Times New Roman" w:hAnsi="Times New Roman" w:eastAsia="Times New Roman" w:cs="Times New Roman"/>
        </w:rPr>
        <w:t>“Binyuze ku itegeko ritegeka gushyiraho ubutegetsi bw’Ubupapa mu kwica amategeko y’Imana, igihugu cyacu kizitandukanya burundu no gukiranuka. Igihe Uprotestanti buzambura ukuboko kwabwo hakurya y’icyuho kugira ngo bufate ukuboko kw’ububasha bw’Abaroma, igihe buzageza ukuboko kwabwo hakurya y’ikuzimu kugira ngo buhuze amaboko n’Ubupfumu, igihe kandi, bitewe n’ingaruka z’iri huriro ry’inshuro eshatu, igihugu cyacu kizihakana buri hame ry’Itegeko Nshinga ryacyo nk’ubutegetsi bw’Abaporotesitanti n’ubwa repubulika, kandi kikagena uburyo bwo gukwirakwiza ibinyoma n’ibishuko by’Ubupapa,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Igihe cy’“urujijo n’akaduruvayo” kibaho mbere y’itegeko ryo ku cyumweru. Mbere gato y’itegeko ryo ku cyumweru, mu gihe cyagereranyijwe n’iteraniro ry’inkambi ryabereye i Exeter n’iminsi cumi bamaze mu cyumba cyo hejuru mbere ya Pentekote, abo ibihumbi ijana na mirongo ine na bine bagomba “kwegerana cyane, bene Data na bashiki banjye, … mwifatanye na Kristo.” Gushyirwaho ikimenyetso bibaho mbere y’itegeko ryo ku cyumweru, kandi ni muri ayo mateka ko ihuriro ribi ritangira umurimo waryo wa nyuma wo gushyiraho ubutegetsi bumwe bw’isi yose.</w:t>
      </w:r>
    </w:p>
    <w:p>
      <w:pPr>
        <w:pStyle w:val="ArticleBody"/>
        <w:jc w:val="left"/>
      </w:pPr>
      <w:r>
        <w:rPr>
          <w:rFonts w:ascii="Times New Roman" w:hAnsi="Times New Roman" w:eastAsia="Times New Roman" w:cs="Times New Roman"/>
        </w:rPr>
        <w:t>Mu gihe cyo gushyirwaho ikimenyetso, Kristo azabera abakiranutsi ubuhungiro bwera, ariko ku banyabyaha azaba ibuye risitaza. Azaba “umutego n’ikigusha ku batuye i Yerusalemu,” ari bo “benshi” bagwa, ariko ku bake bashyizweho ikimenyetso “We” ni we uzaba “ubwoba” bwabo.</w:t>
      </w:r>
    </w:p>
    <w:p>
      <w:pPr>
        <w:pStyle w:val="ArticleBody"/>
        <w:jc w:val="left"/>
      </w:pPr>
      <w:r>
        <w:rPr>
          <w:rFonts w:ascii="Times New Roman" w:hAnsi="Times New Roman" w:eastAsia="Times New Roman" w:cs="Times New Roman"/>
        </w:rPr>
        <w:t>“Gutinya Imana” ni cyo Eva yaburaga, kandi abafite gutinya Imana bafite ubwoko bw’ubwoba butandukanye n’ubwoba buzana ku benshi batsitara. Ubu bwoko bubiri bw’ubwoba bugaragaza abatsinda n’abananirwa mu gihe cyo kugeragezwa. Abatsinda barashyirwaho ikimenyetso, naho abatabitsinda bagereranywa n’umubare gatanu, kuko “batsitara, bakagwa, bakamenagurika, bagategwa, bagafatwa.” Igihe cyo gushyirwaho ikimenyetso kigereranywa n’igihe kibanziriza itegeko ryo ku Cyumweru, igihe haba urujijo n’imvururu, ni cyo gihe umugani w’abakobwa cumi wuzuriramo.</w:t>
      </w:r>
    </w:p>
    <w:p>
      <w:pPr>
        <w:pStyle w:val="ArticleBody"/>
        <w:jc w:val="left"/>
      </w:pPr>
      <w:r>
        <w:rPr>
          <w:rFonts w:ascii="Times New Roman" w:hAnsi="Times New Roman" w:eastAsia="Times New Roman" w:cs="Times New Roman"/>
        </w:rPr>
        <w:t>Bake bashyizweho ikimenyetso, bahabanye na benshi basitara, ni ba bandi “bategereza” Uwiteka; bityo bakamenyekanisha abakobwa b’abanyabwenge “bategereje.” Nanone kandi, muri ayo matsinda yombi y’abakobwa b’isugi, harimo gutegereza k’ubuhanuzi kwejejwe no gutegereza k’ubuhanuzi kutarejejwe, guhuje n’ubwoko bubiri bw’ubwoba.</w:t>
      </w:r>
    </w:p>
    <w:p>
      <w:pPr>
        <w:pStyle w:val="ArticleScripture"/>
        <w:jc w:val="left"/>
      </w:pPr>
      <w:r>
        <w:rPr>
          <w:rFonts w:ascii="Times New Roman" w:hAnsi="Times New Roman" w:eastAsia="Times New Roman" w:cs="Times New Roman"/>
        </w:rPr>
        <w:t>“‘Umukwe atinze, bose barasinziriye bararyama.’ Gutinda k’umukwe kugereranya uguhita kw’igihe Umwami yari yitezweho kuza, ugutenguhwa, n’ibyasaga nko gutinda. Muri icyo gihe cy’ukutamenya neza, ugushishikazwa kw’ab’inyuma n’ab’imitima ibiri kwatangiye vuba gucogora, n’umwete wabo uradohoka; ariko abari bafite kwizera gushingiye ku kumenya Bibiliya ku giti cyabo bari bafite urutare munsi y’ibirenge byabo, uraba rwadashoboraga gukurwaho n’imiraba y’ugutenguhwa. ‘Bose barasinziriye bararyama;’ itsinda rimwe mu kutita no mu kureka ukwizera kwaryo, irindi tsinda ritegereje ryihanganye kugeza igihe urumuri rusobanutse kurushaho rwari guhabwa. Nyamara muri iryo joro ry’igeragezwa, ab’itsinda rya nyuma basaga n’abatakaje, ku rugero runaka, umwete n’ubwitange bwabo. Ab’imitima ibiri n’ab’inyuma ntibagishoboraga kwishingikiriza ku kwizera kwa bene Se. Buri wese yagombaga guhagarara cyangwa kugwa ku bwe.” The Great Controversy, 395.</w:t>
      </w:r>
    </w:p>
    <w:p>
      <w:pPr>
        <w:pStyle w:val="ArticleBody"/>
        <w:jc w:val="left"/>
      </w:pPr>
      <w:r>
        <w:rPr>
          <w:rFonts w:ascii="Times New Roman" w:hAnsi="Times New Roman" w:eastAsia="Times New Roman" w:cs="Times New Roman"/>
        </w:rPr>
        <w:t>Abategereza mu buryo bwejejwe bagomba kuba “ibimenyetso n’ibitangaza,” ubwo bazamurwa nk’ibendera rishyiriweho isi yose igihe cy’itegeko ryo ku Cyumweru, ubwo ikibazo cy’igiti cyo kumenya icyiza n’ikibi kigereranya ubumenyi bw’“abafite imyuka imenyerewe, n’abapfumu bohereza amajwi mato kandi bakivovota,” n’ubumenyi bugaragazwa n’aya magambo ngo “ku mategeko no ku buhamya.” Iri ni ryo geragezwa nyine nk’irya Eva na Adamu. Mbese twemera uburezi bufite ukuri kuvangiwemo kandi kuvugiwemo ikinyoma, cyangwa se duhagarara ku “Uku ni ko Uwiteka avuga,” kuko nibatazavuga bakurikije iri Jambo, ni uko nta mucyo uri muri bo. Uburezi nyakuri n’ubw’ibinyoma ni umurongo w’ukuri w’ibanze mu ntambara ikomeye iri hagati ya Kristo na Satani. Nashville ni ikimenyetso cyo kwigomeka ku Ijambo ry’Imana, nk’uko rwose Sodomu ari ikimenyetso cy’ubusambanyi, kandi nk’uko New York ari ikimenyetso cy’imbaraga z’ubukungu za Leta Zunze Ubumwe za Amerika, na Pentagon ikaba ikimenyetso cy’ubushobozi bwayo bwa gisirikare.</w:t>
      </w:r>
    </w:p>
    <w:p>
      <w:pPr>
        <w:pStyle w:val="ArticleBody"/>
        <w:jc w:val="left"/>
      </w:pPr>
      <w:r>
        <w:rPr>
          <w:rFonts w:ascii="Times New Roman" w:hAnsi="Times New Roman" w:eastAsia="Times New Roman" w:cs="Times New Roman"/>
        </w:rPr>
        <w:t>Petero ahagaze ku rugi rw’imipira y’umuriro ya Nashville, i Panium no ku musozi, bikaba bihagarariye ikigeragezo cy’urusengero. Amenya ko Ubadiventisime bw’Umunsi wa Karindwi bw’i Lawodikiya bugiye gucyahwa no gukorwa n’isoni igihe imipira y’umuriro izagwa, kandi ko Nashville, Leta Zunze Ubumwe za Amerika n’isi bikeneye kuburirwa. Ubutumwa bwa Isilamu bwemeza intumwa nk’uko umuriro waguye i Karumeli wemeje ko Eliya yari umuhanuzi w’ukuri. Nyamara, umuburo wa Nashville si Isilamu y’ishyano rya gatatu gusa, habe n’ubwo byaba ari ubwoko bw’intwaro zikoreshwa muri cya gitero gitunguranye. Ubutumwa bw’umuburo bugomba kugaragaza impamvu Isilamu yemerewe kuzana urubanza, urubanza rutangiza igihe aho ibihumbi by’imigi birimburwa. Kugaragaza mbere y’igihe ko Isilamu yari kuzagaba igitero gitunguranye kuri Nashville, bizemeza intumwa, ariko uwo ni umuburo utuzuye niba ari ibyo gusa ukora.</w:t>
      </w:r>
    </w:p>
    <w:p>
      <w:pPr>
        <w:pStyle w:val="ArticleBody"/>
        <w:jc w:val="left"/>
      </w:pPr>
      <w:r>
        <w:rPr>
          <w:rFonts w:ascii="Times New Roman" w:hAnsi="Times New Roman" w:eastAsia="Times New Roman" w:cs="Times New Roman"/>
        </w:rPr>
        <w:t>Imipira y’umuriro ya Nashville ni urubanza rw’Imana rutangiza igihe kigufi kirangirira ku itegeko ryo ku Cyumweru, na ryo nk’uko byari bimeze mu itangiriro ry’icyo gihe na ryo rikaba ari urubanza rw’Imana. Imana yabwiye Adamu na Eva mbere y’igihe icyo ikigeragezo cyari cyo, n’ingaruka zari kubaho baramutse bananiwe icyo kigeragezo. Mushiki wa White agaragaza akamaro ko kubasha gutekereza “uhereye ku mpamvu ugana ku ngaruka,” kandi Bibiliya igaragaza ko “umuvumo” udafite “impamvu” utazaza.</w:t>
      </w:r>
    </w:p>
    <w:p>
      <w:pPr>
        <w:pStyle w:val="ArticleScripture"/>
        <w:jc w:val="left"/>
      </w:pPr>
      <w:r>
        <w:rPr>
          <w:rFonts w:ascii="Times New Roman" w:hAnsi="Times New Roman" w:eastAsia="Times New Roman" w:cs="Times New Roman"/>
        </w:rPr>
        <w:t>Nk’uko inyoni iyoba iguruka hirya no hino, kandi nk’uko intashya iguruka, ni ko n’umuvumo udafite impamvu utagera ku wo uvumwe. Imigani 26:2.</w:t>
      </w:r>
    </w:p>
    <w:p>
      <w:pPr>
        <w:pStyle w:val="ArticleBody"/>
        <w:jc w:val="left"/>
      </w:pPr>
      <w:r>
        <w:rPr>
          <w:rFonts w:ascii="Times New Roman" w:hAnsi="Times New Roman" w:eastAsia="Times New Roman" w:cs="Times New Roman"/>
        </w:rPr>
        <w:t>Imipira yaka ya Nashville ni yo “ngaruka,” kandi ni yo “muvumo” uzaza. Ubutumwa bw’imbuzi bugomba kubamo n’“impamvu.” Ubutumwa bw’umuhanuzi Yona ntibwari gusa ukumenyesha kurimbuka mu minsi mirongo ine, ahubwo bwabyaje ububyutse n’ivugurura bihera ku mwami bigakwira mu bantu bose. Ikigaragaye ni uko umwami n’ubwoko bwe baretse inzira mbi zabo. Yona yari yarababwiye iby’ukurimbuka kwari kuza, kandi yari yarababwiye ko byaterwaga n’imibereho yabo y’ubugome n’ububi.</w:t>
      </w:r>
    </w:p>
    <w:p>
      <w:pPr>
        <w:pStyle w:val="ArticleScripture"/>
        <w:jc w:val="left"/>
      </w:pPr>
      <w:r>
        <w:rPr>
          <w:rFonts w:ascii="Times New Roman" w:hAnsi="Times New Roman" w:eastAsia="Times New Roman" w:cs="Times New Roman"/>
        </w:rPr>
        <w:t>Ijambo rigera ku mwami w’i Nineve, arahaguruka ava ku ntebe ye y’ubwami, yikuraho umwambaro we, yambara ibigunira, yicara mu ivu. Ategeka ko bitangazwa kandi bigashyirwa ahagaragara mu Nineve hose, nk’itegeko ry’umwami n’abakomeye be, ati: Nta muntu n’itungo, yaba inka cyangwa intama, bagire icyo barya na gito; ntibahirire, kandi ntibanywe amazi. Ahubwo abantu n’amatungo bambare ibigunira, batakambire Imana cyane; koko, umuntu wese ave mu nzira ye mbi no mu rugomo ruri mu maboko ye. Yona 3:6–8.</w:t>
      </w:r>
    </w:p>
    <w:p>
      <w:pPr>
        <w:pStyle w:val="ArticleBody"/>
        <w:jc w:val="left"/>
      </w:pPr>
      <w:r>
        <w:rPr>
          <w:rFonts w:ascii="Times New Roman" w:hAnsi="Times New Roman" w:eastAsia="Times New Roman" w:cs="Times New Roman"/>
        </w:rPr>
        <w:t>Ubuyisilamu ni imbaraga y’impanda, kandi impanda ndwi zo mu Byahishuwe igice cya munani kugeza ku cya cumi na kimwe, ndetse n’igice cya cumi na gatandatu, zifite ibiranga byihariye by’ubuhanuzi. Impanda enye za mbere zari imanza zaciwe kuri Roma y’ubwami kubera gushyiraho itegeko rya mbere ry’Icyumweru mu wa 321. Impanda ebyiri zakurikiyeho zari imanza zaciwe kuri Roma ya gipapa kubera gushyiraho itegeko ry’Icyumweru mu wa 538. Impanda ndwi zo mu Byahishuwe igice cya munani kugeza ku cya cumi na kimwe, zigereranya ibyago birindwi bya nyuma byo mu Byahishuwe igice cya cumi na gatandatu, ari byo rubanza rw’Imana ku bantu kubera gushyira mu bikorwa iyubahirizwa ry’Icyumweru.</w:t>
      </w:r>
    </w:p>
    <w:p>
      <w:pPr>
        <w:pStyle w:val="ArticleBody"/>
        <w:jc w:val="left"/>
      </w:pPr>
      <w:r>
        <w:rPr>
          <w:rFonts w:ascii="Times New Roman" w:hAnsi="Times New Roman" w:eastAsia="Times New Roman" w:cs="Times New Roman"/>
        </w:rPr>
        <w:t>Ubutumwa bw’imbuzi bwa Nashville bugomba kugaragaza intambwe ziganisha ku itegeko ryo ku Cyumweru, kandi hashingiwe ku buhamya bw’ubuhanuzi, urubanza rukurikiraho, ntirubanziriza icyabuteje. Urubanza ni ingaruka zo gushyira mu bikorwa kubahiriza ku Cyumweru. Abahamya batanu b’amateka ahishwe yo mu murongo wa mirongo ine turimo gusuzuma batanga ubuhamya butandukanye, ariko bitandukanye n’abahamya b’abantu, imirongo yose y’ubuhanuzi ihurira hamwe. Kugaragaza intambwe z’itegeko rya nyuma ryo ku Cyumweru muri Leta Zunze Ubumwe za Amerika, bikorwa igihe Petero ahuje ubuhamya bwa Donald Trump kugira ngo asobanure ingaruka z’imipira y’umuriro ya Nashville.</w:t>
      </w:r>
    </w:p>
    <w:p>
      <w:pPr>
        <w:pStyle w:val="ArticleBody"/>
        <w:jc w:val="left"/>
      </w:pPr>
      <w:r>
        <w:rPr>
          <w:rFonts w:ascii="Times New Roman" w:hAnsi="Times New Roman" w:eastAsia="Times New Roman" w:cs="Times New Roman"/>
        </w:rPr>
        <w:t>Iburira rya Nashville riburira isi ko Imana itangirira aho hantu h’igihe urubanza rwayo rwa nyuma ku bantu no ku mahanga. Hahita hatangira igihe cyo kurimburwa kw’imigi, kandi kigahita cyerekeza ku itegeko ryo ku Cyumweru, aho ubuhakanyi bw’ishyanga bukurikirwa no kurimbuka kw’ishyanga. Hanyuma Satani aza yigize Kristo, maze ihuriro ry’ibibi rigashyirwaho ubwo abami icumi bemeranya guha ubwami bwabo abasahuzi b’ubwoko bwawe, bashyiraho iyerekwa. Iburira rya Nashville rigereranywa n’amateka abanziriza Nashville, nk’uko bigaragazwa na Donald Trump ashyiraho ishusho y’inyamaswa. Ubutumwa bwa Trump ni impanda y’imbuzi ibanziriza imipira y’umuriro ya Nashville.</w:t>
      </w:r>
    </w:p>
    <w:p>
      <w:pPr>
        <w:pStyle w:val="ArticleBody"/>
        <w:jc w:val="left"/>
      </w:pPr>
      <w:r>
        <w:rPr>
          <w:rFonts w:ascii="Times New Roman" w:hAnsi="Times New Roman" w:eastAsia="Times New Roman" w:cs="Times New Roman"/>
        </w:rPr>
        <w:t>Tuzakomeza ibi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Cumi na Kabiri</dc:title>
  <dc:subject>Umubare wa Cumi n’Ibiri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