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Nimero Cumi n’Itanu</w:t>
      </w:r>
    </w:p>
    <w:p>
      <w:pPr>
        <w:pStyle w:val="ArticleSubtitle"/>
        <w:jc w:val="left"/>
      </w:pPr>
      <w:r>
        <w:rPr>
          <w:rFonts w:ascii="Arial" w:hAnsi="Arial" w:eastAsia="Arial" w:cs="Arial"/>
        </w:rPr>
        <w:t>Icyago cya Kabiri — Igice cya Kabiri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Mushikiwabo White yerekana incuro nyinshi ko igice cyo muri Yesaya Yesu yasomeye mu isinagogi y’i Nazareti kitatangazaga umurimo We gusa, ahubwo cyanashushanyaga umurimo wacu. Isohozwa ritunganye ry’uwo murimo wo gusigwa rikorwa n’abagize ibendera ry’abahumbi ijana na mirongo ine na bane.</w:t>
      </w:r>
    </w:p>
    <w:p>
      <w:pPr>
        <w:pStyle w:val="ArticleScripture"/>
        <w:jc w:val="left"/>
      </w:pPr>
      <w:r>
        <w:rPr>
          <w:rFonts w:ascii="Times New Roman" w:hAnsi="Times New Roman" w:eastAsia="Times New Roman" w:cs="Times New Roman"/>
        </w:rPr>
        <w:t>Umwuka w’Umwami Imana ari kuri jye; kuko Uwiteka yansize amavuta ngo mbwirize abicisha bugufi ubutumwa bwiza; yantumye kuboha abafite imitima imenetse, gutangaza umudendezo ku banyagano, no gukingurira gereza ababoshwe; gutangaza umwaka wemerwa n’Uwiteka n’umunsi wo guhōra kw’Imana yacu; guhumuriza abarira bose; guha abaririra i Siyoni ikamba ry’ubwiza mu cyimbo cy’ivu, amavuta y’ibyishimo mu cyimbo cy’icyunamo, n’umwambaro w’ishimwe mu cyimbo cy’umwuka wo gucika intege; kugira ngo bitwe ibiti byo gukiranuka, igihingwa cy’Uwiteka, kugira ngo ahimbazwe. Kandi bazubaka amatongo ya kera, bazongera kuzamura ahari harasenyutse hambere, kandi bazasanura imidugudu yahindutse amatongo, irimbuka ry’ibihe byinshi. Kandi abanyamahanga bazahagarara baragire amashyo yanyu, n’abana b’ab’étranger bazaba abahinzi banyu n’abita ku mizabibu yanyu. Ariko mwebwe muzitwa Abatambyi b’Uwiteka: abantu bazabita Abakozi b’Imana yacu: muzarya ubutunzi bw’amahanga, kandi mu cyubahiro cyayo ni mo muzīratanira. Mu cyimbo cy’isoni zanyu muzahabwa kabiri; kandi mu cyimbo cy’urujijo bazishimira umugabane wabo: ni cyo gituma bazaragwa kabiri mu gihugu cyabo: ibyishimo by’iteka bizaba ibyabo. Yesaya 61:1–7.</w:t>
      </w:r>
    </w:p>
    <w:p>
      <w:pPr>
        <w:pStyle w:val="ArticleBody"/>
        <w:jc w:val="left"/>
      </w:pPr>
      <w:r>
        <w:rPr>
          <w:rFonts w:ascii="Times New Roman" w:hAnsi="Times New Roman" w:eastAsia="Times New Roman" w:cs="Times New Roman"/>
        </w:rPr>
        <w:t>Mu nyandiko ibanziriza iyi twatangiye kugaragaza “isaha, ukwezi, umunsi n’umwaka” byagize ubuhanuzi bw’igihe bw’imyaka magana atatu na mirongo cyenda n’umwe n’iminsi cumi n’itanu. Igihe ntikikiriho, bityo ayo magambo ane yerekeye igihe agomba gushyirwa mu buryo bw’ikigereranyo mu minsi ya nyuma, ubwo ibiranga ubuhanuzi bw’ishyano rya mbere n’irya kabiri byongera kuboneka mu ishyano rya gatatu. “Umwaka” ni “umwaka w’umwami mwiza w’Umwami,” kandi nanone ni “umunsi wo guhorera kw’Imana yacu.”</w:t>
      </w:r>
    </w:p>
    <w:p>
      <w:pPr>
        <w:pStyle w:val="ArticleBody"/>
        <w:jc w:val="left"/>
      </w:pPr>
      <w:r>
        <w:rPr>
          <w:rFonts w:ascii="Times New Roman" w:hAnsi="Times New Roman" w:eastAsia="Times New Roman" w:cs="Times New Roman"/>
        </w:rPr>
        <w:t>“uwo munsi” ni “umunsi w’amakuba,” umunsi wo guhora no kwihorera, nk’uko byavuzwe na Mose.</w:t>
      </w:r>
    </w:p>
    <w:p>
      <w:pPr>
        <w:pStyle w:val="ArticleScripture"/>
        <w:jc w:val="left"/>
      </w:pPr>
      <w:r>
        <w:rPr>
          <w:rFonts w:ascii="Times New Roman" w:hAnsi="Times New Roman" w:eastAsia="Times New Roman" w:cs="Times New Roman"/>
        </w:rPr>
        <w:t>Guhōra no kwihōrera, no guhana ingororano; ikirenge cyabo kizanyerera mu gihe cyagenwe: kuko umunsi w’ibyago byabo uri hafi, kandi ibizabageraho birihutira kubageraho. Gutegeka kwa Kabiri 32:35.</w:t>
      </w:r>
    </w:p>
    <w:p>
      <w:pPr>
        <w:pStyle w:val="ArticleBody"/>
        <w:jc w:val="left"/>
      </w:pPr>
      <w:r>
        <w:rPr>
          <w:rFonts w:ascii="Times New Roman" w:hAnsi="Times New Roman" w:eastAsia="Times New Roman" w:cs="Times New Roman"/>
        </w:rPr>
        <w:t>Muri Yesaya havugwamo “umwaka w’imbabazi” n’“umunsi wo guhorera,” kandi uwo munsi wo guhorera ni wo “munsi w’amakuba” wa Mose, aho ikirenge cya Lawodikiya gisunikira ubwo bahabwa ingororano no guhorerwa. Isaha y’igishyitsi gikomeye cy’isi, umunsi w’amakuba, umwaka w’imbabazi n’ukwezi kwa mbere byose bihurirana n’itegeko ryo ku cyumweru. Ijambo “ukwezi” muri Yoweli ni ijambo ryongewemo, ariko iryo jambo ryongewemo ni iry’ukuri. Abahinduzi bongeyemo ijambo “ukwezi” bahuje n’ukuri k’uko imvura y’itumba yaguye mu kwezi kwa mbere.</w:t>
      </w:r>
    </w:p>
    <w:p>
      <w:pPr>
        <w:pStyle w:val="ArticleScripture"/>
        <w:jc w:val="left"/>
      </w:pPr>
      <w:r>
        <w:rPr>
          <w:rFonts w:ascii="Times New Roman" w:hAnsi="Times New Roman" w:eastAsia="Times New Roman" w:cs="Times New Roman"/>
        </w:rPr>
        <w:t>Nuko rero, bana ba Siyoni, munezerwe, mwishimire Uwiteka Imana yanyu; kuko yabahaye imvura y’umuhindo mu rugero rukwiriye, kandi azabamanurira imvura, ari yo mvura y’umuhindo n’imvura y’itumba, mu kwezi kwa mbere. Yoweli 2:23.</w:t>
      </w:r>
    </w:p>
    <w:p>
      <w:pPr>
        <w:pStyle w:val="ArticleBody"/>
        <w:jc w:val="left"/>
      </w:pPr>
      <w:r>
        <w:rPr>
          <w:rFonts w:ascii="Times New Roman" w:hAnsi="Times New Roman" w:eastAsia="Times New Roman" w:cs="Times New Roman"/>
        </w:rPr>
        <w:t>Ijambo “ukwezi” ni ubusobanuro bwashyizwemo, si igice cy’umwandiko w’umwimerere wahumetswe. Mu Giheburayo havuga gusa ko imvura izaza “ubwa mbere” cyangwa “nk’uko byari bimeze mbere”—bisobanura ko Imana izagarura imvura mu gihe cyayo gikwiye, nk’uko byahoze mu bihe bya kera. Mushiki wa White kenshi ashyira hamwe urugendo rw’Abamilerite rwo mu 1840 kugeza mu 1844 na Pentekote kugira ngo asobanure imvura y’itumba yo mu minsi ya nyuma. Imvura y’itumba iza “nk’uko byari bimeze mbere,” ari byo Pentekote, na yo Mushiki wa White akunze guhuza kenshi n’itegeko ryo ku Cyumweru.</w:t>
      </w:r>
    </w:p>
    <w:p>
      <w:pPr>
        <w:pStyle w:val="ArticleScripture"/>
        <w:jc w:val="left"/>
      </w:pPr>
      <w:r>
        <w:rPr>
          <w:rFonts w:ascii="Times New Roman" w:hAnsi="Times New Roman" w:eastAsia="Times New Roman" w:cs="Times New Roman"/>
        </w:rPr>
        <w:t>“Umumarayika wifatanya no kwamamaza ubutumwa bw’umumarayika wa gatatu agomba kumurikisha isi yose ubwiza bwe. Aha hahanuwe umurimo ufite ubwaguke bw’isi yose n’imbaraga zitigeze ziboneka. Igikorwa cy’umuhamagaro wo kuza kwa Kristo cyo mu myaka ya 1840–44 cyabaye ukugaragarizwa kw’ikuzo kw’imbaraga z’Imana; ubutumwa bw’umumarayika wa mbere bwagejejwe kuri buri kigo cy’ubumisiyoneri cyo mu isi, kandi mu bihugu bimwe habayeho inyungu ikomeye cyane mu by’idini, itarigeze ibonwa mu gihugu na kimwe uhereye ku Ivugurura ryo mu kinyejana cya cumi na gatandatu; ariko ibyo bizarusha kure n’umurimo ukomeye uzabaho munsi y’umuburo wa nyuma w’umumarayika wa gatatu.</w:t>
      </w:r>
    </w:p>
    <w:p>
      <w:pPr>
        <w:pStyle w:val="ArticleScripture"/>
        <w:jc w:val="left"/>
      </w:pPr>
      <w:r>
        <w:rPr>
          <w:rFonts w:ascii="Times New Roman" w:hAnsi="Times New Roman" w:eastAsia="Times New Roman" w:cs="Times New Roman"/>
        </w:rPr>
        <w:t>“Igikorwa kizasa n’icyo ku Munsi wa Pentekote. Nk’uko ‘imvura y’umuhindo ya mbere’ yatanzwe, mu isukwa rya Mwuka Wera mu itangiriro ry’ubutumwa bwiza, kugira ngo itume imbuto y’igiciro imera, ni ko n’‘imvura y’umuhindo ya nyuma’ izatangwa ku iherezo ryabwo kugira ngo isarura ribe rihiye. ‘Ni bwo tuzamenya, nitukomeza gushaka kumenya Uwiteka: kuza kwe guteguye nk’umuseke; kandi azatugeraho nk’imvura, nk’imvura y’umuhindo ya nyuma n’iy’umuhindo ya mbere ku isi.’ Hoseya 6:3. ‘Nuko rero nimwishime, mwa bana ba Siyoni mwe, munezererwe mu Uwiteka Imana yanyu: kuko yabahaye imvura y’umuhindo ya mbere mu rugero rukwiriye, kandi azabamanurira imvura, ari yo mvura y’umuhindo ya mbere n’imvura y’umuhindo ya nyuma.’ Yoweli 2:23. ‘Mu minsi ya nyuma, ni ko Imana ivuga, nzabasukaho Mwuka Wanjye ku bantu bose.’ ‘Kandi hazabaho yuko umuntu wese uzambaza izina ry’Umwami azakizwa.’ Ibyakozwe n’Intumwa 2:17, 21.”</w:t>
      </w:r>
    </w:p>
    <w:p>
      <w:pPr>
        <w:pStyle w:val="ArticleScripture"/>
        <w:jc w:val="left"/>
      </w:pPr>
      <w:r>
        <w:rPr>
          <w:rFonts w:ascii="Times New Roman" w:hAnsi="Times New Roman" w:eastAsia="Times New Roman" w:cs="Times New Roman"/>
        </w:rPr>
        <w:t>“Umurimo ukomeye w’ubutumwa bwiza ntuzarangira hagaragaye ukugaragazwa k’ubushobozi bw’Imana kuri munsi y’uko kwaburanishije itangiriro ryabwo. Ubuhanuzi bwasohoye mu isukwa ry’imvura y’itangira mu ntangiriro y’ubutumwa bwiza bugomba kongera gusohora mu mvura y’imperuka ku iherezo ryabwo. Aha ni ho hari ‘ibihe byo kuruhutsa’ intumwa Petero yarebaga imbere igihe yavugaga iti: ‘Nuko nimwihane, muhindukire, kugira ngo ibyaha byanyu bizahanagurweho, ubwo ibihe byo kuruhutsa bizava imbere y’Umwami; kandi azaboherereza Yesu.’ Ibyakozwe n’Intumwa 3:19, 20.” The Great Controversy, 611.</w:t>
      </w:r>
    </w:p>
    <w:p>
      <w:pPr>
        <w:pStyle w:val="ArticleBody"/>
        <w:jc w:val="left"/>
      </w:pPr>
      <w:r>
        <w:rPr>
          <w:rFonts w:ascii="Times New Roman" w:hAnsi="Times New Roman" w:eastAsia="Times New Roman" w:cs="Times New Roman"/>
        </w:rPr>
        <w:t>Pentekote yari “ugufungura” cyangwa “itangiriro” ry’umurimo w’ubutumwa bwiza, kandi imvura y’itumba yo ku “iherezo” ni yo “gusoza.” Iya mbere igereranya iya nyuma. Ukwezi kwa mbere kugaragaza isukwa rya Mwuka Wera mu gihe cy’itegeko ryo ku Cyumweru.</w:t>
      </w:r>
    </w:p>
    <w:p>
      <w:pPr>
        <w:pStyle w:val="ArticleScripture"/>
        <w:jc w:val="left"/>
      </w:pPr>
      <w:r>
        <w:rPr>
          <w:rFonts w:ascii="Times New Roman" w:hAnsi="Times New Roman" w:eastAsia="Times New Roman" w:cs="Times New Roman"/>
        </w:rPr>
        <w:t>“Nta n’umwe muri twe uzigera ahabwa ikimenyetso cya Imana mu gihe imico yacu ikiriho ikizinga cyangwa ikizinga cy’umwanda na kimwe. Twebwe ni twe dusigaranye inshingano yo gukosora inenge ziri mu mico yacu, no kweza urusengero rw’ubugingo gukuramo umwanda wose. Maze imvura y’itumba rya nyuma izatugwaho nk’uko imvura y’umuhindo ya mbere yaguye ku bigishwa ku Munsi wa Pentekote. …</w:t>
      </w:r>
    </w:p>
    <w:p>
      <w:pPr>
        <w:pStyle w:val="ArticleScripture"/>
        <w:jc w:val="left"/>
      </w:pPr>
      <w:r>
        <w:rPr>
          <w:rFonts w:ascii="Times New Roman" w:hAnsi="Times New Roman" w:eastAsia="Times New Roman" w:cs="Times New Roman"/>
        </w:rPr>
        <w:t>“Bene Data, murimo iki muri uwo murimo ukomeye wo kwitegura? Abifatanya n’isi bari kwakira ishusho y’isi kandi bari kwitegurira ikimenyetso cy’inyamaswa. Abatiringira ubwabo, bicisha bugufi imbere y’Imana kandi beza ubugingo bwabo bubahiriza ukuri, abo ni bo bari kwakira ishusho yo mu ijuru kandi bari kwitegurira ikimenyetso cy’Imana ku ruhanga rwabo. Itegeko nirijya ahagaragara kandi ikimenyetso kigashyirwaho, imico yabo izaguma itanduye kandi itagira inenge iteka ryose.” Testimonies, volume 5, 214, 216.</w:t>
      </w:r>
    </w:p>
    <w:p>
      <w:pPr>
        <w:pStyle w:val="ArticleBody"/>
        <w:jc w:val="left"/>
      </w:pPr>
      <w:r>
        <w:rPr>
          <w:rFonts w:ascii="Times New Roman" w:hAnsi="Times New Roman" w:eastAsia="Times New Roman" w:cs="Times New Roman"/>
        </w:rPr>
        <w:t>“Ukwezi” kwa mbere ni itegeko ryo ku cyumweru, “isaha” y’umutingito ukomeye ni itegeko ryo ku cyumweru, “umunsi” w’amakuba, w’ingororano no kwihorera ni itegeko ryo ku cyumweru, kandi “umwaka” wemewe ni itegeko ryo ku cyumweru. Imyaka ijana na mirongo itanu y’ubuhanuzi bw’akaga ka mbere isozerwa ku itegeko ryo ku cyumweru, aho imyaka magana atatu na mirongo cyenda n’umwe n’iminsi cumi n’itanu bitangirira.</w:t>
      </w:r>
    </w:p>
    <w:p>
      <w:pPr>
        <w:pStyle w:val="ArticleScripture"/>
        <w:jc w:val="left"/>
      </w:pPr>
      <w:r>
        <w:rPr>
          <w:rFonts w:ascii="Times New Roman" w:hAnsi="Times New Roman" w:eastAsia="Times New Roman" w:cs="Times New Roman"/>
        </w:rPr>
        <w:t>Ivuga ibwira marayika wa gatandatu wari ufite impanda iti: Batura ba bamarayika bane baboshywe ku ruzi runini Efurate. Nuko ba bamarayika bane barabaturwa, bari barateguriwe isaha, n’umunsi, n’ukwezi, n’umwaka, kugira ngo bice kimwe cya gatatu cy’abantu. Ibyahishuwe 9:14, 15.</w:t>
      </w:r>
    </w:p>
    <w:p>
      <w:pPr>
        <w:pStyle w:val="ArticleBody"/>
        <w:jc w:val="left"/>
      </w:pPr>
      <w:r>
        <w:rPr>
          <w:rFonts w:ascii="Times New Roman" w:hAnsi="Times New Roman" w:eastAsia="Times New Roman" w:cs="Times New Roman"/>
        </w:rPr>
        <w:t>“abamarayika bane” bari “bahambiriwe ku ruzi runini Ufurate” “barabohorwa” mu isaha y’itegeko ryo ku Cyumweru. Mu buryo bw’ubuhanuzi “bateguriwe” isaha, umunsi, ukwezi n’umwaka by’ishyano rya kabiri kugira ngo bice kimwe cya gatatu cy’abantu. Leta Zunze Ubumwe za Amerika zicwa nk’ubwami bwa gatandatu bwo mu buhanuzi bwa Bibiliya ku itegeko ryo ku Cyumweru, kandi Leta Zunze Ubumwe za Amerika ni kimwe cya gatatu cy’ubumwe bw’incuro eshatu bushyirwaho ku itegeko ryo ku Cyumweru. Icyo cyago cya kabiri gisubirwamo mu cyago cya gatatu, nk’uko marayika wa kabiri asubirwamo muri marayika wa gatatu.</w:t>
      </w:r>
    </w:p>
    <w:p>
      <w:pPr>
        <w:pStyle w:val="ArticleBody"/>
        <w:jc w:val="left"/>
      </w:pPr>
      <w:r>
        <w:rPr>
          <w:rFonts w:ascii="Times New Roman" w:hAnsi="Times New Roman" w:eastAsia="Times New Roman" w:cs="Times New Roman"/>
        </w:rPr>
        <w:t>Iyo miyaga ine yane yarekuwe ku wa 9/11, iranga itangira ryo gushyirwaho ikimenyetso ku bantu ibihumbi ijana na mirongo ine na bine, maze ako kanya yongera kubuzwa. Igihe abagereranywa muri Yesaya mirongo itandatu na rimwe baririra bahumurizwa, bahumurizwa no gusukwa kuzuye k’Umuhumuriza igihe cy’itegeko ryo ku Cyumweru, ari na ryo “saha” y’umutingito ukomeye. Abaririra mu mwaka wemerwa, ni bo bonyine baririra muri Ezekiyeli icyenda bahabwa ikimenyetso cy’Imana. Yesu yatangiye umurimo We avuga Yesaya mirongo itandatu na rimwe, kandi Mushiki wacu White ahuza ayo magambo Ye n’umurimo wacu.</w:t>
      </w:r>
    </w:p>
    <w:p>
      <w:pPr>
        <w:pStyle w:val="ArticleScripture"/>
        <w:jc w:val="left"/>
      </w:pPr>
      <w:r>
        <w:rPr>
          <w:rFonts w:ascii="Times New Roman" w:hAnsi="Times New Roman" w:eastAsia="Times New Roman" w:cs="Times New Roman"/>
        </w:rPr>
        <w:t>“Kristo yatangaje umurimo we ku isi ubwo, mu isinagogi y’i Nazareti, yasomaga mu buhanuzi bwa Yesaya ati: ‘Umwuka w’Umwami Imana ari kuri jye, kuko yansizeho amavuta kugira ngo mbwirize abakene ubutumwa bwiza; yantumye gukiza abafite imitima imenetse, kwamamaza kubohorwa kw’imbohe, no guhumura amaso y’impumyi, kugira ngo mbature abashenjaguwe, no kwamamaza umwaka wemewe w’Umwami.’ Mbega umurimo wari umuri imbere!—Kwamamaza umwaka wemewe w’Umwami. Iki gihe gikubiyemo ibihe bikurikirana ibindi, kigakomereza mu binyejana bijya mu bindi, igihe cyose igihe cy’igeragezwa kizaba kigihari. Imana itegereje kumva abasaba kandi bakomanza; iri maso ngo irebe ko abantu bayegera, yo yonyine ishobora kudufasha. Yifuza cyane kubabarira ibyaha byabo no kubakira nk’abayo. Izakira buri mutima wicujije uyigana; kuko ari ukugira ngo ikore uyu murimo ari cyo cyatumye Imana isiga Umwana wayo w’ikinege amavuta.”</w:t>
      </w:r>
    </w:p>
    <w:p>
      <w:pPr>
        <w:pStyle w:val="ArticleScripture"/>
        <w:jc w:val="left"/>
      </w:pPr>
      <w:r>
        <w:rPr>
          <w:rFonts w:ascii="Times New Roman" w:hAnsi="Times New Roman" w:eastAsia="Times New Roman" w:cs="Times New Roman"/>
        </w:rPr>
        <w:t>“Ariko se ni iki cyatumye Kristo atarangiza amagambo yanditswe muri Yesaya? Kuki yasizemo interuro ivuga ngo, ‘n’umunsi wo guhorera k’Imana yacu’? Igice cya nyuma cy’iyi nteruro na cyo cyari ukuri rwose nk’uko igice cya mbere cyari ukuri; kandi Kristo ntiyahakanye ukuri acecetse, cyangwa ngo ahishe igice cy’amagambo ye bwite yahaye umuhanuzi yitoranyirije. Ariko iyo nteruro ya nyuma ni yo abamwumvaga bishimiraga kwibandaho, kandi ni yo bari bafite umutima wo gushyira mu bikorwa, bacira urubanza abantu bose batari abo mu myizerere yabo y’idini. Aho guha abantu amagambo y’ukuri no gukiranuka no kubabarirwa, bari barabigishije ko Imana yangaga isi yose y’abanyamahanga. Kamere y’Imana nk’iya Se yari yaragoretswe, kandi ihishijwe munsi y’imigenzo y’abantu. Signs of the Times, January 14, 1897.</w:t>
      </w:r>
    </w:p>
    <w:p>
      <w:pPr>
        <w:pStyle w:val="ArticleScripture"/>
        <w:jc w:val="left"/>
      </w:pPr>
      <w:r>
        <w:rPr>
          <w:rFonts w:ascii="Times New Roman" w:hAnsi="Times New Roman" w:eastAsia="Times New Roman" w:cs="Times New Roman"/>
        </w:rPr>
        <w:t>“Ibyo ubwoko bw’Imana bugomba gukora muri iki gihe byagaragajwe mu magambo yahumetswe asobanura umurimo wa Mesiya ngo: ‘Umwuka w’Umwami Imana ari kuri jye, kuko Uwiteka yansizeho amavuta kugira ngo mbwire abagwaneza ubutumwa bwiza; yantumye kuvura abafite imitima imenetse, no kubwiriza umudendezo imbohe, no kubohora ababoshywe; no kwamamaza umwaka w’imbabazi z’Uwiteka, n’umunsi wo guhora kw’Imana yacu; no guhoza ababoroga bose, no kugenera ababorogera i Siyoni, kubaha ikamba mu cyimbo cy’ivu, amavuta y’ibyishimo mu cyimbo cy’umuborogo, umwambaro wo gushima mu cyimbo cy’umwuka wo kwiheba; kugira ngo bitwe ibiti byo gukiranuka, igihingwa cy’Uwiteka, kugira ngo ahimbazwe.’”</w:t>
      </w:r>
    </w:p>
    <w:p>
      <w:pPr>
        <w:pStyle w:val="ArticleScripture"/>
        <w:jc w:val="left"/>
      </w:pPr>
      <w:r>
        <w:rPr>
          <w:rFonts w:ascii="Times New Roman" w:hAnsi="Times New Roman" w:eastAsia="Times New Roman" w:cs="Times New Roman"/>
        </w:rPr>
        <w:t>“Bazubaka amatongo ya kera, bazahagurutsa amatongo yahozeho, kandi bazasanūra imigi yabaye amatongo, amatongo y’ibihe byinshi by’urukurikirane rw’amasekuru.” Lake Union Herald, 11 Ugushyingo 1908.</w:t>
      </w:r>
    </w:p>
    <w:p>
      <w:pPr>
        <w:pStyle w:val="ArticleBody"/>
        <w:jc w:val="left"/>
      </w:pPr>
      <w:r>
        <w:rPr>
          <w:rFonts w:ascii="Times New Roman" w:hAnsi="Times New Roman" w:eastAsia="Times New Roman" w:cs="Times New Roman"/>
        </w:rPr>
        <w:t>Mbere yo gukomeza kujya imbere mu isubirwamo rya ishyano rya kabiri riri mu ishyano rya gatatu, dukwiriye kwiyibutsa ko ubutumwa bugomba gusobanurwa hifashishijwe “umurongo ku wundi murongo.” Ibi bigaragaza ko buri “saha,” “umunsi,” “ukwezi” n’“umwaka” biri mu ijambo ryahumetswe kandi bihuje n’imvugiro y’itegeko ryo ku cyumweru, na byo bigomba no gushyirwa ku myiteguro ya Isilamu yo gutera ku itegeko ryo ku cyumweru.</w:t>
      </w:r>
    </w:p>
    <w:p>
      <w:pPr>
        <w:pStyle w:val="ArticleBody"/>
        <w:jc w:val="left"/>
      </w:pPr>
      <w:r>
        <w:rPr>
          <w:rFonts w:ascii="Times New Roman" w:hAnsi="Times New Roman" w:eastAsia="Times New Roman" w:cs="Times New Roman"/>
        </w:rPr>
        <w:t>Nk’urugero: ijambo “hour” riboneka gusa mu gitabo kimwe cyo mu Isezerano rya Kera, kandi icyo gitabo ni igitabo cya Daniyeli. Muri Daniyeli “hour” ivugwamo inshuro eshanu.</w:t>
      </w:r>
    </w:p>
    <w:p>
      <w:pPr>
        <w:pStyle w:val="ArticleScripture"/>
        <w:jc w:val="left"/>
      </w:pPr>
      <w:r>
        <w:rPr>
          <w:rFonts w:ascii="Times New Roman" w:hAnsi="Times New Roman" w:eastAsia="Times New Roman" w:cs="Times New Roman"/>
        </w:rPr>
        <w:t>Kandi umuntu wese utikubita hasi ngo asenge, muri uwo mwanya arahita ajugunywa hagati mu itanura ry’umuriro ugurumana cyane. … Nuko noneho nimuba mwiteguye yuko, igihe cyose mwumvise ijwi ry’ihembe, n’iry’umwironge, n’iry’inanga, n’iry’igikoresho bita sakubuti, n’iry’igicurarangisho, n’iry’igikoresho bita dulusima, n’ubwoko bwose bw’umuziki, mwikubita hasi mugasenga igishushanyo nakoze, ni byiza; ariko nimudasenga, muri uwo mwanya murahita mujugunywa hagati mu itanura ry’umuriro ugurumana cyane; kandi ni iyihe Mana yabakiza ibiganza byanjye? Daniyeli 3:6, 15.</w:t>
      </w:r>
    </w:p>
    <w:p>
      <w:pPr>
        <w:pStyle w:val="ArticleBody"/>
        <w:jc w:val="left"/>
      </w:pPr>
      <w:r>
        <w:rPr>
          <w:rFonts w:ascii="Times New Roman" w:hAnsi="Times New Roman" w:eastAsia="Times New Roman" w:cs="Times New Roman"/>
        </w:rPr>
        <w:t>Mushiki wacu White yifashisha kenshi Daniyeli igice cya gatatu, bityo “muri icyo gihe nyine” akabihuza n’itegeko ryo ku cyumweru. Muri Daniyeli igice cya kane, Daniyeli agira urujijo “isaha imwe” mu gihe arwana no gusobanura urubanza rwari rugiye kuza kuri Nebukadinezari.</w:t>
      </w:r>
    </w:p>
    <w:p>
      <w:pPr>
        <w:pStyle w:val="ArticleScripture"/>
        <w:jc w:val="left"/>
      </w:pPr>
      <w:r>
        <w:rPr>
          <w:rFonts w:ascii="Times New Roman" w:hAnsi="Times New Roman" w:eastAsia="Times New Roman" w:cs="Times New Roman"/>
        </w:rPr>
        <w:t>Nuko Daniyeli, witwaga Beluteshazari, amaze nk’uwumiwe umwanya ungana n’isaha imwe, kandi ibitekerezo bye biramuhagarika umutima. Umwami aravuga ati: Beluteshazari, inzozi cyangwa ibisobanuro byazo ntibikugire icyo bihungabanya. Beluteshazari arasubiza ati: Databuja, izo nzozi nizibabere abakwanze, n’ibisobanuro byazo bibe iby’abanzi bawe. Daniyeli 4:19.</w:t>
      </w:r>
    </w:p>
    <w:p>
      <w:pPr>
        <w:pStyle w:val="ArticleBody"/>
        <w:jc w:val="left"/>
      </w:pPr>
      <w:r>
        <w:rPr>
          <w:rFonts w:ascii="Times New Roman" w:hAnsi="Times New Roman" w:eastAsia="Times New Roman" w:cs="Times New Roman"/>
        </w:rPr>
        <w:t>Daniyeli aratangara “isaha imwe” ashaka gusobanukirwa uburyo yabwira Nebukadinezari iby’urubanza rwe rwari rugiye kuza. Daniyeli ahagarariye intumwa y’umumarayika wa mbere utangaza ko “isaha” y’urubanza igeze. Ubuhanuzi bwe buhabwa Nebukadinezari, maze nyuma y’umwaka umwe urubanza rwari kuza kuri Babuloni ruzanirwa Nebukadinezari.</w:t>
      </w:r>
    </w:p>
    <w:p>
      <w:pPr>
        <w:pStyle w:val="ArticleScripture"/>
        <w:jc w:val="left"/>
      </w:pPr>
      <w:r>
        <w:rPr>
          <w:rFonts w:ascii="Times New Roman" w:hAnsi="Times New Roman" w:eastAsia="Times New Roman" w:cs="Times New Roman"/>
        </w:rPr>
        <w:t>Muri iryo saha ni ho ibyari byavuzwe kuri Nebukadinezari; yirukanwa mu bantu, arisha ibyatsi nk’inka, umubiri we utoteshwa n’ikime cyo mu ijuru, kugeza ubwo umusatsi we wari umaze kurekura nk’amababa y’ikizu, n’inzara ze nk’inzara z’inyoni. Daniyeli 4:33.</w:t>
      </w:r>
    </w:p>
    <w:p>
      <w:pPr>
        <w:pStyle w:val="ArticleBody"/>
        <w:jc w:val="left"/>
      </w:pPr>
      <w:r>
        <w:rPr>
          <w:rFonts w:ascii="Times New Roman" w:hAnsi="Times New Roman" w:eastAsia="Times New Roman" w:cs="Times New Roman"/>
        </w:rPr>
        <w:t>Daniyeli arahanura itegeko ryo ku Cyumweru rizaza vuba, kandi igihe rizaba rije ni ryo “saha” y’urubanza kuri Babuloni. Izo “saha” zombi zerekana itegeko ryo ku Cyumweru, ari ryo saha y’umutingito ukomeye. Nebukadinezari ni alfa na Belushazari akaba omega y’inkuru ya Babuloni, kandi Belushazari yicirwa muri iryo joro nyine ubwo inyandiko y’ukuboko yabonekaga ku rukuta.</w:t>
      </w:r>
    </w:p>
    <w:p>
      <w:pPr>
        <w:pStyle w:val="ArticleScripture"/>
        <w:jc w:val="left"/>
      </w:pPr>
      <w:r>
        <w:rPr>
          <w:rFonts w:ascii="Times New Roman" w:hAnsi="Times New Roman" w:eastAsia="Times New Roman" w:cs="Times New Roman"/>
        </w:rPr>
        <w:t>Muri rya saha haza intoki z’ukuboko kw’umuntu, zandika ku gikuta cy’ingoro y’umwami, ahateganye n’igitereko cy’amatabaza; kandi umwami abona umugabane w’ukuboko kwandikaga. Daniyeli 5:5.</w:t>
      </w:r>
    </w:p>
    <w:p>
      <w:pPr>
        <w:pStyle w:val="ArticleBody"/>
        <w:jc w:val="left"/>
      </w:pPr>
      <w:r>
        <w:rPr>
          <w:rFonts w:ascii="Times New Roman" w:hAnsi="Times New Roman" w:eastAsia="Times New Roman" w:cs="Times New Roman"/>
        </w:rPr>
        <w:t>“Muri iryo saha nyine” uko kwandikwa kwabonekaga ku rukuta herekana igihe itegeko ryo ku cyumweru ryanditswe risenya “urukuta” rutandukanya itorero na leta, kuri iryo tegeko ryo ku cyumweru, maze Babuloni irarangira nk’uko na Leta Zunze Ubumwe za Amerika zirangira nk’ubwami bwa gatandatu bwo mu buhanuzi bwa Bibiliya. Nk’ubwami bwa gatandatu, Leta Zunze Ubumwe za Amerika ni zo mbaraga zitegeka imyaka mirongo irindwi y’ikigereranyo muri Yesaya makumyabiri na gatatu, igihe maraya w’i Tiro yibagiranye. Ubwami cyangwa umwami Yesaya avugaho ni iminsi y’imyaka mirongo irindwi, kandi ubwami bwategetse imyaka mirongo irindwi mu buhanuzi bwa Bibiliya bwari Babuloni. Kugwa kwa Babuloni ya Belushazari gushushanya kugwa kwa Leta Zunze Ubumwe za Amerika, kuri rya tegeko ryo ku cyumweru, aho kwandikwa kugaragara ku rukuta guhura no kuvuga nk’ikiyoka byo mu Ibyahishuwe cumi na bitatu.</w:t>
      </w:r>
    </w:p>
    <w:p>
      <w:pPr>
        <w:pStyle w:val="ArticleBody"/>
        <w:jc w:val="left"/>
      </w:pPr>
      <w:r>
        <w:rPr>
          <w:rFonts w:ascii="Times New Roman" w:hAnsi="Times New Roman" w:eastAsia="Times New Roman" w:cs="Times New Roman"/>
        </w:rPr>
        <w:t>Mu Byahishuwe igice cya cumi n’umunani, urubanza ruzacirwa Babuloni rutangirira ku itegeko ryo ku Cyumweru ryo mu murongo wa kane, igihe ijwi rya kabiri rigaragaza ko urubanza rwe ruza mu isaha imwe kandi no mu munsi umwe.</w:t>
      </w:r>
    </w:p>
    <w:p>
      <w:pPr>
        <w:pStyle w:val="ArticleScripture"/>
        <w:jc w:val="left"/>
      </w:pPr>
      <w:r>
        <w:rPr>
          <w:rFonts w:ascii="Times New Roman" w:hAnsi="Times New Roman" w:eastAsia="Times New Roman" w:cs="Times New Roman"/>
        </w:rPr>
        <w:t>Nuko numva irindi jwi rivuye mu ijuru, rivuga riti: Nimuyisohokemo, mwa bwoko bwanjye, kugira ngo mutifatanya n’ibyaha byayo, kandi ngo mutagerwaho n’ibyago byayo. Kuko ibyaha byayo byageze mu ijuru, kandi Imana yibutse gukiranirwa kwayo. Muyihore nk’uko yabakoreye, kandi muyikubire incuro ebyiri hakurikijwe imirimo yayo: mu gikombe yujuje, abe ari cyo muyuzuriramo kabiri. Nk’uko yihesheje icyubahiro ubwayo kandi ikabaho mu byishimo by’uburenganzira, abe ari ko muyiha kubabazwa n’agahinda bingana na byo; kuko ivuga mu mutima wayo iti: Nicaye nkiri umwamikazi, sindi umupfakazi, kandi sinzabona agahinda na hato. Ni cyo gituma ibyago byayo bizayigeraho ku munsi umwe, ari byo urupfu, n’icyunamo, n’inzara; kandi izatwikwa rwose n’umuriro: kuko Uwiteka Imana uyicira urubanza afite imbaraga. Kandi abami bo mu isi, basambanaga na yo kandi bakibanira na yo mu byishimo by’uburenganzira, bazayiririra kandi bayiborogere, nibabona umwotsi wo gushya kwayo, Bahagaze kure bitewe no gutinya kubabazwa kwayo, bavuga bati: Yoo, yoo, wa murwa munini Babuloni, wa murwa ukomeye! kuko urubanza rwawe ruje mu isaha imwe. Ibyahishuwe 18:4–10.</w:t>
      </w:r>
    </w:p>
    <w:p>
      <w:pPr>
        <w:pStyle w:val="ArticleBody"/>
        <w:jc w:val="left"/>
      </w:pPr>
      <w:r>
        <w:rPr>
          <w:rFonts w:ascii="Times New Roman" w:hAnsi="Times New Roman" w:eastAsia="Times New Roman" w:cs="Times New Roman"/>
        </w:rPr>
        <w:t>Biragaragara ko urubanza rugenda rutera imbere rucirwa Babuloni rutangirira ku itegeko ry’icyumweru ryo mu murongo wa kane, igihe umukumbi w’Imana usigaye uhamagarirwa gusohoka muri Babuloni. Yohana agaragaza igihe cy’urubanza rwayo nk’“umunsi” ndetse n’“isaha,” bityo akemeza ko ibimenyetso by’igihe bigomba gusobanurwa mu buryo bw’ikigereranyo.</w:t>
      </w:r>
    </w:p>
    <w:p>
      <w:pPr>
        <w:pStyle w:val="ArticleBody"/>
        <w:jc w:val="left"/>
      </w:pPr>
      <w:r>
        <w:rPr>
          <w:rFonts w:ascii="Times New Roman" w:hAnsi="Times New Roman" w:eastAsia="Times New Roman" w:cs="Times New Roman"/>
        </w:rPr>
        <w:t>Pasika yagombaga kwizihizwa mu kwezi kwa mbere, kandi Pasika ihura n’umusaraba, na wo ugahura n’itegeko ryo ku Cyumweru.</w:t>
      </w:r>
    </w:p>
    <w:p>
      <w:pPr>
        <w:pStyle w:val="ArticleScripture"/>
        <w:jc w:val="left"/>
      </w:pPr>
      <w:r>
        <w:rPr>
          <w:rFonts w:ascii="Times New Roman" w:hAnsi="Times New Roman" w:eastAsia="Times New Roman" w:cs="Times New Roman"/>
        </w:rPr>
        <w:t>Kandi Uwiteka abwira Mose na Aroni mu gihugu cya Egiputa ati: Uku kwezi kuzababere intangiriro y’amezi; kuzababere ukwezi kwa mbere k’umwaka. Mubwire iteraniro ryose rya Isirayeli muti: Ku munsi wa cumi w’uku kwezi, umuntu wese azafate umwana w’intama, akurikije amazu ya ba sekuruza babo, umwana w’intama umwe wa buri rugo. Kandi niba urugo ruri buto cyane ku buryo rutabona uwo mwana w’intama, nyir’urugo afatanije n’umuturanyi we umwegereye bazawufate bakurikije umubare w’abantu; umuntu wese azabarirwe kuri uwo mwana w’intama akurikije ibyo arya. Umwana w’intama wanyu uzabe utagira inenge, ube uw’igitsina gabo, umaze umwaka umwe; muzawufate mu ntama cyangwa mu ihene. Kandi muzawurinde kugeza ku munsi wa cumi na kane w’uko kwezi; maze iteraniro ryose ry’ikoraniro rya Isirayeli rizawubage nimugoroba. Kuva 12:1–6.</w:t>
      </w:r>
    </w:p>
    <w:p>
      <w:pPr>
        <w:pStyle w:val="ArticleBody"/>
        <w:jc w:val="left"/>
      </w:pPr>
      <w:r>
        <w:rPr>
          <w:rFonts w:ascii="Times New Roman" w:hAnsi="Times New Roman" w:eastAsia="Times New Roman" w:cs="Times New Roman"/>
        </w:rPr>
        <w:t>Pasika yari intangiriro y’igihe cya Pentekote, bityo ikaba ishushanya Pentekote, na yo ikaba ihuye n’itegeko ryo ku Cyumweru. Ihema ryateruwe ku munsi wa mbere w’ukwezi kwa mbere, bityo rigashushanya guterurwa kw’itorero rinesha nk’ibendera ku gihe cy’itegeko ryo ku Cyumweru. “Isaha,” “umunsi,” “ukwezi” n’“umwaka” by’akaga ka kabiri biranga itegeko ryo ku Cyumweru, kandi umurongo ku wundi, buri imwe muri izo mvugo z’igihe ihura n’itegeko ryo ku Cyumweru igihe imiterere y’ibivugwa ibyemera. Ku itegeko ryo ku Cyumweru ni ho igihe cya kabiri cy’itotezwa rya gipapa gitangirira, icya mbere kikaba ari imyaka 1,260 yazanye abahowe ukwizera bo muri icyo gihe baririra Uwiteka mu kimenyetso cya gatanu bibaza bati “kugeza ryari,” kugeza ubwo ubutware bwa gipapa bwacirirwaga urubanza. Muri uko kongera kumena amaraso kwa gipapa kwa kabiri, Yesu yabwiye ubwoko Bwe ko badakwiriye guhangayikishwa n’ibyo bazavuga igihe bazaba batotezwa.</w:t>
      </w:r>
    </w:p>
    <w:p>
      <w:pPr>
        <w:pStyle w:val="ArticleScripture"/>
        <w:jc w:val="left"/>
      </w:pPr>
      <w:r>
        <w:rPr>
          <w:rFonts w:ascii="Times New Roman" w:hAnsi="Times New Roman" w:eastAsia="Times New Roman" w:cs="Times New Roman"/>
        </w:rPr>
        <w:t>Ariko nibabajyana bakabigabiza, ntimugahangayikire mbere y’igihe ibyo muzavuga, kandi ntimubitegure mbere; ahubwo icyo muzahabwa kuvuga muri icyo gihe, abe ari cyo muvuga; kuko atari mwe muzaba muvuga, ahubwo ni Umwuka Wera. Mariko 13:11.</w:t>
      </w:r>
    </w:p>
    <w:p>
      <w:pPr>
        <w:pStyle w:val="ArticleBody"/>
        <w:jc w:val="left"/>
      </w:pPr>
      <w:r>
        <w:rPr>
          <w:rFonts w:ascii="Times New Roman" w:hAnsi="Times New Roman" w:eastAsia="Times New Roman" w:cs="Times New Roman"/>
        </w:rPr>
        <w:t>Mu wa mbere abantu bababajwe imyaka ijana na mirongo itanu. Iyo myaka yatangiye ku itariki ya 27 Nyakanga 1299 irangira ku itariki ya 27 Nyakanga 1449, igihe abamarayika bane barekuraga imiyaga ine yari yarateguriwe isaha, n’umunsi, n’ukwezi, n’umwaka, kugira ngo yice umugabane wa gatatu w’abantu. Icyo gihe cy’okubabazwa kigereranya igihe cyo gushinga ishusho y’inyamaswa muri Leta Zunze Ubumwe za Amerika. Icyo gihe ni iminsi cumi n’itanu igereranywa muri Abalewi makumyabiri na gatatu, uhereye ku munsi mukuru w’amakondera ukageza kuri Pentekote. Igihe cyo kuremwa kw’ishusho y’inyamaswa gitangirira kuri 9/11 kugeza ku itegeko ryo ku Cyumweru, ariko igihe cyo kwamamaza ubutumwa bw’ijwi ryo mu gicuku ni ishusho ntoya y’ikorwa ry’ishusho y’inyamaswa, uhereye kuri 9/11 kugeza ku itegeko ryo ku Cyumweru.</w:t>
      </w:r>
    </w:p>
    <w:p>
      <w:pPr>
        <w:pStyle w:val="ArticleBody"/>
        <w:jc w:val="left"/>
      </w:pPr>
      <w:r>
        <w:rPr>
          <w:rFonts w:ascii="Times New Roman" w:hAnsi="Times New Roman" w:eastAsia="Times New Roman" w:cs="Times New Roman"/>
        </w:rPr>
        <w:t>Intangiriro n’iherezo ry’ishyirwaho ikimenyetso ni na byo alpha na omega by’ikorwa ryo kuremwa kw’igishushanyo cy’inyamaswa. Itsinda rimwe ririmo kurema imico ikwiriye ikimenyetso cy’Imana; irindi na ryo ririmo kurema igishushanyo cy’inyamaswa. Icyo gihe muri Leta Zunze Ubumwe z’Amerika gihura n’icyo gihe nyine mu isi gitangirira ku itegeko ryo ku Cyumweru. “Ukwezi” ni ikimenyetso cy’umubabaro uhatira ishyirwaho ry’igishushanyo, bityo ukwezi ko ku itegeko ryo ku Cyumweru, nk’uko guhagarariwe n’umurongo wa cumi na gatanu wo mu Ibyahishuwe 9, na ko gahagarariye umubabaro wa Kisilamu mu gihe cy’ishyirwaho ry’igishushanyo cy’inyamaswa mu isi.</w:t>
      </w:r>
    </w:p>
    <w:p>
      <w:pPr>
        <w:pStyle w:val="ArticleBody"/>
        <w:jc w:val="left"/>
      </w:pPr>
      <w:r>
        <w:rPr>
          <w:rFonts w:ascii="Times New Roman" w:hAnsi="Times New Roman" w:eastAsia="Times New Roman" w:cs="Times New Roman"/>
        </w:rPr>
        <w:t>Hari ibindi bisobanuro by’ubuhanuzi byerekana uburyo ubuhanuzi bw’umubabaro wa kabiri, n’isaha yawo, n’umunsi, n’ukwezi, n’umwaka byerekana itegeko ryo ku Cyumweru no kurekurwa kwa Isilamu kugira ngo ikubite Leta Zunze Ubumwe z’Amerika, ariko tugomba gukomereza ku zindi ngingo.</w:t>
      </w:r>
    </w:p>
    <w:p>
      <w:pPr>
        <w:pStyle w:val="ArticleBody"/>
        <w:jc w:val="left"/>
      </w:pPr>
      <w:r>
        <w:rPr>
          <w:rFonts w:ascii="Times New Roman" w:hAnsi="Times New Roman" w:eastAsia="Times New Roman" w:cs="Times New Roman"/>
        </w:rPr>
        <w:t>Mu gihe cya vuba aha, mu mezi atandatu ashize cyangwa ayarenzeho gato, nagiye nshimangira ko Islamu yo mu byago bitatu ifitanye isano y’ubuhanuzi n’abamarayika batatu. Uhereye ku buhanuzi bwa Yakobo bwo mu minsi y’imperuka, aho yavuze ko Yuda ari “umuzabibu” uboshywe ku “ndogobe,” kugeza kuri Kristo arekura indogobe mbere y’uko yinjira mu buryo bw’intsinzi, no ku yindi mirongo y’ubuhanuzi, Islamu yo mu cyago cya mbere n’icya kabiri ihagarariye ubutumwa bw’ubuhanuzi bwahaye imbaraga ubutumwa bw’umumarayika wa mbere n’ubw’umumarayika wa kabiri, kandi Islamu yo mu cyago cya gatatu ihagarariye ubutumwa bw’ubuhanuzi bw’umumarayika wa gatatu.</w:t>
      </w:r>
    </w:p>
    <w:p>
      <w:pPr>
        <w:pStyle w:val="ArticleBody"/>
        <w:jc w:val="left"/>
      </w:pPr>
      <w:r>
        <w:rPr>
          <w:rFonts w:ascii="Times New Roman" w:hAnsi="Times New Roman" w:eastAsia="Times New Roman" w:cs="Times New Roman"/>
        </w:rPr>
        <w:t>Vuba aha havuzwe igice cyo mu gitabo cyanditswe na A. T. Jones, kandi kigaragaza ukuri kumwe, ariko gifatiye ku yindi nzira. Jones akoresha ikibonezamvugo n’imiterere y’Ibyahishuwe kugira ngo yerekane uburyo bidashoboka gutandukanya amakondera atatu ya nyuma y’amage n’ubutumwa bw’abamarayika batatu. Ashimangira ko marayika wa mbere adashobora gutandukanywa n’uwa kabiri, kandi ko uwa gatatu adashobora gutandukanywa n’ababiri bamubanjirije. Icyo Jones yibandaho ni abamarayika batatu, kandi mu gihe yubaka gihamya ye ku isano idatandukanywa y’abo bamarayika batatu, agaragaza ku bw’iyo ngingo nyine ko n’amakondera yo mu Byahishuwe igice cya cyenda adashobora gutandukanywa n’abamarayika batatu bo mu Byahishuwe igice cya cumi na kane. Turasoza iyi nyandiko dusubiramo igice cya Jones.</w:t>
      </w:r>
    </w:p>
    <w:p>
      <w:pPr>
        <w:pStyle w:val="ArticleHeading"/>
        <w:jc w:val="left"/>
      </w:pPr>
      <w:r>
        <w:rPr>
          <w:rFonts w:ascii="Arial" w:hAnsi="Arial" w:eastAsia="Arial" w:cs="Arial"/>
        </w:rPr>
        <w:t>UMUTWE WA XI. UBUTUMWA BW’UMUMALAYIKA WA GATATU</w:t>
      </w:r>
    </w:p>
    <w:p>
      <w:pPr>
        <w:pStyle w:val="ArticleScripture"/>
        <w:jc w:val="left"/>
      </w:pPr>
      <w:r>
        <w:rPr>
          <w:rFonts w:ascii="Times New Roman" w:hAnsi="Times New Roman" w:eastAsia="Times New Roman" w:cs="Times New Roman"/>
        </w:rPr>
        <w:t>“IGISUBIZO kuri icyo kibazo cy’ingenzi cyo muri iki gihe, ngo: ‘Tuzakora iki?’ gishobora gutangwa tudashidikanya dushingiye ku Mpanda ndwi no ku mwanya amahanga akomeye yo muri iki gihe afite; kuko igisubizo gitangwa n’ijambo ry’Imana, gishingiye kuri uwo musingi nyir’izina.</w:t>
      </w:r>
    </w:p>
    <w:p>
      <w:pPr>
        <w:pStyle w:val="ArticleScripture"/>
        <w:jc w:val="left"/>
      </w:pPr>
      <w:r>
        <w:rPr>
          <w:rFonts w:ascii="Times New Roman" w:hAnsi="Times New Roman" w:eastAsia="Times New Roman" w:cs="Times New Roman"/>
        </w:rPr>
        <w:t>“Twabonye ko Ibyago Bitatu bifitanye isano idatandukanywa n’Amahembe arindwi ya nyuma mu Maheru Arindwi. Mu ngeri rwagati rwose rw’Amahembe Arindwi—hamaze kurangira Ihembe rya Kane, kandi mbere y’uko Ihembe rya Gatanu ritangira—haranditswe ngo: ‘Nuko nditegereza, numva marayika aguruka anyura hagati mu ijuru, avuga n’ijwi rirenga ati: Ibyago, ibyago, ibyago, bigwiriye abatuye isi, bitewe n’andi majwi y’ihembe y’abamarayika batatu bataravuga.’ Ibyahishuwe 8:13.”</w:t>
      </w:r>
    </w:p>
    <w:p>
      <w:pPr>
        <w:pStyle w:val="ArticleScripture"/>
        <w:jc w:val="left"/>
      </w:pPr>
      <w:r>
        <w:rPr>
          <w:rFonts w:ascii="Times New Roman" w:hAnsi="Times New Roman" w:eastAsia="Times New Roman" w:cs="Times New Roman"/>
        </w:rPr>
        <w:t>“Yuko Amahano atatu afitanye isano ritandukanwa n’impanda eshatu za nyuma zo muri ya zirindwi, imwe kuri buri imwe, bishyirwa hanze y’ugushidikanya kwose n’uko, igihe kuvuza kw’Umumarayika wa gatanu kurangiriye, handitswe ngo: ‘Amahano amwe arashize; kandi, dore, andi mahano abiri araza nyuma y’aya.’ Ibyahishuwe 9:12. Kandi iyo impanda ya gatandatu irangiye, handitswe ngo: ‘Ishyano rya kabiri rirashize; kandi, dore, irya gatatu rigiye kuza vuba. Nuko marayika wa karindwi avuza impanda.’ Ibyahishuwe 11:15.”</w:t>
      </w:r>
    </w:p>
    <w:p>
      <w:pPr>
        <w:pStyle w:val="ArticleScripture"/>
        <w:jc w:val="left"/>
      </w:pPr>
      <w:r>
        <w:rPr>
          <w:rFonts w:ascii="Times New Roman" w:hAnsi="Times New Roman" w:eastAsia="Times New Roman" w:cs="Times New Roman"/>
        </w:rPr>
        <w:t>“Noneho, bifitanye isano ku buryo bidatandukanywa n’uyu mumalayika utangaza ukuza kw’Ibyago Bitatu, na byo bifitanye isano ku buryo bidatandukanywa n’amakondera atatu ya nyuma yo muri ya Makondera Arindwi, ni ‘Umumalayika wa Gatatu’ uvugwa mu Ibyahishuwe 14.</w:t>
      </w:r>
    </w:p>
    <w:p>
      <w:pPr>
        <w:pStyle w:val="ArticleScripture"/>
        <w:jc w:val="left"/>
      </w:pPr>
      <w:r>
        <w:rPr>
          <w:rFonts w:ascii="Times New Roman" w:hAnsi="Times New Roman" w:eastAsia="Times New Roman" w:cs="Times New Roman"/>
        </w:rPr>
        <w:t>“Kugira ngo ibi bibonwe ko na byo ari ukuri kudashidikanywaho rwose, reka duhere ku Butumwa bwa Marayika wa Gatatu bwo mu Byahishuwe 14, maze dusubire inyuma dukurikirana isano yabwo itaziguye kugeza ku ntangiriro yabwo.”</w:t>
      </w:r>
    </w:p>
    <w:p>
      <w:pPr>
        <w:pStyle w:val="ArticleScripture"/>
        <w:jc w:val="left"/>
      </w:pPr>
      <w:r>
        <w:rPr>
          <w:rFonts w:ascii="Times New Roman" w:hAnsi="Times New Roman" w:eastAsia="Times New Roman" w:cs="Times New Roman"/>
        </w:rPr>
        <w:t>Amagambo ya mbere aboneka mu nyandiko yerekeye “Marayika wa Gatatu” ni aya: “Nuko marayika wa gatatu arabakurikira.” Ibyahishuwe 14:9. Ibi byerekana ko hari abamubanjirije, abo Marayika wa Gatatu “yakurikiye.”</w:t>
      </w:r>
    </w:p>
    <w:p>
      <w:pPr>
        <w:pStyle w:val="ArticleScripture"/>
        <w:jc w:val="left"/>
      </w:pPr>
      <w:r>
        <w:rPr>
          <w:rFonts w:ascii="Times New Roman" w:hAnsi="Times New Roman" w:eastAsia="Times New Roman" w:cs="Times New Roman"/>
        </w:rPr>
        <w:t>“Nuko rero, nimufate umurongo ubanziriza uyu: ‘Hakurikiraho marayika wundi.’ Ibi byerekana ko hari n’undi marayika wabanje uyu, kandi kuko uyu amukurikira, bituma yitwa ‘undi.’”</w:t>
      </w:r>
    </w:p>
    <w:p>
      <w:pPr>
        <w:pStyle w:val="ArticleScripture"/>
        <w:jc w:val="left"/>
      </w:pPr>
      <w:r>
        <w:rPr>
          <w:rFonts w:ascii="Times New Roman" w:hAnsi="Times New Roman" w:eastAsia="Times New Roman" w:cs="Times New Roman"/>
        </w:rPr>
        <w:t>“Nimugaruke none ku murongo wa gatandatu: ‘Nuko mbona undi mumarayika.’ Ibi na byo birahamya ko habanje kugenda undi mumarayika, ari byo bituma uyu, ubwo aguruka aringanije ijuru, aba ‘undi.’”</w:t>
      </w:r>
    </w:p>
    <w:p>
      <w:pPr>
        <w:pStyle w:val="ArticleScripture"/>
        <w:jc w:val="left"/>
      </w:pPr>
      <w:r>
        <w:rPr>
          <w:rFonts w:ascii="Times New Roman" w:hAnsi="Times New Roman" w:eastAsia="Times New Roman" w:cs="Times New Roman"/>
        </w:rPr>
        <w:t>“Nidukurikiza dusubira inyuma kurushaho mu gitabo cy’Ibyahishuwe, nta mumarayika tubona, uretse umumarayika w’Impanda ya Karindwi, kugeza tugeze ku murongo wa mbere w’igice cya cumi; kandi aho dusoma tuti: ‘Nuko mbona undi mumarayika ukomeye.’ Iyi mvugo, nk’uko byari mbere, ihamya ko mbere y’uyu hari undi mumarayika, ari na byo bituma, igihe uyu agaragaye, avugwaho ko ari ‘undi.’”</w:t>
      </w:r>
    </w:p>
    <w:p>
      <w:pPr>
        <w:pStyle w:val="ArticleScripture"/>
        <w:jc w:val="left"/>
      </w:pPr>
      <w:r>
        <w:rPr>
          <w:rFonts w:ascii="Times New Roman" w:hAnsi="Times New Roman" w:eastAsia="Times New Roman" w:cs="Times New Roman"/>
        </w:rPr>
        <w:t>Dukomeje gusubira inyuma kurushaho, ntitubona abamarayika, uretse abamarayika b’Impanda ya Gatandatu n’iy’iya Gatanu, kugeza aho tugeze ku murongo wa nyuma w’igice cya munani; kandi aho ni ho tugera ku wa mbere, kuko dusoma ngo: “Nuko ndareba, numva marayika”—si “undi marayika,” ahubwo, mbere na mbere, “marayika.”</w:t>
      </w:r>
    </w:p>
    <w:p>
      <w:pPr>
        <w:pStyle w:val="ArticleScripture"/>
        <w:jc w:val="left"/>
      </w:pPr>
      <w:r>
        <w:rPr>
          <w:rFonts w:ascii="Times New Roman" w:hAnsi="Times New Roman" w:eastAsia="Times New Roman" w:cs="Times New Roman"/>
        </w:rPr>
        <w:t>“Nuko rero, uhereye ku Byahishuwe 8:13, hari urukurikirane rudacitse rw’abamarayika bahujwe n’ijambo ‘undi,’ rukomeza rutyo kugeza ku Mumalayika wa Gatatu wo mu Byahishuwe 14, hamwe n’ubutumwa bwe. Bityo rero:”</w:t>
      </w:r>
    </w:p>
    <w:p>
      <w:pPr>
        <w:pStyle w:val="ArticleScripture"/>
        <w:jc w:val="left"/>
      </w:pPr>
      <w:r>
        <w:rPr>
          <w:rFonts w:ascii="Times New Roman" w:hAnsi="Times New Roman" w:eastAsia="Times New Roman" w:cs="Times New Roman"/>
        </w:rPr>
        <w:t>“Nuko nditegereza, numva marayika.” Ibyahishuwe 8:13.</w:t>
      </w:r>
    </w:p>
    <w:p>
      <w:pPr>
        <w:pStyle w:val="ArticleScripture"/>
        <w:jc w:val="left"/>
      </w:pPr>
      <w:r>
        <w:rPr>
          <w:rFonts w:ascii="Times New Roman" w:hAnsi="Times New Roman" w:eastAsia="Times New Roman" w:cs="Times New Roman"/>
        </w:rPr>
        <w:t>“‘Nuko mbona undi mumarayika ukomeye.’ Ibyahishuwe 10:1.</w:t>
      </w:r>
    </w:p>
    <w:p>
      <w:pPr>
        <w:pStyle w:val="ArticleScripture"/>
        <w:jc w:val="left"/>
      </w:pPr>
      <w:r>
        <w:rPr>
          <w:rFonts w:ascii="Times New Roman" w:hAnsi="Times New Roman" w:eastAsia="Times New Roman" w:cs="Times New Roman"/>
        </w:rPr>
        <w:t>“‘Nuko mbona undi mumarayika.’ Ibyahishuwe 14:6.</w:t>
      </w:r>
    </w:p>
    <w:p>
      <w:pPr>
        <w:pStyle w:val="ArticleScripture"/>
        <w:jc w:val="left"/>
      </w:pPr>
      <w:r>
        <w:rPr>
          <w:rFonts w:ascii="Times New Roman" w:hAnsi="Times New Roman" w:eastAsia="Times New Roman" w:cs="Times New Roman"/>
        </w:rPr>
        <w:t>“Undi mumarayika akurikira uwa mbere.” Umurongo wa 8.</w:t>
      </w:r>
    </w:p>
    <w:p>
      <w:pPr>
        <w:pStyle w:val="ArticleScripture"/>
        <w:jc w:val="left"/>
      </w:pPr>
      <w:r>
        <w:rPr>
          <w:rFonts w:ascii="Times New Roman" w:hAnsi="Times New Roman" w:eastAsia="Times New Roman" w:cs="Times New Roman"/>
        </w:rPr>
        <w:t>“Marayika wa gatatu arabakurikira.” Umurongo wa 9.</w:t>
      </w:r>
    </w:p>
    <w:p>
      <w:pPr>
        <w:pStyle w:val="ArticleScripture"/>
        <w:jc w:val="left"/>
      </w:pPr>
      <w:r>
        <w:rPr>
          <w:rFonts w:ascii="Times New Roman" w:hAnsi="Times New Roman" w:eastAsia="Times New Roman" w:cs="Times New Roman"/>
        </w:rPr>
        <w:t>Ahari igishushanyo cyoroheje gikurikira gishobora gufasha gusobanura neza isano iri hagati y’umumarayika utangaza Amahano atatu yo mu mahembe arangiza andi yo muri ya Mahembe arindwi, n’Ubutumwa bw’Umumarayika wa Gatatu bwo mu Ibyahishuwe 14:</w:t>
      </w:r>
    </w:p>
    <w:p>
      <w:pPr>
        <w:pStyle w:val="ArticleScripture"/>
        <w:jc w:val="left"/>
      </w:pPr>
      <w:r>
        <w:rPr>
          <w:rFonts w:ascii="Times New Roman" w:hAnsi="Times New Roman" w:eastAsia="Times New Roman" w:cs="Times New Roman"/>
        </w:rPr>
        <w:t>“Ihembe rya Mbere Ibyahishuwe 8:7”</w:t>
      </w:r>
    </w:p>
    <w:p>
      <w:pPr>
        <w:pStyle w:val="ArticleScripture"/>
        <w:jc w:val="left"/>
      </w:pPr>
      <w:r>
        <w:rPr>
          <w:rFonts w:ascii="Times New Roman" w:hAnsi="Times New Roman" w:eastAsia="Times New Roman" w:cs="Times New Roman"/>
        </w:rPr>
        <w:t>“Ivu rya 2 mu Byahishuwe 8:8”</w:t>
      </w:r>
    </w:p>
    <w:p>
      <w:pPr>
        <w:pStyle w:val="ArticleScripture"/>
        <w:jc w:val="left"/>
      </w:pPr>
      <w:r>
        <w:rPr>
          <w:rFonts w:ascii="Times New Roman" w:hAnsi="Times New Roman" w:eastAsia="Times New Roman" w:cs="Times New Roman"/>
        </w:rPr>
        <w:t>“Impanda ya 3 Ibyahishuwe 8:10</w:t>
      </w:r>
    </w:p>
    <w:p>
      <w:pPr>
        <w:pStyle w:val="ArticleScripture"/>
        <w:jc w:val="left"/>
      </w:pPr>
      <w:r>
        <w:rPr>
          <w:rFonts w:ascii="Times New Roman" w:hAnsi="Times New Roman" w:eastAsia="Times New Roman" w:cs="Times New Roman"/>
        </w:rPr>
        <w:t>“Ivuza rya 4 Ibyahishuwe 8:12 ‘Umumarayika’—Mubonye ishyano, mubonye ishyano, mubonye ishyano. Ibyahishuwe 8:13.</w:t>
      </w:r>
    </w:p>
    <w:p>
      <w:pPr>
        <w:pStyle w:val="ArticleScripture"/>
        <w:jc w:val="left"/>
      </w:pPr>
      <w:r>
        <w:rPr>
          <w:rFonts w:ascii="Times New Roman" w:hAnsi="Times New Roman" w:eastAsia="Times New Roman" w:cs="Times New Roman"/>
        </w:rPr>
        <w:t>“Impanda ya 5 Ibyahishuwe 9:1–11/ Ishyano rya mbere”</w:t>
      </w:r>
    </w:p>
    <w:p>
      <w:pPr>
        <w:pStyle w:val="ArticleScripture"/>
        <w:jc w:val="left"/>
      </w:pPr>
      <w:r>
        <w:rPr>
          <w:rFonts w:ascii="Times New Roman" w:hAnsi="Times New Roman" w:eastAsia="Times New Roman" w:cs="Times New Roman"/>
        </w:rPr>
        <w:t>“Ihembe rya 6 Ibyahishuwe 9:13 kugeza 11:13 Ishyano rya kabiri ‘Undi mumalayika ukomeye.’ Ibyahishuwe 10:1”</w:t>
      </w:r>
    </w:p>
    <w:p>
      <w:pPr>
        <w:pStyle w:val="ArticleScripture"/>
        <w:jc w:val="left"/>
      </w:pPr>
      <w:r>
        <w:rPr>
          <w:rFonts w:ascii="Times New Roman" w:hAnsi="Times New Roman" w:eastAsia="Times New Roman" w:cs="Times New Roman"/>
        </w:rPr>
        <w:t>“Impanda ya 7 Ibyahishuwe 11:13–19 Ishyano rya gatatu ‘Undi mumarayika. Ibyahishuwe 14:6”</w:t>
      </w:r>
    </w:p>
    <w:p>
      <w:pPr>
        <w:pStyle w:val="ArticleScripture"/>
        <w:jc w:val="left"/>
      </w:pPr>
      <w:r>
        <w:rPr>
          <w:rFonts w:ascii="Times New Roman" w:hAnsi="Times New Roman" w:eastAsia="Times New Roman" w:cs="Times New Roman"/>
        </w:rPr>
        <w:t>“‘Hakurikira undi.’ Ibyahishuwe 14:6</w:t>
      </w:r>
    </w:p>
    <w:p>
      <w:pPr>
        <w:pStyle w:val="ArticleScripture"/>
        <w:jc w:val="left"/>
      </w:pPr>
      <w:r>
        <w:rPr>
          <w:rFonts w:ascii="Times New Roman" w:hAnsi="Times New Roman" w:eastAsia="Times New Roman" w:cs="Times New Roman"/>
        </w:rPr>
        <w:t>“Malayika wa gatatu arabakurikira.” Ibyahishuwe 14:9.</w:t>
      </w:r>
    </w:p>
    <w:p>
      <w:pPr>
        <w:pStyle w:val="ArticleScripture"/>
        <w:jc w:val="left"/>
      </w:pPr>
      <w:r>
        <w:rPr>
          <w:rFonts w:ascii="Times New Roman" w:hAnsi="Times New Roman" w:eastAsia="Times New Roman" w:cs="Times New Roman"/>
        </w:rPr>
        <w:t>Uko ibi byose bisobanura noneho bushobora kurushaho kugaragara neza binyuze mu gusuzuma icyo Ubutumwa bw’Umumarayika wa Gatatu ari cyo koko ubwabwo: Mu buryo bugaragara, imvugo ngo “Umumarayika wa Gatatu” yerekeza rwose ku wa gatatu mu ruhererekane rw’abamarayika batatu. Nk’uko byamaze kugaragazwa, uru ruhererekane rw’abamarayika batatu, buri wese atwaye ubutumwa, ruboneka mu gice cya cumi na kane cy’Ibyahishuwe, umurongo wa 6–12. Ubutumwa bw’aba bamarayika batatu burahurira kandi bukarangirira mu bwa gatatu, kandi ntibuhagarika kumvikana kugeza igihe isarura ry’isi rigeze ubwo ryerera, kandi rigategurwa ngo Umwami aze kurisaruza.</w:t>
      </w:r>
    </w:p>
    <w:p>
      <w:pPr>
        <w:pStyle w:val="ArticleScripture"/>
        <w:jc w:val="left"/>
      </w:pPr>
      <w:r>
        <w:rPr>
          <w:rFonts w:ascii="Times New Roman" w:hAnsi="Times New Roman" w:eastAsia="Times New Roman" w:cs="Times New Roman"/>
        </w:rPr>
        <w:t>“Ubutumwa bw’Umumarayika wa Gatatu ubwabwo, nk’uko butangazwa mu magambo y’Umumarayika wa Gatatu, ni ubu bukurikira: ‘Nuko undi mumarayika wa gatatu abakurikira, avuga n’ijwi rirenga ati: Nihagira umuntu uramya ya nyamaswa n’igishushanyo cyayo, akemera gushyirwaho ikimenyetso cyayo mu ruhanga rwe cyangwa ku kuboko kwe, uwo na we azanywa ku nzoga y’uburakari bw’Imana, isutswe idafunguye mu gikombe cy’uburakari bwayo; kandi azababazwa n’umuriro n’amazuku imbere y’abamarayika bera n’imbere y’Umwana w’Intama: kandi umwotsi w’umubabaro wabo uzazamuka iteka ryose; kandi abaramya ya nyamaswa n’igishushanyo cyayo, n’uwemera gushyirwaho ikimenyetso cy’izina ryayo, nta kiruhuko bazagira ku manywa na nijoro. Aha ni ho kwihangana kw’abera kugaragarira: aha ni ho bari bitondera amategeko y’Imana no kwizera kwa Yesu.’”</w:t>
      </w:r>
    </w:p>
    <w:p>
      <w:pPr>
        <w:pStyle w:val="ArticleScripture"/>
        <w:jc w:val="left"/>
      </w:pPr>
      <w:r>
        <w:rPr>
          <w:rFonts w:ascii="Times New Roman" w:hAnsi="Times New Roman" w:eastAsia="Times New Roman" w:cs="Times New Roman"/>
        </w:rPr>
        <w:t>“Ubu ni Ubutumwa bw’Umumarayika wa Gatatu uko buhagaze, butandukanijwe n’ubw’abo bandi babiri. Ariko mu by’ukuri, ntibushobora gufatwa nk’ubutandukanye; kandi ntibushobora gushyirwa ukwabwo ngo bubeho ukwabwo nk’aho ari bwo bwonyine butumwa bumwe, butandukanye, bugenewe isi; kuko amagambo ya mbere cyane abuvugaho ari aya: ‘Umumarayika wa Gatatu akurikira BO.’ Bityo rero, amagambo ya mbere cyane y’ubutumwa ubwabwo atwerekeza atari kuri umwe gusa, ahubwo no kuri babiri babubanjirije. Kandi ijambo ry’Ikigereki ryahinduwemo ‘gukurikira’ ntirisobanura gukurikira mutumwe ukwabyo, cyangwa gukurikira gusa, ahubwo risobanura ‘gukurikira hamwe na,’ nk’uko abasirikare bakurikira umugaba wabo, cyangwa abagaragu bagakurikira shebuja; bityo, ‘gukurikira umuntu mu kintu; kwemera kuyoborwa na we.’ Iyo rivuzwe ku bintu, risobanura gukurikira nk’ingaruka; gukurikira ‘nk’ingaruka y’ikintu cyari cyabanje.’ Bityo rero, ku byerekeye abantu, Umumarayika wa Gatatu akurikira hamwe na ba bandi babiri bamubanjirije; kandi ubutumwa bwe, nk’ikintu, bukurikira nk’ingaruka, cyangwa ingaruka ikomotse ku byabanje.”</w:t>
      </w:r>
    </w:p>
    <w:p>
      <w:pPr>
        <w:pStyle w:val="ArticleScripture"/>
        <w:jc w:val="left"/>
      </w:pPr>
      <w:r>
        <w:rPr>
          <w:rFonts w:ascii="Times New Roman" w:hAnsi="Times New Roman" w:eastAsia="Times New Roman" w:cs="Times New Roman"/>
        </w:rPr>
        <w:t>“Ariko no ku wa Kabiri handitswe ngo: ‘Nuko hakurikiraho undi mumarayika.’ Nk’uko Umumarayika wa Gatatu akurikira uwa Kabiri, ni ko n’uwa Kabiri akurikira uwa Mbere. Kandi iby’uwa Mbere byanditswe ngo: ‘Mbona undi mumarayika aguruka,’ n’ibindi. Uwo ni uwa mbere muri uru ruhererekane rw’abatatu. Hakurikiraho undi amukurikiye; kandi Umumarayika wa Gatatu akabakurikira. Hariho urukurikirane mu buryo bwo kugaragara kwabo; ariko iyo abo batatu bamaze kugaragara bakurikiranye, hanyuma bakomeza kujyana nk’umwe. Uwa Mbere arangurura ubutumwa bwe; uwa Kabiri akamukurikira kandi akifatanya n’uwa Mbere; uwa Gatatu na we akabakurikira, kandi akifatanya na bo; ku buryo, iyo abo batatu bamaze kwifatanya, bagakomeza hamwe mu mbaraga zabo zishyize hamwe, bagize ubutumwa bukomeye, bw’incuro eshatu, buranguruye ijwi. Bose ni ngombwa kugira ngo Ubutumwa bw’Umumarayika wa Gatatu bwuzure; kandi Ubutumwa bw’Umumarayika wa Gatatu ntibushobora gutangwa by’ukuri hatabayeho gutangwa kwa bwo bwose.”</w:t>
      </w:r>
    </w:p>
    <w:p>
      <w:pPr>
        <w:pStyle w:val="ArticleScripture"/>
        <w:jc w:val="left"/>
      </w:pPr>
      <w:r>
        <w:rPr>
          <w:rFonts w:ascii="Times New Roman" w:hAnsi="Times New Roman" w:eastAsia="Times New Roman" w:cs="Times New Roman"/>
        </w:rPr>
        <w:t>“Nuko rero, ubutumwa bw’inyabutatu mu bice byabwo uko bikurikirana ni ubuhe?—Dore ubwa Mbere: ‘Nuko mbona marayika wundi aguruka mu kirere hagati, afite ubutumwa bwiza bw’iteka ryose ngo abubwirize abatuye isi, n’amahanga yose, n’imiryango yose, n’indimi zose, n’abantu bose, avuga n’ijwi rirenga ati: Nimutinye Imana, kandi muyihe ikuzo; kuko igihe cyo guca urubanza kwayo gisohoye: kandi musenge Iyaremye ijuru n’isi n’inyanja n’amasoko y’amazi.’”</w:t>
      </w:r>
    </w:p>
    <w:p>
      <w:pPr>
        <w:pStyle w:val="ArticleScripture"/>
        <w:jc w:val="left"/>
      </w:pPr>
      <w:r>
        <w:rPr>
          <w:rFonts w:ascii="Times New Roman" w:hAnsi="Times New Roman" w:eastAsia="Times New Roman" w:cs="Times New Roman"/>
        </w:rPr>
        <w:t>“Ngiyi iya Kabiri: ‘Nuko undi mumarayika aramukurikira, avuga ati, Babuloni iraguye, iraguye, wa murwa munini, kuko yanyweshe amahanga yose vino y’uburakari bw’ubusambanyi bwayo.’”</w:t>
      </w:r>
    </w:p>
    <w:p>
      <w:pPr>
        <w:pStyle w:val="ArticleScripture"/>
        <w:jc w:val="left"/>
      </w:pPr>
      <w:r>
        <w:rPr>
          <w:rFonts w:ascii="Times New Roman" w:hAnsi="Times New Roman" w:eastAsia="Times New Roman" w:cs="Times New Roman"/>
        </w:rPr>
        <w:t>“Kandi Dore Ubutumwa bwa Gatatu: ‘Nuko marayika wa gatatu arabakurikira, avuga n’ijwi rirenga ati: Nihagira umuntu usenga ya nyamaswa n’igishushanyo cyayo, kandi akakira ikimenyetso cyayo mu ruhanga rwe cyangwa mu kuboko kwe, uwo na we azanywa ku nzoga y’uburakari bw’Imana, yasutswe itavanze mu gikombe cy’uburakari bwayo; kandi azababazwa n’umuriro n’amazuku imbere y’abamarayika bera n’imbere y’Umwana w’Intama; kandi umwotsi w’umubabaro wabo uzamuka iteka ryose; kandi ntibazagira uburuhukiro ku manywa cyangwa nijoro, abasenga ya nyamaswa n’igishushanyo cyayo, n’umuntu wese wakira ikimenyetso cy’izina ryayo. Aha ni ho kwihangana kw’abera kuri: aha ni ho hari abakomeza amategeko y’Imana n’ukwizera kwa Yesu.’”</w:t>
      </w:r>
    </w:p>
    <w:p>
      <w:pPr>
        <w:pStyle w:val="ArticleScripture"/>
        <w:jc w:val="left"/>
      </w:pPr>
      <w:r>
        <w:rPr>
          <w:rFonts w:ascii="Times New Roman" w:hAnsi="Times New Roman" w:eastAsia="Times New Roman" w:cs="Times New Roman"/>
        </w:rPr>
        <w:t>Urebye amaso ku magambo agize buri butumwa muri ubu buzahita bugaragaza igitekerezo kiri mu ijambo ry’Ikigiriki risobanurwa ngo “yakurikiye,” risobanura “gukurikira nk’ingaruka.” Ubwa Mbere butwaje ubutumwa bwiza bw’iteka ryose, kugira ngo bubwirizwe ibyaremwe byose, buhamagarira bose kubaha Imana no kuyiha icyubahiro, no kuyiramya; kuko igihe cy’urubanza rwayo kigeze. Kwanga ubu butumwa bitera imimerere y’ibintu iyo ari yo, maze, nk’ingaruka z’uko bwanzwe, ikaba isobanurwa mu magambo y’Umumarayika wa Kabiri ukurikira. Kandi kubera kwangwa k’Ubutumwa bwa Mbere; kandi kubera ingaruka z’uko bwanzwe, nk’uko zitangazwa mu bwa Kabiri; havuka imimerere y’ibintu, nk’indi ngaruka ikurikiraho, isaba ko Umumarayika wa Gatatu abakurikira, atangaza n’ijwi rirenga umuburo we uteye ubwoba ku byaha bibi bikomeye byavutse nk’ingaruka ebyiri zo kwangwa k’Ubutumwa bwa Mbere.</w:t>
      </w:r>
    </w:p>
    <w:p>
      <w:pPr>
        <w:pStyle w:val="ArticleScripture"/>
        <w:jc w:val="left"/>
      </w:pPr>
      <w:r>
        <w:rPr>
          <w:rFonts w:ascii="Times New Roman" w:hAnsi="Times New Roman" w:eastAsia="Times New Roman" w:cs="Times New Roman"/>
        </w:rPr>
        <w:t>Kandi ko ijwi n’umurimo by’Umumarayika wa Gatatu bihurira n’iby’Umwa Mbere, biragaragara mu magambo ye asoza ati: “Aha ni ho hari abakomeza amategeko y’Imana n’ukwizera kwa Yesu;” kuko ibi ari byo buri gihe biba intego yo kwamamaza ubutumwa bwiza bw’iteka ryose. Ni yo ngingo y’ibanze yo gutinya Imana no kuyiha icyubahiro, no kuramya “Iyaremye ijuru n’isi n’inyanja n’amasoko y’amazi.” Gukomeza amategeko y’Imana n’ukwizera kwa Yesu ni byo byonyine bizashoboza umuntu uwo ari we wese guhagarara ashikamye mu isaha y’urubanza rwayo, uwo Umumarayika wa Mbere atangaza ko “igeze.”</w:t>
      </w:r>
    </w:p>
    <w:p>
      <w:pPr>
        <w:pStyle w:val="ArticleScripture"/>
        <w:jc w:val="left"/>
      </w:pPr>
      <w:r>
        <w:rPr>
          <w:rFonts w:ascii="Times New Roman" w:hAnsi="Times New Roman" w:eastAsia="Times New Roman" w:cs="Times New Roman"/>
        </w:rPr>
        <w:t>“Akimara kuvuga amagambo asoza y’Malayika wa Gatatu, ‘numva ijwi rivuye mu ijuru rimbwira riti: Andika uti: Hahirwa abapfa bapfira mu Mwami uhereye none’—uhereye kuri iki gihe ujye imbere. Ibyahishuwe 14:13. Kandi ako kanya hakurikiraho aya magambo ngo: ‘Nuko ndareba, mbona igicu cyera, kandi ku gicu hari hicaye usa n’Umwana w’umuntu, afite ku mutwe we ikamba rya zahabu, kandi mu kuboko kwe afite umuhoro utyaye. Maze undi malayika asohoka mu rusengero, atakambira n’ijwi rirenga uwari wicaye kuri cya gicu ati: Tera umuhoro wawe usarure; kuko igihe cyo gusarura gisohoye kuri wowe; kuko isarura ryo mu isi rihiriye. Nuko uwari wicaye kuri cya gicu aterera umuhoro we ku isi; isi irasarurwa.’ Ibyahishuwe 14:14–16. Kandi ‘isarura ni iherezo ry’isi.’ Matayo 13:39.”</w:t>
      </w:r>
    </w:p>
    <w:p>
      <w:pPr>
        <w:pStyle w:val="ArticleScripture"/>
        <w:jc w:val="left"/>
      </w:pPr>
      <w:r>
        <w:rPr>
          <w:rFonts w:ascii="Times New Roman" w:hAnsi="Times New Roman" w:eastAsia="Times New Roman" w:cs="Times New Roman"/>
        </w:rPr>
        <w:t>“Byongeye: Marayika wa Gatatu arihanangiriza by’umwihariko abantu bose kutaramya ya nyamaswa n’igishushanyo cyayo, ibyo ari byo byose byaba byo; kandi, duhereye mu Byahishuwe 19:11–21, tubona ko ya nyamaswa n’igishushanyo cyayo biri ‘bizima’ igihe Umwami azaza mu bicu byo mu ijuru, kandi ko ‘byombi’ birimburanwa n’ubwiza bwo kuza kwe.</w:t>
      </w:r>
    </w:p>
    <w:p>
      <w:pPr>
        <w:pStyle w:val="ArticleScripture"/>
        <w:jc w:val="left"/>
      </w:pPr>
      <w:r>
        <w:rPr>
          <w:rFonts w:ascii="Times New Roman" w:hAnsi="Times New Roman" w:eastAsia="Times New Roman" w:cs="Times New Roman"/>
        </w:rPr>
        <w:t>“Ibi bintu byerekana ko Ubutumwa bw’Umumalayika wa Gatatu ari ubutumwa bukomeye, bugizwe n’ibice bitatu, buvugwa mu ijwi riranguruye, bugera kuri buri shyanga n’umuryango n’ururimi n’abantu, mbere gato yo kuza kwa kabiri k’Umwami; kandi bukabugurutsa umusaruro w’isi, bugategurira Umwami ubwoko bwamwiteguye, nk’uko ubutumwa bwa Yohana Umubatiza bwateguye inzira y’ukuza kwa mbere k’Umwami. Bityo rero ni bwo butumwa bwa nyuma, ubutumwa busoza, bw’Imana ku isi.”</w:t>
      </w:r>
    </w:p>
    <w:p>
      <w:pPr>
        <w:pStyle w:val="ArticleScripture"/>
        <w:jc w:val="left"/>
      </w:pPr>
      <w:r>
        <w:rPr>
          <w:rFonts w:ascii="Times New Roman" w:hAnsi="Times New Roman" w:eastAsia="Times New Roman" w:cs="Times New Roman"/>
        </w:rPr>
        <w:t>“Kandi noneho, tumaze kugira uku gusobanukirwa n’icyo Ubutumwa bw’Umumarayika wa Gatatu ari cyo ubwabwo, isano y’ubwo butumwa n’amahanga akomeye yo muri iki gihe irushaho kugaragarira neza binyuze mu kwitegereza Igihe cy’Ubutumwa bw’Umumarayika wa Gatatu.”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Nimero Cumi n’Itanu</dc:title>
  <dc:subject>Icyago cya Kabiri — Igice cya Kabiri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