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b’i Lawodikiya - Nimero ya Mbere</w:t>
      </w:r>
    </w:p>
    <w:p>
      <w:pPr>
        <w:pStyle w:val="ArticleSubtitle"/>
        <w:jc w:val="left"/>
      </w:pPr>
      <w:r>
        <w:rPr>
          <w:rFonts w:ascii="Arial" w:hAnsi="Arial" w:eastAsia="Arial" w:cs="Arial"/>
        </w:rPr>
        <w:t>Kugerageza Ukuri kw’Igihe Cy’ubu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“Muri Ibyanditswe Byera harimo bimwe bigoye gusobanukirwa kandi, nk’uko byavuzwe na Petero, abatize n’abadahamye babigoragoramo kugira ngo birimbure bo ubwabo. Muri ubu buzima ntidushobora gusobanura ibisobanuro bya buri murongo wo mu Byanditswe; ariko nta ngingo z’ingenzi z’ukuri ngiro zizaba zitwikiriwe n’umwijima w’amayobera. Igihe nikigera, mu buyobozi bw’ubushake bw’Imana, ngo isi igeragezwe ku by’ukuri by’icyo gihe, imitima izaterwa n’Umwuka Wayo gushakashaka Ibyanditswe, ndetse no kwiyiriza ubusa no gusenga, kugeza ubwo isano ku yindi izashakishwa kandi ihuzwe mu ruhererekane rutunganye. Buri kuri kose kireba ako kanya agakiza k’ubugingo kazashyirwa ahagaragara neza ku buryo nta n’umwe uzaba akeneye kuyoba cyangwa kugendera mu mwijima.”</w:t>
      </w:r>
    </w:p>
    <w:p>
      <w:pPr>
        <w:pStyle w:val="ArticleScripture"/>
        <w:jc w:val="left"/>
      </w:pPr>
      <w:r>
        <w:rPr>
          <w:rFonts w:ascii="Times New Roman" w:hAnsi="Times New Roman" w:eastAsia="Times New Roman" w:cs="Times New Roman"/>
        </w:rPr>
        <w:t>“Nk’uko twakurikiranye urunigi rw’ubuhanuzi, ukuri kwahishuwe kw’igihe cyacu kwagaragaye neza kandi kurasobanurwa. Tubazwa inshingano z’amahirwe twahawe n’umucyo urabagira mu nzira yacu. Ababayeho mu bihe byashize na bo babazwaga inshingano z’umucyo bemerewe kumurikirwa. Ubwenge bwabo bwakoreshejwe ku byerekeye ingingo zitandukanye z’Ibyanditswe byabageragezaga. Ariko ntibasobanukiwe ukuri dusobanukiwe. Ntabwo bari bashinzwe umucyo batari bafite. Bari bafite Bibiliya nk’uko natwe tuyifite; ariko igihe cyo guhishurwa k’ukuri kwihariye ku byerekeye ibihe bisoza amateka y’iyi si ni mu bihe by’abo mu gisekuru cya nyuma bazaba bakiriho ku isi.</w:t>
      </w:r>
    </w:p>
    <w:p>
      <w:pPr>
        <w:pStyle w:val="ArticleScripture"/>
        <w:jc w:val="left"/>
      </w:pPr>
      <w:r>
        <w:rPr>
          <w:rFonts w:ascii="Times New Roman" w:hAnsi="Times New Roman" w:eastAsia="Times New Roman" w:cs="Times New Roman"/>
        </w:rPr>
        <w:t>“Ukuri kwihariye kwahujwe n’imibereho y’ibihe by’abakurikiranye nk’uko byari bimeze. Ukuri kw’iki gihe, ari ko kigeragezo ku bantu b’iki gisekuru, ntikwari ikigeragezo ku bantu bo mu bisekuru bya kera cyane. Iyo umucyo utumurikira ubu werekeye Isabato y’itegeko rya kane uza kuba warahawe ibisekuru byo mu bihe byahise, Imana yari kubibibaza uwo mucyo.” Testimonies, volume 2, 692, 693.</w:t>
      </w:r>
    </w:p>
    <w:p>
      <w:pPr>
        <w:pStyle w:val="ArticleHeading"/>
        <w:jc w:val="left"/>
      </w:pPr>
      <w:r>
        <w:rPr>
          <w:rFonts w:ascii="Arial" w:hAnsi="Arial" w:eastAsia="Arial" w:cs="Arial"/>
        </w:rPr>
        <w:t>Gishya n’Agashya</w:t>
      </w:r>
    </w:p>
    <w:p>
      <w:pPr>
        <w:pStyle w:val="ArticleScripture"/>
        <w:jc w:val="left"/>
      </w:pPr>
      <w:r>
        <w:rPr>
          <w:rFonts w:ascii="Times New Roman" w:hAnsi="Times New Roman" w:eastAsia="Times New Roman" w:cs="Times New Roman"/>
        </w:rPr>
        <w:t>“Muri buri gihe habaho ihishurwa rishya ry’ukuri, ubutumwa bw’Imana bugenewe abantu b’icyo gihe. Ukuri kwa kera kwose ni ngombwa; ukuri gushya ntikwigenga ku kwa kera, ahubwo ni ugukwigaragaza kurushijeho. Ni uko gusa ukuri kwa kera gusobanutse ni ko dushobora gusobanukirwa n’ukuri gushya. Igihe Kristo yifuzaga guhindurira abigishwa be ukuri kw’izuka rye, yatangiriye kuri ‘Mose n’abahanuzi bose,’ maze ‘abasobanurira mu Byanditswe byose ibimwerekeyeho.’ Luka 24:27. Ariko ni umucyo urabagiranye mu guhishurwa gushya kw’ukuri utuma ukuri kwa kera guhabwa ikuzo. Uwanga cyangwa wirengagiza ukuri gushya, mu by’ukuri ntaba afite ukwa kera. Kuri we gutakaza imbaraga zako z’ubugingo, maze kuba gusa ishusho itagira ubugingo.”</w:t>
      </w:r>
    </w:p>
    <w:p>
      <w:pPr>
        <w:pStyle w:val="ArticleScripture"/>
        <w:jc w:val="left"/>
      </w:pPr>
      <w:r>
        <w:rPr>
          <w:rFonts w:ascii="Times New Roman" w:hAnsi="Times New Roman" w:eastAsia="Times New Roman" w:cs="Times New Roman"/>
        </w:rPr>
        <w:t>“Hari abavuga ko bizera kandi bakigisha ukuri ko mu Isezerano rya Kera, nyamara bagahakana Isezerano Rishya. Ariko mu kwanga kwemera inyigisho za Kristo, berekana ko batizera ibyo abakurambere n’abahanuzi bavuze. Kristo yaravuze ati: ‘Iyo muba mwarizeye Mose, nanjye muba munyizeye; kuko yanyanditseho.’ Yohana 5:46. Bityo rero, nta mbaraga nyakuri ziba mu nyigisho yabo ndetse no ku byerekeye Isezerano rya Kera.”</w:t>
      </w:r>
    </w:p>
    <w:p>
      <w:pPr>
        <w:pStyle w:val="ArticleScripture"/>
        <w:jc w:val="left"/>
      </w:pPr>
      <w:r>
        <w:rPr>
          <w:rFonts w:ascii="Times New Roman" w:hAnsi="Times New Roman" w:eastAsia="Times New Roman" w:cs="Times New Roman"/>
        </w:rPr>
        <w:t>Benshi bavuga ko bemera kandi bigisha ubutumwa bwiza bari mu ikosa rimeze nk’iryo. Bashyira ku ruhande Ibyanditswe byo mu Isezerano rya Kera, ari byo Kristo yavuzeho ati: “Ni byo bimpamya.” Yohana 5:39. Mu kwanga Isezerano rya Kera, mu by’ukuri baba banze n’Isezerano Rishya; kuko byombi ari ibice by’icyuzuzo kimwe kidatandukanywa. Nta muntu ushobora kwerekana neza amategeko y’Imana adafatanije n’ubutumwa bwiza, cyangwa ngo yerekane ubutumwa bwiza adafatanije n’amategeko. Amategeko ni ubutumwa bwiza bwambaye ishusho, kandi ubutumwa bwiza ni amategeko yahishuwe mu buryo bwuzuye. Amategeko ni umuzi, ubutumwa bwiza bukaba ururabo ruhumura neza n’imbuto byera.</w:t>
      </w:r>
    </w:p>
    <w:p>
      <w:pPr>
        <w:pStyle w:val="ArticleScripture"/>
        <w:jc w:val="left"/>
      </w:pPr>
      <w:r>
        <w:rPr>
          <w:rFonts w:ascii="Times New Roman" w:hAnsi="Times New Roman" w:eastAsia="Times New Roman" w:cs="Times New Roman"/>
        </w:rPr>
        <w:t>“Isezerano rya Kera risobanurira Isezerano Rishya, kandi Isezerano Rishya risobanurira Isezerano rya Kera. Buri rimwe ni ihishurirwa ry’ubwiza bw’Imana muri Kristo. Yombi atanga ukuri kuzakomeza guhora gahishura ubujyakuzimu bushya bw’insobanuro ku mushakashatsi ubishakanye umwete.” Christ’s Object Lessons, 128.</w:t>
      </w:r>
    </w:p>
    <w:p>
      <w:pPr>
        <w:pStyle w:val="ArticleBody"/>
        <w:jc w:val="left"/>
      </w:pPr>
      <w:r>
        <w:rPr>
          <w:rFonts w:ascii="Times New Roman" w:hAnsi="Times New Roman" w:eastAsia="Times New Roman" w:cs="Times New Roman"/>
        </w:rPr>
        <w:t>Ukuri guhwanye n’igihe, nk’uko busobanuwe, ni “ukuri kwahishuwe” ku gihe cyihariye kandi “kubonwa neza no gusobanurwa.” Igisekuru kizaba kiriho mu gihe “ukuri guhwanye n’igihe” guhishuriwe, gifatwa nk’“gifite inshingano” zo kwakira uko kuri, bitaba ibyo kigapfa. Ukuri guhurijwe hamwe kugize “ukuri kw’igeragezwa guhwanye n’iki gihe” ku bw’“iki gisekuru,” kugaragazwa mu “guhishurwa buhoro buhoro kw’ukuri kwihariye” “gufitanye isano n’ibyabaye bisoza amateka y’iyi si.” Ukuri, bityo n’“ukuri guhwanye n’igihe,” kugereranywa n’Isezerano Rishya rifitanye isano n’Isezerano rya Kera. Ukuri gushingwa ku batangabuhamya babiri, kandi ukuri kugira intangiriro n’iherezo, nyakuri n’umwuka, ibya kera n’ibya none, alufa na omega, ubwa mbere n’ubwa nyuma.</w:t>
      </w:r>
    </w:p>
    <w:p>
      <w:pPr>
        <w:pStyle w:val="ArticleBody"/>
        <w:jc w:val="left"/>
      </w:pPr>
      <w:r>
        <w:rPr>
          <w:rFonts w:ascii="Times New Roman" w:hAnsi="Times New Roman" w:eastAsia="Times New Roman" w:cs="Times New Roman"/>
        </w:rPr>
        <w:t>Urufatiro rw’Abamillerite rw’ubutumwa bw’umumarayika wa mbere ni rwo “kera” ku byerekeye ubutumwa bw’“ukuri kuriho” bw’umumarayika wa gatatu. Abantu “banga iby’Kera,” “mu by’ukuri baba banze iby’Ubushya,” kuko byombi ari ibice by’umubiri umwe udashobora gutandukanywa.</w:t>
      </w:r>
    </w:p>
    <w:p>
      <w:pPr>
        <w:pStyle w:val="ArticleScripture"/>
        <w:jc w:val="left"/>
      </w:pPr>
      <w:r>
        <w:rPr>
          <w:rFonts w:ascii="Times New Roman" w:hAnsi="Times New Roman" w:eastAsia="Times New Roman" w:cs="Times New Roman"/>
        </w:rPr>
        <w:t>“Nabonye ko ari ngombwa ko intumwa, by’umwihariko, zihora ziri maso kandi zigacungira hafi ubufanatike bwose aho bwose zabubona butangiye kwaduka. Satani aradutera impande zose, kandi nitutamucungira hafi, ngo amaso yacu abe ahumutse ku mayeri ye no ku mutego atega, kandi nitutambara intwaro zose z’Imana, imyambi yaka y’umubi izadukomeretsa. Hari ukuri kwinshi kw’agaciro gakomeye kuboneka mu Ijambo ry’Imana, ariko icyo umukumbi ukeneye ubu ni ‘ukuri kw’iki gihe.’ Nabonye akaga katewe n’uko intumwa zishobora kuva ku ngingo zikomeye z’ukuri kw’iki gihe, zikayoboka ibintu byo kwibandaho ku nsanganyamatsiko zidafite ubushobozi bwo guhuza umukumbi no kweza ubugingo. Aha Satani azahafatira uburyo bwose bushoboka kugira ngo yangize umurimo.”</w:t>
      </w:r>
    </w:p>
    <w:p>
      <w:pPr>
        <w:pStyle w:val="ArticleScripture"/>
        <w:jc w:val="left"/>
      </w:pPr>
      <w:r>
        <w:rPr>
          <w:rFonts w:ascii="Times New Roman" w:hAnsi="Times New Roman" w:eastAsia="Times New Roman" w:cs="Times New Roman"/>
        </w:rPr>
        <w:t>“Ariko ingingo nk’izerekeye ubuturo bwera, zifitanye isano n’iminsi 2300, amategeko y’Imana n’ukwizera kwa Yesu, zibasha rwose gusobanura urugendo rwa mbere rw’ukuza kwa Kristo no kugaragaza aho duhagaze ubu, gushinga kwizera kw’abashidikanya, no guha ihame rihamye iby’ahazaza h’agakiza n’ikuzo. Kenshi nabonye ko izi ari zo ngingo z’ingenzi intumwa zagombaga kwibandaho.” Early Writings, 63.</w:t>
      </w:r>
    </w:p>
    <w:p>
      <w:pPr>
        <w:pStyle w:val="ArticleBody"/>
        <w:jc w:val="left"/>
      </w:pPr>
      <w:r>
        <w:rPr>
          <w:rFonts w:ascii="Times New Roman" w:hAnsi="Times New Roman" w:eastAsia="Times New Roman" w:cs="Times New Roman"/>
        </w:rPr>
        <w:t>“Icyera cyera, gifitanye isano n’iminsi 2300, amategeko y’Imana n’ukwizera kwa Yesu” ni byo rufunguzo rwo gusobanura “umuhaguruko wa Adventi wabayeho kera” w’Abamillerite, kandi muri uko kubikora, gusobanura “mu buryo butunganye” “icyo aho duhagaze ubu ari cyo.” Abari “gushidikanya” “umuhaguruko wa Adventi wabayeho kera,” baba “gushidikanya” icyo gitanga “ukwizera kudashidikanywaho ku hazaza h’ikuzo.” Igitanga ukwizera kudashidikanywaho ku hazaza ni ibyahise.</w:t>
      </w:r>
    </w:p>
    <w:p>
      <w:pPr>
        <w:pStyle w:val="ArticleBody"/>
        <w:jc w:val="left"/>
      </w:pPr>
      <w:r>
        <w:rPr>
          <w:rFonts w:ascii="Times New Roman" w:hAnsi="Times New Roman" w:eastAsia="Times New Roman" w:cs="Times New Roman"/>
        </w:rPr>
        <w:t>Igitabo cya Yoweli ni ubutumwa bw’ukuri kwo kugeragezwa kw’iki gihe. Ibyo byemezwa n’abahamya benshi. Yoweli agaragazwa ko ari “ukuri kw’iki gihe” n’Umwuka w’Ubuhanuzi, ari wo, nk’uko Yohana abivuga mu gitabo cy’Ibyahishuwe, ubuhamya bwa Yesu.</w:t>
      </w:r>
    </w:p>
    <w:p>
      <w:pPr>
        <w:pStyle w:val="ArticleScripture"/>
        <w:jc w:val="left"/>
      </w:pPr>
      <w:r>
        <w:rPr>
          <w:rFonts w:ascii="Times New Roman" w:hAnsi="Times New Roman" w:eastAsia="Times New Roman" w:cs="Times New Roman"/>
        </w:rPr>
        <w:t>Ibyahishuwe rya Yesu Kristo, iryo Imana yamuhaye kugira ngo yereke abagaragu bayo ibyagombaga kubaho vuba; maze arituma, arimenyekanisha ku mugaragu wayo Yohana, abinyujije ku mumalayika wayo: uwo wahamije ijambo ry’Imana, n’ubuhamya bwa Yesu Kristo, n’ibyo byose yabonye. Ibyahishuwe 1:1, 2.</w:t>
      </w:r>
    </w:p>
    <w:p>
      <w:pPr>
        <w:pStyle w:val="ArticleBody"/>
        <w:jc w:val="left"/>
      </w:pPr>
      <w:r>
        <w:rPr>
          <w:rFonts w:ascii="Times New Roman" w:hAnsi="Times New Roman" w:eastAsia="Times New Roman" w:cs="Times New Roman"/>
        </w:rPr>
        <w:t>“Ubuhamya” bwa Yohana (ubwo “yahamije”), bwagaragajwe mu bice bitatu. Yanditse “ijambo ry’Imana,” “ubuhamya bwa Yesu,” n’“ibyo yabonye.” Mu mirongo ibiri ibanza yo mu Ibyahishuwe, Yohana ahagararira umuntu wahawe impano y’“umwuka w’ubuhanuzi.” Iyo mpano ikubiyemo guhishurirwa kudasanzwe kw’Ijambo ry’Imana, kandi ikubiyemo no guhishurirwa kudasanzwe guhabwa umuhanuzi binyuze mu magambo ya Kristo; (haba ku buryo Kristo ubwe ayavuga ataziguye cyangwa anyujijwe ku ntumwa ze z’abamarayika) kandi iyo mpano ikubiyemo n’ukuri kugaragazwa hifashishijwe inzozi n’amayerekwa. Umwuka w’ubuhanuzi ni ubuhamya bwa Kristo bugezwa ku muhanuzi kandi bufite ubutware bumwe nk’ubwo bwagira iyo marayika cyangwa Kristo ubwe aba ari we uvuga ayo magambo.</w:t>
      </w:r>
    </w:p>
    <w:p>
      <w:pPr>
        <w:pStyle w:val="ArticleScripture"/>
        <w:jc w:val="left"/>
      </w:pPr>
      <w:r>
        <w:rPr>
          <w:rFonts w:ascii="Times New Roman" w:hAnsi="Times New Roman" w:eastAsia="Times New Roman" w:cs="Times New Roman"/>
        </w:rPr>
        <w:t>Nuko nikubita hasi imbere y’ibirenge bye kugira ngo musenge. Ariko arambwira ati: “Ntukabikore! Ndi umugaragu mugenzi wawe, kandi ndi umwe muri bene so bafite ubuhamya bwa Yesu. Imana abe ari yo usenga, kuko ubuhamya bwa Yesu ari bwo mwuka w’ubuhanuzi.” Ibyahishuwe 19:10.</w:t>
      </w:r>
    </w:p>
    <w:p>
      <w:pPr>
        <w:pStyle w:val="ArticleBody"/>
        <w:jc w:val="left"/>
      </w:pPr>
      <w:r>
        <w:rPr>
          <w:rFonts w:ascii="Times New Roman" w:hAnsi="Times New Roman" w:eastAsia="Times New Roman" w:cs="Times New Roman"/>
        </w:rPr>
        <w:t>Gaburiyeli agaragaza ko ari umugaragu mugenzi wa Yohana, kandi ko adakwiriye gusengwa. Gaburiyeli kandi agaragaza ko “bene Data” bahagarariwe na Yohana “bafite ubuhamya bwa Yesu,” ari bwo “mwuka w’ubuhanuzi.” “Bene Data” Yohana ahagarariye ni abo ijana na mirongo ine na bine, kandi bene Data bose bafite “mwuka w’ubuhanuzi.”</w:t>
      </w:r>
    </w:p>
    <w:p>
      <w:pPr>
        <w:pStyle w:val="ArticleScripture"/>
        <w:jc w:val="left"/>
      </w:pPr>
      <w:r>
        <w:rPr>
          <w:rFonts w:ascii="Times New Roman" w:hAnsi="Times New Roman" w:eastAsia="Times New Roman" w:cs="Times New Roman"/>
        </w:rPr>
        <w:t>“Babyuka kare mu gitondo, bajya mu butayu bwa Tekowa; maze ubwo bagendaga, Yehoshafati arahagarara aravuga ati: Nimunyumve, mwa Bayuda mwe n’abatuye i Yerusalemu; mwizere Uwiteka Imana yanyu, ni bwo muzahama; mwizere abahanuzi be, ni bwo muzagubwa neza. 2 Ngoma 20:20.”</w:t>
      </w:r>
    </w:p>
    <w:p>
      <w:pPr>
        <w:pStyle w:val="ArticleScripture"/>
        <w:jc w:val="left"/>
      </w:pPr>
      <w:r>
        <w:rPr>
          <w:rFonts w:ascii="Times New Roman" w:hAnsi="Times New Roman" w:eastAsia="Times New Roman" w:cs="Times New Roman"/>
        </w:rPr>
        <w:t>“Mwizere Uwiteka Imana yanyu, ni bwo muzashikama; mwizere abahanuzi bayo, ni bwo muzagubwa neza.”</w:t>
      </w:r>
    </w:p>
    <w:p>
      <w:pPr>
        <w:pStyle w:val="ArticleScripture"/>
        <w:jc w:val="left"/>
      </w:pPr>
      <w:r>
        <w:rPr>
          <w:rFonts w:ascii="Times New Roman" w:hAnsi="Times New Roman" w:eastAsia="Times New Roman" w:cs="Times New Roman"/>
        </w:rPr>
        <w:t>“Yesaya 8:20. ‘Mujye ku mategeko no ku buhamya; nibatavuga ibihuje n’iri jambo, ni uko nta mucyo uri muri bo.’ Aha abantu b’Imana bashyiriweho ibyanditswe bibiri: ibisabwa bibiri byo kugera ku ntsinzi. Amategeko yavuzwe na Yehova ubwe, n’umwuka w’ubuhanuzi, ni byo nkomoko zombi z’ubwenge ziyobora ubwoko Bwe muri buri mimerere yose. Gutegeka kwa Kabiri 4:6. ‘Ibyo ni byo bwenge bwanyu no kujijuka kwanyu imbere y’amahanga, azavuga ati, Ni ukuri iri shyanga rikomeye ni ubwoko bw’abanyabwenge kandi bajijutse.’”</w:t>
      </w:r>
    </w:p>
    <w:p>
      <w:pPr>
        <w:pStyle w:val="ArticleScripture"/>
        <w:jc w:val="left"/>
      </w:pPr>
      <w:r>
        <w:rPr>
          <w:rFonts w:ascii="Times New Roman" w:hAnsi="Times New Roman" w:eastAsia="Times New Roman" w:cs="Times New Roman"/>
        </w:rPr>
        <w:t>“Amategeko y’Imana n’Umwuka w’Ubuhanuzi bijyana akaramata mu kuyobora no kugira inama itorero, kandi igihe cyose itorero ryabimenye rikubahiriza amategeko Ye, umwuka w’ubuhanuzi waroherejwe kugira ngo uriyobore mu nzira y’ukuri.</w:t>
      </w:r>
    </w:p>
    <w:p>
      <w:pPr>
        <w:pStyle w:val="ArticleScripture"/>
        <w:jc w:val="left"/>
      </w:pPr>
      <w:r>
        <w:rPr>
          <w:rFonts w:ascii="Times New Roman" w:hAnsi="Times New Roman" w:eastAsia="Times New Roman" w:cs="Times New Roman"/>
        </w:rPr>
        <w:t>“Ibyahishuwe 12:17. ‘Maze ikazwa n’umugore, iragenda irwanisha abasigaye bo mu rubyaro rwe, bitondera amategeko y’Imana kandi bafite ubuhamya bwa Yesu Kristo.’ Ubu buhanuzi bugaragaza mu buryo busobanutse ko itorero ry’abasigaye rizemera Imana mu mategeko yayo kandi rikagira impano y’ubuhanuzi. Kumvira amategeko y’Imana, n’umwuka w’ubuhanuzi, byahoraga bitandukanya ubwoko bw’Imana bw’ukuri, kandi ikigeragezo gikunze gutangwa ku bigaragarira muri iki gihe.</w:t>
      </w:r>
    </w:p>
    <w:p>
      <w:pPr>
        <w:pStyle w:val="ArticleScripture"/>
        <w:jc w:val="left"/>
      </w:pPr>
      <w:r>
        <w:rPr>
          <w:rFonts w:ascii="Times New Roman" w:hAnsi="Times New Roman" w:eastAsia="Times New Roman" w:cs="Times New Roman"/>
        </w:rPr>
        <w:t>Mu minsi ya Yeremiya, abantu ntibashidikanyaga ku butumwa bwa Mose, Eliya, cyangwa Elisha, ariko bashidikanyaga ku butumwa Imana yohereje binyuze kuri Yeremiya kandi babushyira ku ruhande kugeza igihe imbaraga zabwo n’ubushobozi bwabwo byarangiraga, maze ntihasigare umuti keretse ko Imana ibajyana mu bunyage.</w:t>
      </w:r>
    </w:p>
    <w:p>
      <w:pPr>
        <w:pStyle w:val="ArticleScripture"/>
        <w:jc w:val="left"/>
      </w:pPr>
      <w:r>
        <w:rPr>
          <w:rFonts w:ascii="Times New Roman" w:hAnsi="Times New Roman" w:eastAsia="Times New Roman" w:cs="Times New Roman"/>
        </w:rPr>
        <w:t>“Ni na ko mu minsi ya Kristo abantu bari baramenye ko ubutumwa bwa Yeremiya bwari ubw’ukuri, maze biyemeza kwibwira ko iyo baza kuba barabayeho mu minsi ya ba sekuruza babo bari kwemeye ubutumwa bwe; nyamara muri icyo gihe kimwe bari banga ubutumwa bwa Kristo, uwo abahanuzi bose bari baranditseho.</w:t>
      </w:r>
    </w:p>
    <w:p>
      <w:pPr>
        <w:pStyle w:val="ArticleScripture"/>
        <w:jc w:val="left"/>
      </w:pPr>
      <w:r>
        <w:rPr>
          <w:rFonts w:ascii="Times New Roman" w:hAnsi="Times New Roman" w:eastAsia="Times New Roman" w:cs="Times New Roman"/>
        </w:rPr>
        <w:t>“Ubwo ubutumwa bw’umumarayika wa gatatu bwatangiraga kwamamara mu isi, bukaba bugomba guhishurira itorero amategeko y’Imana mu busugire bwayo no mu mbaraga zabwo, impano y’ubuhanuzi na yo yahise isubizwaho ako kanya. Iyi mpano yagize uruhare rukomeye cyane mu guteza imbere no mu gukomeza kwamamaza ubu butumwa.”</w:t>
      </w:r>
    </w:p>
    <w:p>
      <w:pPr>
        <w:pStyle w:val="ArticleScripture"/>
        <w:jc w:val="left"/>
      </w:pPr>
      <w:r>
        <w:rPr>
          <w:rFonts w:ascii="Times New Roman" w:hAnsi="Times New Roman" w:eastAsia="Times New Roman" w:cs="Times New Roman"/>
        </w:rPr>
        <w:t>“Nk’uko habayeho kutumvikana mu bitekerezo ku byerekeye ibisobanuro by’Ibyanditswe Byera n’uburyo bw’imirimo, bishobora guhungabanya ukwizera kw’abizera ubutumwa no guteza ubwumvikane buke mu murimo, umwuka w’ubuhanuzi wahoraga utanga umucyo kuri iyo mimerere. Wahoraga uzana ubumwe bw’ibitekerezo n’ubwuzuzanye mu bikorwa mu mubiri w’abizera. Muri buri ngorane yagiye ibaho mu iterambere ry’ubutumwa no gukura kw’umurimo, abahagaze bashikamye ku mategeko y’Imana no ku mucyo w’Umwuka w’ubuhanuzi baranesheje, kandi umurimo utera imbere mu maboko yabo.” Loma Linda Messages, 33, 34.</w:t>
      </w:r>
    </w:p>
    <w:p>
      <w:pPr>
        <w:pStyle w:val="ArticleBody"/>
        <w:jc w:val="left"/>
      </w:pPr>
      <w:r>
        <w:rPr>
          <w:rFonts w:ascii="Times New Roman" w:hAnsi="Times New Roman" w:eastAsia="Times New Roman" w:cs="Times New Roman"/>
        </w:rPr>
        <w:t>Igitabo cya Yoweli kigaragazwa mu buryo butaziguye ko ari “ukuri kw’iki gihe” mu Mwuka w’Ubuhanuzi, ari wo, nk’uko Yohana abyerekana mu gitabo cy’Ibyahishuwe, ubuhamya bwa Yesu. Kandi cyemezwa mu buryo butaziguye no mu Ijambo ry’Imana. Byombi, Bibiliya n’Umwuka w’Ubuhanuzi, bishyira igitabo cya Yoweli ku minsi y’imperuka mu buryo butaziguye.</w:t>
      </w:r>
    </w:p>
    <w:p>
      <w:pPr>
        <w:pStyle w:val="ArticleScripture"/>
        <w:jc w:val="left"/>
      </w:pPr>
      <w:r>
        <w:rPr>
          <w:rFonts w:ascii="Times New Roman" w:hAnsi="Times New Roman" w:eastAsia="Times New Roman" w:cs="Times New Roman"/>
        </w:rPr>
        <w:t>“Buri umwe mu bahanuzi ba kera ntiyavugiye cyane abo mu gihe cye nk’uko yavugiye igihe cyacu, kugira ngo ubuhanuzi bwabo bube bukiriho ku bwacu. ‘Noneho ibyo byose byababayeho ngo bibe ibyitegererezo; kandi byandikiwe kutuburira twebwe, abo imperuka z’isi zagezeho.’ 1 Abakorinto 10:11. ‘Si bo ubwabo bakorerwaga ibyo, ahubwo ni twe, bakoreraga ibyo bintu, ubu byabwiwe mwe n’abababwiye ubutumwa bwiza babwirijwe na Mwuka Wera woherejwe ava mu ijuru; ari byo bintu n’abamarayika bifuza kurebamo.’ 1 Petero 1:12. …”</w:t>
      </w:r>
    </w:p>
    <w:p>
      <w:pPr>
        <w:pStyle w:val="ArticleScripture"/>
        <w:jc w:val="left"/>
      </w:pPr>
      <w:r>
        <w:rPr>
          <w:rFonts w:ascii="Times New Roman" w:hAnsi="Times New Roman" w:eastAsia="Times New Roman" w:cs="Times New Roman"/>
        </w:rPr>
        <w:t>“Bibiliya yakusanyije kandi ihambira hamwe ubutunzi bwayo bwose kugira ngo bube ubw’iki gisekuru cya nyuma. Ibyabaye byose bikomeye n’ibikorwa byose bikomeye kandi byera by’amateka yo mu Isezerano rya Kera byarabaye, kandi biracyisubiramo, mu itorero muri iyi minsi y’imperuka.” Selected Messages, igitabo cya 3, 338, 339.</w:t>
      </w:r>
    </w:p>
    <w:p>
      <w:pPr>
        <w:pStyle w:val="ArticleBody"/>
        <w:jc w:val="left"/>
      </w:pPr>
      <w:r>
        <w:rPr>
          <w:rFonts w:ascii="Times New Roman" w:hAnsi="Times New Roman" w:eastAsia="Times New Roman" w:cs="Times New Roman"/>
        </w:rPr>
        <w:t>Ubuhanuzi bwa Yoweli burakurikizwa “kuri” abo “iherezo ry’ibihe by’isi ryagezeho.” Imvugo ngo “burakurikizwa” ishimangira gusa ko “ukuri kw’iki gihe” buri gihe kuba ikigeragezo, kandi abananirwa icyo kigeragezo bagereranywa n’abavugwa muri Bibiliya nka Yuda.</w:t>
      </w:r>
    </w:p>
    <w:p>
      <w:pPr>
        <w:pStyle w:val="ArticleScripture"/>
        <w:jc w:val="left"/>
      </w:pPr>
      <w:r>
        <w:rPr>
          <w:rFonts w:ascii="Times New Roman" w:hAnsi="Times New Roman" w:eastAsia="Times New Roman" w:cs="Times New Roman"/>
        </w:rPr>
        <w:t>“Isomo rikurikirana irindi ryagwiraga ubusa mu matwi ya Yuda. Mbega uko benshi muri iki gihe bakurikira mu ntambwe ze. Mu mucyo w’amategeko y’Imana, abantu bikunda babona imico yabo mibi, ariko ntibabashe gukora ivugururwa risabwa, maze bagakomeza kuva mu mimerere imwe y’icyaha bajya mu yindi.”</w:t>
      </w:r>
    </w:p>
    <w:p>
      <w:pPr>
        <w:pStyle w:val="ArticleScripture"/>
        <w:jc w:val="left"/>
      </w:pPr>
      <w:r>
        <w:rPr>
          <w:rFonts w:ascii="Times New Roman" w:hAnsi="Times New Roman" w:eastAsia="Times New Roman" w:cs="Times New Roman"/>
        </w:rPr>
        <w:t>“Amasomo ya Kristo areba neza ibihe byacu n’igisekuru cyacu. Yaravuze ati: ‘Kandi si aba bonyine nsabira, ahubwo nsabira n’abazanyizezwa na bo, banyizejwe n’ijambo ryabo.’ Ubuhamya bumwe bwagejejwe no kuri twe muri iyi minsi y’imperuka nk’ubwagejejwe kuri Yuda. Amasomo amwe yananiwe gushyira mu bikorwa mu mibereho ye agezwa no ku bantu bumva, nyamara na bo bakananirwa nk’uko yananiwe, kuko badashyira kure icyaha cyabo.” Review and Herald, March 17, 1891.</w:t>
      </w:r>
    </w:p>
    <w:p>
      <w:pPr>
        <w:pStyle w:val="ArticleBody"/>
        <w:jc w:val="left"/>
      </w:pPr>
      <w:r>
        <w:rPr>
          <w:rFonts w:ascii="Times New Roman" w:hAnsi="Times New Roman" w:eastAsia="Times New Roman" w:cs="Times New Roman"/>
        </w:rPr>
        <w:t>Yohana, mu gitabo cyose cy’Ibyahishuwe, ashushanya ubwoko bw’Imana bwo mu minsi y’imperuka, kandi mu kwirukanirwa i Patimo Yohana ahagarariye abazarenganywa mu gihe cy’amakuba y’itegeko ryo ku Cyumweru. Avuga impamvu yari afunzwe.</w:t>
      </w:r>
    </w:p>
    <w:p>
      <w:pPr>
        <w:pStyle w:val="ArticleScripture"/>
        <w:jc w:val="left"/>
      </w:pPr>
      <w:r>
        <w:rPr>
          <w:rFonts w:ascii="Times New Roman" w:hAnsi="Times New Roman" w:eastAsia="Times New Roman" w:cs="Times New Roman"/>
        </w:rPr>
        <w:t>Jyewe Yohana, mwene so ndi umuvandimwe wanyu, n’umusangiye namwe amakuba, n’ubwami no kwihangana bya Yesu Kristo, nari ku kirwa cyitwa Patimo, mpora ku bw’Ijambo ry’Imana no ku bw’ubuhamya bwa Yesu Kristo. Ibyahishuwe 1:9.</w:t>
      </w:r>
    </w:p>
    <w:p>
      <w:pPr>
        <w:pStyle w:val="ArticleBody"/>
        <w:jc w:val="left"/>
      </w:pPr>
      <w:r>
        <w:rPr>
          <w:rFonts w:ascii="Times New Roman" w:hAnsi="Times New Roman" w:eastAsia="Times New Roman" w:cs="Times New Roman"/>
        </w:rPr>
        <w:t>Yohana yarenganyijwe azira Bibiliya n’Umwuka w’Ubuhanuzi. Kuki abantu ibihumbi ijana na mirongo ine na bine barenganyizwa bazira Umwuka w’Ubuhanuzi? Ukuri kwa mbere umuhanuzi Yoweli agaragaza ni ubuhakanyi bw’itorero ry’Abadivantisiti b’Umunsi wa Karindwi. Igihe intumwa Petero yagaragazaga ko Pentekote yari isohozwa ry’igitabo cya Yoweli, Petero yabikoze asubiza Abayuda bateye ukwiyerekana kw’“indimi.” Abayuda, icyo gihe bashushanyaga mbere Abadivantisiti b’Umunsi wa Karindwi bo mu minsi y’imperuka, bavugaga ko Petero n’abatangazaga ubutumwa “basinze.” Abadivantisiti b’Umunsi wa Karindwi bazarwanya ubutumwa bw’imvura y’itumba nk’uko Abayuda bo mu gihe cya Petero babigenje. Babikora kuko abatangaza ubutumwa bwo kugerageza bwa “ukuri kw’iki gihe” bw’imvura y’itumba bafite ukuri kwa kera kw’ishingiro, kuko ukuri gushya buri gihe gushingira ku kuri kwa kera. Yeremiya yahamagariye ubwoko bw’Imana bwo mu gihe cy’imvura y’itumba kugendera mu nzira za kera no kumvira ijwi ry’impanda y’umurinzi, ariko banga kubikora. Ubutumwa bw’ukuri bwa kera bw’ishingiro bushushanywa mu buryo bw’ikigereranyo n’“inshuro ndwi” zo mu Balewi makumyabiri na gatandatu, zishyira ahagaragara isano y’isezerano mu magambo yerekeye Isabato y’ihugu.</w:t>
      </w:r>
    </w:p>
    <w:p>
      <w:pPr>
        <w:pStyle w:val="ArticleScripture"/>
        <w:jc w:val="left"/>
      </w:pPr>
      <w:r>
        <w:rPr>
          <w:rFonts w:ascii="Times New Roman" w:hAnsi="Times New Roman" w:eastAsia="Times New Roman" w:cs="Times New Roman"/>
        </w:rPr>
        <w:t>“Nabonye itorero ry’izina gusa n’Abadivantisiti b’izina gusa, nka Yuda, bazatugambanira bakatugambanira Abagatolika kugira ngo babone ububasha bwabo bwo guhangana n’ukuri. Nuko abera icyo gihe bazaba ari abantu batagaragara cyane, batazwi cyane mu Bagatolika; ariko amatorero n’Abadivantisiti b’izina gusa bazi ukwizera kwacu n’imigenzo yacu (kuko batwangaga bitewe n’Isabato, kuko batashoboraga kuyinyomoza) bazagambanira abera kandi babamenyeshe Abagatolika nk’abirengagiza inzego zashyizweho n’abantu; ni ukuvuga ko bakomeza Isabato kandi bakirengagiza ku Cyumweru.”</w:t>
      </w:r>
    </w:p>
    <w:p>
      <w:pPr>
        <w:pStyle w:val="ArticleScripture"/>
        <w:jc w:val="left"/>
      </w:pPr>
      <w:r>
        <w:rPr>
          <w:rFonts w:ascii="Times New Roman" w:hAnsi="Times New Roman" w:eastAsia="Times New Roman" w:cs="Times New Roman"/>
        </w:rPr>
        <w:t>“Nuko Abakatolika bazasaba Abaporotesitanti gukomeza, kandi basohore itegeko rivuga ko abantu bose batazemera kwizihiza umunsi wa mbere w’icyumweru mu cyimbo cy’umunsi wa karindwi, bazicwa. Kandi Abakatolika, umubare wabo ukaba ari munini, bazashyigikira Abaporotesitanti. Abakatolika bazaha ikigereranyo cy’inyamaswa ububasha bwabo. Kandi Abaporotesitanti bazakora nk’uko nyina wabo yabigenje mbere yabo kugira ngo barimbure abera. Ariko mbere y’uko itegeko ryabo rizana cyangwa ryera imbuto, abera bazacungurwa n’Ijwi ry’Imana.” Spalding and Magan, 1, 2.</w:t>
      </w:r>
    </w:p>
    <w:p>
      <w:pPr>
        <w:pStyle w:val="ArticleBody"/>
        <w:jc w:val="left"/>
      </w:pPr>
      <w:r>
        <w:rPr>
          <w:rFonts w:ascii="Times New Roman" w:hAnsi="Times New Roman" w:eastAsia="Times New Roman" w:cs="Times New Roman"/>
        </w:rPr>
        <w:t>Incuro ebyiri, Mushiki wa White agaragaza “itorero risanzwe” n’“Abadivantisiti basanzwe,” kandi agashyiraho itandukaniro hagati y’ayo “matsinda abiri asanzwe” n’“Abagatolika.” “Itorero risanzwe” n’“Abadivantisiti basanzwe” “bangaga” abagereranyijwe na Petero na Yohana “kubera Isabato, kuko batashoboraga kuyinyomoza.” Itorero risanzwe n’Abagatolika ntibashobora “kunyomoza” ukuri kw’Isabato y’umunsi wa karindwi, kandi “Abadivantisiti basanzwe” ntibashobora “kunyomoza” “ibihe birindwi” byo mu Balewi makumyabiri na gatandatu, ari byo tegeko ry’Isabato ryerekeye igihugu. Itorero risanzwe n’Abagatolika ntibashobora “kunyomoza” ukuri k’uko Isabato y’umunsi wa karindwi ari ukuri kwa Bibiliya “shingiro,” kandi “Abadivantisiti basanzwe” ntibashobora “kunyomoza” ukuri k’uko “ibihe birindwi” byo mu Balewi makumyabiri na gatandatu ari ukuri kwa Milleri “shingiro.”</w:t>
      </w:r>
    </w:p>
    <w:p>
      <w:pPr>
        <w:pStyle w:val="ArticleBody"/>
        <w:jc w:val="left"/>
      </w:pPr>
      <w:r>
        <w:rPr>
          <w:rFonts w:ascii="Times New Roman" w:hAnsi="Times New Roman" w:eastAsia="Times New Roman" w:cs="Times New Roman"/>
        </w:rPr>
        <w:t>Ubufungwa bwa Yohana i Patimo bushushanya abantu ibihumbi ijana na mirongo ine na bine bashingira ku Byanditswe Byera no kuri Mwuka w’Ubuhanuzi, kandi batotezwa by’umwihariko n’abari hanze babahora Isabato y’umunsi wa karindwi, ndetse bagatotezwa n’abari imbere babahora Isabato y’umwaka wa karindwi yerekeye igihugu. Ni cyo gituma ubuhamya bwa Yohana bwerekeye impamvu yatotezwaga mu murongo wa cyenda bukurikirwa n’Isabato yo mu murongo wa cumi n’ubutumwa bwo mu gihe cyahise (“inyuma”) buturutse kuri “ijwi rikomeye” rimeze nk’“inzamba.”</w:t>
      </w:r>
    </w:p>
    <w:p>
      <w:pPr>
        <w:pStyle w:val="ArticleScripture"/>
        <w:jc w:val="left"/>
      </w:pPr>
      <w:r>
        <w:rPr>
          <w:rFonts w:ascii="Times New Roman" w:hAnsi="Times New Roman" w:eastAsia="Times New Roman" w:cs="Times New Roman"/>
        </w:rPr>
        <w:t>Jyewe Yohana, ndi mwene So kandi mugenzi wanyu mu mubabaro no mu bwami no mu kwihangana bya Yesu Kristo, nari ku kirwa cyitwa Patimo, mpōjwe ijambo ry’Imana no guhamya kwa Yesu Kristo. Ku munsi w’Umwami nari ndi mu Mwuka, numva inyuma yanjye ijwi rirenga, nk’iry’impanda. Ibyahishuwe 1:9, 10.</w:t>
      </w:r>
    </w:p>
    <w:p>
      <w:pPr>
        <w:pStyle w:val="ArticleBody"/>
        <w:jc w:val="left"/>
      </w:pPr>
      <w:r>
        <w:rPr>
          <w:rFonts w:ascii="Times New Roman" w:hAnsi="Times New Roman" w:eastAsia="Times New Roman" w:cs="Times New Roman"/>
        </w:rPr>
        <w:t>Yohana ahagarariye abumvise ku wa 9/11 ijwi ry’impanda ry’umumarayika wo mu Ibyahishuwe 18, rihamagarira ubwoko bw’Imana kugaruka ku “nzira za kera” za Yeremiya. Iryo jwi rikomeye kandi ni ryo muburo w’impanda ya karindwi, na yo ikaba ari ibyago bya gatatu.</w:t>
      </w:r>
    </w:p>
    <w:p>
      <w:pPr>
        <w:pStyle w:val="ArticleBody"/>
        <w:jc w:val="left"/>
      </w:pPr>
      <w:r>
        <w:rPr>
          <w:rFonts w:ascii="Times New Roman" w:hAnsi="Times New Roman" w:eastAsia="Times New Roman" w:cs="Times New Roman"/>
        </w:rPr>
        <w:t>Mushiki White yanditse ko “Bibiliya yakusanyije kandi ihambira hamwe ubutunzi bwayo ibubikira iki gisekuru cya nyuma.” Igitabo cya Yoweli ni bumwe muri ubwo “butunzi” bwo muri Bibiliya ari bwo kuriho ukuri kw’iki gihe mu “minsi y’imperuka.” Mu gihe cya Pentekote, Petero yagaragaje ko ari igitabo cya Yoweli cyari kiri gusohozwa icyo gihe. Petero, kimwe na Yoweli, “ntibavuze cyane ku” gihe cya Pentekote kurusha “igihe” cyacu. Igihe cya Pentekote cyari imvura y’umuhindo ya mbere ku Ngengabihe ya Gikristo. Pentekote iranga itangiriro ry’Ingengabihe ya Gikristo, kandi muri ubwo buryo igaragaza iherezo ry’Ingengabihe ya Gikristo. Iherezo ry’Ingengabihe ya Gikristo ni igihe cy’imvura y’itumba ya nyuma nk’uko cyashushanyijwe na Pentekote. Bityo rero Petero ni ikimenyetso cy’ubwoko bw’Imana buri ku iherezo ry’Ingengabihe ya Gikristo, bugaragaza isohora ry’isukwa rya Mwuka Wera bukoresheje igitabo cya Yoweli kugira ngo bubigaragaze.</w:t>
      </w:r>
    </w:p>
    <w:p>
      <w:pPr>
        <w:pStyle w:val="ArticleScripture"/>
        <w:jc w:val="left"/>
      </w:pPr>
      <w:r>
        <w:rPr>
          <w:rFonts w:ascii="Times New Roman" w:hAnsi="Times New Roman" w:eastAsia="Times New Roman" w:cs="Times New Roman"/>
        </w:rPr>
        <w:t>Ariko Petero, ahagurukana n’abo cumi n’umwe, arangurura ijwi rye, arababwira ati: Bagabo b’Abayudaya, namwe mwese mutuye i Yerusalemu, ibi mubimenye, kandi mutege amatwi amagambo yanjye: kuko aba batasinze, nk’uko mubitekereza, ko ari isaha ya gatatu y’umunsi. Ahubwo ibi ni byo byavuzwe n’umuhanuzi Yoweli; kandi mu minsi ya nyuma, ni ko Imana ivuga, nzasuka ku bantu bose uwo mu Mwuka wanjye: kandi abahungu banyu n’abakobwa banyu bazahanura, n’abasore banyu bazabona ibyo beretswe, n’abasaza banyu bazarota inzozi: ndetse no ku bagaragu banjye no ku baja banjye muri iyo minsi nzabasukaho uwo mu Mwuka wanjye; kandi bazahanura: kandi nzerekana ibitangaza mu ijuru hejuru, n’ibimenyetso mu isi hasi; amaraso, n’umuriro, n’umwotsi w’icyotsi: izuba rizahinduka umwijima, n’ukwezi guhinduke amaraso, mbere y’uko wa munsi ukomeye kandi w’igitangaza w’Umwami ugera: kandi umuntu wese uzambaza izina ry’Umwami azakizwa. Ibyakozwe n’Intumwa 2:14–21.</w:t>
      </w:r>
    </w:p>
    <w:p>
      <w:pPr>
        <w:pStyle w:val="ArticleBody"/>
        <w:jc w:val="left"/>
      </w:pPr>
      <w:r>
        <w:rPr>
          <w:rFonts w:ascii="Times New Roman" w:hAnsi="Times New Roman" w:eastAsia="Times New Roman" w:cs="Times New Roman"/>
        </w:rPr>
        <w:t>Kugira ngo umuntu abe umunyeshuri w’ubuhanuzi ugira icyo ageraho, bisaba gusobanukirwa kudashidikanywaho ko iherezo ry’isi ryashushanyijwe “umurongo ku wundi murongo” mu nkuru y’amateka yo mu Byanditswe Byera. Kuri uku kuri hahuriraho n’ukundi ko abahanuzi ubwabo bahagarariye ubwoko bw’Imana bwo mu minsi ya nyuma. Yoweli ashyira igitabo cye mu minsi ya nyuma, kuko atangaza ko “umunsi w’Uwiteka” wegereje.</w:t>
      </w:r>
    </w:p>
    <w:p>
      <w:pPr>
        <w:pStyle w:val="ArticleScripture"/>
        <w:jc w:val="left"/>
      </w:pPr>
      <w:r>
        <w:rPr>
          <w:rFonts w:ascii="Times New Roman" w:hAnsi="Times New Roman" w:eastAsia="Times New Roman" w:cs="Times New Roman"/>
        </w:rPr>
        <w:t>Muvuza impanda y’amahembe muri Siyoni, murangurure impuruza ku musozi wanjye wera: abaturage bose bo mu gihugu bahindishwe umushyitsi, kuko umunsi w’Uwiteka uje, kuko wegereje. Yoweli 2:1.</w:t>
      </w:r>
    </w:p>
    <w:p>
      <w:pPr>
        <w:pStyle w:val="ArticleBody"/>
        <w:jc w:val="left"/>
      </w:pPr>
      <w:r>
        <w:rPr>
          <w:rFonts w:ascii="Times New Roman" w:hAnsi="Times New Roman" w:eastAsia="Times New Roman" w:cs="Times New Roman"/>
        </w:rPr>
        <w:t>“Impanda” nk’ikimenyetso, mu zindi nsobanuro zayo, ihagarariye ubutumwa bwo kuburira. Nk’ikimenyetso, impanda ishobora guhagararira igihe runaka cyangwa umwanya runaka mu gihe, cyangwa byombi—hakurikijwe imvugiro y’ibivugwa. Impanda kandi ihagarariye urubanza. Umunsi mukuru w’impanda, wabaga iminsi icumi mbere y’Umunsi w’Impongano, wari umuburo w’urubanza rwegereje.</w:t>
      </w:r>
    </w:p>
    <w:p>
      <w:pPr>
        <w:pStyle w:val="ArticleBody"/>
        <w:jc w:val="left"/>
      </w:pPr>
      <w:r>
        <w:rPr>
          <w:rFonts w:ascii="Times New Roman" w:hAnsi="Times New Roman" w:eastAsia="Times New Roman" w:cs="Times New Roman"/>
        </w:rPr>
        <w:t>“umunsi w’Uwiteka” ushushanya haba umwanya runaka mu gihe cyangwa igihe runaka kimara, hakurikijwe imvugiro y’igice cy’inyandiko aho “umunsi w’Uwiteka” wakoreshejwe. “Umunsi w’Uwiteka” ushobora kuba ikimenyetso cy’urubanza nyakubo rw’Imana rugaragazwa nk’ibyago birindwi bya nyuma, cyangwa ukaba urubanza nyakubo rw’Imana ku iherezo ry’imyaka igihumbi ya millennium. Muri izo mpande zombi, impanda iranga urubanza nyakubo rw’Imana. “Umunsi w’Uwiteka” rero ushobora gushushanya igihe nyir’izina igihano cy’Imana gitangirirwaho cyangwa igihe kimara igihano cy’Imana gitangwa.</w:t>
      </w:r>
    </w:p>
    <w:p>
      <w:pPr>
        <w:pStyle w:val="ArticleBody"/>
        <w:jc w:val="left"/>
      </w:pPr>
      <w:r>
        <w:rPr>
          <w:rFonts w:ascii="Times New Roman" w:hAnsi="Times New Roman" w:eastAsia="Times New Roman" w:cs="Times New Roman"/>
        </w:rPr>
        <w:t>“Impanda” kimwe n’“umunsi w’Umwami” bishobora kugereranya akanya runaka n’igihe runaka, nk’uko ibyo bihamwa n’utudomo tw’amateka n’ibihe by’amateka bigereranywa n’impanda ndwi zo mu Ibyahishuwe 8 na 9. “Umunsi w’Umwami” Yoweli arimo agereranya n’“impanda” igomba kuvuzwa—ni akanya runaka mu gihe kandi nanone ni igihe runaka gitangira ubwo urubanza rw’abapfuye rwari rurangiye maze urw’abazima rugatangira. Ku wa 9/11, impanda yaravuzwe igaragaza ukuza kw’urubanza rw’abazima nk’akanya runaka mu gihe, kandi inagaragaza 9/11 nk’intangiriro y’igihe cy’urubanza rw’abazima.</w:t>
      </w:r>
    </w:p>
    <w:p>
      <w:pPr>
        <w:pStyle w:val="ArticleScripture"/>
        <w:jc w:val="left"/>
      </w:pPr>
      <w:r>
        <w:rPr>
          <w:rFonts w:ascii="Times New Roman" w:hAnsi="Times New Roman" w:eastAsia="Times New Roman" w:cs="Times New Roman"/>
        </w:rPr>
        <w:t>Nuko rero na none, ni ko Uwiteka avuga ati: Nimungarukire n’umutima wanyu wose, no kwiyiriza ubusa, no kurira, no kuboroga. Kandi mutabure imitima yanyu, si imyenda yanyu; mugarukire Uwiteka Imana yanyu, kuko agira ubuntu n’imbabazi, atinda kurakara, agira kugira neza kwinshi, kandi yisubiraho ku byago. Ni nde uzi niba atazagaruka akisubiraho, agasiga umugisha inyuma ye, ni ukuvuga ituro ry’ifu n’ituro risukwa byo guha Uwiteka Imana yanyu? Muvuze impanda i Siyoni, mutegure kwiyiriza ubusa kwera, mutumire iteraniro rikomeye. Yoweli 2:12–15.</w:t>
      </w:r>
    </w:p>
    <w:p>
      <w:pPr>
        <w:pStyle w:val="ArticleBody"/>
        <w:jc w:val="left"/>
      </w:pPr>
      <w:r>
        <w:rPr>
          <w:rFonts w:ascii="Times New Roman" w:hAnsi="Times New Roman" w:eastAsia="Times New Roman" w:cs="Times New Roman"/>
        </w:rPr>
        <w:t>Iyi ni inshuro ya kabiri Yoweli ategeka ko impanda ivuzwa. “Impanda” zivugwa muri Yoweli ni imiburo y’urubanza nyobozi rw’ibyago birindwi bya nyuma rwegereje, kandi zishyizwe mu rwego rw’umuhamagaro w’i Lawodikiya wo kwihana no kurangira kw’igihe cy’igeragezwa cyegereje.</w:t>
      </w:r>
    </w:p>
    <w:p>
      <w:pPr>
        <w:pStyle w:val="ArticleScripture"/>
        <w:jc w:val="left"/>
      </w:pPr>
      <w:r>
        <w:rPr>
          <w:rFonts w:ascii="Times New Roman" w:hAnsi="Times New Roman" w:eastAsia="Times New Roman" w:cs="Times New Roman"/>
        </w:rPr>
        <w:t>Rangurura cyane, ntugire icyo usigaho; uzamure ijwi ryawe nk’impanda, kandi wereke ubwoko bwanjye ibicumuro byabwo, n’inzu ya Yakobo ibyaha byayo. Yesaya 58:1.</w:t>
      </w:r>
    </w:p>
    <w:p>
      <w:pPr>
        <w:pStyle w:val="ArticleBody"/>
        <w:jc w:val="left"/>
      </w:pPr>
      <w:r>
        <w:rPr>
          <w:rFonts w:ascii="Times New Roman" w:hAnsi="Times New Roman" w:eastAsia="Times New Roman" w:cs="Times New Roman"/>
        </w:rPr>
        <w:t>Yesaya, Yoweli, Yohana na Petero bose bagereranya abantu ibihumbi ijana na mirongo ine na bine bo mu minsi ya nyuma, nk’uko na Yeremiya abigenza, we werekana igihe impanda igomba kuvuzwa.</w:t>
      </w:r>
    </w:p>
    <w:p>
      <w:pPr>
        <w:pStyle w:val="ArticleScripture"/>
        <w:jc w:val="left"/>
      </w:pPr>
      <w:r>
        <w:rPr>
          <w:rFonts w:ascii="Times New Roman" w:hAnsi="Times New Roman" w:eastAsia="Times New Roman" w:cs="Times New Roman"/>
        </w:rPr>
        <w:t>Uwiteka avuga atya ati: Muhagarare mu nzira, murebe, mubaze inzira za kera, aho inzira nziza iri, maze muyigendemo; ni bwo muzabona uburuhukiro bw’ubugingo bwanyu. Ariko bo baravuga bati: Ntituzayigendamo. Kandi nabashyiriyeho abarinzi, mvuga nti: Nimwumve ijwi ry’impanda. Ariko bo baravuga bati: Ntidutega amatwi. Yeremiya 6:16, 17.</w:t>
      </w:r>
    </w:p>
    <w:p>
      <w:pPr>
        <w:pStyle w:val="ArticleBody"/>
        <w:jc w:val="left"/>
      </w:pPr>
      <w:r>
        <w:rPr>
          <w:rFonts w:ascii="Times New Roman" w:hAnsi="Times New Roman" w:eastAsia="Times New Roman" w:cs="Times New Roman"/>
        </w:rPr>
        <w:t>Impanda yavuze muri iyi minsi y’imperuka ku wa 9/11, maze imvura y’itumba itangira kugwa ku bahisemo inzira nziza bakayigendamo. Ni bwo marayika wo mu Byahishuwe 18 yamanutse.</w:t>
      </w:r>
    </w:p>
    <w:p>
      <w:pPr>
        <w:pStyle w:val="ArticleScripture"/>
        <w:jc w:val="left"/>
      </w:pPr>
      <w:r>
        <w:rPr>
          <w:rFonts w:ascii="Times New Roman" w:hAnsi="Times New Roman" w:eastAsia="Times New Roman" w:cs="Times New Roman"/>
        </w:rPr>
        <w:t>“Imvura y’itumba igomba gusukwa ku bwoko bw’Imana. Umumarayika ukomeye agomba kumanuka ava mu ijuru, kandi isi yose ikamurikirwa n’ubwiza bwe.” Review and Herald, 21 Mata 1891.</w:t>
      </w:r>
    </w:p>
    <w:p>
      <w:pPr>
        <w:pStyle w:val="ArticleBody"/>
        <w:jc w:val="left"/>
      </w:pPr>
      <w:r>
        <w:rPr>
          <w:rFonts w:ascii="Times New Roman" w:hAnsi="Times New Roman" w:eastAsia="Times New Roman" w:cs="Times New Roman"/>
        </w:rPr>
        <w:t>Igihe inyubako nini za New York zasenywaga ku wa 9/11, marayika ukomeye yaramanutse, kandi imvura y’umuhindo itangira kugwa.</w:t>
      </w:r>
    </w:p>
    <w:p>
      <w:pPr>
        <w:pStyle w:val="ArticleScripture"/>
        <w:jc w:val="left"/>
      </w:pPr>
      <w:r>
        <w:rPr>
          <w:rFonts w:ascii="Times New Roman" w:hAnsi="Times New Roman" w:eastAsia="Times New Roman" w:cs="Times New Roman"/>
        </w:rPr>
        <w:t>“Noneho ijambo ko navuze yuko New York igomba kurimburwa n’umuhengeri ukomeye? Ibi sinigeze mbivuga. Icyo navuze ni uko, ubwo narebaga inyubako nini zubakwaga aho, igorofa ku yindi, navuze nti: ‘Mbega ibizabera biteye ubwoba bizaba ubwo Uwiteka azahaguruka akanyeganyeza isi bikomeye! Ni bwo amagambo yo mu Ibyahishuwe 18:1–3 azasohozwa.’ Igice cya cumi n’umunani cyose cy’Ibyahishuwe ni umuburo w’ibigiye kuza ku isi. Ariko nta mucyo wihariye mfite ku byerekeye ibigiye kuba kuri New York, keretse ko nzi yuko umunsi umwe inyubako nini zaho zizagushwa hasi no guhindukira no guhirikwa kw’imbaraga z’Imana. Uhereye ku mucyo nahawe, nzi ko kurimbuka kuri mu isi. Ijambo rimwe rivuye ku Mwami, gukorwaho kumwe kw’imbaraga ze zikomeye, kandi izo nyubako ziremereye zizagwa. Hazabaho ibibera biteye ubwoba tutabasha gutekereza.” Review and Herald, July 5, 1906.</w:t>
      </w:r>
    </w:p>
    <w:p>
      <w:pPr>
        <w:pStyle w:val="ArticleBody"/>
        <w:jc w:val="left"/>
      </w:pPr>
      <w:r>
        <w:rPr>
          <w:rFonts w:ascii="Times New Roman" w:hAnsi="Times New Roman" w:eastAsia="Times New Roman" w:cs="Times New Roman"/>
        </w:rPr>
        <w:t>Ku wa 9/11 imvura y’itumba yatangiye kugwa buhoro buhoro mbere y’iseswa ryayo ryuzuye ku itegeko ryo ku cyumweru.</w:t>
      </w:r>
    </w:p>
    <w:p>
      <w:pPr>
        <w:pStyle w:val="ArticleScripture"/>
        <w:jc w:val="left"/>
      </w:pPr>
      <w:r>
        <w:rPr>
          <w:rFonts w:ascii="Times New Roman" w:hAnsi="Times New Roman" w:eastAsia="Times New Roman" w:cs="Times New Roman"/>
        </w:rPr>
        <w:t>“Umurimo ukomeye w’ubutumwa bwiza ntuzarangirana no kugaragaza imbaraga z’Imana ku rugero ruri hasi kurusha urwaranze itangiriro ryabwo. Ubuhanuzi bwasohoye mu gusukwa kw’imvura y’umuhindo wa mbere mu itangiriro ry’ubutumwa bwiza bugomba kongera gusohora mu mvura y’umuhindo wa nyuma ku iherezo ryabwo. Aha ni ho hari ‘ibihe byo guhemburwa’ intumwa Petero yahanze amaso ubwo yavugaga iti: ‘Nuko nimwihane, muhindukire, kugira ngo ibyaha byanyu bihanagurwe, ubwo ibihe byo guhemburwa bizaza biva imbere y’Umwami; kandi azatuma Yesu.’ Ibyakozwe n’Intumwa 3:19, 20.” The Great Controversy, 611, 612.</w:t>
      </w:r>
    </w:p>
    <w:p>
      <w:pPr>
        <w:pStyle w:val="ArticleBody"/>
        <w:jc w:val="left"/>
      </w:pPr>
      <w:r>
        <w:rPr>
          <w:rFonts w:ascii="Times New Roman" w:hAnsi="Times New Roman" w:eastAsia="Times New Roman" w:cs="Times New Roman"/>
        </w:rPr>
        <w:t>Isohozwa ryuzuye ry’“ibihe byo kuruhura” riba igihe ukiriho, kuko umuburo ari uwo “kwihana,” kandi ibyo ntibishoboka iyo wapfuye. “Ibihe byo kuruhura” biza igihe “ibyaha” by’abazima bishobora kuba bikiri “guhanagurwaho”. “Ibihe byo kuruhura” byatangiye ku wa 9/11, bityo bikagaragaza itangiriro ry’urubanza rw’abazima. Pentekote yongeye kubaho ku iherezo ry’igihe cy’ubutumwa bwiza. Igihe “ibihe byo kuruhura” byageraga, ibyabaye byashushanyijwe muri Pentekote byatangiye kongera kubaho.</w:t>
      </w:r>
    </w:p>
    <w:p>
      <w:pPr>
        <w:pStyle w:val="ArticleScripture"/>
        <w:jc w:val="left"/>
      </w:pPr>
      <w:r>
        <w:rPr>
          <w:rFonts w:ascii="Times New Roman" w:hAnsi="Times New Roman" w:eastAsia="Times New Roman" w:cs="Times New Roman"/>
        </w:rPr>
        <w:t>“Ni ukwifuza gukomeye cyane ntegerezanyije amatsiko igihe ibintu byabaye ku munsi wa Pentekote bizongera kuba, ariko bifite imbaraga zisumba kure izagaragaye muri icyo gihe. Yohana aravuga ati: ‘Mbona undi mumarayika amanuka ava mu ijuru, afite ubutware bukomeye; isi imurikirwa n’ubwiza bwe.’ Maze rero, nk’uko byagenze mu gihe cya Pentekote, abantu bazumva ukuri bababwira, umuntu wese mu rurimi rwe bwite.</w:t>
      </w:r>
    </w:p>
    <w:p>
      <w:pPr>
        <w:pStyle w:val="ArticleScripture"/>
        <w:jc w:val="left"/>
      </w:pPr>
      <w:r>
        <w:rPr>
          <w:rFonts w:ascii="Times New Roman" w:hAnsi="Times New Roman" w:eastAsia="Times New Roman" w:cs="Times New Roman"/>
        </w:rPr>
        <w:t>Imana ishobora guhumekera ubugingo bushya muri buri muntu wese wifuza kuyikorera by’ukuri, kandi ishobora gukora ku minwa ikayikoraho ikara rizima rivuye ku gicaniro, maze igatuma iba intyoza mu kuyisingiza. Amajwi ibihumbi n’ibihumbi azuzuzwa imbaraga zo kuvuga ukuri gutangaje kw’Ijambo ry’Imana. Ururimi rudandabirana ruzabohorwa, kandi abanyantege nke bazahabwa imbaraga zo guhamya ukuri bashize amanga. Uwiteka afashe ubwoko bwe kweza urusengero rw’umutima rukavanwamo ikizinga cyose, no gukomeza ubumwe bwa bugufi na we, kugira ngo bazabashe kuzagabana imvura y’itumba igihe izaba isutswe.” Review and Herald, July 20, 1886.</w:t>
      </w:r>
    </w:p>
    <w:p>
      <w:pPr>
        <w:pStyle w:val="ArticleBody"/>
        <w:jc w:val="left"/>
      </w:pPr>
      <w:r>
        <w:rPr>
          <w:rFonts w:ascii="Times New Roman" w:hAnsi="Times New Roman" w:eastAsia="Times New Roman" w:cs="Times New Roman"/>
        </w:rPr>
        <w:t>Tuzakomereza mu nyandiko ikurikira.</w:t>
      </w:r>
    </w:p>
    <w:p>
      <w:pPr>
        <w:pStyle w:val="ArticleScripture"/>
        <w:jc w:val="left"/>
      </w:pPr>
      <w:r>
        <w:rPr>
          <w:rFonts w:ascii="Times New Roman" w:hAnsi="Times New Roman" w:eastAsia="Times New Roman" w:cs="Times New Roman"/>
        </w:rPr>
        <w:t>Nuko marayika wavuganaga nanjye aragaruka, arankangura nk’umuntu ukangurwa mu bitotsi bye, arambaza ati: “Urabona iki?” Nanjye ndamusubiza nti: “Narebye, mbona igitereko cy’itabaza cyose gikozwe mu izahabu, gifite ku mutwe wacyo ibakure, kandi kuri cyo hariho amatabaza arindwi, n’imiyoboro irindwi ijya ku matabaza arindwi ari ku mutwe wacyo. Kandi iruhande rwacyo hari ibiti bibiri by’imyelayo, kimwe kiri iburyo bw’ibakure, ikindi kiri ibumoso bwayo.”</w:t>
      </w:r>
    </w:p>
    <w:p>
      <w:pPr>
        <w:pStyle w:val="ArticleScripture"/>
        <w:jc w:val="left"/>
      </w:pPr>
      <w:r>
        <w:rPr>
          <w:rFonts w:ascii="Times New Roman" w:hAnsi="Times New Roman" w:eastAsia="Times New Roman" w:cs="Times New Roman"/>
        </w:rPr>
        <w:t>Nuko ndasubiza mbwira marayika wavuganaga nanjye nti: Ibi ni ibiki, mutware wanjye? Maze marayika wavuganaga nanjye aransubiza arambwira ati: Mbese ntuzi ibyo ari byo? Nanjye ndavuga nti: Oya, mutware wanjye.</w:t>
      </w:r>
    </w:p>
    <w:p>
      <w:pPr>
        <w:pStyle w:val="ArticleScripture"/>
        <w:jc w:val="left"/>
      </w:pPr>
      <w:r>
        <w:rPr>
          <w:rFonts w:ascii="Times New Roman" w:hAnsi="Times New Roman" w:eastAsia="Times New Roman" w:cs="Times New Roman"/>
        </w:rPr>
        <w:t>Nuko aransubiza arambwira ati: Ijambo ry’Uwiteka kuri Zerubabeli ni iri ngo: Si ku bw’ubushobozi, kandi si ku bw’imbaraga, ahubwo ni ku bw’Umwuka wanjye, ni ko Uwiteka Nyiringabo avuga. Zekariya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b’i Lawodikiya - Nimero ya Mbere</dc:title>
  <dc:subject>Kugerageza Ukuri kw’Igihe Cy’ubu</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