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Umubare wa Kabiri</w:t>
      </w:r>
    </w:p>
    <w:p>
      <w:pPr>
        <w:pStyle w:val="ArticleScripture"/>
        <w:jc w:val="left"/>
      </w:pPr>
      <w:r>
        <w:rPr>
          <w:rFonts w:ascii="Times New Roman" w:hAnsi="Times New Roman" w:eastAsia="Times New Roman" w:cs="Times New Roman"/>
        </w:rPr>
        <w:t>“Ntegereje n’umutima wifuza cyane igihe ibyabaye ku munsi wa Pentekote bizasubirwamo bifite imbaraga ziruta izo byagaragayeho icyo gihe. Yohana aravuga ati: ‘Mbona marayika wundi amanuka ava mu ijuru, afite ubutware bukomeye; isi imurikirwa n’ubwiza bwe.’ Hanyuma, nk’uko byagenze mu gihe cya Pentekote, abantu bazumva ukuri kuvugwa kuri bo, umuntu wese mu rurimi rwe bwite.</w:t>
      </w:r>
    </w:p>
    <w:p>
      <w:pPr>
        <w:pStyle w:val="ArticleScripture"/>
        <w:jc w:val="left"/>
      </w:pPr>
      <w:r>
        <w:rPr>
          <w:rFonts w:ascii="Times New Roman" w:hAnsi="Times New Roman" w:eastAsia="Times New Roman" w:cs="Times New Roman"/>
        </w:rPr>
        <w:t>“Imana ishobora guhumekera ubugingo bushya muri buri muntu wese wifuza by’ukuri kuyikorera, kandi ishobora gukora ku minwa ikoresheje ikara rizima rivuye ku gicaniro, maze ikayihindura ivuga neza ishimwe ryayo. Ibihumbi by’amajwi bizuzuzwa imbaraga zo gutangaza ukuri gutangaje kw’Ijambo ry’Imana. Ururimi rudidimanga ruzabohorwa, kandi abanyabwoba bazakomezwa kugira ngo batange ubuhamya bw’ukuri bafite ubutwari. Uwiteka afashe ubwoko bwe kweza urusengero rw’umutima bakuremo ikizinga cyose, no gukomeza kugumana na We isano ya bugufi cyane, kugira ngo bazahabwe gusangira imigisha y’imvura y’itumba, ubwo izaba isutswe.” Review and Herald, July 20, 1886.</w:t>
      </w:r>
    </w:p>
    <w:p>
      <w:pPr>
        <w:pStyle w:val="ArticleBody"/>
        <w:jc w:val="left"/>
      </w:pPr>
      <w:r>
        <w:rPr>
          <w:rFonts w:ascii="Times New Roman" w:hAnsi="Times New Roman" w:eastAsia="Times New Roman" w:cs="Times New Roman"/>
        </w:rPr>
        <w:t>Pentekote, iyo ifashwe nk’umunsi mukuru w’Uwiteka, ntishobora gutandukanywa na Pasika, umunsi mukuru w’imitsima itasembuwe, ituro ry’umuganura n’umunsi mukuru w’ibyumweru. Pentekote ni igihe runaka, nubwo kandi ari n’ingingo y’igihe. Ni yo mpamvu yitwa “igihe cya Pentekote.” Icyo gihe cyatangiranye n’urupfu rwa Kristo, ugushyingurwa kwe n’umuzuko we. Nyuma yo kuzamuka kwe, Kristo yatangiye iminsi mirongo ine y’inyigisho ze bwite, yakurikiwe n’iminsi icumi mu cyumba cyo hejuru aho ubumwe bwagezweho. 9/11 yatangije igihe gisozwa n’itegeko ryo ku Cyumweru muri Leta Zunze Ubumwe z’Amerika. Iryo tegeko ryo ku Cyumweru rigereranywa n’umunsi wa Pentekote nk’ingingo y’igihe; ingingo y’igihe yabanje kubanzirizwa n’igihe runaka cyatangiriye kuri 9/11. Kuva kuri 9/11 kugeza ku itegeko ryo ku Cyumweru, “igihe cya Pentekote” cyongera kubaho.</w:t>
      </w:r>
    </w:p>
    <w:p>
      <w:pPr>
        <w:pStyle w:val="ArticleBody"/>
        <w:jc w:val="left"/>
      </w:pPr>
      <w:r>
        <w:rPr>
          <w:rFonts w:ascii="Times New Roman" w:hAnsi="Times New Roman" w:eastAsia="Times New Roman" w:cs="Times New Roman"/>
        </w:rPr>
        <w:t>Petero yasobanuye ko icyo gitangaza cy’“indimi z’umuriro” kitari ubusazi bw’uwasinze, ahubwo ko cyari isohozwa ry’igitabo cya Yoweli, kuko ubutumwa bwari burezwe impaka. “Indimi” zigereranya itangazwa ry’ubutumwa, kandi umuriro ugereranya Umwuka Wera. Ubutumwa bwa Pentekote bugaragaza ihuriro ry’ubumana (Imana ni umuriro ukongora) n’ubumuntu bw’ururimi. Nk’uko Petero agereranya abantu ibihumbi ijana na mirongo ine na bine mu gihe cy’imvura y’itumba, ni ko n’Abayahudi b’abajyajyana na bo bagereranya ubwoko bw’isezerano rya mbere burimo kurengerwa muri ako kanya nyako k’igihe imvura y’itumba iri kugwa.</w:t>
      </w:r>
    </w:p>
    <w:p>
      <w:pPr>
        <w:pStyle w:val="ArticleScripture"/>
        <w:jc w:val="left"/>
      </w:pPr>
      <w:r>
        <w:rPr>
          <w:rFonts w:ascii="Times New Roman" w:hAnsi="Times New Roman" w:eastAsia="Times New Roman" w:cs="Times New Roman"/>
        </w:rPr>
        <w:t>Nuko bose buzuzwa Umwuka Wera, batangira kuvuga izindi ndimi nk’uko Umwuka yabahaga kuzivuga. Kandi i Yerusalemu hari hatuye Abayahudi, abagabo bubaha Imana, bavuye mu mahanga yose yo munsi y’ijuru. Ibyo bimaze kwamamara, abantu benshi baraterana, barumirwa, kuko umuntu wese yabumvise bavuga mu rurimi rwe bwite. Bose baratangara cyane, barumirwa, babwirana bati: Dore, aba bose bavuga si Abanyagalilaya? None se ni gute twese tubumva, umuntu wese mu rurimi rw’iwacu, urwo twavukiyemo? Abaparitiya n’Abamedi n’Abelamu, n’abatuye i Mesopotamiya, n’i Yudaya, n’i Kapadokiya, n’i Ponto, n’iya Aziya, n’i Furugiya, n’i Pamfiliya, n’i Misiri, no mu ntara z’i Libiya hafi y’i Kurene, n’abashyitsi baturutse i Roma, Abayahudi n’abahindukiriye idini ryabo, Abanyakireti n’Abarabu, turabumva bavuga mu ndimi zacu imirimo ikomeye y’Imana. Bose batangaye, bashidikanya, babwirana bati: Ibi bisobanuye iki? Ariko abandi barabaseka bati: Aba bantu banyoye divayi nshya. Ariko Petero, ahagaze hamwe na bamwe cumi n’umwe, arangurura ijwi rye arababwira ati: Yemwe bagabo b’i Yudaya, namwe mwese mutuye i Yerusalemu, mumenye ibi, kandi mutege amatwi amagambo yanjye: kuko aba bantu batasinze, nk’uko mubitekereza, kuko ari isaha ya gatatu y’amanywa gusa. Ibyakozwe n’Intumwa 2:4–15.</w:t>
      </w:r>
    </w:p>
    <w:p>
      <w:pPr>
        <w:pStyle w:val="ArticleBody"/>
        <w:jc w:val="left"/>
      </w:pPr>
      <w:r>
        <w:rPr>
          <w:rFonts w:ascii="Times New Roman" w:hAnsi="Times New Roman" w:eastAsia="Times New Roman" w:cs="Times New Roman"/>
        </w:rPr>
        <w:t>Petero arasobanura Pentekote nk’isohozwa ry’igitabo cya Yoweli. Ibyo abikora mu buryo bw’ubuhanuzi igihe isi yose ihagarariwe, kuko uwo murongo uvuga ko abari aho bari baturutse “mu mahanga yose ari munsi y’ijuru.” Ku wa 9/11 isi yamurikiwe n’ubwiza bwa Kristo, kandi hanyuma nanone ku itegeko ryo ku Cyumweru, abantu ibihumbi ijana na mirongo ine na bine bazagaragaza mu buryo butunganye ubwiza bwa Kristo ubwo bazamurikirwa nk’ibendera imbere y’isi yose. Igihe cya Pentekote cyatangiye ku wa 9/11 kandi kirangira ku itegeko ryo ku Cyumweru.</w:t>
      </w:r>
    </w:p>
    <w:p>
      <w:pPr>
        <w:pStyle w:val="ArticleScripture"/>
        <w:jc w:val="left"/>
      </w:pPr>
      <w:r>
        <w:rPr>
          <w:rFonts w:ascii="Times New Roman" w:hAnsi="Times New Roman" w:eastAsia="Times New Roman" w:cs="Times New Roman"/>
        </w:rPr>
        <w:t>“Nta n’umwe muri twe uzigera ahabwa ikimenyetso cy’Imana mu gihe imico yacu ikiriho akabara kamwe cyangwa ikizinga kimwe. Twasigiwe inshingano yo gukosora inenge ziri mu mico yacu, no kweza urusengero rw’ubugingo kuwanduza kwose. Ni bwo imvura y’itumba izatugwirira nk’uko imvura y’umuhindo yagwiriye abigishwa ku Munsi wa Pentekote.</w:t>
      </w:r>
    </w:p>
    <w:p>
      <w:pPr>
        <w:pStyle w:val="ArticleScripture"/>
        <w:jc w:val="left"/>
      </w:pPr>
      <w:r>
        <w:rPr>
          <w:rFonts w:ascii="Times New Roman" w:hAnsi="Times New Roman" w:eastAsia="Times New Roman" w:cs="Times New Roman"/>
        </w:rPr>
        <w:t>“Tworoherwa n’ibyo tumaze kugeraho bitatugoye. Twiyumva ko dukize kandi twongerewe ibyiza, nyamara ntitumenye yuko turi ‘abanyabyago, n’abagorwa, n’abakene, n’impumyi, kandi twambaye ubusa.’ Ubu ni bwo gihe cyo kumvira inama y’Umuhamya W’ukuri iti: ‘Ndakugira inama yo kundanguraho izahabu yatunganirijwe mu muriro, kugira ngo ubone kuba umutunzi; n’imyambaro yera, kugira ngo wambare kandi isoni z’ubwambure bwawe zitagaragara; kandi usige amavuta ku maso yawe, kugira ngo ubashe kubona.’ …”</w:t>
      </w:r>
    </w:p>
    <w:p>
      <w:pPr>
        <w:pStyle w:val="ArticleScripture"/>
        <w:jc w:val="left"/>
      </w:pPr>
      <w:r>
        <w:rPr>
          <w:rFonts w:ascii="Times New Roman" w:hAnsi="Times New Roman" w:eastAsia="Times New Roman" w:cs="Times New Roman"/>
        </w:rPr>
        <w:t>“Ni ubu ni bwo tugomba kwirinda ubwacu hamwe n’abana bacu kugira ngo tudahumanywa n’isi. Ni ubu ni bwo tugomba koza imyambaro y’imico yacu no kuyera mu maraso y’Umwana w’Intama. Ni ubu ni bwo tugomba kunesha ubwibone, irari, n’ubunebwe bwo mu by’umwuka. Ni ubu ni bwo tugomba gukanguka no gushyiraho umwete udacogora kugira ngo imico yacu ibe yuzuye uburinganire. ‘Uyu munsi nimwumva ijwi Rye, ntimwinangire imitima yanyu.’ Turi mu mimerere y’ibigeragezo bikomeye cyane, dutegereje kandi turinze ukuza k’Umwami wacu. Isi iri mu mwijima. ‘Ariko mwebwe, bene Data,’ ni ko Pawulo avuga, ‘ntimuri mu mwijima, ngo uwo munsi ubatungure nk’umujura.’ Buri gihe umugambi w’Imana ni ukuvana umucyo mu mwijima, ibyishimo mu gahinda, no guhumuriza mu munaniro ku bugingo butegereza kandi bwifuza.”</w:t>
      </w:r>
    </w:p>
    <w:p>
      <w:pPr>
        <w:pStyle w:val="ArticleScripture"/>
        <w:jc w:val="left"/>
      </w:pPr>
      <w:r>
        <w:rPr>
          <w:rFonts w:ascii="Times New Roman" w:hAnsi="Times New Roman" w:eastAsia="Times New Roman" w:cs="Times New Roman"/>
        </w:rPr>
        <w:t>“Bene Data, murakora iki muri uyu murimo ukomeye wo kwitegura? Abishyira hamwe n’isi barimo kwakira ishusho y’isi kandi barimo kwitegurira ikimenyetso cy’inyamaswa. Ariko abatifitiye icyizere ubwabo, bicisha bugufi imbere y’Imana kandi bagatunganya ubugingo bwabo bubahiriza ukuri, abo ni bo barimo kwakira ishusho yo mu ijuru kandi barimo kwitegurira ikimenyetso cy’Imana mu ruhanga rwabo. Itegeko nirijya ahagaragara kandi icyo kimenyetso kimaze gushyirwaho, imico yabo izaguma itanduye kandi itagira inenge iteka ryose.</w:t>
      </w:r>
    </w:p>
    <w:p>
      <w:pPr>
        <w:pStyle w:val="ArticleScripture"/>
        <w:jc w:val="left"/>
      </w:pPr>
      <w:r>
        <w:rPr>
          <w:rFonts w:ascii="Times New Roman" w:hAnsi="Times New Roman" w:eastAsia="Times New Roman" w:cs="Times New Roman"/>
        </w:rPr>
        <w:t>“Ubu ni bwo gihe cyo kwitegura. Ikimenyetso cy’Imana ntikizigera gishyirwa ku gahanga k’umugabo cyangwa k’umugore wanduye. Ntikizigera gishyirwa ku gahanga k’umugabo cyangwa k’umugore wifuza icyubahiro, ukunda iby’isi. Ntikizigera gishyirwa ku gahanga k’abagabo cyangwa abagore bafite indimi zibeshya cyangwa imitima irimo uburiganya. Abakira icyo kimenyetso bose bagomba kuba badafite ikizinga imbere y’Imana—ababereye ijuru. Nimukomeze mutere imbere, bene Data na bashiki banjye. Ubu nshoboye kwandika muri make gusa kuri izi ngingo, mbibutsa gusa akamaro ko kwitegura. Mwihugure mu Byanditswe ubwanyu, kugira ngo musobanukirwe n’uburemere buteye ubwoba bw’iki gihe turimo.” Testimonies, volume 5, 214, 216.</w:t>
      </w:r>
    </w:p>
    <w:p>
      <w:pPr>
        <w:pStyle w:val="ArticleBody"/>
        <w:jc w:val="left"/>
      </w:pPr>
      <w:r>
        <w:rPr>
          <w:rFonts w:ascii="Times New Roman" w:hAnsi="Times New Roman" w:eastAsia="Times New Roman" w:cs="Times New Roman"/>
        </w:rPr>
        <w:t>Aha Mushiki wa White yerekana Pentekote nk’igihe runaka, ihuzwa n’itegeko ryo ku Cyumweru muri Leta Zunze Ubumwe za Amerika, “igihe itegeko ritangarizwa.” Nyamara nubwo agaragaza itegeko ryo ku Cyumweru na Pentekote nk’ingingo yo mu gihe, ubutumwa bwe buhamagarira kwitegura bugaragaza igihe kibanziriza itegeko ryo ku Cyumweru nk’icyashushanyijwe n’igihe cya Pentekote. Itegeko ryo ku Cyumweru ni ikigeragezo cy’Isabato y’umunsi wa karindwi, kandi igihe kuva ku wa 9/11 kugeza ku itegeko ryo ku Cyumweru gishobora kumenyekana nk’“umunsi w’ikigereranyo wo kwitegura k’Umwami.” Kwitegura kubanziriza ikigeragezo.</w:t>
      </w:r>
    </w:p>
    <w:p>
      <w:pPr>
        <w:pStyle w:val="ArticleBody"/>
        <w:jc w:val="left"/>
      </w:pPr>
      <w:r>
        <w:rPr>
          <w:rFonts w:ascii="Times New Roman" w:hAnsi="Times New Roman" w:eastAsia="Times New Roman" w:cs="Times New Roman"/>
        </w:rPr>
        <w:t>“Imvura y’itumba izagwa ku” bantu ibihumbi ijana na mirongo ine na bine nk’uko “imvura y’umuhindo yagwiriye abigishwa ku Munsi wa Pentekote.” Igihe kigereranywa n’igihe cya Pentekote cyatangiranye no kuminjagirwaho gato igihe Kristo yagarukaga avuye mu izamurwa rye.</w:t>
      </w:r>
    </w:p>
    <w:p>
      <w:pPr>
        <w:pStyle w:val="ArticleScripture"/>
        <w:jc w:val="left"/>
      </w:pPr>
      <w:r>
        <w:rPr>
          <w:rFonts w:ascii="Times New Roman" w:hAnsi="Times New Roman" w:eastAsia="Times New Roman" w:cs="Times New Roman"/>
        </w:rPr>
        <w:t>Ama amaze kuvuga ibyo, abahuhaho umwuka, arababwira ati: Nimwakire Mwuka Wera. Yohana 20:22.</w:t>
      </w:r>
    </w:p>
    <w:p>
      <w:pPr>
        <w:pStyle w:val="ArticleBody"/>
        <w:jc w:val="left"/>
      </w:pPr>
      <w:r>
        <w:rPr>
          <w:rFonts w:ascii="Times New Roman" w:hAnsi="Times New Roman" w:eastAsia="Times New Roman" w:cs="Times New Roman"/>
        </w:rPr>
        <w:t>Umwuka we utanga Mwuka Wera, kandi umwuka ni wo ubyara ijwi ry’amagambo. Yesu ni Jambo, kandi umwuka we utanga Mwuka Wera binyuze mu guha abandi ijambo rye. Umwuka ni wo wazanye ubuzima mu mubiri wa Adamu, kandi umwuka ni wo uzana ubuzima mu ngabo ya Ezekiyeli igizwe n’amagufwa yumye y’abapfuye bazutse.</w:t>
      </w:r>
    </w:p>
    <w:p>
      <w:pPr>
        <w:pStyle w:val="ArticleScripture"/>
        <w:jc w:val="left"/>
      </w:pPr>
      <w:r>
        <w:rPr>
          <w:rFonts w:ascii="Times New Roman" w:hAnsi="Times New Roman" w:eastAsia="Times New Roman" w:cs="Times New Roman"/>
        </w:rPr>
        <w:t>“Igikorwa Kristo yakoze cyo guhumekera abigishwa be Umwuka Wera, no kubaha amahoro ye, cyari nk’udutonyanga duke tubanziriza imvura nyinshi yagombaga gutangwa ku munsi wa Pentekote.” Spirit of Prophecy, volume 3, 243.</w:t>
      </w:r>
    </w:p>
    <w:p>
      <w:pPr>
        <w:pStyle w:val="ArticleBody"/>
        <w:jc w:val="left"/>
      </w:pPr>
      <w:r>
        <w:rPr>
          <w:rFonts w:ascii="Times New Roman" w:hAnsi="Times New Roman" w:eastAsia="Times New Roman" w:cs="Times New Roman"/>
        </w:rPr>
        <w:t>Mu itangiriro ry’igihe cya Pentekote, “umwuka” wa Kristo wahaye abigishwa Mwuka Wera, nyamara bamwe bashidikanyaga.</w:t>
      </w:r>
    </w:p>
    <w:p>
      <w:pPr>
        <w:pStyle w:val="ArticleScripture"/>
        <w:jc w:val="left"/>
      </w:pPr>
      <w:r>
        <w:rPr>
          <w:rFonts w:ascii="Times New Roman" w:hAnsi="Times New Roman" w:eastAsia="Times New Roman" w:cs="Times New Roman"/>
        </w:rPr>
        <w:t>Ariko Toma, umwe muri ba cumi na babiri, witwaga Didumo, ntiyari kumwe na bo ubwo Yesu yazaga. Nuko abandi bigishwa baramubwira bati: Twabonye Umwami. Ariko we arababwira ati: Keretse mbonye mu maboko ye ibimenyetso by’imisumari, nkashyira urutoki rwanjye muri ibyo bimenyetso by’imisumari, kandi nkashyira ikiganza cyanjye mu rubavu rwe, sinzigera nemera. Yohana 2:24, 25.</w:t>
      </w:r>
    </w:p>
    <w:p>
      <w:pPr>
        <w:pStyle w:val="ArticleBody"/>
        <w:jc w:val="left"/>
      </w:pPr>
      <w:r>
        <w:rPr>
          <w:rFonts w:ascii="Times New Roman" w:hAnsi="Times New Roman" w:eastAsia="Times New Roman" w:cs="Times New Roman"/>
        </w:rPr>
        <w:t>Igihe cya Pentekote cyatangije igihe cy’“igeragezwa,” gitangirana n’umwuka wa Kristo n’impaka za Tomasi zo gushidikanya. Impaka za Tomasi mu itangiriro zigereranya impaka z’Abayahudi ku iherezo ry’igihe cya Pentekote. Kristo yahaye abigishwa be ijambo rye na Mwuka Wera mu itangiriro, kandi abigishwa bahaye isi ijambo na Mwuka Wera ku iherezo ry’igihe cya Pentekote.</w:t>
      </w:r>
    </w:p>
    <w:p>
      <w:pPr>
        <w:pStyle w:val="ArticleBody"/>
        <w:jc w:val="left"/>
      </w:pPr>
      <w:r>
        <w:rPr>
          <w:rFonts w:ascii="Times New Roman" w:hAnsi="Times New Roman" w:eastAsia="Times New Roman" w:cs="Times New Roman"/>
        </w:rPr>
        <w:t>Igikorwa Kristo yakoze igihe yahuhiraga ku bigishwa cyari ubuhamya bwa kabiri bw’icyo gikorwa kimwe yari amaze gukora hamwe n’abigishwa bari mu nzira ijya i Emawusi.</w:t>
      </w:r>
    </w:p>
    <w:p>
      <w:pPr>
        <w:pStyle w:val="ArticleScripture"/>
        <w:jc w:val="left"/>
      </w:pPr>
      <w:r>
        <w:rPr>
          <w:rFonts w:ascii="Times New Roman" w:hAnsi="Times New Roman" w:eastAsia="Times New Roman" w:cs="Times New Roman"/>
        </w:rPr>
        <w:t>Nuko byabaho, ubwo bagendanaga bavuga kandi bajya impaka, ko Yesu ubwe yegereye, ajyana na bo. Ariko amaso yabo aratamazwa kugira ngo batamumenya. …</w:t>
      </w:r>
    </w:p>
    <w:p>
      <w:pPr>
        <w:pStyle w:val="ArticleScripture"/>
        <w:jc w:val="left"/>
      </w:pPr>
      <w:r>
        <w:rPr>
          <w:rFonts w:ascii="Times New Roman" w:hAnsi="Times New Roman" w:eastAsia="Times New Roman" w:cs="Times New Roman"/>
        </w:rPr>
        <w:t>Nuko arababwira ati: Yemwe bapfapfa, kandi imitima yanyu itinda kwemera ibyo abahanuzi bavuze byose! Mbese Kristo ntiyari akwiriye kubabazwa n’ibyo bintu, maze akinjira mu bwiza bwe? Ahera kuri Mose no ku bahanuzi bose, abasobanurira mu Byanditswe byose ibyerekeye we ubwe. Nuko begera umudugudu bajyagamo; na we akora nk’ushaka gukomeza urugendo. Ariko baramwinginga bati: Gumana natwe, kuko bugorobye kandi umunsi uciye cyane. Nuko yinjira kugira ngo agumane na bo. Nuko igihe yari yicaranye na bo ku meza, afata umugati, arawushimira, arawumanyagura, arawubaha. Amaso yabo arahumuka, baramumenya; ariko abura imbere yabo. Nuko barabwirana bati: Mbese imitima yacu ntiyagurumanaga muri twe, ubwo yatuganirizaga mu nzira kandi akadusobanurira Ibyanditswe? Luka 24:15, 16, 25–32.</w:t>
      </w:r>
    </w:p>
    <w:p>
      <w:pPr>
        <w:pStyle w:val="ArticleBody"/>
        <w:jc w:val="left"/>
      </w:pPr>
      <w:r>
        <w:rPr>
          <w:rFonts w:ascii="Times New Roman" w:hAnsi="Times New Roman" w:eastAsia="Times New Roman" w:cs="Times New Roman"/>
        </w:rPr>
        <w:t>Nk’uko Yesu “yicaranaga ku meza ngo bafungure” i Emmaus, ni ko nyuma yaho yanariye hamwe n’abigishwa. Muri ibyo bihe byombi kurya ni ko kugaragazwa. Bihurije hamwe bigaragaza ko itangiriro ry’igihe cya Pentekote ryaranzwe n’umwuka w’Umwuka Wera kandi nanone no kurya. Ibyabaye mu ntangiriro bitera impaka hagati y’itsinda ry’abizera n’itsinda ry’abashidikanya. Kurya, guhabwa Umwuka Wera, no gufungurwa kw’Ibyanditswe bikubiyemo ko Kristo yatangiye inyigisho ze ahereye kuri “Mose n’abahanuzi bose.” Inyigisho za Kristo zatanzwe afata umurongo w’ubuhanuzi wa Mose akawuhuza n’imirongo y’abahanuzi bose, aha hato n’ahandi hato.</w:t>
      </w:r>
    </w:p>
    <w:p>
      <w:pPr>
        <w:pStyle w:val="ArticleBody"/>
        <w:jc w:val="left"/>
      </w:pPr>
      <w:r>
        <w:rPr>
          <w:rFonts w:ascii="Times New Roman" w:hAnsi="Times New Roman" w:eastAsia="Times New Roman" w:cs="Times New Roman"/>
        </w:rPr>
        <w:t>Ku wa 9/11 umwuka w’imiyaga ine ya Ezekiyeli wahuhaga amagufwa yumye y’abapfuye yo mu gice cya mirongo itatu na karindwi. Muri icyo gihe, nk’uko byashushanyijwe n’umumarayika wamanutse ku wa 11 Kanama 1840 agaha imbaraga ubutumwa bw’umumarayika wa mbere, umumarayika wo mu Ibyahishuwe cumi n’umunani yamanutse azanye ubutumwa bugomba kuribwa, nk’uko abigishwa bariye mu ntangiriro y’igihe cya Pentekote. Ukutemera kwa Toma kwizera kugaragaza ko, igihe ubutumwa butangijwe, kunyeganyega kurangwa.</w:t>
      </w:r>
    </w:p>
    <w:p>
      <w:pPr>
        <w:pStyle w:val="ArticleBody"/>
        <w:jc w:val="left"/>
      </w:pPr>
      <w:r>
        <w:rPr>
          <w:rFonts w:ascii="Times New Roman" w:hAnsi="Times New Roman" w:eastAsia="Times New Roman" w:cs="Times New Roman"/>
        </w:rPr>
        <w:t>Mu kuvuga iby’ikorwa ryo kugwa kw’inyubako z’Impanga ku wa 11 Nzeri, tubwirwa yuko Uwiteka yahagurutse kugira ngo “anyeganyeze amahanga mu buryo buteye ubwoba.” Ni ngombwa kwibuka ko “kunyeganyezwa” mu bantu b’Imana bikorwa n’abarwanya ubutumwa bw’ukuri. Hariho “ukunyeganyezwa” guturuka hanze, ariko ukunyeganyezwa ko mu imbere mu itorero kuba mu rwego rw’uko ubutumwa buri gutangwa.</w:t>
      </w:r>
    </w:p>
    <w:p>
      <w:pPr>
        <w:pStyle w:val="ArticleScripture"/>
        <w:jc w:val="left"/>
      </w:pPr>
      <w:r>
        <w:rPr>
          <w:rFonts w:ascii="Times New Roman" w:hAnsi="Times New Roman" w:eastAsia="Times New Roman" w:cs="Times New Roman"/>
        </w:rPr>
        <w:t>“Nabajije ubusobanuro bw’ukunyeganyega nari nabonye, maze neretswa yuko kwari kuzaterwa n’ubuhamya butomoye bwahamagajwe n’inama y’Umugabo w’Icyizere w’Ukuri yagiriye Abalawodikiya. Ibi bizagira ingaruka ku mutima w’ubwakiriye, kandi bizamutera kuzamura ibendera no gusuka ukuri kutomoye. Hari bamwe batazihanganira ubu buhamya butomoye. Bazabuhagurukira, kandi ibi ni byo bizatera ukunyeganyega mu bwoko bw’Imana.”</w:t>
      </w:r>
    </w:p>
    <w:p>
      <w:pPr>
        <w:pStyle w:val="ArticleScripture"/>
        <w:jc w:val="left"/>
      </w:pPr>
      <w:r>
        <w:rPr>
          <w:rFonts w:ascii="Times New Roman" w:hAnsi="Times New Roman" w:eastAsia="Times New Roman" w:cs="Times New Roman"/>
        </w:rPr>
        <w:t>“Mbona ko ubuhamya bw’Umuhamya W’ukuri butumviwe no hafi. Ubuhamya bukomeye iherezo ry’ishengero rishingiyeko bwafashwe nk’ikintu gisanzwe, mbere iyo butirengagijwe rwose. Ubwo buhamya butegerezwa gutera ukwihana kwimbitse; abazobwakira vy’ukuri bose bazobugamburukira kandi bazohumanurwa.” Early Writings, 271.</w:t>
      </w:r>
    </w:p>
    <w:p>
      <w:pPr>
        <w:pStyle w:val="ArticleBody"/>
        <w:jc w:val="left"/>
      </w:pPr>
      <w:r>
        <w:rPr>
          <w:rFonts w:ascii="Times New Roman" w:hAnsi="Times New Roman" w:eastAsia="Times New Roman" w:cs="Times New Roman"/>
        </w:rPr>
        <w:t>“Guhungabana” kw’imbere guterwa n’abarwanya itangazwa ry’ubutumwa bw’i Lawodikiya. Mushiki wa White agaragaza ko ubutumwa bwa Jones na Waggoner bwo mu 1888 ari bwo butumwa bw’i Lawodikiya.</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uzagushwa n’ishyano umuntu wese uvuga ko yizera ukuri, nyamara ntagaragarize abandi imirasire yahawe n’Imana.” The 1888 Materials, 1053.</w:t>
      </w:r>
    </w:p>
    <w:p>
      <w:pPr>
        <w:pStyle w:val="ArticleBody"/>
        <w:jc w:val="left"/>
      </w:pPr>
      <w:r>
        <w:rPr>
          <w:rFonts w:ascii="Times New Roman" w:hAnsi="Times New Roman" w:eastAsia="Times New Roman" w:cs="Times New Roman"/>
        </w:rPr>
        <w:t>Kurwanywa kw’ubutumwa bw’i Lawodikiya gutera kunyeganyega, kandi Mushiki wacu White ahuza ubutumwa bwo mu 1888 no kumanuka kw’umumarayika wo mu Byahishuwe igice cya cumi n’umunani.</w:t>
      </w:r>
    </w:p>
    <w:p>
      <w:pPr>
        <w:pStyle w:val="ArticleScripture"/>
        <w:jc w:val="left"/>
      </w:pPr>
      <w:r>
        <w:rPr>
          <w:rFonts w:ascii="Times New Roman" w:hAnsi="Times New Roman" w:eastAsia="Times New Roman" w:cs="Times New Roman"/>
        </w:rPr>
        <w:t>“Ukutemera kureka ibitekerezo umuntu yari yarafashe mbere, no kwemera uku kuri, ni byo byari ishingiro ry’igice kinini cy’ukurwanya kwagaragariye i Minneapolis kurwanya ubutumwa bw’Umwami yatanze anyuze kuri Bene Data Waggoner na Jones. Kubera kubyutsa uko kurwanya, Satani yabashije kubuza abantu bacu, ku rugero runini, imbaraga zidasanzwe za Mwuka Wera Imana yifuzaga cyane kubaha. Umwanzi yababujije kugera kuri ubwo bushobozi bwari kuba ubwabo mu kugeza ukuri ku isi, nk’uko intumwa zakwamamaje nyuma y’umunsi wa Pentekote. Umucyo ugomba kumurikisha isi yose ubwiza bwawo warwanyijwe, kandi kubera igikorwa cya bene data bacu bwite, ku rugero runini wabujijwe kugera ku isi.” Selected Messages, igitabo cya 1, 235.</w:t>
      </w:r>
    </w:p>
    <w:p>
      <w:pPr>
        <w:pStyle w:val="ArticleBody"/>
        <w:jc w:val="left"/>
      </w:pPr>
      <w:r>
        <w:rPr>
          <w:rFonts w:ascii="Times New Roman" w:hAnsi="Times New Roman" w:eastAsia="Times New Roman" w:cs="Times New Roman"/>
        </w:rPr>
        <w:t>Ugushidikanya kwa Tomasi mu ntangiriro y’igihe cya Pentekote, gushushanya ukwigomeka ku butumwa bwageze ku munsi wa Pentekote, kwashushanyaga ihungabana ryabaye igihe ubuyobozi bw’Abadiventisiti b’Umunsi wa Karindwi bwahagurukaga bukarwanya ubutumwa bw’itorero ry’i Lawodikiya nk’uko bwatanzwe na Jones na Waggoner mu 1888. Mu 1888 marayika ukomeye wo mu Ibyahishuwe 18 yaramanutse kugira ngo amurikishe isi ubwiza bwe, ariko kubera ahanini ukudashaka kw’abo bayobozi gushyira ku ruhande ibitekerezo bari barafashe mbere, ukwigomeka kwa Kora, Datani na Abiramu kwarongeye kurisubiramo. Tomasi, Abayuda bo kuri Pentekote, ukwigomeka kwa Kora mu gihe cya Mose, ukwigomeka kwa 1888, byose bishushanya 9/11 aho, dukurikije Yoweli—impanda yagombaga kuvuza. Iyo mpanda, dukurikije Yesaya, yavuzwe kugira ngo hamenyekane ibyaha by’ubwoko bw’Imana, bityo igashushanya 1888 n’ubutumwa bw’i Lawodikiya. Umurinzi wa Yeremiya, uvuza impanda kugira ngo basubire mu “nzira za kera,” ahura na Yesaya uzamura ijwi rye nk’impanda. Abarinzi ba Yeremiya ni bo barinzi ba Habakuki, bibaza ikibazo cy’aho umwanya we uzaba uri mu mpaka cyangwa mu mpaka zikomeye z’amateka ye?</w:t>
      </w:r>
    </w:p>
    <w:p>
      <w:pPr>
        <w:pStyle w:val="ArticleScripture"/>
        <w:jc w:val="left"/>
      </w:pPr>
      <w:r>
        <w:rPr>
          <w:rFonts w:ascii="Times New Roman" w:hAnsi="Times New Roman" w:eastAsia="Times New Roman" w:cs="Times New Roman"/>
        </w:rPr>
        <w:t>Nzahagarara ku burinzi bwanjye, niyimike ku munara, kandi nzatega amatwi ngo ndebe icyo azambwira, n’icyo nzasubiza ubwo nzacyahwa. Habakkuk 2:1.</w:t>
      </w:r>
    </w:p>
    <w:p>
      <w:pPr>
        <w:pStyle w:val="ArticleBody"/>
        <w:jc w:val="left"/>
      </w:pPr>
      <w:r>
        <w:rPr>
          <w:rFonts w:ascii="Times New Roman" w:hAnsi="Times New Roman" w:eastAsia="Times New Roman" w:cs="Times New Roman"/>
        </w:rPr>
        <w:t>Ijambo “yacyashye” risobanura “guhana cyangwa kujya impaka na,” kandi rikubiyemo ikibazo, kuko umurongo ukurikiyeho utanga igisubizo.</w:t>
      </w:r>
    </w:p>
    <w:p>
      <w:pPr>
        <w:pStyle w:val="ArticleScripture"/>
        <w:jc w:val="left"/>
      </w:pPr>
      <w:r>
        <w:rPr>
          <w:rFonts w:ascii="Times New Roman" w:hAnsi="Times New Roman" w:eastAsia="Times New Roman" w:cs="Times New Roman"/>
        </w:rPr>
        <w:t>Maze Uwiteka aransubiza, aravuga ati: Andika ibyo yeretswe, ubyandike ku bisate mu buryo busobanutse, kugira ngo ubisoma abashe kwiruka. Habakuki 2:2.</w:t>
      </w:r>
    </w:p>
    <w:p>
      <w:pPr>
        <w:pStyle w:val="ArticleBody"/>
        <w:jc w:val="left"/>
      </w:pPr>
      <w:r>
        <w:rPr>
          <w:rFonts w:ascii="Times New Roman" w:hAnsi="Times New Roman" w:eastAsia="Times New Roman" w:cs="Times New Roman"/>
        </w:rPr>
        <w:t>Impaka” cyangwa kunyeganyega byatangiye mu isohozwa ry’amateka y’Abamillerite byari ubutumwa bwa William Miller n’amategeko ye yo gusobanura ubuhanuzi bihanganye n’abahanga mu bya tewolojiya bo mu Baporotesitanti. Impaka zo mu mateka y’Abamillerite zatangiye ubwo ubutumwa bw’Abamillerite bwahamirizwaga ku wa 11 Kanama 1840, igihe nta “muntu muto munsi ya Yesu Kristo ubwe” wamanutse afite agatabo gato Yohana yagombaga gufata akakarya. Impaka z’abarinzi bo muri Habakuki, gushidikanya kwa Tomasi, ubugome bwo kwigomeka bwo mu 1888, kwigomeka kwa Kora, impaka zerekeye ubusinzi kuri Pentekote—byose bihamya impaka zatangiye ku wa 9/11. Intambara mpaka irimo kugibwaho impaka ni iyerekeye ubutumwa bw’imvura y’itumba, bwatangiye gutonyanga ku wa 9/11.</w:t>
      </w:r>
    </w:p>
    <w:p>
      <w:pPr>
        <w:pStyle w:val="ArticleBody"/>
        <w:jc w:val="left"/>
      </w:pPr>
      <w:r>
        <w:rPr>
          <w:rFonts w:ascii="Times New Roman" w:hAnsi="Times New Roman" w:eastAsia="Times New Roman" w:cs="Times New Roman"/>
        </w:rPr>
        <w:t>Igisubizo kiboneka muri Habakuki cyatumye Abamilerite bakora imbonerahamwe yo mu 1843 gifitanye isano n’iterambere ry’amatsinda abiri y’abaramya bagereranywa na Kora na bagenzi be bahanganye na Mose, na Tomasi n’abandi bigishwa; impaka z’Abayahudi zivuga ko hari ubusinzi kuri Pentekote, ubuyobozi bw’Abadiventisiti mu 1888; Abaporotesitanti bahanganye n’Abamilerite mu 1844, n’abakobwa cumi b’abapfapfa n’abanyabwenge bo ku wa 22 Ukwakira 1844.</w:t>
      </w:r>
    </w:p>
    <w:p>
      <w:pPr>
        <w:pStyle w:val="ArticleBody"/>
        <w:jc w:val="left"/>
      </w:pPr>
      <w:r>
        <w:rPr>
          <w:rFonts w:ascii="Times New Roman" w:hAnsi="Times New Roman" w:eastAsia="Times New Roman" w:cs="Times New Roman"/>
        </w:rPr>
        <w:t>Ku wa 9/11 Kristo yahumekeye abigishwa Be Umwuka Wera nk’utudonhwe duke mbere y’isukwa ryuzuye rizabaho ku itegeko ryo ku Cyumweru. Hanyuma abumburira ubwenge bwabo ku butumwa bw’ubuhanuzi, atangirira kuri Mose mu kubigisha “umurongo ku wundi murongo,” abayobora gusubira ku nzira za kera za Yeremiya aho basigiwe kuvuza impanda y’imbuzi. Umwuka wa Kristo ku wa 9/11 wavuye mu muyaga ine wa Ezekiyeli n’uwa Yohana, kandi bwari ubutumwa bw’i Lawodikiya, ari bwo “buhamya butomoye” butera kunyeganyega uko burwanywa. Umwaka wa 1888 ushushanya ubugome bwo kwigomeka kwa Kora, Datani na Abiramu, kuko itari ubutumwa bwonyine bwangwaga, ahubwo n’abarinzi batoranyijwe batangaga impanda ijwi risobanutse.</w:t>
      </w:r>
    </w:p>
    <w:p>
      <w:pPr>
        <w:pStyle w:val="ArticleBody"/>
        <w:jc w:val="left"/>
      </w:pPr>
      <w:r>
        <w:rPr>
          <w:rFonts w:ascii="Times New Roman" w:hAnsi="Times New Roman" w:eastAsia="Times New Roman" w:cs="Times New Roman"/>
        </w:rPr>
        <w:t>Mushiki White yanditse ko “guhungabana nari nabonye” “kwari guterwa n’ubuhamya butaziguye bwatumijwe n’inama y’Umuhamya W’Ukuri yahaye Abalawodikiya.” Ubutumwa bwo mu 1888 bwari ubwo buhamya butaziguye, kandi 1888 na 9/11 byombi biranga kumanuka kw’umumarayika wo mu Ibyahishuwe cumi n’umunani.</w:t>
      </w:r>
    </w:p>
    <w:p>
      <w:pPr>
        <w:pStyle w:val="ArticleScripture"/>
        <w:jc w:val="left"/>
      </w:pPr>
      <w:r>
        <w:rPr>
          <w:rFonts w:ascii="Times New Roman" w:hAnsi="Times New Roman" w:eastAsia="Times New Roman" w:cs="Times New Roman"/>
        </w:rPr>
        <w:t>“Ubuhamya butaziguye bugomba gutangarizwa amatorero yacu n’ibigo byacu, kugira ngo bukangure abasinziriye.”</w:t>
      </w:r>
    </w:p>
    <w:p>
      <w:pPr>
        <w:pStyle w:val="ArticleScripture"/>
        <w:jc w:val="left"/>
      </w:pPr>
      <w:r>
        <w:rPr>
          <w:rFonts w:ascii="Times New Roman" w:hAnsi="Times New Roman" w:eastAsia="Times New Roman" w:cs="Times New Roman"/>
        </w:rPr>
        <w:t>“Ijambo ry’Umwami nirizerwa kandi rikumvirwa, hazabaho gutera imbere kudahindagurika. Noneho nimureke tubone ugukena kwacu gukomeye. Umwami ntashobora kudukoresha keretse ahumekeye ubugingo muri ayo magufwa yumye. Numvise amagambo avugwa ngo: ‘Hatariho gukoresha kwimbitse kw’Umwuka w’Imana ku mutima, hatariho ingaruka zawo zitanga ubugingo, ukuri guhinduka inyuguti yapfuye.’” Review and Herald, November 18, 1902.</w:t>
      </w:r>
    </w:p>
    <w:p>
      <w:pPr>
        <w:pStyle w:val="ArticleBody"/>
        <w:jc w:val="left"/>
      </w:pPr>
      <w:r>
        <w:rPr>
          <w:rFonts w:ascii="Times New Roman" w:hAnsi="Times New Roman" w:eastAsia="Times New Roman" w:cs="Times New Roman"/>
        </w:rPr>
        <w:t>Ku wa 9/11, ubutumwa bw’i Lawodikiya bwageze ku isohozwa ryabwo ritunganye ubwo umuhamagaro wa nyuma watangiraga kumvikanishwa ku bwoko bw’Imana bwahoze buri munsi y’isezerano ryayo. Ni bwo Sister White yanditse ati: “Ubuhamya butaziguye bugomba guhabwa amatorero n’inzego zacu, kugira ngo bukangure abasinziriye.” Ubutumwa bw’i Lawodikiya bwatangiye ubwo marayika wo mu Ibyahishuwe 18 yamanukaga ku wa 9/11, bivuga ko ku wa 9/11 ubutumwa bwahawe Abadiventisiti b’Umunsi wa Karindwi b’i Lawodikiya bwari kandi bukiri ubwo “kubyuka.” Yoweli yategetse abasindyi kubyuka mu murongo wa gatanu w’igice cya mbere. Ku wa 9/11 haranga ukuza kw’igihe cya nyuma cy’igeragezwa ku Badiventisiti, kandi hagahagararira itegeko rya Yoweli ryo kubyuka. Intangiriro y’igihe cya Pentekote itangirana no gukanguka kw’ubwoko bw’Imana ku wa 9/11 kandi igasozwa no gusohora kw’umugani w’abakobwa icumi mbere gato y’itegeko ryo ku cyumweru.</w:t>
      </w:r>
    </w:p>
    <w:p>
      <w:pPr>
        <w:pStyle w:val="ArticleBody"/>
        <w:jc w:val="left"/>
      </w:pPr>
      <w:r>
        <w:rPr>
          <w:rFonts w:ascii="Times New Roman" w:hAnsi="Times New Roman" w:eastAsia="Times New Roman" w:cs="Times New Roman"/>
        </w:rPr>
        <w:t>Kanguka kwabaye ku ya 9/11 ni umuhamagaro uhamagarira igisekuru giheruka cy’ubwoko bw’isezerano buri mu buhakanyi. Kanguka kubaho mbere gato y’itegeko ry’Icyumweru gusoza urugi ku bwoko bw’isezerano bwa mbere. Intangiriro n’iherezo ni kimwe, kandi muri Nyakanga 2023 abahamya babiri bo mu Byahishuwe 11 bakanguriwe kumenya ubwigomeke bw’ihanura ryo ku ya 18 Nyakanga 2020. Kanguka ko hagati guhagarariwe n’ubwigomeke, ibyo bikagaragaza ko 9/11 ari inyuguti ya mbere y’inyuguti z’Igiheburayo, ko ku ya 18 Nyakanga 2020 ari inyuguti ya cumi na gatatu, kandi ko itegeko ry’Icyumweru ari inyuguti ya makumyabiri na kabiri kandi ya nyuma y’inyuguti z’Igiheburayo. Inyuguti ya makumyabiri na kabiri igereranya guhurizwa hamwe kw’ubumana n’ubumuntu, bikuzurizwa muri kanguka ya nyuma muri izo kanguka eshatu.</w:t>
      </w:r>
    </w:p>
    <w:p>
      <w:pPr>
        <w:pStyle w:val="ArticleBody"/>
        <w:jc w:val="left"/>
      </w:pPr>
      <w:r>
        <w:rPr>
          <w:rFonts w:ascii="Times New Roman" w:hAnsi="Times New Roman" w:eastAsia="Times New Roman" w:cs="Times New Roman"/>
        </w:rPr>
        <w:t>Umwami “ahumekera amagufa yumye ubugingo” kuri 9/11, nk’uko yahumekeye Umwuka Wera ku bigishwa mu itangiriro ry’igihe cya Pentekote. Abigishwa nyuma yo kuzamuka kwe bagereranya abahawe Umwuka Wera, kandi nyuma yaho gusobanukirwa kwabo n’Ijambo ry’ubuhanuzi kurafungurwa binyuze mu buryo bwa “umurongo ku wundi murongo.” Kwakira Umwuka Wera byabereye mu gihe barimo bafungura, kuko kurya mu buryo bw’umwuka bisaba ko urya umubiri kandi ukanywa amaraso bya Yesu, ari we Jambo.</w:t>
      </w:r>
    </w:p>
    <w:p>
      <w:pPr>
        <w:pStyle w:val="ArticleBody"/>
        <w:jc w:val="left"/>
      </w:pPr>
      <w:r>
        <w:rPr>
          <w:rFonts w:ascii="Times New Roman" w:hAnsi="Times New Roman" w:eastAsia="Times New Roman" w:cs="Times New Roman"/>
        </w:rPr>
        <w:t>Abigometse bifatanyije na Kora, Datani na Abiramu bagereranya (nk’uko n’ubuyobozi bw’Abadiventisiti bwo mu 1888 bubigereranya) itsinda riteza kunyeganyega binyuze mu kurwanya ubutumwa bw’impanda bugaragaza ibyaha by’ubwoko bw’Imana, kandi mu gihe kimwe bunasaba gusubira mu nzira za kera, ari zo kuri z’ishingiro zigereranywa na “ibihe birindwi” byo mu Balewi makumyabiri na gatandatu. Impanda irahamagarira kubyuka no kuvugururwa byombi. Ibuye ry’agaciro rya mbere mu by’ubuhanuzi bya Miller, kandi nanone rikaba n’iryabanje kwangwa n’Abadiventisiti, rigereranya intangiriro n’iherezo by’umuryango w’Abamillerite. Intangiriro n’iherezo by’ubutumwa bw’umumarayika wa mbere nk’uko bwamamajwe n’Abamillerite birangwa n’“ibihe birindwi” bya Mose. Mu ntangiriro byaremewe, ku iherezo birangwa. Kubera uko kwangwa, Ezekiyeli yerekana Abadiventisiti nk’igikombe cyuzuyemo amagufwa yumye yapfuye. Igihe cyo kuva mu 1863 kugeza ku itegeko ryo ku Cyumweru muri Leta Zunze Ubumwe za Amerika ni ikibaya cy’iyerekwa, nk’uko biri muri Yesaya makumyabiri na kabiri, ariko ni ikibaya cy’amagufwa yumye yapfuye nk’uko biri muri Ezekiyeli. Ibyo bibaya byombi by’ubuhanuzi bihura n’ikibaya cya Yehoshafati cya Yoweli, na cyo Yoweli kandi akakigaragaza nk’ikibaya cy’icyemezo.</w:t>
      </w:r>
    </w:p>
    <w:p>
      <w:pPr>
        <w:pStyle w:val="ArticleBody"/>
        <w:jc w:val="left"/>
      </w:pPr>
      <w:r>
        <w:rPr>
          <w:rFonts w:ascii="Times New Roman" w:hAnsi="Times New Roman" w:eastAsia="Times New Roman" w:cs="Times New Roman"/>
        </w:rPr>
        <w:t>Hamaze gushyira mu mwanya ibi bitekerezo, umuntu ashobora kwibaza ati: ni gute byagenze kugira ngo ku wa 9/11 igitabo cya Yoweli kibe ubutumwa Petero yagaragaje ko bwariho kuri Pentekote? Tuzagerageza gusobanura neza ibi bitekerezo mu nyandiko zikurikira.</w:t>
      </w:r>
    </w:p>
    <w:p>
      <w:pPr>
        <w:pStyle w:val="ArticleScripture"/>
        <w:jc w:val="left"/>
      </w:pPr>
      <w:r>
        <w:rPr>
          <w:rFonts w:ascii="Times New Roman" w:hAnsi="Times New Roman" w:eastAsia="Times New Roman" w:cs="Times New Roman"/>
        </w:rPr>
        <w:t>“(Byanditswe ku wa 5 Ugushyingo 1892, i Adelaide, South Australia, byandikiwe ‘Mwishywa wanjye nkunda n’umugore we, Frank na Hattie [Belden].’)”</w:t>
      </w:r>
    </w:p>
    <w:p>
      <w:pPr>
        <w:pStyle w:val="ArticleScripture"/>
        <w:jc w:val="left"/>
      </w:pPr>
      <w:r>
        <w:rPr>
          <w:rFonts w:ascii="Times New Roman" w:hAnsi="Times New Roman" w:eastAsia="Times New Roman" w:cs="Times New Roman"/>
        </w:rPr>
        <w:t>“Iyo uzamurikirwa na Mwuka Wera, uzabona ubwo bugome bwose bwabereye i Minneapolis uko buri, nk’uko Imana ibwitegereza. Niba ntazongera kukubona muri iyi si, umenye rwose ko nguhariye umubabaro n’agahinda n’umutwaro by’umutima wanzaniye nta mpamvu. Ariko ku bw’ubugingo bwawe, no ku bw’Uwo wagupfiriye, ndashaka ko ubona amakosa yawe kandi ukayatura. Wifatanyije n’abarwanyije Mwuka w’Imana. Wari ufite gihamya zose wari ukeneye zerekana ko Umwami yakoreraga mu Bavandimwe Jones na Waggoner; ariko ntiwakiriye umucyo; kandi nyuma y’amarangamutima wakomeje, amagambo wavuze arwanya ukuri, ntiwigeze wumva witeguye kwemera ko wakoze nabi, ko abo bagabo bari bafite ubutumwa buva ku Mana, kandi ko wari warasuzuguye ubutumwa n’intumwa zabwo byombi.”</w:t>
      </w:r>
    </w:p>
    <w:p>
      <w:pPr>
        <w:pStyle w:val="ArticleScripture"/>
        <w:jc w:val="left"/>
      </w:pPr>
      <w:r>
        <w:rPr>
          <w:rFonts w:ascii="Times New Roman" w:hAnsi="Times New Roman" w:eastAsia="Times New Roman" w:cs="Times New Roman"/>
        </w:rPr>
        <w:t>“Nta na rimwe mbere yaho nigeze mbona mu bantu bacu ukwiyizera gukomeye bene ako kageni no kudashaka kwemera no kwemera umucyo nk’uko byagaragariye i Minneapolis. Neretswe ko nta n’umwe mu itsinda ry’abagundiriye umwuka wagaragariye muri iyo nama wari kongera kugira umucyo usobanutse wo gutahura agaciro k’ukuri koherejwe baturutse mu ijuru, kugeza ubwo bicishaga bugufi bakatura ko bataterwaga n’Umwuka w’Imana, ahubwo ko ibitekerezo byabo n’imitima yabo byari byuzuye urwikekwe. Uwiteka yifuzaga kubegera, kubaha umugisha no kubakiza gusubira inyuma kwabo, ariko ntibashatse kumwumvira. Bayoborwaga n’umwuka umwe wahumekeye Kora, Datani na Abiramu. Abo bagabo bo muri Isirayeli bari biyemeje kurwanya ibihamya byose byari kubereka ko bibeshye, kandi bakomeza, bakomeza mu nzira yabo yo kutanyurwa no kwigomeka, kugeza ubwo benshi bayobejwe bakifatanya na bo.”</w:t>
      </w:r>
    </w:p>
    <w:p>
      <w:pPr>
        <w:pStyle w:val="ArticleScripture"/>
        <w:jc w:val="left"/>
      </w:pPr>
      <w:r>
        <w:rPr>
          <w:rFonts w:ascii="Times New Roman" w:hAnsi="Times New Roman" w:eastAsia="Times New Roman" w:cs="Times New Roman"/>
        </w:rPr>
        <w:t>“Aba bari bande? Si abanyantegenke, si injiji, si abatamurikiwe. Muri uko kwigomeka harimo abatware magana abiri na mirongo itanu, bari ibirangirire mu iteraniro, abagabo b’ibyamamare. Ubuhamya bwabo bwari ubuhe? ‘Iteraniro ryose ni iryera, umwe wese muri bo ni uwera, kandi Uwiteka ari hagati yabo; none se ni iki gituma mwishyira hejuru y’iteraniro ry’Uwiteka?’ [Kubara 16:3]. Igihe Kora na bagenzi be barimbukaga munsi y’urubanza rw’Imana, abantu bari barayobejwe na bo ntibabonye ukuboko k’Uwiteka muri iki gitangaza. Bukeye bwaho mu gitondo, iteraniro ryose rishinja Mose na Aroni riti: ‘Mwivuganye ubwoko bw’Uwiteka’ [umurongo wa 41], maze icyorezo kigwa ku iteraniro, hapfa abarenga ibihumbi cumi na bine.”</w:t>
      </w:r>
    </w:p>
    <w:p>
      <w:pPr>
        <w:pStyle w:val="ArticleScripture"/>
        <w:jc w:val="left"/>
      </w:pPr>
      <w:r>
        <w:rPr>
          <w:rFonts w:ascii="Times New Roman" w:hAnsi="Times New Roman" w:eastAsia="Times New Roman" w:cs="Times New Roman"/>
        </w:rPr>
        <w:t>“Igihe nari nagambiriye kuva i Minneapolis, marayika w’Uwiteka arahagarara iruhande rwanjye arambwira ati: ‘Si uko bibe; Imana ifite umurimo ugukorerwa aha hantu. Aba bantu barimo gusubiramo ubugome bwo kwigomeka bwa Kora, Datani na Abiramu. Nagushyize mu mwanya wawe ukwiriye, uwo abatari mu mucyo batazemera; ntibazumvira ubuhamya bwawe; ariko nzabana nawe; ubuntu Bwanjye n’imbaraga Zanjye bizagushyigikira. Si wowe basuzugura, ahubwo ni intumwa n’ubutumwa nohereza ku bwoko Bwanjye. Basuzuguye ijambo ry’Uwiteka. Satani yahumye amaso yabo kandi yagoretse imitekerereze yabo; kandi keretse buri muntu wese yihannye iki cyaha cye, uku kwigenga kuteguriwe kwezwa gukorera Umwuka w’Imana igitutsi, bazagendera mu mwijima. Nzavanaho igitereko cy’itabaza mu mwanya wacyo keretse bihannye bagahinduka, kugira ngo mbakize. Bwijimishije amaso yabo y’umwuka. Ntibashatse ko Imana yerekana Umwuka Wayo n’imbaraga Zayo; kuko bafite umwuka wo gushinyagura no kugaya ijambo Ryanjye. Ubworoherane budakwiriye, gukinagirana, guterateranya no guterana amagambo yo gusetsa bikorwa buri munsi. Ntabwo bashyize imitima yabo ku kunshaka. Bagendera mu bicumbi by’umuriro bicanishije ubwabo, kandi keretse bihannye bazaryama mu mubabaro. Uwiteka avuga atya ati: Hagarara ku murimo wawe; kuko ndi kumwe nawe, kandi sinzaguta cyangwa ngo nguhane.’ Aya magambo ava ku Mana sinatinyutse kuyirengagiza.”</w:t>
      </w:r>
    </w:p>
    <w:p>
      <w:pPr>
        <w:pStyle w:val="ArticleScripture"/>
        <w:jc w:val="left"/>
      </w:pPr>
      <w:r>
        <w:rPr>
          <w:rFonts w:ascii="Times New Roman" w:hAnsi="Times New Roman" w:eastAsia="Times New Roman" w:cs="Times New Roman"/>
        </w:rPr>
        <w:t>“Umucyo wagiye urasira i Battle Creek mu mirase isobanutse, irabagirana; ariko se ni nde muri bamwe bagize uruhare mu nama y’i Minneapolis waje ku mucyo maze akakira ubutunzi bwinshi bw’ukuri Uwiteka yabatumyeho avuye mu ijuru? Ni nde wakomeje kugendana n’Umuyobozi, Yesu Kristo, intambwe ku yindi? Ni nde wakoze kwatura kuzuye kw’ishyaka rye ryayobye, ubuhumyi bwe, ishyari rye n’ibikeka bibi, no gusuzugura ukuri? Nta n’umwe; kandi kubera igihe kirekire bamaze birengagiza kwemera umucyo, wabasize inyuma cyane; ntibakuze mu buntu no mu kumenya Kristo Yesu Umwami wacu. Bananiwe kwakira ubuntu bwari bukenewe, ubwo bashoboraga kuba barabonye, kandi bwari kubagira abantu bakomeye mu mibereho y’iby’idini.”</w:t>
      </w:r>
    </w:p>
    <w:p>
      <w:pPr>
        <w:pStyle w:val="ArticleScripture"/>
        <w:jc w:val="left"/>
      </w:pPr>
      <w:r>
        <w:rPr>
          <w:rFonts w:ascii="Times New Roman" w:hAnsi="Times New Roman" w:eastAsia="Times New Roman" w:cs="Times New Roman"/>
        </w:rPr>
        <w:t>“Umwanya bafashe i Minneapolis bigaragara ko wari inzitizi idashobora kurengerwa, kandi ku rugero runini wabafungiranye hamwe n’abashidikanya, abashidikanya bibaza, hamwe n’abanga ukuri n’imbaraga z’Imana. Igihe ikindi kibazo gikomeye kizaza, abamaze igihe kirekire barwanya ibihamya byiyongereye ku bindi bihamya bazongera kugeragerezwa kuri ya ngingo bananiweho mu buryo bugaragara, kandi bizabagora kwemera ibiturutse ku Mana no kwanga ibituruka ku mbaraga z’umwijima. Ni cyo gituma inzira yabo yonyine itekanye ari ukugenda bicishije bugufi, bakomeza inzira zigororotse z’ibirenge byabo, kugira ngo ibirema bitayoboka inzira. Bitandukanya byose rwose uwo tubana na we, niba ari abantu bagendana n’Imana kandi bakayizera kandi bakayiringira, cyangwa niba ari abantu bakurikira ubwenge bwabo bibwira ko ari bwo nyabwo, bagendera mu rumuri rw’udushashi tw’umuriro wabo bwite.”</w:t>
      </w:r>
    </w:p>
    <w:p>
      <w:pPr>
        <w:pStyle w:val="ArticleScripture"/>
        <w:jc w:val="left"/>
      </w:pPr>
      <w:r>
        <w:rPr>
          <w:rFonts w:ascii="Times New Roman" w:hAnsi="Times New Roman" w:eastAsia="Times New Roman" w:cs="Times New Roman"/>
        </w:rPr>
        <w:t>“Igihe n’ubwitonzi n’umurimo byasabwaga kugira ngo hatsindwe ingaruka z’abakoranaga barwanya ukuri byabaye igihombo gikomeye cyane; kuko twari kuba twaramaze imyaka myinshi imbere mu bumenyi bw’iby’Umwuka; kandi ubugingo bwinshi cyane bwari kuba bwarongerewe itorero iyo abari bakwiriye kugendera mu mucyo baza gukomeza gushaka kumenya Uwiteka, kugira ngo bamenye ko kuza Kwe guteguye nk’umuseke. Ariko iyo umurimo mwinshi cyane ugomba gukoreshwa rwagati mu itorero kugira ngo hatsindwe ingaruka z’abakozi bahagaze nk’urukuta rwa graniti barwanya ukuri Imana yohereza ubwoko Bwayo, isi isigara mu mwijima ugereranyije.”</w:t>
      </w:r>
    </w:p>
    <w:p>
      <w:pPr>
        <w:pStyle w:val="ArticleScripture"/>
        <w:jc w:val="left"/>
      </w:pPr>
      <w:r>
        <w:rPr>
          <w:rFonts w:ascii="Times New Roman" w:hAnsi="Times New Roman" w:eastAsia="Times New Roman" w:cs="Times New Roman"/>
        </w:rPr>
        <w:t>Imana yashakaga ko abarinzi bahaguruka maze bakohereza ubutumwa busobanutse mu majwi yunzwe, bagatanga impanda ijwi ridashidikanywaho, kugira ngo abantu bose bihutire kujya ku myanya y’inshingano zabo no gukora uruhare rwabo muri uwo murimo ukomeye. Maze umucyo ukomeye, usobanutse, w’uwo mumalayika wundi umanuka ava mu ijuru afite imbaraga nyinshi, wari kuzura isi ikuzo cye. Turi inyuma y’imyaka; kandi abahagaze mu buhumyi bakabuza gutera imbere kw’ubutumwa nyir’izina Imana yashakaga ko busohoka buvuye mu nama y’i Minneapolis nk’itabaza ryaka, bakeneye gucisha bugufi imitima yabo imbere y’Imana no kubona no gusobanukirwa uko umurimo wabujijwe n’ubuhumyi bwo mu bitekerezo byabo n’ukwinangira kw’imitima yabo.</w:t>
      </w:r>
    </w:p>
    <w:p>
      <w:pPr>
        <w:pStyle w:val="ArticleScripture"/>
        <w:jc w:val="left"/>
      </w:pPr>
      <w:r>
        <w:rPr>
          <w:rFonts w:ascii="Times New Roman" w:hAnsi="Times New Roman" w:eastAsia="Times New Roman" w:cs="Times New Roman"/>
        </w:rPr>
        <w:t>“Amasaha menshi yamaze mu mpaka zishingiye ku bintu bito; amahirwe y’igiciro cyinshi yarapfushijwe ubusa, mu gihe intumwa zo mu ijuru zababaye, zitihanganira uku gutinda. Umwuka Wera—agaciro kawo ntikamenyekanye uko gakwiye, habe no kubona ko ari ngombwa ko buri muntu wese awuhabwa. Abawuhabwa iyo mpano yo mu ijuru bazasohoka bambaye intwaro yo gukiranuka kugira ngo barwanire Imana. Bazubaha kuyoborwa n’Umwami kandi bazuzuzwa gushimira We ku bw’imbabazi ze. Ariko ahantu henshi cyane, no mu bihe byinshi cyane, byavugwa ukuri nk’uko byavuzwe mu minsi ya Kristo ku biregaga ko ari ubwoko bw’Imana, ko imirimo ikomeye itari myinshi yashoboraga gukorwa kubera kutizera kwabo. Benshi baboshywe n’ingoyi z’umwijima bakomeje kubahwa kuko Imana yabakoresheje, kandi kutizera kwabo kwabyukije gushidikanya n’urwikekwe ku butumwa bw’ukuri abamarayika bo mu ijuru bashakaga kugeza ku bantu babinyujije mu bikoresho bya kimuntu—gutsindishirizwa kubwo kwizera, ari ko gukiranuka kwa Kristo.”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Kabiri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