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ry’Abadiventisiti b’Umunsi wa Karindwi ry’i Lawodikiya - Nimero ya Gatatu</w:t>
      </w:r>
    </w:p>
    <w:p>
      <w:pPr>
        <w:pStyle w:val="ArticleSubtitle"/>
        <w:jc w:val="left"/>
      </w:pPr>
      <w:r>
        <w:rPr>
          <w:rFonts w:ascii="Arial" w:hAnsi="Arial" w:eastAsia="Arial" w:cs="Arial"/>
        </w:rPr>
        <w:t>Uruzabibu rw’Inzoga Itukura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2025-12-03</w:t>
      </w:r>
    </w:p>
    <w:p>
      <w:pPr>
        <w:pStyle w:val="ArticleBody"/>
        <w:jc w:val="left"/>
      </w:pPr>
      <w:r>
        <w:rPr>
          <w:rFonts w:ascii="Times New Roman" w:hAnsi="Times New Roman" w:eastAsia="Times New Roman" w:cs="Times New Roman"/>
        </w:rPr>
        <w:t>Twasoje ingingo yabanjirije iyi dusoje tubajije tuti: “Izi ngingo zimaze gushyirwaho, umuntu ashobora kubaza ati ni mu buhe buryo ku wa 9/11 igitabo cya Yoweli cyabaye ubutumwa Petero yagaragaje kuri Pentekote?”</w:t>
      </w:r>
    </w:p>
    <w:p>
      <w:pPr>
        <w:pStyle w:val="ArticleBody"/>
        <w:jc w:val="left"/>
      </w:pPr>
      <w:r>
        <w:rPr>
          <w:rFonts w:ascii="Times New Roman" w:hAnsi="Times New Roman" w:eastAsia="Times New Roman" w:cs="Times New Roman"/>
        </w:rPr>
        <w:t>Petero yagaragazaga ko Yoweli yarimo asohozwa ku munsi wa Pentekote, ari wo mwanya mu gihe uranga iherezo ry’igihe cya Pentekote. Mu gihe cya Pentekote habayeho ukwigaragaza k’Umwuka Wera ku ntangiriro, hanyuma ku iherezo habaho ukwigaragaza kurushijeho gukomeye k’Umwuka Wera. Kubw’ukwizera dusobanukiwe yuko haba Bibiliya ndetse n’Umwuka w’Ubuhanuzi bikoresha Yoweli ku gihe cy’imvura y’itumba ya nyuma, dushobora kumenya ko igitabo cya Yoweli cyabaye ukuri kw’iki gihe ku wa 9/11; kandi ko buri ngingo yose y’icyo gitabo izavuga mu buryo butaziguye iby’amateka y’ubuhanuzi atangira ku wa 9/11 akomeza kugeza ku byorezo birindwi bya nyuma kandi bikabishyiramo, ibyo Yoweli yita “umunsi w’Uwiteka.”</w:t>
      </w:r>
    </w:p>
    <w:p>
      <w:pPr>
        <w:pStyle w:val="ArticleBody"/>
        <w:jc w:val="left"/>
      </w:pPr>
      <w:r>
        <w:rPr>
          <w:rFonts w:ascii="Times New Roman" w:hAnsi="Times New Roman" w:eastAsia="Times New Roman" w:cs="Times New Roman"/>
        </w:rPr>
        <w:t>Nk’uko byaranzwe n’1888, ku itariki ya 9/11 itangazwa ry’ubutumwa bw’i Lawodikiya ryabaye ukuri kwo kugerageza kwo muri icyo gihe. Yesaya agaragaza ubwo butumwa nyine mu gice cya mirongo itanu n’umunani, aho ijwi ry’impanda ryereka ubwoko bw’Imana ibicumuro byabwo. “Umunsi” Yesaya atangiriraho kurangurura ijwi rye nk’impanda ni wo munsi nyine aririmbaho indirimbo y’umuzabibu.</w:t>
      </w:r>
    </w:p>
    <w:p>
      <w:pPr>
        <w:pStyle w:val="ArticleScripture"/>
        <w:jc w:val="left"/>
      </w:pPr>
      <w:r>
        <w:rPr>
          <w:rFonts w:ascii="Times New Roman" w:hAnsi="Times New Roman" w:eastAsia="Times New Roman" w:cs="Times New Roman"/>
        </w:rPr>
        <w:t>Muri uwo munsi muzamuririmbire muti: Urusengero rw’imizabibu rw’inzoga itukura. Jyewe Uwiteka ndarurinda; nzajya ndwuhira buri kanya; kugira ngo hatagira urugirira nabi, nzarurinda ku manywa na nijoro. Umujinya nturi muri jye: ni nde wangushyira imbere amahwa n’ibitovu mu ntambara? Nayacamo, nkayatwikiriza hamwe. Cyangwa se nafate ku mbaraga zanjye, kugira ngo agirane amahoro nanjye; kandi azagirane amahoro nanjye. Azatuma abakomoka kuri Yakobo bashinga imizi: Isirayeli izaraba, ishibuke, kandi yuzuze isi yose imbuto. Yesaya 27:2–6.</w:t>
      </w:r>
    </w:p>
    <w:p>
      <w:pPr>
        <w:pStyle w:val="ArticleBody"/>
        <w:jc w:val="left"/>
      </w:pPr>
      <w:r>
        <w:rPr>
          <w:rFonts w:ascii="Times New Roman" w:hAnsi="Times New Roman" w:eastAsia="Times New Roman" w:cs="Times New Roman"/>
        </w:rPr>
        <w:t>“Isirayeli” ya mwuka ya none izashoroka kandi isarange, kandi yuzuze isi yose imbuto mu gihe c’imvura y’inyuma, kuko imvura y’imbere ituma igiterwa gishoroka kandi kikaranga, na ho imvura y’inyuma ikama imbuto. Igihe inyubakwa za New York zagwa ku wa 9/11, wa mumalayika w’ubushobozi wo mu Ivyahishuriwe Yohana 18 yaramanutse, maze imvura y’inyuma itangura gutonyanga. Muri ico gihe, abarinzi b’Imana bategerezwa kuvuga inzamba ku rusengero rw’i Lawodikiya. Ubutumwa bwa Yesaya bwerekana ivyaha vy’ubwoko bw’Imana ni na bwo ruririmbo rw’uruzabibu rw’umuvinyu utukura. Igice ca mbere ca Yoweli ni bwo butumwa nyene.</w:t>
      </w:r>
    </w:p>
    <w:p>
      <w:pPr>
        <w:pStyle w:val="ArticleScripture"/>
        <w:jc w:val="left"/>
      </w:pPr>
      <w:r>
        <w:rPr>
          <w:rFonts w:ascii="Times New Roman" w:hAnsi="Times New Roman" w:eastAsia="Times New Roman" w:cs="Times New Roman"/>
        </w:rPr>
        <w:t>Ijambo ry’Uwiteka ryaje kuri Yoweli mwene Petuweli.</w:t>
      </w:r>
    </w:p>
    <w:p>
      <w:pPr>
        <w:pStyle w:val="ArticleScripture"/>
        <w:jc w:val="left"/>
      </w:pPr>
      <w:r>
        <w:rPr>
          <w:rFonts w:ascii="Times New Roman" w:hAnsi="Times New Roman" w:eastAsia="Times New Roman" w:cs="Times New Roman"/>
        </w:rPr>
        <w:t>Nimwumve ibi, mwa basaza abakuru, kandi mutegere ugutwi, imwe mwese abatuye igihugu. Mbese ibi byigeze kubaho mu minsi yanyu, cyangwa no mu minsi ya ba sekuruza banyu? Mubibwire abana banyu, kandi abana banyu babibwire abana babo, maze abana babo babibwire ikindi gisekuru.</w:t>
      </w:r>
    </w:p>
    <w:p>
      <w:pPr>
        <w:pStyle w:val="ArticleScripture"/>
        <w:jc w:val="left"/>
      </w:pPr>
      <w:r>
        <w:rPr>
          <w:rFonts w:ascii="Times New Roman" w:hAnsi="Times New Roman" w:eastAsia="Times New Roman" w:cs="Times New Roman"/>
        </w:rPr>
        <w:t>Icyo inzige z’inkorogoto zasize ni cyo inzige zari zariye; kandi icyo inzige zasize ni cyo inzige z’udusimba zari zariye; kandi icyo inzige z’udusimba zasize ni cyo inyenzi zari zariye.</w:t>
      </w:r>
    </w:p>
    <w:p>
      <w:pPr>
        <w:pStyle w:val="ArticleScripture"/>
        <w:jc w:val="left"/>
      </w:pPr>
      <w:r>
        <w:rPr>
          <w:rFonts w:ascii="Times New Roman" w:hAnsi="Times New Roman" w:eastAsia="Times New Roman" w:cs="Times New Roman"/>
        </w:rPr>
        <w:t>Nimukanguke, mwa basinzi mwe, murire; kandi muboroge, mwa banywi ba divayi mwese mwe, kubera divayi nshya; kuko yakuwwe ku munwa wanyu.</w:t>
      </w:r>
    </w:p>
    <w:p>
      <w:pPr>
        <w:pStyle w:val="ArticleScripture"/>
        <w:jc w:val="left"/>
      </w:pPr>
      <w:r>
        <w:rPr>
          <w:rFonts w:ascii="Times New Roman" w:hAnsi="Times New Roman" w:eastAsia="Times New Roman" w:cs="Times New Roman"/>
        </w:rPr>
        <w:t>Kuko igihugu cyazamutse kiza ku gihugu cyanjye, gifite imbaraga kandi kitabarika; amenyo yacyo ni amenyo y’intare, kandi gifite ibijigo by’intare ikuze. Cyahinduye uruzabibu rwanjye umusaka, kandi cyakomerekeje igiti cyanjye cy’umutini; cyagisigiye aho gusa cyacyambuye byose, kiragita; amashami yacyo yahindutse umweru. Nirire nk’isugi yikenyeye ibigunira iririra umugabo wo mu buto bwayo. Ituro ry’ibiribwa n’ituro ry’ibinyobwa byavanywe mu nzu y’Uwiteka; abatambyi, ari bo bakozi b’Uwiteka, baraboroga. Imirima yarasenyutse, igihugu kiraboroga; kuko imyaka yarangiritse: vino nshya yakamye, amavuta aracogora.</w:t>
      </w:r>
    </w:p>
    <w:p>
      <w:pPr>
        <w:pStyle w:val="ArticleScripture"/>
        <w:jc w:val="left"/>
      </w:pPr>
      <w:r>
        <w:rPr>
          <w:rFonts w:ascii="Times New Roman" w:hAnsi="Times New Roman" w:eastAsia="Times New Roman" w:cs="Times New Roman"/>
        </w:rPr>
        <w:t>Nimukorwe n’isoni, mwa bahinzi; nimurire cyane, mwa barinzi b’imizabibu; muririra ingano n’amasaka yitwa sayiri, kuko umusaruro w’imirima urimbutse. Umuzabibu wumye, n’umutini uraganda; n’umukomamanga, n’umukindo, n’igiti cya pome, ndetse n’ibiti byose byo mu murima, byarumye; kuko ibyishimo byumye bivuye mu bana b’abantu.</w:t>
      </w:r>
    </w:p>
    <w:p>
      <w:pPr>
        <w:pStyle w:val="ArticleScripture"/>
        <w:jc w:val="left"/>
      </w:pPr>
      <w:r>
        <w:rPr>
          <w:rFonts w:ascii="Times New Roman" w:hAnsi="Times New Roman" w:eastAsia="Times New Roman" w:cs="Times New Roman"/>
        </w:rPr>
        <w:t>Nimukenyere, muboroge, mwa batambyi; nimwaboroge cyane, mwa bakozi b’igicaniro; nimuze, murare ijoro ryose mwambaye ibigunira, mwa bakozi b’Imana yanjye; kuko ituro ry’ibiribwa n’ituro ry’ibinyobwa byimanyijwe mu nzu y’Imana yanyu. Mutagatifuze igisibo, mutumire iteraniro rikomeye, mukoranye abakuru n’abaturage bose bo mu gihugu mu nzu y’Uwiteka Imana yanyu, maze mutakambire Uwiteka muti: Mbega uwo munsi! kuko umunsi w’Uwiteka uri hafi, kandi uzaza umeze nk’irimbuka riturutse kuri Ishoborabyose. Mbese ibyokurya ntibyaciweho imbere y’amaso yacu? koko, umunezero n’ibyishimo ntibyakuwe mu nzu y’Imana yacu? Imbuto zaraboze munsi y’ibisambu byazo, ibigega byaraye ari amatongo, ibigega by’imyaka byarasenyutse; kuko imyaka yumye. Mbega ukuntu amatungo aniha! Imikumbi y’inka iri mu rujijo, kuko idafite urwuri; koko, n’imikumbi y’intama yagizwe amatongo.</w:t>
      </w:r>
    </w:p>
    <w:p>
      <w:pPr>
        <w:pStyle w:val="ArticleScripture"/>
        <w:jc w:val="left"/>
      </w:pPr>
      <w:r>
        <w:rPr>
          <w:rFonts w:ascii="Times New Roman" w:hAnsi="Times New Roman" w:eastAsia="Times New Roman" w:cs="Times New Roman"/>
        </w:rPr>
        <w:t>Nyagasani, ni wowe nzambaza; kuko umuriro watse ukarya urwuri rwo mu butayu, n’urumuri rwawo rutwika ibiti byose byo mu gasozi. N’inyamaswa zo mu gasozi na zo ziragutakira; kuko imigezi y’amazi yakamye, kandi umuriro watse ukarya urwuri rwo mu butayu. Yoweli 1:1–20.</w:t>
      </w:r>
    </w:p>
    <w:p>
      <w:pPr>
        <w:pStyle w:val="ArticleBody"/>
        <w:jc w:val="left"/>
      </w:pPr>
      <w:r>
        <w:rPr>
          <w:rFonts w:ascii="Times New Roman" w:hAnsi="Times New Roman" w:eastAsia="Times New Roman" w:cs="Times New Roman"/>
        </w:rPr>
        <w:t>Igice cya mbere cya Yoweli kivuga ku irimbuka ry’uruzabibu rw’Imana. Yesaya ashyiraho “uwo munsi” nk’umunsi imvura y’itumba iheruka itangiriraho, kuko ibimera kuri uwo munsi bitangira kurabya no kumera udushishi. Kuba Yesaya atumenyesha ko ubwoko bw’Imana “buzashinga imizi,” “bukarabya kandi bukamera udushishi” kandi bukuzuza isi “imbuto,” ni ukugaragaza amateka agenda atera imbere mu ntambwe eshatu. Igihingwa gishinga “imizi” mu butaka. Ni yo mpamvu “gushinga imizi” bisobanura guhagarara ku butaka, ari bwo butaka bwo hasi cyangwa urufatiro. Abava muri “Yakobo” “bashinga imizi,” hanyuma bakitwa “Isirayeli.” Abava mu mibereho y’i Lawodikiya bahita bitwa Abafiladelifiya, nubwo kugumana iyo mibereho bisaba kunesha mu nzira y’ikigeragezo irangirira ku mategeko yo ku Cyumweru.</w:t>
      </w:r>
    </w:p>
    <w:p>
      <w:pPr>
        <w:pStyle w:val="ArticleBody"/>
        <w:jc w:val="left"/>
      </w:pPr>
      <w:r>
        <w:rPr>
          <w:rFonts w:ascii="Times New Roman" w:hAnsi="Times New Roman" w:eastAsia="Times New Roman" w:cs="Times New Roman"/>
        </w:rPr>
        <w:t>Isano ry’ubuhanuzi riri hagati ya Yakobo, (umunyaga) na Isirayeli, (utsinda) rigaragaza ko kuri 9/11 ab “bashinga imizi” basubiye ku nzego z’ishingiro, aho ngaho bahita binjira mu isano ry’isezerano. Mu buryo bw’ubuhanuzi, guhindurirwa izina ni ikimenyetso cy’isezerano, nk’uko bigaragazwa na Aburamu ahinduka Aburahamu, Sarayi ahinduka Sara, Yakobo ahinduka Isirayeli, n’abandi. Muri uwo murongo, abasubiye ku kuri kwa kera kw’ishingiro kuri 9/11 binjiye mu isano ry’isezerano, mu gihe imvura yatangiraga kuzana indabo n’imishibu. Ku itegeko ryo ku cyumweru isi yose izuzuzwa “imbuto,” kuko icyo gihe imvura izaba isutswe nta rugero.</w:t>
      </w:r>
    </w:p>
    <w:p>
      <w:pPr>
        <w:pStyle w:val="ArticleBody"/>
        <w:jc w:val="left"/>
      </w:pPr>
      <w:r>
        <w:rPr>
          <w:rFonts w:ascii="Times New Roman" w:hAnsi="Times New Roman" w:eastAsia="Times New Roman" w:cs="Times New Roman"/>
        </w:rPr>
        <w:t>Yesaya agomba guhuza na Yesaya, kandi by’ukuri n’abandi bahanuzi bose, ariko Yesaya agomba kurangurura ijwi rye nk’impanda kandi akerekana Abadiventisiti b’Umunsi wa Karindwi b’i Lawodikiya ibyaha byabo mu rwego rw’indirimbo y’uruzabibu. Iyo ndirimbo yaririmbwe na Yesu mu mugani w’uruzabibu. Uruzabibu rwamuteye kurira ubwo, bwa nyuma mbere y’umusaraba, yarebaga Yerusalemu; azi ko Isirayeli ya kera yari igeze ku iherezo ry’igihe cyayo cyo kugeragezwa kandi ko yari irimo kurengerwa nk’ubwoko bw’isezerano ry’Imana. Muri icyo gihe kimwe Kristo yari arimo kugirana isezerano n’ubwoko bwari kuzera imbuto ziboneye zituruka mu ruzabibu rw’Imana. Yaba ari inkuru y’uruzabibu ya Yosuwa mu ntangiriro cyangwa iya Yesu ku iherezo, abahindutse ubwoko bw’isezerano rishya bashushanyaga ba bantu ibihumbi ijana na mirongo ine na bine.</w:t>
      </w:r>
    </w:p>
    <w:p>
      <w:pPr>
        <w:pStyle w:val="ArticleBody"/>
        <w:jc w:val="left"/>
      </w:pPr>
      <w:r>
        <w:rPr>
          <w:rFonts w:ascii="Times New Roman" w:hAnsi="Times New Roman" w:eastAsia="Times New Roman" w:cs="Times New Roman"/>
        </w:rPr>
        <w:t>Kristo yavuze ku buhanuzi bwa Yesaya bwerekeye uruzabibu, nk’uko na mushiki wacu White abivuga.</w:t>
      </w:r>
    </w:p>
    <w:p>
      <w:pPr>
        <w:pStyle w:val="ArticleScripture"/>
        <w:jc w:val="left"/>
      </w:pPr>
      <w:r>
        <w:rPr>
          <w:rFonts w:ascii="Times New Roman" w:hAnsi="Times New Roman" w:eastAsia="Times New Roman" w:cs="Times New Roman"/>
        </w:rPr>
        <w:t>“Umugani w’uruzabibu ntureba ishyanga ry’Abayahudi ryonyine. Utwigisha natwe. Itorero muri iki gihe Imana yarihaye amahirwe menshi n’imigisha myinshi, kandi itegereje ko haboneka imbuto zibihwanye na byo.” Christ Object Lessons, 296.</w:t>
      </w:r>
    </w:p>
    <w:p>
      <w:pPr>
        <w:pStyle w:val="ArticleBody"/>
        <w:jc w:val="left"/>
      </w:pPr>
      <w:r>
        <w:rPr>
          <w:rFonts w:ascii="Times New Roman" w:hAnsi="Times New Roman" w:eastAsia="Times New Roman" w:cs="Times New Roman"/>
        </w:rPr>
        <w:t>Ni ibyigisho gusoma igice kigera kuri ayo magambo ya nyuma ava mu Mwuka w’Ubuhanuzi.</w:t>
      </w:r>
    </w:p>
    <w:p>
      <w:pPr>
        <w:pStyle w:val="ArticleScripture"/>
        <w:jc w:val="left"/>
      </w:pPr>
      <w:r>
        <w:rPr>
          <w:rFonts w:ascii="Times New Roman" w:hAnsi="Times New Roman" w:eastAsia="Times New Roman" w:cs="Times New Roman"/>
        </w:rPr>
        <w:t>“Umutwe wa 23—Izerero ry’Umwami”</w:t>
      </w:r>
    </w:p>
    <w:p>
      <w:pPr>
        <w:pStyle w:val="ArticleScripture"/>
        <w:jc w:val="left"/>
      </w:pPr>
      <w:r>
        <w:rPr>
          <w:rFonts w:ascii="Times New Roman" w:hAnsi="Times New Roman" w:eastAsia="Times New Roman" w:cs="Times New Roman"/>
        </w:rPr>
        <w:t>“Ishyanga ry’Abayahudi”</w:t>
      </w:r>
    </w:p>
    <w:p>
      <w:pPr>
        <w:pStyle w:val="ArticleScripture"/>
        <w:jc w:val="left"/>
      </w:pPr>
      <w:r>
        <w:rPr>
          <w:rFonts w:ascii="Times New Roman" w:hAnsi="Times New Roman" w:eastAsia="Times New Roman" w:cs="Times New Roman"/>
        </w:rPr>
        <w:t>“Umugani w’abahungu babiri wakurikiwe n’umugani w’uruzabibu. Muri umwe, Kristo yari yashyize imbere y’abigisha b’Abayahudi akamaro ko kumvira. Mu wundi, yaberekeje ku migisha myinshi Isirayeli yari yarahawe, kandi muri iyo migisha agaragaza ibyo Imana yabasabaga mu byo kuyumvira. Yabashyize imbere ubwiza bw’umugambi w’Imana, uwo bari gushobora gusohoza binyuze mu kumvira. Akura umwenda wari utwikiriye ibizaza, yeretse uburyo, kubwo kunanirwa gusohoza umugambi wayo, ishyanga ryose ryari riri gutakaza umugisha wayo, kandi rikizana kurimbuka.”</w:t>
      </w:r>
    </w:p>
    <w:p>
      <w:pPr>
        <w:pStyle w:val="ArticleScripture"/>
        <w:jc w:val="left"/>
      </w:pPr>
      <w:r>
        <w:rPr>
          <w:rFonts w:ascii="Times New Roman" w:hAnsi="Times New Roman" w:eastAsia="Times New Roman" w:cs="Times New Roman"/>
        </w:rPr>
        <w:t>“Kristo yaravuze ati: ‘Hari umuntu umwe wari nyir’urugo, atera uruzabibu, arugotesha impande zose, acukura mo urwengero rw’inzabibu, yubaka n’umunara, aruragiza abahinzi, hanyuma ajya mu gihugu cya kure.’”</w:t>
      </w:r>
    </w:p>
    <w:p>
      <w:pPr>
        <w:pStyle w:val="ArticleScripture"/>
        <w:jc w:val="left"/>
      </w:pPr>
      <w:r>
        <w:rPr>
          <w:rFonts w:ascii="Times New Roman" w:hAnsi="Times New Roman" w:eastAsia="Times New Roman" w:cs="Times New Roman"/>
        </w:rPr>
        <w:t>Umuhanuzi Yesaya atanga ibisobanuro by’uru ruzabibu ati: “Noneho ndaririmbira uwo nkunda cyane indirimbo y’umukunzi wanjye yerekeye uruzabibu rwe. Uwo nkunda cyane yari afite uruzabibu ku musozi urumbuka cyane; araruzitira, akuramo amabuye yarwo, arutera imizabibu y’indobanure, yubaka umunara hagati yarwo, kandi acukuramo n’urwengero rw’inzabibu; maze yiringira ko ruzera inzabibu.” Yesaya 5:1, 2.</w:t>
      </w:r>
    </w:p>
    <w:p>
      <w:pPr>
        <w:pStyle w:val="ArticleScripture"/>
        <w:jc w:val="left"/>
      </w:pPr>
      <w:r>
        <w:rPr>
          <w:rFonts w:ascii="Times New Roman" w:hAnsi="Times New Roman" w:eastAsia="Times New Roman" w:cs="Times New Roman"/>
        </w:rPr>
        <w:t>Umuhinzi atoranya igice cy’ubutaka kivuye mu butayu; akagikikiza uruzitiro, akagitunganya, akagihinga, maze akagiteramo imizabibu y’indobanure, yiringiye umusaruro mwinshi. Iki gice cy’ubutaka, kubera ko kiruta ubutaka butarigeze buhingwa, yitega ko kizamutera icyubahiro kigaragaza ibisubizo by’ubwitonzi bwe n’umuhati we yagishyizemo mu kugihinga. Ni ko Imana yari yaratoranyije ubwoko mu isi ngo bumenyerezwe kandi bwigishwe na Kristo. Umuhanuzi aravuga ati: “Umuzabibu w’Uwiteka Nyiringabo ni inzu ya Isirayeli, kandi abagabo b’u Buyuda ni igiti cye kimushimisha.” Yesaya 5:7. Kuri ubu bwoko Imana yari yarahaye amahirwe akomeye, ibuha imigisha myinshi ikomotse ku kugira neza kwayo kwinshi. Yari yiteze ko buyubaha bwere imbuto. Bwagombaga kugaragaza amahame y’ubwami bwayo. Mu isi yaguye kandi yuzuye ubugome, bwagombaga guhagararira imico y’Imana.</w:t>
      </w:r>
    </w:p>
    <w:p>
      <w:pPr>
        <w:pStyle w:val="ArticleScripture"/>
        <w:jc w:val="left"/>
      </w:pPr>
      <w:r>
        <w:rPr>
          <w:rFonts w:ascii="Times New Roman" w:hAnsi="Times New Roman" w:eastAsia="Times New Roman" w:cs="Times New Roman"/>
        </w:rPr>
        <w:t>“Nka mizabibu y’Umwami, bari bakwiriye kwera imbuto zitandukanye rwose n’iz’amahanga y’abapagani. Abo bantu b’abasenga ibigirwamana bari bariyeguriye gukora ibibi. Ubugome n’ubugizi bwa nabi, umururumba, akarengane, n’ingeso zononekaye cyane kurusha izindi, byakorerwaga nta kwifata na guke. Ubugome, ugutakara k’imico myiza, n’umubabaro ni byo byari imbuto z’igiti cyononekaye. Mu buryo bugaragara butandukanye n’ibyo, ni ko byagombaga kumera imbuto z’umuzabibu watewe n’Imana.”</w:t>
      </w:r>
    </w:p>
    <w:p>
      <w:pPr>
        <w:pStyle w:val="ArticleScripture"/>
        <w:jc w:val="left"/>
      </w:pPr>
      <w:r>
        <w:rPr>
          <w:rFonts w:ascii="Times New Roman" w:hAnsi="Times New Roman" w:eastAsia="Times New Roman" w:cs="Times New Roman"/>
        </w:rPr>
        <w:t>“Byari amahirwe yihariye y’ubwoko bw’Abayuda ko bugaragaza imico y’Imana nk’uko yari yarahishuriwe Mose. Mu gusubiza isengesho rya Mose rivuga riti: ‘Nyereka ubwiza bwawe,’ Uwiteka yasezeranye ati: ‘Nzanyuza ineza yanjye yose imbere yawe.’ Kuva 33:18, 19. ‘Uwiteka aramunyuraho imbere, aratangaza ati: Uwiteka, Uwiteka Imana, ni umunyambabazi n’umunyabuntu, itinda kurakara, kandi igira ineza nyinshi n’ukuri, ikomeza kugira imbabazi ku bihumbi byinshi, ikababarira gukiranirwa n’igicumuro n’icyaha.’ Kuva 34:6, 7. Icyo ni cyo cyari imbuto Imana yashakaga ku bwoko bwayo. Mu butungane bw’imico yabo, mu kwezwa kw’imibereho yabo, mu mbabazi zabo no mu bugwaneza bwuje urukundo no mu mpuhwe zabo, bagombaga kugaragaza ko ‘amategeko y’Uwiteka atunganye rwose, agarura ubugingo.’ Zaburi 19:7.”</w:t>
      </w:r>
    </w:p>
    <w:p>
      <w:pPr>
        <w:pStyle w:val="ArticleScripture"/>
        <w:jc w:val="left"/>
      </w:pPr>
      <w:r>
        <w:rPr>
          <w:rFonts w:ascii="Times New Roman" w:hAnsi="Times New Roman" w:eastAsia="Times New Roman" w:cs="Times New Roman"/>
        </w:rPr>
        <w:t>“Binyuze mu ishyanga ry’Abayahudi ni ko Imana yari ifite umugambi wo kugeza imigisha myinshi ku bantu bo mu mahanga yose. Binyuze muri Isirayeli, inzira yagombaga gutegurwa kugira ngo umucyo wayo ukwirakwizwe mu isi yose. Amahanga yo mu isi, kubwo gukurikiza imigenzo yononekaye, yari yaratakaje kumenya Imana. Nyamara mu mbabazi zayo, Imana ntiyabayirimbuye ngo iveho rwose. Yari ifite umugambi wo kubaha uburyo bwo kuyimenya binyuze mu itorero ryayo. Yashatse ko amahame yahishuriwe mu bwoko bwayo aba uburyo bwo kugarura mu muntu ishusho mbonera y’Imana mu by’umuco.”</w:t>
      </w:r>
    </w:p>
    <w:p>
      <w:pPr>
        <w:pStyle w:val="ArticleScripture"/>
        <w:jc w:val="left"/>
      </w:pPr>
      <w:r>
        <w:rPr>
          <w:rFonts w:ascii="Times New Roman" w:hAnsi="Times New Roman" w:eastAsia="Times New Roman" w:cs="Times New Roman"/>
        </w:rPr>
        <w:t>“Byari kugira ngo uyu mugambi urangizwe ni cyo cyatumye Imana ihamagara Aburahamu ngo ave muri bene wabo b’abasenga ibigirwamana, ikamutegeka gutura mu gihugu cy’i Kanani. Yaravuze iti: ‘Nzaguhindura ishyanga rikomeye, kandi nzaguha umugisha, kandi nzakomeza izina ryawe; kandi uzaba umugisha.’ Itangiriro 12:2.</w:t>
      </w:r>
    </w:p>
    <w:p>
      <w:pPr>
        <w:pStyle w:val="ArticleScripture"/>
        <w:jc w:val="left"/>
      </w:pPr>
      <w:r>
        <w:rPr>
          <w:rFonts w:ascii="Times New Roman" w:hAnsi="Times New Roman" w:eastAsia="Times New Roman" w:cs="Times New Roman"/>
        </w:rPr>
        <w:t>“Abakomoka kuri Aburahamu, Yakobo n’urubyaro rwe, bajyanywe muri Egiputa kugira ngo hagati muri iryo shyanga rikomeye kandi ribi bahahishurire amahame y’ubwami bw’Imana. Ubudahemuka bwa Yosefu n’umurimo we utangaje wo kurokora ubuzima bw’abanyegiputa bose byari ishusho y’ubuzima bwa Kristo. Mose n’abandi benshi bari abagabo b’Imana b’ubuhamya.”</w:t>
      </w:r>
    </w:p>
    <w:p>
      <w:pPr>
        <w:pStyle w:val="ArticleScripture"/>
        <w:jc w:val="left"/>
      </w:pPr>
      <w:r>
        <w:rPr>
          <w:rFonts w:ascii="Times New Roman" w:hAnsi="Times New Roman" w:eastAsia="Times New Roman" w:cs="Times New Roman"/>
        </w:rPr>
        <w:t>“Mu gukura Isirayeli mu Egiputa, Uwiteka yongeye kugaragaza imbaraga Ze n’imbabazi Ze. Imirimo Ye itangaje mu kubakiza uburetwa n’uko yabagendeyeho mu rugendo rwabo banyuze mu butayu, ntiyari iyo kubagirira akamaro bo bonyine. Ibyo byagombaga kuba icyigisho gifatika ku mahanga yabakikije. Uwiteka yihishuye nk’Imana iruta ubutware bwose bw’abantu n’ubuhangange bwabo bwose. Ibimenyetso n’ibitangaza yakoreye ubwoko Bwe byerekanye ubushobozi Bwe hejuru ya kamere no hejuru y’abakomeye kurusha abandi mu basengaga kamere. Imana yaciye mu gihugu cy’Egiputa cyari cyuzuye ubwibone nk’uko izacya mu isi mu minsi y’imperuka. Mu muriro no mu muyaga ukaze, mu mutingito no mu rupfu, NI JYE NDIHO ukomeye yacunguye ubwoko Bwe. Yabakuye mu gihugu cy’uburetwa. Yabayoboye mu “butayu bunini buteye ubwoba, burimo inzoka zifite ubumara, na sikorupiyo, n’amapfa.” Gutegeka kwa Kabiri 8:15. Yabavomereye amazi ayakuye mu “rutare rw’isasabuyé,” kandi abagaburira “ingano zo mu ijuru.” Zaburi 78:24. “Kuko,” ni ko Mose yavuze, “umugabane w’Uwiteka ni ubwoko Bwe; Yakobo ni wo mugabane w’umurage We. Yamusanze mu gihugu cy’ubutayu, no mu kidaturwa kirimo imiborogo y’ubutayu; yaramuzengurutse, aramwigisha, amurinda nk’imboni y’ijisho Rye. Nk’uko kagoma ikangura icyari cyayo, ikaguruka hejuru y’ibyana byayo, ikarambura amababa yayo, ikabifata, ikabiheka ku mababa yayo: ni ko Uwiteka wenyine yamuyoboye, kandi nta yindi mana yari kumwe na we.” Gutegeka kwa Kabiri 32:9–12. Uko ni ko yabazanye kuri We, kugira ngo bature nk’abari munsi y’igicucu cy’Isumbabyose.</w:t>
      </w:r>
    </w:p>
    <w:p>
      <w:pPr>
        <w:pStyle w:val="ArticleScripture"/>
        <w:jc w:val="left"/>
      </w:pPr>
      <w:r>
        <w:rPr>
          <w:rFonts w:ascii="Times New Roman" w:hAnsi="Times New Roman" w:eastAsia="Times New Roman" w:cs="Times New Roman"/>
        </w:rPr>
        <w:t>“Kristo ni we wari uyobora abana ba Isirayeli mu kuzenguruka kwabo mu butayu. Yari yitwikiriwe n’inkingi y’igicu ku manywa n’inkingi y’umuriro nijoro, akabayobora kandi akabarangira inzira. Yabarinze amahano yo mu butayu, abageza mu gihugu cy’isezerano, kandi imbere y’amahanga yose ataramenye Imana ashyiraho Isirayeli nk’umutungo we yitoranyirije, uruzabibu rw’Umwami.”</w:t>
      </w:r>
    </w:p>
    <w:p>
      <w:pPr>
        <w:pStyle w:val="ArticleScripture"/>
        <w:jc w:val="left"/>
      </w:pPr>
      <w:r>
        <w:rPr>
          <w:rFonts w:ascii="Times New Roman" w:hAnsi="Times New Roman" w:eastAsia="Times New Roman" w:cs="Times New Roman"/>
        </w:rPr>
        <w:t>“Aba bantu ni bo bari baragijwe amagambo y’Imana. Bari bakikijwe n’amategeko y’itegeko ryayo, ni yo mahame y’ukuri, yo gukiranuka, n’iyera bihoraho. Kumvira ayo mahame kwagombaga kuba uburinzi bwabo, kuko byari kubakiza kwirimbura ubwabo binyuze mu ngeso z’icyaha. Kandi nk’umunara uri mu ruzabibu, Imana yashyize urusengero rwayo rwera hagati mu gihugu.</w:t>
      </w:r>
    </w:p>
    <w:p>
      <w:pPr>
        <w:pStyle w:val="ArticleScripture"/>
        <w:jc w:val="left"/>
      </w:pPr>
      <w:r>
        <w:rPr>
          <w:rFonts w:ascii="Times New Roman" w:hAnsi="Times New Roman" w:eastAsia="Times New Roman" w:cs="Times New Roman"/>
        </w:rPr>
        <w:t>“Kristo ni we wari Umwigisha wabo. Nk’uko yari kumwe na bo mu butayu, ni ko yari agikomeza kuba Umwigisha n’Umuyobozi wabo. Mu ihema ry’ibonaniro no mu rusengero, ubwiza bwe bwabaga muri shekina yera hejuru y’intebe y’imbabazi. Ku bwabo yahoraga agaragaza ubutunzi bw’urukundo rwe no kwihangana kwe.”</w:t>
      </w:r>
    </w:p>
    <w:p>
      <w:pPr>
        <w:pStyle w:val="ArticleScripture"/>
        <w:jc w:val="left"/>
      </w:pPr>
      <w:r>
        <w:rPr>
          <w:rFonts w:ascii="Times New Roman" w:hAnsi="Times New Roman" w:eastAsia="Times New Roman" w:cs="Times New Roman"/>
        </w:rPr>
        <w:t>“Imana yifuzaga guhindura ubwoko bwayo bwa Isirayeli ishimwe n’ikuzo. Bahawe amahirwe yose yo mu by’umwuka. Imana nta kintu na kimwe cyabagiriye akamaro mu kuremwa kw’imico yari kubagira abahagarariye bayo yabimanye.</w:t>
      </w:r>
    </w:p>
    <w:p>
      <w:pPr>
        <w:pStyle w:val="ArticleScripture"/>
        <w:jc w:val="left"/>
      </w:pPr>
      <w:r>
        <w:rPr>
          <w:rFonts w:ascii="Times New Roman" w:hAnsi="Times New Roman" w:eastAsia="Times New Roman" w:cs="Times New Roman"/>
        </w:rPr>
        <w:t>Kumvira amategeko y’Imana kwabo byari gutuma baba igitangaza cy’umugisha n’iterambere imbere y’amahanga y’isi. Uwashoboraga kubaha ubwenge n’ubuhanga mu mirimo yose y’ubugeni buhanitse yari gukomeza kuba umwigisha wabo, kandi yari kubashyira mu cyubahiro no kubazamura binyuze mu kumvira amategeko Ye. Iyo baza kuba abumvira, bari kurindwa indwara zateraga andi mahanga, kandi bagahabwa umugisha wo kugira imbaraga z’ubwenge. Ubwiza bw’Imana, icyubahiro Cyayo n’imbaraga Zayo, byagombaga kugaragazwa mu migisha n’iterambere byabo byose. Bagombaga kuba ubwami bw’abatambyi n’abatware. Imana yabahaye uburyo bwose bwo kuzaba ishyanga rikomeye kurusha andi yose ku isi.</w:t>
      </w:r>
    </w:p>
    <w:p>
      <w:pPr>
        <w:pStyle w:val="ArticleScripture"/>
        <w:jc w:val="left"/>
      </w:pPr>
      <w:r>
        <w:rPr>
          <w:rFonts w:ascii="Times New Roman" w:hAnsi="Times New Roman" w:eastAsia="Times New Roman" w:cs="Times New Roman"/>
        </w:rPr>
        <w:t>“Mu buryo busobanutse rwose Kristo yakoresheje Mose abashyira imbere umugambi w’Imana, kandi yabagaragarije neza ibisabwa kugira ngo bagubwe neza. Yaravuze ati: ‘Uri ubwoko bwera bw’Uwiteka Imana yawe; Uwiteka Imana yawe yagutoranirije kuba ubwoko bw’umwihariko bwe, bukarusha andi moko yose ari ku isi…. Nuko menya yuko Uwiteka Imana yawe ari yo Mana, Imana y’inyamurava, ikomereza isezerano n’imbabazi abayikunda bakitondera amategeko yayo, kugeza ku bisekuru igihumbi…. Nuko ujye witondera amategeko n’amateka n’amategeko acibwa, ngutegeka uyu munsi, uyakore. Bizaba rero, nimwumvira ayo mategeko acibwa, mukayitondera mukayakora, Uwiteka Imana yawe azagukomerezaho isezerano n’imbabazi yarahiye ba sogokuruza bawe; kandi azagukunda, aguhe umugisha, akwize; kandi azaha umugisha urubyaro rwawe, n’umusaruro w’ubutaka bwawe, n’imyaka yawe, na divayi yawe, n’amavuta yawe, n’inyana z’inka zawe, n’imikumbi y’intama zawe, mu gihugu yarahiye ba sogokuruza bawe ko azaguha. Uzarusha amahanga yose guhabwa umugisha…. Kandi Uwiteka azagukuraho indwara zose, kandi nta ndwara mbi zo muri Egiputa uzi azagutezaho.’ Gutegeka kwa Kabiri 7:6, 9, 11–15.”</w:t>
      </w:r>
    </w:p>
    <w:p>
      <w:pPr>
        <w:pStyle w:val="ArticleScripture"/>
        <w:jc w:val="left"/>
      </w:pPr>
      <w:r>
        <w:rPr>
          <w:rFonts w:ascii="Times New Roman" w:hAnsi="Times New Roman" w:eastAsia="Times New Roman" w:cs="Times New Roman"/>
        </w:rPr>
        <w:t>“Iyo baza gukomeza amategeko Ye, Imana yasezeranye ko izabaha ingano ziruta izindi uburumbuke, kandi ikabakuriramo ubuki mu rutare. Yari kubahaza kurama, kandi ikabereka agakiza kayo.</w:t>
      </w:r>
    </w:p>
    <w:p>
      <w:pPr>
        <w:pStyle w:val="ArticleScripture"/>
        <w:jc w:val="left"/>
      </w:pPr>
      <w:r>
        <w:rPr>
          <w:rFonts w:ascii="Times New Roman" w:hAnsi="Times New Roman" w:eastAsia="Times New Roman" w:cs="Times New Roman"/>
        </w:rPr>
        <w:t>“Kubera kutumvira Imana, Adamu na Eva bari baratakaje Edeni, kandi kubera icyaha isi yose yari yaravumwe. Ariko niba ubwoko bw’Imana bukurikiza amabwiriza yayo, igihugu cyabwo cyari gusubizwamo uburumbuke n’ubwiza. Imana ubwayo ni yo yabahaye amabwiriza yerekeye guhinga ubutaka, kandi bagombaga gukorana na Yo mu kubusubiza uko bwari bumeze. Bityo igihugu cyose, kiyobowe n’Imana, cyari kuzaba icyigisho kigaragaza ukuri kwo mu by’umwuka. Nk’uko isi, yumviye amategeko yayo ya kamere, yagombaga kwera ubutunzi bwayo, ni ko no mu kumvira amategeko yayo mbonezamico, imitima y’abantu yagombaga kugaragaza imico y’imiterere yayo. Ndetse n’abapagani bari kumenya ko abarushaga abandi ari abakoreraga kandi bagasenga Imana nzima.”</w:t>
      </w:r>
    </w:p>
    <w:p>
      <w:pPr>
        <w:pStyle w:val="ArticleScripture"/>
        <w:jc w:val="left"/>
      </w:pPr>
      <w:r>
        <w:rPr>
          <w:rFonts w:ascii="Times New Roman" w:hAnsi="Times New Roman" w:eastAsia="Times New Roman" w:cs="Times New Roman"/>
        </w:rPr>
        <w:t>“Mose ati: ‘Dore, nabigishije amategeko n’amateka, nk’uko Uwiteka Imana yanjye yantegetse, kugira ngo muzabigenze mutyo mu gihugu mujyanwamo no kucyigarurira. Nuko muyakomeze kandi muyakurikize; kuko ari bwo bwenge bwanyu no kujijuka kwanyu imbere y’amahanga, azumva ayo mategeko yose, akavuga ati: Ni ukuri, iri shyanga rikomeye ni ubwoko bw’abanyabwenge kandi basobanukiwe. Mbese ni irihe shyanga rikomeye rifite imana iriri hafi nk’uko Uwiteka Imana yacu iri hafi yacu mu byo tuyambaza byose? Kandi ni irihe shyanga rikomeye rifite amategeko n’amateka akiranuka nk’aya mategeko yose mbashyize imbere uyu munsi?’ Gutegeka kwa Kabiri 4:5–8.”</w:t>
      </w:r>
    </w:p>
    <w:p>
      <w:pPr>
        <w:pStyle w:val="ArticleScripture"/>
        <w:jc w:val="left"/>
      </w:pPr>
      <w:r>
        <w:rPr>
          <w:rFonts w:ascii="Times New Roman" w:hAnsi="Times New Roman" w:eastAsia="Times New Roman" w:cs="Times New Roman"/>
        </w:rPr>
        <w:t>“Abana ba Isirayeli bagombaga kwigarurira igihugu cyose Imana yari yarabagennye. Amahanga yanze kuramya no gukorera Imana y’ukuri yagombaga kunyagwa ibyo yari atunze. Ariko umugambi w’Imana wari uko, binyuze mu ihishurwa ry’imico yayo rikozwe na Isirayeli, abantu bayikururirwaho. Ubutumire bw’ubutumwa bwiza bwagombaga kugezwa ku isi yose. Binyuze mu nyigisho z’umurimo w’ibitambo, Kristo yagombaga gushyirwa hejuru imbere y’amahanga, kandi abamurebaga bose bagombaga kubaho. Abantu bose, nka Rahabu Umukananikazi na Rusi Umumowabitikazi, bahindukaga bakareka gusenga ibigirwamana bakaramya Imana y’ukuri, bagombaga kwifatanya n’ubwoko bwayo bwatoranyijwe. Uko umubare w’Abisirayeli wakomezaga kwiyongera, ni ko bagombaga kwagura imbibi zabo, kugeza ubwo ubwami bwabo bwari kuzagota isi.”</w:t>
      </w:r>
    </w:p>
    <w:p>
      <w:pPr>
        <w:pStyle w:val="ArticleScripture"/>
        <w:jc w:val="left"/>
      </w:pPr>
      <w:r>
        <w:rPr>
          <w:rFonts w:ascii="Times New Roman" w:hAnsi="Times New Roman" w:eastAsia="Times New Roman" w:cs="Times New Roman"/>
        </w:rPr>
        <w:t>Imana yifuzaga kuzana amoko yose munsi y’ubutegetsi Bwayo bwuzuye imbabazi. Yifuzaga ko isi yuzuzwa umunezero n’amahoro. Yaremye umuntu kugira ngo agire ibyishimo, kandi yifuza cyane kuzuza imitima y’abantu amahoro yo mu ijuru. Yifuza ko imiryango yo hasi yaba ikimenyetso cy’umuryango ukomeye wo hejuru.</w:t>
      </w:r>
    </w:p>
    <w:p>
      <w:pPr>
        <w:pStyle w:val="ArticleScripture"/>
        <w:jc w:val="left"/>
      </w:pPr>
      <w:r>
        <w:rPr>
          <w:rFonts w:ascii="Times New Roman" w:hAnsi="Times New Roman" w:eastAsia="Times New Roman" w:cs="Times New Roman"/>
        </w:rPr>
        <w:t>“Ariko Isirayeli ntiyasohoje umugambi w’Imana. Uwiteka yaravuze ati: ‘Naguteye nk’umuzabibu mwiza, uri urubuto rwiza rwose: none se byagenze bite kugira ngo uhinduke igiti cy’umuzabibu w’ikigenzi wangiritse imbere yanjye?’ Yeremiya 2:21. ‘Isirayeli ni umuzabibu utagira icyo umaze, yera imbuto ze bwite.’ Hoseya 10:1. ‘None rero, mwa baturage b’i Yerusalemu namwe bagabo b’u Buyuda, ndabinginze, nimuncire urubanza hagati yanjye n’uruzabibu rwanjye. Ni iki kindi cyari gisigaye gukorerwa uruzabibu rwanjye ntarakoreye? Kuki, ubwo nari niteze ko rwera inzabibu nziza, rwera inzabibu z’ishyamba? None nimuze, mbabwire icyo ngiye gukorera uruzabibu rwanjye: nzakuraho uruzitiro rwarwo, maze rurigiswe; nzasenya urukuta rwarwo, maze ruhinduke urwo gukandagirwa: nzaruhindura amatongo; ntiruzongera gutemwa cyangwa guhingwa; ahubwo ruzameramo amahwa n’ibitovu: kandi nzategeka ibicu kutarugushaho imvura. Kuko … yashakaga ko haba urubanza rutabera, ariko dore akarengane; yashakaga gukiranuka, ariko dore gutaka.’ Yesaya 5:3–7.”</w:t>
      </w:r>
    </w:p>
    <w:p>
      <w:pPr>
        <w:pStyle w:val="ArticleScripture"/>
        <w:jc w:val="left"/>
      </w:pPr>
      <w:r>
        <w:rPr>
          <w:rFonts w:ascii="Times New Roman" w:hAnsi="Times New Roman" w:eastAsia="Times New Roman" w:cs="Times New Roman"/>
        </w:rPr>
        <w:t>“Uwiteka yari yaramenyesheje ubwoko Bwe, abinyujije kuri Mose, ingaruka zo kutabera indahemuka. Iyo banga gukomeza isezerano Rye, bari kwitandukanya ubwabo n’ubugingo bw’Imana, kandi umugisha We ntushobore kubageraho. Mose yaravuze ati: ‘Mwirinde mutazibagirwa Uwiteka Imana yanyu, mukareka gukurikiza amategeko Ye, n’amateka Ye, n’amategeko-shingiro Ye, mbategeka uyu munsi; kugira ngo mutazarya mugahaga, mukubaka amazu meza mukayabamo; kandi amatungo yanyu n’imikumbi yanyu bikagwira, ifeza n’izahabu byanyu bikagwira, n’ibyo mufite byose bikagwira; maze imitima yanyu ikishyira hejuru, mukibagirwa Uwiteka Imana yanyu…. Mukavuga mu mitima yanyu muti: Imbaraga zanjye n’ubushobozi bw’ukuboko kwanjye ni byo byampesheje ubu butunzi…. Kandi niharamuka mubuze rwose Uwiteka Imana yanyu, mugakurikira izindi mana, mukazikorera kandi mukaziramya, ndabahamiriza uyu munsi yuko muzashirira rwose. Nk’uko amahanga Uwiteka arimbura imbere yanyu azarimbuka, ni ko namwe muzashirira; kuko mutumviye ijwi ry’Uwiteka Imana yanyu.’ Gutegeka kwa Kabiri 8:11–14, 17, 19, 20.”</w:t>
      </w:r>
    </w:p>
    <w:p>
      <w:pPr>
        <w:pStyle w:val="ArticleScripture"/>
        <w:jc w:val="left"/>
      </w:pPr>
      <w:r>
        <w:rPr>
          <w:rFonts w:ascii="Times New Roman" w:hAnsi="Times New Roman" w:eastAsia="Times New Roman" w:cs="Times New Roman"/>
        </w:rPr>
        <w:t>“Uwo muburo ntibawuhawe agaciro n’ubwoko bw’Abayahudi. Bibagiwe Imana, kandi ntibakomeza kubona neza amahirwe akomeye bari bafite yo kuba abahagarariye bayo. Imigisha bari barahawe ntiyagejeje umugisha ku isi. Ibyiza byose bari bafite babyeguriye ukwikuza kwabo bwite. Bambuye Imana umurimo yabasabaga, kandi bambuye bagenzi babo kuyoborwa mu by’idini no kubabonera urugero rwera. Nk’uko byagenze ku batuye isi ya kera mbere y’umwuzure, bakurikiye buri gitekerezo cyose cy’imitima yabo mibi. Uko ni ko batumye ibyera bisa nk’ibikinisho by’agasuzuguro, bavuga bati: ‘Urusengero rw’Uwiteka, urusengero rw’Uwiteka, ni rwo’ (Yeremiya 7:4), kandi muri icyo gihe nyine bagoreka imico y’Imana, basebya izina ryayo, kandi bahumanya ubuturo bwayo bwera.”</w:t>
      </w:r>
    </w:p>
    <w:p>
      <w:pPr>
        <w:pStyle w:val="ArticleScripture"/>
        <w:jc w:val="left"/>
      </w:pPr>
      <w:r>
        <w:rPr>
          <w:rFonts w:ascii="Times New Roman" w:hAnsi="Times New Roman" w:eastAsia="Times New Roman" w:cs="Times New Roman"/>
        </w:rPr>
        <w:t>Abahinzi bari barashyizweho ngo bagenzure uruzabibu rw’Umwami ntibabaye indahemuka ku byo bari barabikijwe. Abatambyi n’abigisha ntibabaye abigisha b’indahemuka b’ubwoko. Ntabwo bahoraga bashyira imbere yabo ubuntu n’imbabazi by’Imana, n’uburenganzira bwayo ku rukundo rwabo no ku murimo bayikorera. Abo bahinzi bashakaga ikuzo ryabo bwite. Bifuzaga kwigarurira imbuto z’uruzabibu. Umuhati wabo wari uwo kwikururira ubwabo amaso no guhabwa icyubahiro.</w:t>
      </w:r>
    </w:p>
    <w:p>
      <w:pPr>
        <w:pStyle w:val="ArticleScripture"/>
        <w:jc w:val="left"/>
      </w:pPr>
      <w:r>
        <w:rPr>
          <w:rFonts w:ascii="Times New Roman" w:hAnsi="Times New Roman" w:eastAsia="Times New Roman" w:cs="Times New Roman"/>
        </w:rPr>
        <w:t>Icyaha cy’aba bayobozi bo muri Isirayeli nticyari nk’icyaha cy’umunyabyaha usanzwe. Abo bagabo bari bafite inshingano zikomeye cyane imbere y’Imana. Bari bariyemeje kwigisha bati “Uku ni ko Uwiteka avuga” no kugaragaza kumvira kutaryarya mu mibereho yabo ya buri munsi. Ariko aho kubikora, bagorekeraga Ibyanditswe. Bashyiraga ku bantu imitwaro iremereye, bagahatira abantu imihango yageraga kuri buri ntambwe y’ubuzima. Abantu babagaho mu gahagararo kadashira, kuko batashoboraga kuzuza ibisabwa byashyizweho n’abarabi. Ubwo babonaga ko bidashoboka gukomeza amategeko yahimbwe n’abantu, batangira kudaha agaciro amategeko y’Imana.</w:t>
      </w:r>
    </w:p>
    <w:p>
      <w:pPr>
        <w:pStyle w:val="ArticleScripture"/>
        <w:jc w:val="left"/>
      </w:pPr>
      <w:r>
        <w:rPr>
          <w:rFonts w:ascii="Times New Roman" w:hAnsi="Times New Roman" w:eastAsia="Times New Roman" w:cs="Times New Roman"/>
        </w:rPr>
        <w:t>“Uwiteka yari yarigishije ubwoko Bwe ko ari We nyir’uruzabibu, kandi ko ibyo batunze byose bari barabihawe ngo babibikwe mu cyizere, babikoreshe ku bw’inyungu Ze. Ariko abatambyi n’abigisha ntibakoze umurimo w’inshingano yabo yera nk’aho bacungaga umutungo w’Imana. Bari bamwambura ku buryo butunganijwe uburyo n’ibikenewe yari yarabashinze kugira ngo bikoreshwe mu guteza imbere umurimo We. Kurarikira ubutunzi n’umururumba byatumye basuzugurwa ndetse n’abanyamahanga. Bityo isi y’Abanyamahanga ihabwa urwitwazo rwo gusobanukirwa nabi imico y’Imana n’amategeko y’ubwami Bwayo.”</w:t>
      </w:r>
    </w:p>
    <w:p>
      <w:pPr>
        <w:pStyle w:val="ArticleScripture"/>
        <w:jc w:val="left"/>
      </w:pPr>
      <w:r>
        <w:rPr>
          <w:rFonts w:ascii="Times New Roman" w:hAnsi="Times New Roman" w:eastAsia="Times New Roman" w:cs="Times New Roman"/>
        </w:rPr>
        <w:t>N’umutima wa se, Imana yihanganiye ubwoko bwayo. Yabinginze ibinyujije ku mbabazi yabahaye n’izo yabambuye. Yabashyize imbere ibyaha byabo yihanganye, maze mu kworohera itegereza ko babyemera. Abahanuzi n’intumwa boherejwe kubakangurira uburenganzira bw’Imana ku bahinzi b’uruzabibu; ariko aho kwakirwa neza, bafashwe nk’abanzi. Abo bahinzi b’uruzabibu barabahiga kandi barabica. Imana yongera kohereza izindi ntumwa, ariko na zo bazigenza nk’uko bagenje iza mbere, uretse ko abo bahinzi b’uruzabibu bagaragaje urwango rurushaho gukomera no gushikama.</w:t>
      </w:r>
    </w:p>
    <w:p>
      <w:pPr>
        <w:pStyle w:val="ArticleScripture"/>
        <w:jc w:val="left"/>
      </w:pPr>
      <w:r>
        <w:rPr>
          <w:rFonts w:ascii="Times New Roman" w:hAnsi="Times New Roman" w:eastAsia="Times New Roman" w:cs="Times New Roman"/>
        </w:rPr>
        <w:t>Nk’uburyo bwa nyuma bwo kugerageza, Imana yohereje Umwana Wayo, iti: “Bazubaha Umwana Wanjye.” Ariko kurwanya kwabo kwari kwabagize abanyamwaga, maze barabwirana bati: “Nguyu umuragwa; nimuze tumwice, maze twigarurire umurage we.” Bityo tuzasigara twinezeza mu ruzabibu, kandi tugakore ku mbuto zarwo uko dushaka.</w:t>
      </w:r>
    </w:p>
    <w:p>
      <w:pPr>
        <w:pStyle w:val="ArticleScripture"/>
        <w:jc w:val="left"/>
      </w:pPr>
      <w:r>
        <w:rPr>
          <w:rFonts w:ascii="Times New Roman" w:hAnsi="Times New Roman" w:eastAsia="Times New Roman" w:cs="Times New Roman"/>
        </w:rPr>
        <w:t>“Abatware b’Abayahudi ntibakundaga Imana; ni cyo cyatumye bitandukanya na Yo, banga n’ibyo byose Yabegerezaga bigamije kubageza ku bwiyunge bukiranuka. Kristo, Umukunzi w’Imana, yaje guharanira uburenganzira bwa Nyir’uruzabibu; ariko abahinzi bamufashe basuzuguroye bikomeye, bavuga bati: Ntitwemera ko uyu atutegeka. Bagiriraga ishyari ubwiza bw’imico ya Kristo. Uburyo bwe bwo kwigisha bwari hejuru cyane y’ubwabo, kandi batsindwaga no gutinya ko yatsinda. Yabacyahaga, agashyira ahagaragara uburyarya bwabo, kandi akabereka ingaruka zidashidikanywaho z’inzira yabo. Ibyo byababyukije ubusazi. Bumvaga uburibwe bwo gucyahwa batashoboraga gucecekesha. Bangaga urugero rwo hejuru rw’ubukiranutsi Kristo yahoraga abashyira imbere. Babonaga ko inyigisho ze zabashyira ahagaragara aho ukwikunda kwabo kwari kwihishe, maze biyemeza kumwica. Bangaga urugero rwe rw’ukuri no kubaha Imana n’uburyo bwo mu rwego rwo hejuru bw’umwuka bwagaragariraga mu byo yakoraga byose. Ubugingo bwe bwose bwari igihano ku bwikunde bwabo, maze igihe ikigeragezo cya nyuma cyageraga, ikigeragezo cyasobanuraga kumvira kuganisha ku bugingo bw’iteka cyangwa kutumvira kuganisha ku rupfu rw’iteka, banze Uwera wa Isirayeli. Igihe basabwaga guhitamo hagati ya Kristo na Baraba, barasakuza bati: ‘Dufungurire Baraba!’ Luka 23:18. Nuko Pilato abaza ati: ‘None se Yesu namugire nte?’ bo basakuza cyane bati: ‘Abambwe!’ Matayo 27:22. Pilato arongera arababaza ati: ‘Mbese mbambe Umwami wanyu?’ maze abatambyi n’abatware basubiza bati: ‘Nta mwami dufite keretse Kayisari.’ Yohana 19:15. Pilato amaze gukaraba intoki, avuga ati: ‘Amaraso y’uyu mukiranutsi ntandimo,’ abatambyi bifatanya n’imbaga y’injiji batangaza bafite ishyaka ryinshi bati: ‘Amaraso ye natubeho, abe no ku bana bacu.’ Matayo 27:24, 25.”</w:t>
      </w:r>
    </w:p>
    <w:p>
      <w:pPr>
        <w:pStyle w:val="ArticleScripture"/>
        <w:jc w:val="left"/>
      </w:pPr>
      <w:r>
        <w:rPr>
          <w:rFonts w:ascii="Times New Roman" w:hAnsi="Times New Roman" w:eastAsia="Times New Roman" w:cs="Times New Roman"/>
        </w:rPr>
        <w:t>“Nuko abayobozi b’Abayuda bakoze ihitamo ryabo. Icyemezo cyabo cyanditswe mu gitabo Yohana yabonye kiri mu kuboko kw’Uwicaye ku ntebe y’ubwami, igitabo kitari gishobora gufungurwa n’umuntu n’umwe. Mu bugome bwacyo bwose bwo kwihorera, icyo cyemezo kizabagaragarira ku munsi iki gitabo kizafungurwa n’Intare yo mu muryango wa Yuda.</w:t>
      </w:r>
    </w:p>
    <w:p>
      <w:pPr>
        <w:pStyle w:val="ArticleScripture"/>
        <w:jc w:val="left"/>
      </w:pPr>
      <w:r>
        <w:rPr>
          <w:rFonts w:ascii="Times New Roman" w:hAnsi="Times New Roman" w:eastAsia="Times New Roman" w:cs="Times New Roman"/>
        </w:rPr>
        <w:t>“Abayahudi bakomezaga cyane ku gitekerezo cy’uko ari bo bakundwa by’umwihariko n’ijuru, kandi ko bagombaga guhora bashyirwa hejuru nk’itorero ry’Imana. Bavugaga ko ari abana ba Aburahamu, kandi urufatiro rw’uburumbuke bwabo rwabasaga nk’urukomeye cyane, ku buryo bahinyuraga isi n’ijuru ngo bibanyage uburenganzira bwabo. Ariko binyuze mu mibereho yo kutizerwa, bari bari gutegurira gucirwaho iteka n’ijuru no gutandukanywa n’Imana.”</w:t>
      </w:r>
    </w:p>
    <w:p>
      <w:pPr>
        <w:pStyle w:val="ArticleScripture"/>
        <w:jc w:val="left"/>
      </w:pPr>
      <w:r>
        <w:rPr>
          <w:rFonts w:ascii="Times New Roman" w:hAnsi="Times New Roman" w:eastAsia="Times New Roman" w:cs="Times New Roman"/>
        </w:rPr>
        <w:t>“Mu mugani w’uruzabibu, nyuma y’uko Kristo yari amaze kugaragariza abatambyi igikorwa cyabo kiruta ibindi byose mu bubi, yarababajije ati: ‘Nuko rero, nyir’uruzabibu naza, abo bahinzi azabagira ate?’ Abatambyi bari bakurikiranye iyo nkuru bayishishikariye cyane, kandi batabanje kuzirikana isano iyo ngingo yari ifitanye na bo ubwabo, bifatanyije n’abantu mu gusubiza bati: ‘Abo bagabo babi azabarimbura bikomeye, kandi uruzabibu rwe azarukodesha abandi bahinzi, bazajya bamuhereza imbuto zarwo mu bihe byazo.’”</w:t>
      </w:r>
    </w:p>
    <w:p>
      <w:pPr>
        <w:pStyle w:val="ArticleScripture"/>
        <w:jc w:val="left"/>
      </w:pPr>
      <w:r>
        <w:rPr>
          <w:rFonts w:ascii="Times New Roman" w:hAnsi="Times New Roman" w:eastAsia="Times New Roman" w:cs="Times New Roman"/>
        </w:rPr>
        <w:t>Batabishaka bari bihamijeho urubanza rwabo ubwabo. Yesu arabitegereza, kandi munsi y’iyo ndoro ye ibacengera bamenye ko asoma amabanga yo mu mitima yabo. Ubumana bwe burabagirana imbere yabo n’imbaraga zidashidikanywaho. Babonye muri ba bahinzi ishusho yabo ubwabo, maze batabigambiriye baravuga bati: “Imana ikirinde!”</w:t>
      </w:r>
    </w:p>
    <w:p>
      <w:pPr>
        <w:pStyle w:val="ArticleScripture"/>
        <w:jc w:val="left"/>
      </w:pPr>
      <w:r>
        <w:rPr>
          <w:rFonts w:ascii="Times New Roman" w:hAnsi="Times New Roman" w:eastAsia="Times New Roman" w:cs="Times New Roman"/>
        </w:rPr>
        <w:t>Kristo yababajwe cyane kandi yicuza arababaza ati: “Ntimwigeze musoma mu Byanditswe ngo, ‘Ibuye abubatsi banze ni ryo ryabaye irikomeza imfuruka; ibi byakozwe n’Umwami, kandi biratangaje mu maso yacu’? Ni cyo gituma mbabwira yuko ubwami bw’Imana muzabunyagwa, bugahabwa ishyanga ryera imbuto zabwo. Kandi uzagwa kuri iri buye azavunagurika; ariko uwo rizagwaho wese, rizamugira ifu.”</w:t>
      </w:r>
    </w:p>
    <w:p>
      <w:pPr>
        <w:pStyle w:val="ArticleScripture"/>
        <w:jc w:val="left"/>
      </w:pPr>
      <w:r>
        <w:rPr>
          <w:rFonts w:ascii="Times New Roman" w:hAnsi="Times New Roman" w:eastAsia="Times New Roman" w:cs="Times New Roman"/>
        </w:rPr>
        <w:t>Kristo aba yarakijije ibyari kuzagusha ishyanga ry’Abayahudi iyo abantu baza kumwemera. Ariko ishyari n’ifuhwe byabagize abatagonda izosi na busa. Biyemeje ko batazemera Yesu w’i Nazareti ko ari we Mesiya. Banze Umucyo w’isi, maze uhereye ubwo imibereho yabo igotwa n’umwijima umeze nk’umwijima wo mu gicuku. Ibyago byari byarahanuwe byaje ku ishyanga ry’Abayahudi. Irari ryabo rikaze ubwaryo, ritagenzuwe, ni ryo ryabateje kurimbuka. Mu burakari bwabo bw’impumyi, barimburanye ubwabo. Ubwibone bwabo bw’ubugome no kwinangira ni bwo bwabazaniye uburakari bw’ababaromani bari barabatsinze. Yerusalemu yararimbuwe, urusengero rugirwa amatongo, kandi ahari rwari rwubatse harahingurwa nk’umurima. Abana ba Yuda barapfuye mu buryo buteye ubwoba kurusha ubundi bwose. Miliyoni nyinshi zaragurishijwe kugira ngo zikorere nk’abaja mu bihugu by’abapagani.</w:t>
      </w:r>
    </w:p>
    <w:p>
      <w:pPr>
        <w:pStyle w:val="ArticleScripture"/>
        <w:jc w:val="left"/>
      </w:pPr>
      <w:r>
        <w:rPr>
          <w:rFonts w:ascii="Times New Roman" w:hAnsi="Times New Roman" w:eastAsia="Times New Roman" w:cs="Times New Roman"/>
        </w:rPr>
        <w:t>Nk’ubwoko, Abayuda bari barananiwe gusohoza umugambi w’Imana, kandi uruzabibu rwabo rwambuwe. Uburenganzira bari barakoresheje nabi n’umurimo bari baratesheje agaciro byahawe abandi.</w:t>
      </w:r>
    </w:p>
    <w:p>
      <w:pPr>
        <w:pStyle w:val="ArticleScripture"/>
        <w:jc w:val="left"/>
      </w:pPr>
      <w:r>
        <w:rPr>
          <w:rFonts w:ascii="Times New Roman" w:hAnsi="Times New Roman" w:eastAsia="Times New Roman" w:cs="Times New Roman"/>
        </w:rPr>
        <w:t>“Umugani w’uruzabibu ntureba ishyanga ry’Abayahudi ryonyine. Utwigisha isomo natwe. Itorero ryo muri iki gihe Imana yarigeneye amahirwe menshi n’imigisha myinshi, kandi itegereje ko haboneka umwero ubikwiriye.” Christ’s Object Lessons, 284–296.</w:t>
      </w:r>
    </w:p>
    <w:p>
      <w:pPr>
        <w:pStyle w:val="ArticleBody"/>
        <w:jc w:val="left"/>
      </w:pPr>
      <w:r>
        <w:rPr>
          <w:rFonts w:ascii="Times New Roman" w:hAnsi="Times New Roman" w:eastAsia="Times New Roman" w:cs="Times New Roman"/>
        </w:rPr>
        <w:t>Igitabo cya Yoweli gisobanura amateka y’imvura y’itumba ku iherezo ry’isi. Imvura y’itumba ni ubutumwa bwa nyuma bw’Imana bw’umuburo, ni bwo butumwa bwa marayika wa gatatu bwo mu Ibyahishuwe cumi na bine. Nubwo imvura y’itumba igereranya ubutumwa bwa marayika wa gatatu, inagereranya uburyo bw’itumanaho hagati y’Ubumana n’inyokomuntu, nk’uko bishushanywa n’amavuta y’izahabu ya Zekariya, imvura y’umuhindo n’iy’itumba, umuriro uturuka ku gicaniro n’ibindi bishushanyo. Imvura y’itumba si ubutumwa gusa, kandi si n’uburyo bw’itumanaho hagati y’Imana n’umuntu gusa, ahubwo ni na bwo buryo bwonyine bwejejwe bwo kwiga Bibiliya bushingiye mu Ijambo ry’Imana. Ubwo buryo ni “umurongo ku wundi murongo” bwa Yesaya buboneka mu gice cya makumyabiri n’umunani.</w:t>
      </w:r>
    </w:p>
    <w:p>
      <w:pPr>
        <w:pStyle w:val="ArticleBody"/>
        <w:jc w:val="left"/>
      </w:pPr>
      <w:r>
        <w:rPr>
          <w:rFonts w:ascii="Times New Roman" w:hAnsi="Times New Roman" w:eastAsia="Times New Roman" w:cs="Times New Roman"/>
        </w:rPr>
        <w:t>Mu ntangiriro ya Isirayeli ya kera ndetse n’iya none, Imana, “umuhinzi,” yazanye Isirayeli “iyikuye mu butayu.” Yaba ubunyage bw’imyaka magana ane na mirongo itatu muri Egiputa, cyangwa ubunyage bwo mu Bihe by’Umwijima kuva mu 538 kugeza mu 1798, Isirayeli yakuwemo “mu butayu,” kuko “ubutayu” ari ikimenyetso cy’uburetwa n’ubunyage. Yaba Isirayeli ya kera y’ukuri cyangwa Isirayeli ya none yo mu mwuka, Imana yarabakijije ibakura mu bunyage bwo mu butayu kandi “irayishinga” “nk’umutungo Wayo yitoranyirije, uruzabibu rw’Uwiteka,” ihamariwe kuba abatambyi n’abatware, bo “bashinzwe” amahirwe yo guhagararira “amagambo y’Imana yahumetswe.” “Ayo magambo yahumetswe” kuri Isirayeli ya kera yari Amategeko, naho kuri Isirayeli ya none akaba ari Amategeko hamwe n’ubuhanuzi.</w:t>
      </w:r>
    </w:p>
    <w:p>
      <w:pPr>
        <w:pStyle w:val="ArticleScripture"/>
        <w:jc w:val="left"/>
      </w:pPr>
      <w:r>
        <w:rPr>
          <w:rFonts w:ascii="Times New Roman" w:hAnsi="Times New Roman" w:eastAsia="Times New Roman" w:cs="Times New Roman"/>
        </w:rPr>
        <w:t>“Imana yahamagariye Itorero ryayo muri iki gihe, nk’uko yahamagariye Isirayeli ya kera, guhagarara nk’umucyo mu isi. Binyujijwe ku cyuma gikomeye gityaye cy’ukuri, ni ukuvuga ubutumwa bw’abamarayika ba mbere, aba kabiri, n’uwa gatatu, yabatandukanije n’amatorero ndetse n’isi kugira ngo ibazane mu busabane bwera bwa bugufi na Yo ubwayo. Yabagize abarinzi b’itegeko ryayo kandi ibashinga ukuri gukomeye kw’ubuhanuzi kw’iki gihe. Nk’uko amagambo yera y’Imana yahawe Isirayeli ya kera, na byo ni ubutunzi bwera bugomba kugeza ku isi. Abamarayika batatu bo mu Ibyahishuwe 14 bahagarariye abantu bemera umucyo w’ubutumwa bw’Imana kandi bagasohoka nk’intumwa zayo kugira ngo bamamaze umuburo mu mpera zose z’isi.” Testimonies, volume 5, 455.</w:t>
      </w:r>
    </w:p>
    <w:p>
      <w:pPr>
        <w:pStyle w:val="ArticleBody"/>
        <w:jc w:val="left"/>
      </w:pPr>
      <w:r>
        <w:rPr>
          <w:rFonts w:ascii="Times New Roman" w:hAnsi="Times New Roman" w:eastAsia="Times New Roman" w:cs="Times New Roman"/>
        </w:rPr>
        <w:t>Isirayeli ya none yatoranijwe kwamamaza ijwi riranguruye ry’umumarayika wa gatatu mu mbaraga z’imvura y’itumba, ari na ko igaragaza imico ya Kristo mu mibereho yayo bwite ibinyujije mu mbaraga za Mwuka Wera. Ijwi riranguruye ry’umumarayika wa gatatu risohora mu gihe cyo gusukwa kw’imvura y’itumba, mu gihe ubutumwa bw’ikinyoma bw’imvura y’itumba buvuga amahoro n’umutekano bikomeje kwamamazwa n’itsinda ry’abantu basinze vino ya Babuloni. Abo ni bo basinzi ba Efurayimu bavugwa na Yesaya n’abanywa vino bavugwa na Yoweli, bafite vino nshya yarakuwe ku kanwa kabo. Abakira ubutumwa bw’ukuri bw’imvura y’itumba bagereranywa na Daniyeli, Mishaeli, Hananiya na Azariya, banze ibyokurya by’i Babuloni kugira ngo bahitemo ibyokurya byo mu ijuru. Abo ni bo ibihumbi ijana na mirongo ine na bine baririmba indirimbo ya Mose n’iy’Umwana w’Intama, ariko kandi n’iy’umuzabibu, kuko umugani w’umuzabibu wasohoye mu mateka ya Mose mu ntangiriro y’umubano w’isezerano rya Isirayeli ya kera, kandi wongera gusohora ku iherezo ry’umubano w’isezerano rya Isirayeli ya kera mu mateka y’Umwana w’Intama.</w:t>
      </w:r>
    </w:p>
    <w:p>
      <w:pPr>
        <w:pStyle w:val="ArticleBody"/>
        <w:jc w:val="left"/>
      </w:pPr>
      <w:r>
        <w:rPr>
          <w:rFonts w:ascii="Times New Roman" w:hAnsi="Times New Roman" w:eastAsia="Times New Roman" w:cs="Times New Roman"/>
        </w:rPr>
        <w:t>Indirimbo y’umuzabibu irangizwa n’uko ubwoko bw’isezerano rya mbere burengerwa igihe ubwoko bw’isezerano rishya buri gusezeranwa n’Umwami. Umwami yarabarenzeho abapfiriye mu myaka mirongo ine yo kuzerera mu butayu, maze muri icyo gihe nyine agirana isezerano na Yosuwa ari na ko yatandukanyaga n’abagombaga gupfa. Umwami yatandukanyaga na Isirayeli ya kera muri icyo gihe nyine ari na ko yashyingiranwaga n’itorero rya Gikristo. Alufa, ari yo ntangiriro, ihagarariwe na Mose, naho omega ihagarariwe n’Umwana w’Intama. Amateka bombi bahagarariye ni amateka y’umugani w’umuzabibu; bityo indirimbo ya Yesaya y’umuzabibu ni yo ndirimbo ya Mose n’Umwana w’Intama ya Yohana Umuhishuzi.</w:t>
      </w:r>
    </w:p>
    <w:p>
      <w:pPr>
        <w:pStyle w:val="ArticleBody"/>
        <w:jc w:val="left"/>
      </w:pPr>
      <w:r>
        <w:rPr>
          <w:rFonts w:ascii="Times New Roman" w:hAnsi="Times New Roman" w:eastAsia="Times New Roman" w:cs="Times New Roman"/>
        </w:rPr>
        <w:t>Tuzakomeza ibi bitekerezo mu nyandiko ikurikira.</w:t>
      </w:r>
    </w:p>
    <w:p>
      <w:pPr>
        <w:pStyle w:val="ArticleScripture"/>
        <w:jc w:val="left"/>
      </w:pPr>
      <w:r>
        <w:rPr>
          <w:rFonts w:ascii="Times New Roman" w:hAnsi="Times New Roman" w:eastAsia="Times New Roman" w:cs="Times New Roman"/>
        </w:rPr>
        <w:t>“Aya si amagambo ya Mushiki wa White, ahubwo ni amagambo y’Umwami, kandi intumwa Ye yayampaye ngo nyabahe. Imana irabahamagara kutagikora mu buryo burwanya imigambi Yayo. Hatanzwe inyigisho nyinshi ku byerekeye abantu biyita Abakristo nyamara bagaragaza imico ya Satani, bakarwanya mu mwuka, mu magambo no mu bikorwa iterambere ry’ukuri, kandi by’ukuri bakurikira inzira Satani abayoboramo. Mu kunangirwa kw’imitima yabo bifatiye ububasha butari ubwabo na busa, kandi batagombye gukoresha. Ni ko Umwigisha ukomeye avuga ati: ‘Nzahirika, nzahirika, nzahirika.’ Abantu bavuga i Battle Creek bati: ‘Urusengero rw’Umwami, urusengero rw’Umwami ni twe,’ nyamara bakoresha umuriro usanzwe. Imitima yabo ntiyoroshywa kandi nticishwa bugufi n’ubuntu bw’Imana.” Manuscript Releases, volume 13, 222.</w:t>
      </w:r>
    </w:p>
    <w:p>
      <w:pPr>
        <w:pStyle w:val="ArticleScripture"/>
        <w:jc w:val="left"/>
      </w:pPr>
      <w:r>
        <w:rPr>
          <w:rFonts w:ascii="Times New Roman" w:hAnsi="Times New Roman" w:eastAsia="Times New Roman" w:cs="Times New Roman"/>
        </w:rPr>
        <w:t>“Kwihangana kw’Imana gufite intego, ariko mwebwe murayiburizamo. Irimo kwemera ko habaho imimerere y’ibintu mwifuza ko nyuma izacibwamo, ariko icyo gihe bizaba byarakererewe. Imana yategetse Eliya gusiga amavuta kuri Hazayeli, wa mugome n’umunyabinyoma, ngo abe umwami wa Siriya, kugira ngo abe inkoni yo guhana Isirayeli yasengaga ibigirwamana. Ni nde uzi ko Imana itazabatererana ngo ibareke mu bushukanyi mukunda? Ni nde uzi ko abavugabutumwa b’indahemuka, badakebakeba kandi b’ukuri, bataba ari bo ba nyuma bazaba bagihesha amatorero yacu y’indashima ubutumwa bwiza bw’amahoro? Birashoboka ko abarimbuzi basanzwe batozwa n’ukuboko kwa Satani kandi ko bategereje gusa ko hakurwaho abandi bake bitwaje ibendera kugira ngo bafate imyanya yabo, maze n’ijwi ry’umuhanuzi w’ibinyoma bavuge bati: ‘Amahoro, amahoro,’ kandi Uwiteka ataravuze amahoro. Ni gake ndira, ariko ubu ndasanga amaso yanjye ahumishijwe n’amarira; ari kugwa ku rupapuro rwanjye uko nandika. Birashoboka ko bidatinze ubuhanuzi bwose muri twe buzaba buhagaritswe, kandi ko ijwi ryakanguye abantu ritazongera guhungabanya ibitotsi byabo by’umubiri.”</w:t>
      </w:r>
    </w:p>
    <w:p>
      <w:pPr>
        <w:pStyle w:val="ArticleScripture"/>
        <w:jc w:val="left"/>
      </w:pPr>
      <w:r>
        <w:rPr>
          <w:rFonts w:ascii="Times New Roman" w:hAnsi="Times New Roman" w:eastAsia="Times New Roman" w:cs="Times New Roman"/>
        </w:rPr>
        <w:t>“Iyo Imana izakora umurimo Wayo w’igitangaza ku isi, kandi igihe amaboko yera atazaba agiterura isanduku, ishyano rizaba ku bantu. Mbega iyo uba waramenye, ndetse nawe, muri uyu munsi wawe, ibintu birebana n’amahoro yawe! Mbega icyifuzo cy’uko ubwoko bwacu, nk’uko i Nineve bakoze, bwakwihana n’imbaraga zabo zose kandi bukizera n’umutima wabwo wose, kugira ngo Imana ibahindukirire uburakari Bwayo bukaze.” Testimonies, volume 5, 77.</w:t>
      </w:r>
    </w:p>
    <w:p>
      <w:pPr>
        <w:pStyle w:val="ArticleScripture"/>
        <w:jc w:val="left"/>
      </w:pPr>
      <w:r>
        <w:rPr>
          <w:rFonts w:ascii="Times New Roman" w:hAnsi="Times New Roman" w:eastAsia="Times New Roman" w:cs="Times New Roman"/>
        </w:rPr>
        <w:t>“Nimworohera kunangira k’umutima, kandi bitewe n’ubwibone no kwigira umukiranutsi ntugire ibyo watura mu makosa yawe, uzasigaranwa no kugengwa n’ibishuko bya Satani. Niba igihe Uwiteka akwereka amakosa yawe utihana cyangwa ngo uyature, ubuyobozi bwe buzagusubiza kuri urwo rwego kenshi na kenshi. Uzasigaranwa no gukora amakosa y’ubwoko busa, uzakomeza kubura ubwenge, kandi uzita icyaha gukiranuka, no gukiranuka icyaha. Ubusamo bwinshi buzaganza muri iyi minsi y’imperuka buzagukikiza impande zose, kandi uzahindura abayobozi, utanamenya ko wabikoze.” Review and Herald, 16 Ukuboza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ry’Abadiventisiti b’Umunsi wa Karindwi ry’i Lawodikiya - Nimero ya Gatatu</dc:title>
  <dc:subject>Uruzabibu rw’Inzoga Itukura</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