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Nomero ya Kane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Umubare wa Kane</w:t>
      </w:r>
    </w:p>
    <w:p>
      <w:pPr>
        <w:pStyle w:val="ArticleBody"/>
        <w:jc w:val="left"/>
      </w:pPr>
      <w:r>
        <w:rPr>
          <w:rFonts w:ascii="Times New Roman" w:hAnsi="Times New Roman" w:eastAsia="Times New Roman" w:cs="Times New Roman"/>
        </w:rPr>
        <w:t>Muri Yesaya makumyabiri n’umunani, “abagabo b’abagayo bategeka” “i Yerusalemu” bagereranywa n’“abasinzi ba Efurayimu,” kandi nk’“ikamba ry’ubwibone.” “Ikamba” rigereranya ubuyobozi, kandi “ubwibone” bugereranya imico ya Satani.</w:t>
      </w:r>
    </w:p>
    <w:p>
      <w:pPr>
        <w:pStyle w:val="ArticleBody"/>
        <w:jc w:val="left"/>
      </w:pPr>
      <w:r>
        <w:rPr>
          <w:rFonts w:ascii="Times New Roman" w:hAnsi="Times New Roman" w:eastAsia="Times New Roman" w:cs="Times New Roman"/>
        </w:rPr>
        <w:t>Abasinzi bahanganywa n’abasigaye (“umusigazwa”) bahinduka “ikamba” y’icyubahiro cy’Imana, kuko mu gihe cy’imvura y’itumba Uwiteka ashyiraho “ubwami” bwe bw’icyubahiro nk’uko byashushanyijwe n’uko yashyizeho “ubwami bw’ubuntu” ku musaraba. Ubwami bw’ubuntu ku musaraba bushushanya ubwami bw’icyubahiro ku itegeko ryo ku Cyumweru. Imvura y’itumba yatangiye ku wa 9/11 igihe gushyirwaho ikimenyetso kw’abo ibihumbi ijana na mirongo ine na bine no gucira urubanza abazima byatangiraga.</w:t>
      </w:r>
    </w:p>
    <w:p>
      <w:pPr>
        <w:pStyle w:val="ArticleScripture"/>
        <w:jc w:val="left"/>
      </w:pPr>
      <w:r>
        <w:rPr>
          <w:rFonts w:ascii="Times New Roman" w:hAnsi="Times New Roman" w:eastAsia="Times New Roman" w:cs="Times New Roman"/>
        </w:rPr>
        <w:t>“Nabonye ko ibintu byose birebana ubukana bwinshi kandi birambura ibitekerezo byabyo ku kaga kwegereje kari imbere yabyo. Ibyaha bya Isirayeli bigomba kubanza kujya mu rubanza. Icyaha cyose kigomba kwaturirwa ahera, maze umurimo ugakomeza. Ibi bigomba gukorwa none. Abarokotse bo mu gihe cy’amakuba bazarira bati: Mana yanjye, Mana yanjye, ni iki gitumye untererana?”</w:t>
      </w:r>
    </w:p>
    <w:p>
      <w:pPr>
        <w:pStyle w:val="ArticleScripture"/>
        <w:jc w:val="left"/>
      </w:pPr>
      <w:r>
        <w:rPr>
          <w:rFonts w:ascii="Times New Roman" w:hAnsi="Times New Roman" w:eastAsia="Times New Roman" w:cs="Times New Roman"/>
        </w:rPr>
        <w:t>Imvura y’itumba iraza ku baza batunganye—maze bose bazayihabwa nk’uko byahoze mbere.</w:t>
      </w:r>
    </w:p>
    <w:p>
      <w:pPr>
        <w:pStyle w:val="ArticleScripture"/>
        <w:jc w:val="left"/>
      </w:pPr>
      <w:r>
        <w:rPr>
          <w:rFonts w:ascii="Times New Roman" w:hAnsi="Times New Roman" w:eastAsia="Times New Roman" w:cs="Times New Roman"/>
        </w:rPr>
        <w:t>“Iyo abamarayika bane bazarekura, Kristo azashyiraho ubwami Bwe. Nta wakira imvura y’itumba keretse abari gukora ibyo bashoboye byose. Kristo yadufasha. Bose bashoboraga kuba abaneshi kubw’ubuntu bw’Imana, binyuze mu maraso ya Yesu. Ijuru ryose rifitiye umurimo inyota. Abamarayika bawitaho.” Spalding and Magan, 3.</w:t>
      </w:r>
    </w:p>
    <w:p>
      <w:pPr>
        <w:pStyle w:val="ArticleBody"/>
        <w:jc w:val="left"/>
      </w:pPr>
      <w:r>
        <w:rPr>
          <w:rFonts w:ascii="Times New Roman" w:hAnsi="Times New Roman" w:eastAsia="Times New Roman" w:cs="Times New Roman"/>
        </w:rPr>
        <w:t>Imiyaga ine yo mu gitabo cy’Ibyahishuwe na yo yagaragajwe na Yesaya nk’umuyaga ukaze wari warahagaritswe ku munsi w’umuyaga w’iburasirazuba, nk’uko no mu Ibyahishuwe imiyaga ine y’intambara ifashwe n’abamarayika bane kugira ngo itarekura. Imiyaga ine yamenyekanishijwe na Mushiki wacu White nk’“ifarashi irakaye ishaka kwikubita ikava ku mugozi,” izana “urupfu n’irimbuka.” Iyo miyaga ine irekurwa buhoro buhoro, itangirira kuri 9/11, hanyuma ikongerwa cyane mu gihe cy’itegeko ryo ku Cyumweru, maze ikarekurwa rwose igihe igihe cy’igeragezwa cy’abantu kirangiye.</w:t>
      </w:r>
    </w:p>
    <w:p>
      <w:pPr>
        <w:pStyle w:val="ArticleHeading"/>
        <w:jc w:val="left"/>
      </w:pPr>
      <w:r>
        <w:rPr>
          <w:rFonts w:ascii="Arial" w:hAnsi="Arial" w:eastAsia="Arial" w:cs="Arial"/>
        </w:rPr>
        <w:t>Barekuwe kandi Babujijwe</w:t>
      </w:r>
    </w:p>
    <w:p>
      <w:pPr>
        <w:pStyle w:val="ArticleBody"/>
        <w:jc w:val="left"/>
      </w:pPr>
      <w:r>
        <w:rPr>
          <w:rFonts w:ascii="Times New Roman" w:hAnsi="Times New Roman" w:eastAsia="Times New Roman" w:cs="Times New Roman"/>
        </w:rPr>
        <w:t>Impanda ya karindwi, ari na yo makuba ya gatatu, itangaza kurangizwa kw’ibanga ry’Imana, yaravuzwe mu buryo bw’ubuhanuzi ku wa 9/11 igihe Isilamu yarekurwaga, maze nyuma ya 9/11 ikongera gukomatirizwa mu buryo bw’ubuhanuzi na George W. Bush. Nyina wa Isilamu, Hagari, nyina wa Ishimayeli, ni ikimenyetso cy’ugukumirizwa no kurekurwa. Yarekuwe na Sara kugira ngo abyaranane na Aburahamu ku bw’icyemezo cya Sara; hanyuma, kubera ishyari, akomatirizwa na Sara, bituma Hagari ahunga, kugeza ubwo marayika amukumiriye gukomeza guhunga akamubwira gusubira. Nyuma yo kuvuka kwa Isaka, amakimbirane ya Hagari na Sara yarakomeje kugeza igihe Aburahamu yirukaniraga umuja, bityo amushyiraho indi mbogamizi.</w:t>
      </w:r>
    </w:p>
    <w:p>
      <w:pPr>
        <w:pStyle w:val="ArticleBody"/>
        <w:jc w:val="left"/>
      </w:pPr>
      <w:r>
        <w:rPr>
          <w:rFonts w:ascii="Times New Roman" w:hAnsi="Times New Roman" w:eastAsia="Times New Roman" w:cs="Times New Roman"/>
        </w:rPr>
        <w:t>Abamarayika bane b’Isilamu barekuwe mu ntangiriro y’ubuhanuzi bw’imyaka magana atatu na mirongo cyenda n’umwe n’iminsi cumi n’itanu bwo mu Ibyahishuwe igice cya cyenda umurongo wa cumi n’itanu, hanyuma bagarurirwa ku ngoyi ku wa 11 Kanama 1840.</w:t>
      </w:r>
    </w:p>
    <w:p>
      <w:pPr>
        <w:pStyle w:val="ArticleScripture"/>
        <w:jc w:val="left"/>
      </w:pPr>
      <w:r>
        <w:rPr>
          <w:rFonts w:ascii="Times New Roman" w:hAnsi="Times New Roman" w:eastAsia="Times New Roman" w:cs="Times New Roman"/>
        </w:rPr>
        <w:t>Marayika wa gatandatu avuza impanda, numva ijwi rituruka mu mahembe ane y’igicaniro cy’izahabu kiri imbere y’Imana, ribwira marayika wa gatandatu wari ufite impanda riti: “Bohora ba marayika bane baboshywe ku ruzi runini Efurate.” Nuko ba marayika bane barabohorwa, bari barateguriwe isaha, n’umunsi, n’ukwezi, n’umwaka, kugira ngo bicishe kimwe cya gatatu cy’abantu. Ibyahishuwe 9:13–15.</w:t>
      </w:r>
    </w:p>
    <w:p>
      <w:pPr>
        <w:pStyle w:val="ArticleBody"/>
        <w:jc w:val="left"/>
      </w:pPr>
      <w:r>
        <w:rPr>
          <w:rFonts w:ascii="Times New Roman" w:hAnsi="Times New Roman" w:eastAsia="Times New Roman" w:cs="Times New Roman"/>
        </w:rPr>
        <w:t>Nyuma y’uko Islamu y’akaga ka gatatu irekuwe kugira ngo igabe igitero ku wa 9/11, George W. Bush yatangije intambara ye y’isi yose yo kurwanya iterabwoba kandi ashyiraho ikumirwa kuri Islamu. Ubwa mbere Ishimayeli avugwa, ikimenyetso cya Islamu kigaragaza ko abakomoka kuri Ishimayeli bazaba abarwanya buri muntu, kandi buri muntu akabarwanya.</w:t>
      </w:r>
    </w:p>
    <w:p>
      <w:pPr>
        <w:pStyle w:val="ArticleScripture"/>
        <w:jc w:val="left"/>
      </w:pPr>
      <w:r>
        <w:rPr>
          <w:rFonts w:ascii="Times New Roman" w:hAnsi="Times New Roman" w:eastAsia="Times New Roman" w:cs="Times New Roman"/>
        </w:rPr>
        <w:t>Nuko marayika w’Uwiteka aramubwira ati: Dore utwise inda, kandi uzabyara umuhungu, uzamwite Izimayeli; kuko Uwiteka yumvise kubabazwa kwawe. Kandi azaba umuntu w’inkazi; ukuboko kwe kuzaba ku bantu bose, n’amaboko y’abantu bose abe kuri we; kandi azatura imbere ya bene se bose. Itangiriro 16:11, 12.</w:t>
      </w:r>
    </w:p>
    <w:p>
      <w:pPr>
        <w:pStyle w:val="ArticleBody"/>
        <w:jc w:val="left"/>
      </w:pPr>
      <w:r>
        <w:rPr>
          <w:rFonts w:ascii="Times New Roman" w:hAnsi="Times New Roman" w:eastAsia="Times New Roman" w:cs="Times New Roman"/>
        </w:rPr>
        <w:t>Isilamu ni yo mbaraga iri ku iherezo ry’isi “amaboko y’umuntu wese” azaba ayirwanya, kandi Isilamu izarwanya umuntu wese, nk’uko biri gusohozwa mu buryo bwuzuye muri iki gihe. Umurimo wihariye wa Isilamu nk’ikimenyetso cy’ubuhanuzi ni uguteza intambara y’isi yose. Iyi ngingo yemezwa n’inkuru ya Eliya, iya Yohana Umubatiza, kandi igaragazwa nk’“uburakari bw’amahanga” mu gitabo cy’Ibyahishuwe.</w:t>
      </w:r>
    </w:p>
    <w:p>
      <w:pPr>
        <w:pStyle w:val="ArticleScripture"/>
        <w:jc w:val="left"/>
      </w:pPr>
      <w:r>
        <w:rPr>
          <w:rFonts w:ascii="Times New Roman" w:hAnsi="Times New Roman" w:eastAsia="Times New Roman" w:cs="Times New Roman"/>
        </w:rPr>
        <w:t>“‘Gutangira kw’icyo gihe cy’amakuba,’ kivugwa hano, ntikwerekeza ku gihe ibyago bizatangira gusukwa, ahubwo kwerekeza ku gihe gito kibanziriza isukwa ryabyo, igihe Kristo ari mu buturo bwera. Muri icyo gihe, mu gihe umurimo w’agakiza uba uri kugera ku iherezo, amakuba azaba aza ku isi, kandi amahanga azarakara, nyamara afatirwe kugira ngo atabangamira umurimo w’umumarayika wa gatatu. Muri icyo gihe ni bwo ‘imvura y’itumba,’ ari yo kugarurwamo ubuyanja biva imbere y’Umwami, izaza, kugira ngo iha imbaraga ijwi riranguruye ry’umumarayika wa gatatu, kandi itegure abera guhagarara muri cya gihe ibyago birindwi bya nyuma bizaba bisukwa.” Early Writings, 85.</w:t>
      </w:r>
    </w:p>
    <w:p>
      <w:pPr>
        <w:pStyle w:val="ArticleBody"/>
        <w:jc w:val="left"/>
      </w:pPr>
      <w:r>
        <w:rPr>
          <w:rFonts w:ascii="Times New Roman" w:hAnsi="Times New Roman" w:eastAsia="Times New Roman" w:cs="Times New Roman"/>
        </w:rPr>
        <w:t>Mu “minsi” imvura y’itumba igwa, Kristo ashyiraho ubwami bwe bw’ubwiza nk’uko bugaragazwa mu gitabo cya Daniyeli.</w:t>
      </w:r>
    </w:p>
    <w:p>
      <w:pPr>
        <w:pStyle w:val="ArticleScripture"/>
        <w:jc w:val="left"/>
      </w:pPr>
      <w:r>
        <w:rPr>
          <w:rFonts w:ascii="Times New Roman" w:hAnsi="Times New Roman" w:eastAsia="Times New Roman" w:cs="Times New Roman"/>
        </w:rPr>
        <w:t>Kandi mu minsi y’abo bami, Imana yo mu ijuru izimika ubwami butazigera burimburwa; kandi ubwo bwami ntibuzasigirwa abandi bantu, ahubwo buzamenagura kandi butsembeho ibyo bihugu byose, kandi buzahoraho iteka ryose. Daniyeli 2:44.</w:t>
      </w:r>
    </w:p>
    <w:p>
      <w:pPr>
        <w:pStyle w:val="ArticleBody"/>
        <w:jc w:val="left"/>
      </w:pPr>
      <w:r>
        <w:rPr>
          <w:rFonts w:ascii="Times New Roman" w:hAnsi="Times New Roman" w:eastAsia="Times New Roman" w:cs="Times New Roman"/>
        </w:rPr>
        <w:t>Mu “minsi” Kristo ashyiraho ubwami bwe bw’icyubahiro, abari aba Kristo, ari bo “kamba” ye y’icyubahiro, bahushanywa n’abasinzi bambaye “ikamba” ry’ubwibone. “Ibyerekwa” bya Habakuki byagombaga kwandikwa kandi bigasobanurwa neza ku “bisate” bishushanya mu buryo bugaragara ubuhamya bw’amateka bw’ukuri kw’ibanze kwa Adventizimu. Mu buhamya bwa Habakuki, ibyiciro bibiri bya Yoweli byaba iby’“ubwibone” cyangwa iby’“icyubahiro” bigaragazwa nk’itsinda ry’ab—batsindishirizwa no kwizera cyangwa ari bo—bishyira hejuru mu bwibone. Umurongo wa kane w’igice cya kabiri uvuga kuri ayo matsinda yombi, kandi ahura n’urugero ruzwi cyane rw’Umufarisayo n’Umusoresha. Umusoresha yatahutse atsindishirijwe, naho “roho” y’Umufarisayo “ntitunganye,” kuko “yishyize hejuru.”</w:t>
      </w:r>
    </w:p>
    <w:p>
      <w:pPr>
        <w:pStyle w:val="ArticleScripture"/>
        <w:jc w:val="left"/>
      </w:pPr>
      <w:r>
        <w:rPr>
          <w:rFonts w:ascii="Times New Roman" w:hAnsi="Times New Roman" w:eastAsia="Times New Roman" w:cs="Times New Roman"/>
        </w:rPr>
        <w:t>Dore, umutima we wirarira ntutunganye muri we; ariko umukiranutsi azabeshwaho no kwizera kwe. Habakkuk 2:4.</w:t>
      </w:r>
    </w:p>
    <w:p>
      <w:pPr>
        <w:pStyle w:val="ArticleBody"/>
        <w:jc w:val="left"/>
      </w:pPr>
      <w:r>
        <w:rPr>
          <w:rFonts w:ascii="Times New Roman" w:hAnsi="Times New Roman" w:eastAsia="Times New Roman" w:cs="Times New Roman"/>
        </w:rPr>
        <w:t>Mu murongo ukurikira, Habakuki agaragaza ko itsinda rifite imitima yishyira hejuru mu bwibone ari abasinzi, bityo agahuza abasinzi bo muri Yesaya n’abo muri Habakuki n’“ubwibone.”</w:t>
      </w:r>
    </w:p>
    <w:p>
      <w:pPr>
        <w:pStyle w:val="ArticleScripture"/>
        <w:jc w:val="left"/>
      </w:pPr>
      <w:r>
        <w:rPr>
          <w:rFonts w:ascii="Times New Roman" w:hAnsi="Times New Roman" w:eastAsia="Times New Roman" w:cs="Times New Roman"/>
        </w:rPr>
        <w:t>Koko rero, kuko acumurishwa na vino, ni umuntu w’umwibone, kandi ntaguma iwe; wagura irari rye nk’ikuzimu, kandi ameze nk’urupfu, kandi ntashobora guhaga; ahubwo yikoraniriza amahanga yose, kandi yirundaniriza amoko yose. Habakkuk 2:5.</w:t>
      </w:r>
    </w:p>
    <w:p>
      <w:pPr>
        <w:pStyle w:val="ArticleBody"/>
        <w:jc w:val="left"/>
      </w:pPr>
      <w:r>
        <w:rPr>
          <w:rFonts w:ascii="Times New Roman" w:hAnsi="Times New Roman" w:eastAsia="Times New Roman" w:cs="Times New Roman"/>
        </w:rPr>
        <w:t>Birakwiye kwibukwa ko ayo mirongo yo muri Habakuki atasohoye gusa mu mateka y’Abamilerite, ahubwo ko isohora ryayo ryari ingingo yakunze kugarukwaho na Ellen White hamwe n’abatangirampaka ba mbere b’Abadiventisiti. Abatsindishirijwe no kwizera kugereranywa no mu murongo wa kane wo mu mateka y’Abamilerite ni bo bihanganiye ihurizo ry’ukutishima kwa mbere, kwararangaga igihe cyo gutinda no kuza kw’ubutumwa bw’umumarayika wa kabiri butangaza ugwa kwa Babuloni. Mu mateka y’igeragezwa, Abamilerite basobanukiwe ko abantu ba kera b’isezerano, ari bo bari barabaye Abaporotesitanti mu mateka, bari barahindutse abakobwa ba Babuloni. Abo Baporotesitanti ni Abaporotesitanti bagereranywa n’itorero ry’i Sarudi, rigereranya abantu b’isezerano, kuko bari bafite “izina”, ikimenyetso cy’imico ndetse n’umubano w’isezerano, ariko bari bapfuye.</w:t>
      </w:r>
    </w:p>
    <w:p>
      <w:pPr>
        <w:pStyle w:val="ArticleScripture"/>
        <w:jc w:val="left"/>
      </w:pPr>
      <w:r>
        <w:rPr>
          <w:rFonts w:ascii="Times New Roman" w:hAnsi="Times New Roman" w:eastAsia="Times New Roman" w:cs="Times New Roman"/>
        </w:rPr>
        <w:t>Kandi umarayika w’Itorero ry’i Sarudi wandike uti: Uyu ni ko avuga ufite Imyuka irindwi y’Imana n’inyenyeri ndwi ati: Nzi imirimo yawe, yuko ufite izina ry’uko uri muzima, nyamara ukaba uri intumbi. Ibyahishuwe 3:1.</w:t>
      </w:r>
    </w:p>
    <w:p>
      <w:pPr>
        <w:pStyle w:val="ArticleBody"/>
        <w:jc w:val="left"/>
      </w:pPr>
      <w:r>
        <w:rPr>
          <w:rFonts w:ascii="Times New Roman" w:hAnsi="Times New Roman" w:eastAsia="Times New Roman" w:cs="Times New Roman"/>
        </w:rPr>
        <w:t>Mu rugeragezo rw’igeragezwa rwo mu wa 1844 rwatangiye ku wa 19 Mata maze nyuma rukarangira ku wa 22 Ukwakira—abatsinzwe muri urwo rugeragezo bateruwe n’ubwibone; kandi iyo twasoma gusa imirongo ikurikira umurongo wa gatanu, imiterere y’ubwibone bw’umuntu yahagaragajwe aho binyujijwe mu rugero rw’ubwibone bwa papa no kwishyira hejuru kwe. Bisozwa mu murongo wa makumyabiri, aho hatangazwa ko Uwiteka ari mu rusengero rwe rwera; isi yose nituze imbere ye.</w:t>
      </w:r>
    </w:p>
    <w:p>
      <w:pPr>
        <w:pStyle w:val="ArticleScripture"/>
        <w:jc w:val="left"/>
      </w:pPr>
      <w:r>
        <w:rPr>
          <w:rFonts w:ascii="Times New Roman" w:hAnsi="Times New Roman" w:eastAsia="Times New Roman" w:cs="Times New Roman"/>
        </w:rPr>
        <w:t>Ariko Uwiteka ari mu rusengero rwe rwera; isi yose icecekere imbere ye. Habakuki 2:20.</w:t>
      </w:r>
    </w:p>
    <w:p>
      <w:pPr>
        <w:pStyle w:val="ArticleBody"/>
        <w:jc w:val="left"/>
      </w:pPr>
      <w:r>
        <w:rPr>
          <w:rFonts w:ascii="Times New Roman" w:hAnsi="Times New Roman" w:eastAsia="Times New Roman" w:cs="Times New Roman"/>
        </w:rPr>
        <w:t>Umurongo wa kabiri wo muri Habakuki igice cya kabiri werekana ugucika intege kwa mbere ko ku wa 19 Mata 1844, kandi icyo gice kirangirana n’umurongo wa makumyabiri, ugaragaza neza itariki ya 22 Ukwakira 1844 ubwo Umwami yaje mu rusengero rwe gitunguranye.</w:t>
      </w:r>
    </w:p>
    <w:p>
      <w:pPr>
        <w:pStyle w:val="ArticleHeading"/>
        <w:jc w:val="left"/>
      </w:pPr>
      <w:r>
        <w:rPr>
          <w:rFonts w:ascii="Arial" w:hAnsi="Arial" w:eastAsia="Arial" w:cs="Arial"/>
        </w:rPr>
        <w:t>Ukuza Kune ku wa 22 Ukwakira 1844 (umurongo ku wundi)</w:t>
      </w:r>
    </w:p>
    <w:p>
      <w:pPr>
        <w:pStyle w:val="ArticleScripture"/>
        <w:jc w:val="left"/>
      </w:pPr>
      <w:r>
        <w:rPr>
          <w:rFonts w:ascii="Times New Roman" w:hAnsi="Times New Roman" w:eastAsia="Times New Roman" w:cs="Times New Roman"/>
        </w:rPr>
        <w:t>Ukuza kwa Kristo nk’Umutambyi Mukuru wacu akinjira Ahera Cyane, kugira ngo ahezure ubuturo bwera, nk’uko bigaragarizwa muri Daniyeli 8:14; ukuza k’Umwana w’umuntu akagera ku Mbonekarimwe y’Iminsi, nk’uko byerekanwa muri Daniyeli 7:13; ndetse n’ukuza k’Umwami mu rusengero Rwe, nk’uko byahanuwe na Malaki, byose ni ibisobanuro by’icyabaye kimwe; kandi ibyo byongeye gushushanywa no kuza k’umukwe mu bukwe, nk’uko Kristo yabivuze mu mugani w’abakobwa cumi bo muri Matayo 25.” Intambara Ikomeye, 426.</w:t>
      </w:r>
    </w:p>
    <w:p>
      <w:pPr>
        <w:pStyle w:val="ArticleBody"/>
        <w:jc w:val="left"/>
      </w:pPr>
      <w:r>
        <w:rPr>
          <w:rFonts w:ascii="Times New Roman" w:hAnsi="Times New Roman" w:eastAsia="Times New Roman" w:cs="Times New Roman"/>
        </w:rPr>
        <w:t>Imirongo ya gatatu n’iya kane igaragaza ibyiciro bibiri bibyazwa umusaruro n’igikorwa cyo kugeragezwa cyo mu murongo wa kabiri kugeza ku murongo wa makumyabiri, ni ukuvuga igikorwa cyo kugeragezwa cyo kuva ku wa 19 Mata 1844 kugeza ku wa 22 Ukwakira 1844. Umurongo wa kane kugeza ku wa cumi n’icyenda byerekeza ku butware bwa papa, usibye umurongo wa cumi na kane uvuga amateka akurikira kumanuka kw’umumarayika wo mu Ibyahishuwe igice cya cumi n’umunani kuri 9/11.</w:t>
      </w:r>
    </w:p>
    <w:p>
      <w:pPr>
        <w:pStyle w:val="ArticleScripture"/>
        <w:jc w:val="left"/>
      </w:pPr>
      <w:r>
        <w:rPr>
          <w:rFonts w:ascii="Times New Roman" w:hAnsi="Times New Roman" w:eastAsia="Times New Roman" w:cs="Times New Roman"/>
        </w:rPr>
        <w:t>Kuko isi kizuzuzwa no kumenya ubwiza bw’Uwiteka, nk’uko amazi atwikira inyanja. Habakuki 2:14.</w:t>
      </w:r>
    </w:p>
    <w:p>
      <w:pPr>
        <w:pStyle w:val="ArticleBody"/>
        <w:jc w:val="left"/>
      </w:pPr>
      <w:r>
        <w:rPr>
          <w:rFonts w:ascii="Times New Roman" w:hAnsi="Times New Roman" w:eastAsia="Times New Roman" w:cs="Times New Roman"/>
        </w:rPr>
        <w:t>Mu rugeragezo rwo kugeragezwa rw’umumarayika wa kabiri mu mateka y’Abamillerite, havutse amatsinda abiri y’abaramya, hanyuma aza kwigaragaza mu gihe cy’amage cyo ku wa 22 Ukwakira 1844. Imico y’abanyabyaha ivugwa muri uwo murongo ni yo mico y’ubupapa, kandi muri icyo gihe cyo kugeragezwa Abamillerite b’indahemuka bageze aho batangaza, bahuje n’ubutumwa bw’umumarayika wa kabiri, ko itorero ry’Abaporotesitanti ryahindutse abakobwa ba Roma bitewe no kwanga ubutumwa bw’Abamillerite. Impaka zagiye zibumbuka hagati y’itangiriro ryo ku wa 19 Mata n’iherezo ryo ku wa 22 Ukwakira ni zo hantu imico yigaragarizamo, haba nk’umunyamwibone unywa vino ya Babuloni nka Belushazari, cyangwa nk’umuntu wagizwe umukiranutsi no kwizera kwe, nk’uko Daniyeli yari ari imbere ya Belushazari. Izo mpaka ni zo hantu iyo nkuru ikomeye ibumbukira, igakangurira isi kumenya ukuri kw’iteka kose gufitanye isano n’ubutumwa bw’umumarayika wa gatatu. Imiterere y’umusinzi ihanganye n’uwagizwe umukiranutsi yashyizwe mu rwego rw’iyi mpaka, impaka zishingiye ku buryo isi imurikirwa ibyo bibazo, “Kuko isi izuzura kumenya ubwiza bw’Uwiteka, nk’uko amazi atwikiriye inyanja.” Uko kumurikirwa kwatangiye kuri 9/11.</w:t>
      </w:r>
    </w:p>
    <w:p>
      <w:pPr>
        <w:pStyle w:val="ArticleBody"/>
        <w:jc w:val="left"/>
      </w:pPr>
      <w:r>
        <w:rPr>
          <w:rFonts w:ascii="Times New Roman" w:hAnsi="Times New Roman" w:eastAsia="Times New Roman" w:cs="Times New Roman"/>
        </w:rPr>
        <w:t>Ku iherezo ry’amateka agereranywa mu gice cya kabiri cya Habakuki, Umwami yaje gitunguranye mu rusengero rwe ku wa 22 Ukwakira 1844. Ibyo yabikoze asohoza ubuhanuzi yatanze ari Palmoni mu murongo wa cumi na kane wa Daniyeli umunani.</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Ku munsi wa cumi w’ukwezi kwa karindwi k’ingengabihe ya Bibiliya, ari wo mu mwaka wa 1844 wahuriranye n’umunsi wa makumyabiri na kabiri w’ukwezi kwa cumi, Habakuki 2:20 yarasohoye, kandi umubare w’ikigereranyo “220” ushobora kugaragara mu “gice n’umurongo” biranga ihinduka ry’ibihe mu murimo wa Kristo mu buturo bwo mu ijuru. Ikiranga cy’ubuhanuzi cy’abihumbi ijana na mirongo ine na bine ni uko ari abakurikira Umwana w’Intama aho ajya hose. Gukurikira Kristo bisobanura kumukurikira mu Ijambo rye.</w:t>
      </w:r>
    </w:p>
    <w:p>
      <w:pPr>
        <w:pStyle w:val="ArticleBody"/>
        <w:jc w:val="left"/>
      </w:pPr>
      <w:r>
        <w:rPr>
          <w:rFonts w:ascii="Times New Roman" w:hAnsi="Times New Roman" w:eastAsia="Times New Roman" w:cs="Times New Roman"/>
        </w:rPr>
        <w:t>Mu Ijambo Rye, umubare “220” ugereranya mu buryo bw’ikimenyetso ihuriro ry’ubumana n’ubumuntu, kandi umurimo nyirizina Kristo yatangiye kuri iyo tariki wari umurimo wo guhuza ubumana Bwe n’ubumuntu. Mu mwaka wa 1844, ku munsi wa makumyabiri na kabiri w’ukwezi kwa cumi, cyangwa mu buryo bw’ikimenyetso makumyabiri na kabiri incuro za cumi bingana na “220” (22 X 10 = 220), cyangwa wavuga uti, kuri ya tariki nyirizina ihwanye mu buryo bw’ikimenyetso na “220,” Habakuki “2:20” yarasohoye ubwo Kristo yavaga Ahera akajya Ahera Cyane gutangira urubanza rw’igenzura.</w:t>
      </w:r>
    </w:p>
    <w:p>
      <w:pPr>
        <w:pStyle w:val="ArticleBody"/>
        <w:jc w:val="left"/>
      </w:pPr>
      <w:r>
        <w:rPr>
          <w:rFonts w:ascii="Times New Roman" w:hAnsi="Times New Roman" w:eastAsia="Times New Roman" w:cs="Times New Roman"/>
        </w:rPr>
        <w:t>Palumoni, Umubare Wigitangaza, ahagaze mu “kibazo n’igisubizo” ari cyo nkingi nkuru y’Ubwadivantisiti, kandi Abadivantisiti benshi ntibazi na gato uko kuri.</w:t>
      </w:r>
    </w:p>
    <w:p>
      <w:pPr>
        <w:pStyle w:val="ArticleScripture"/>
        <w:jc w:val="left"/>
      </w:pPr>
      <w:r>
        <w:rPr>
          <w:rFonts w:ascii="Times New Roman" w:hAnsi="Times New Roman" w:eastAsia="Times New Roman" w:cs="Times New Roman"/>
        </w:rPr>
        <w:t>“Ibyanditswe byari, kuruta ibindi byose, byarabaye urufatiro n’inkingi nkuru y’ukwizera kw’Abadivantisiti ni iri tangazo rivuga riti: ‘Kugeza ku minsi ibihumbi bibiri na magana atatu; hanyuma ubuturo bwera buzahanagurwe.’ [Danieli 8:14.]” Intambara Ikomeye, 409.</w:t>
      </w:r>
    </w:p>
    <w:p>
      <w:pPr>
        <w:pStyle w:val="ArticleBody"/>
        <w:jc w:val="left"/>
      </w:pPr>
      <w:r>
        <w:rPr>
          <w:rFonts w:ascii="Times New Roman" w:hAnsi="Times New Roman" w:eastAsia="Times New Roman" w:cs="Times New Roman"/>
        </w:rPr>
        <w:t>Daniyeli igice cya munani umurongo wa cumi na gatatu n’uwa cumi na kane bigaragaza ikibazo kiri mu murongo wa cumi na gatatu, gikurikirwa n’igisubizo kiri mu murongo wa cumi na kane. Ijambo ry’Igiheburayo Palmoni ryahinduwe ngo “uwo mutagatifu umwe wihariye” mu murongo wa cumi na gatatu, kandi iryo zina ryihariye rya Kristo risobanura Ubarura mu buryo butangaje cyangwa Ubarura amabanga.</w:t>
      </w:r>
    </w:p>
    <w:p>
      <w:pPr>
        <w:pStyle w:val="ArticleBody"/>
        <w:jc w:val="left"/>
      </w:pPr>
      <w:r>
        <w:rPr>
          <w:rFonts w:ascii="Times New Roman" w:hAnsi="Times New Roman" w:eastAsia="Times New Roman" w:cs="Times New Roman"/>
        </w:rPr>
        <w:t>Igihe Ellen White agaragaje ko umurongo wa cumi na kane ari inkingi nyamukuru n’urufatiro rw’Abadiventisime, ashyira ishimikiro ry’Imana ku kibazo n’igisubizo byo muri iyo mirongo yombi, bisaba ko Kristo, nk’Utangaje ubara, aba ari we ngingo y’ingenzi y’iremezo. Mushiki wa White yakomeje kenshi gushimangira akamaro ko kureba Kristo nk’ukuri k’ingenzi kw’igice icyo ari cyo cyose, kandi mu mirongo ya cumi na gatatu na cumi na kane harimo ukwigaragaza kwa Kristo kutaziguye—“uwo wera runaka,”—ari we Palmoni.</w:t>
      </w:r>
    </w:p>
    <w:p>
      <w:pPr>
        <w:pStyle w:val="ArticleBody"/>
        <w:jc w:val="left"/>
      </w:pPr>
      <w:r>
        <w:rPr>
          <w:rFonts w:ascii="Times New Roman" w:hAnsi="Times New Roman" w:eastAsia="Times New Roman" w:cs="Times New Roman"/>
        </w:rPr>
        <w:t>Ubwo Abadiventisiti bangaga “ibihe birindwi” byo mu Balewi makumyabiri na gatandatu mu wa 1863, bahumye amaso kuri Palmoni, kuko imiterere y’ubuhanuzi bw’ikibazo n’igisubizo ishingiye ku isano iri hagati y’“ibihe birindwi” bya Mose n’“iminsi ibihumbi bibiri na magana atatu” ya Daniyeli. “Ibihe birindwi” bya Mose, cyangwa imyaka ibihumbi bibiri na magana atanu na makumyabiri, n’“imugoroba n’amanywa ibihumbi bibiri na magana atatu” bya Daniyeli, cyangwa imyaka ibihumbi bibiri na magana atatu, isano yabyo y’ubuhanuzi ishyirwaho n’igihe, kigereranywa n’imibare, kandi wa Mubari w’Igitangaza ari rwagati mu kibazo n’igisubizo ari byo nkingi yo hagati y’Abadiventisiti. Abashobora kuba barasomye inyandiko za Yozefu bashobora kwibuka impaka ze zishingiye ku bwenge zigaragaza ibintu bibiri byihariye byaremwe n’Imana. Kimwe cyari ururimi rw’Igiheburayo, ikindi kikaba igihe gipimika, ari na cyo gisaba imibare.</w:t>
      </w:r>
    </w:p>
    <w:p>
      <w:pPr>
        <w:pStyle w:val="ArticleBody"/>
        <w:jc w:val="left"/>
      </w:pPr>
      <w:r>
        <w:rPr>
          <w:rFonts w:ascii="Times New Roman" w:hAnsi="Times New Roman" w:eastAsia="Times New Roman" w:cs="Times New Roman"/>
        </w:rPr>
        <w:t>Umurongo wa cumi na gatatu ubaza uti: “Bizageza he?” Uwo murongo ntubaza uti: “ryari?”, ahubwo ubaza uti: “bizageza he?” Kumenya neza niba ikibazo kivuga igihe kimara (bizageza he?) cyangwa niba kivuga ingingo y’igihe (ryari?) ni ingenzi cyane kugira ngo bisobanuke uko bikwiriye. Igisubizo cy’ikibazo kiri mu murongo wa cumi na kane gishobora kuba kigaragaza ingingo y’igihe, cyangwa ikiringo cy’igihe, kandi birashoboka ko cyaba byombi; ariko uko icyo gisubizo cyaba kiri kose, kigomba gusobanurirwa mu rwego rw’inkurikizi z’ikibazo cyo mu murongo wa cumi na gatatu. Kugabanya neza ijambo ry’Imana, cyangwa se kuvuga ngo gusobanukirwa neza igisubizo cyo mu murongo wa cumi na kane, bisaba gusobanukirwa neza urwego rw’ikibazo. Ni “ryari?” cyangwa ni “noneho?”</w:t>
      </w:r>
    </w:p>
    <w:p>
      <w:pPr>
        <w:pStyle w:val="ArticleBody"/>
        <w:jc w:val="left"/>
      </w:pPr>
      <w:r>
        <w:rPr>
          <w:rFonts w:ascii="Times New Roman" w:hAnsi="Times New Roman" w:eastAsia="Times New Roman" w:cs="Times New Roman"/>
        </w:rPr>
        <w:t>Abasinzi ba Efurayimu bigisha mu buryo butaziguye neza ko umurongo wa cumi na kane werekana ingingo runaka y’igihe, bo bakayigaragaza ko ari tariki ya 22 Ukwakira 1844; kandi iyo babigenje batyo, birashoboka cyane ko baba berekeza ku gice twamaze kuvana muri *The Great Controversy*, ariko Ijambo ry’Imana ntiryigera rihinduka kandi ntiryigera rinanirwa. Ikibazo cy’“igihe kingana iki” kigaragaza uburebure bw’igihe, si ingingo runaka y’igihe. Tariki ya 22 Ukwakira 1844 yatangiye igihe cy’urubanza rw’igenzura, kandi ukuri gufitanye isano n’uwo murimo kugereranya ubutumwa bwiza bw’iteka kandi ni ingenzi cyane kurusha gusa itariki bwatangiriyeho.</w:t>
      </w:r>
    </w:p>
    <w:p>
      <w:pPr>
        <w:pStyle w:val="ArticleBody"/>
        <w:jc w:val="left"/>
      </w:pPr>
      <w:r>
        <w:rPr>
          <w:rFonts w:ascii="Times New Roman" w:hAnsi="Times New Roman" w:eastAsia="Times New Roman" w:cs="Times New Roman"/>
        </w:rPr>
        <w:t>Ikibonezamvugo cy’Igiheburayo kirasobanutse, kandi iyo nsobanuro nyine ni yo yahinduwe mu King James Version. Ntabwo ikibonezamvugo gusa gishyira neza icyo kibazo mu rwego rw’igihe kimara, ahubwo kandi ikibazo ngo “kugeza ryari” ni ikimenyetso cy’ubuhanuzi bwa Bibiliya. Bishobora kugaragazwa ku buhamya butari buke ko ikibazo ngo “kugeza ryari,” nk’ikimenyetso, gihagarariye amateka ya 9/11 kugeza ku itegeko ryo ku Cyumweru. Tubanze dusuzume ikimenyetso cya “kugeza ryari” mbere y’uko dusubira kuri Palmoni na Yoweli.</w:t>
      </w:r>
    </w:p>
    <w:p>
      <w:pPr>
        <w:pStyle w:val="ArticleHeading"/>
        <w:jc w:val="left"/>
      </w:pPr>
      <w:r>
        <w:rPr>
          <w:rFonts w:ascii="Arial" w:hAnsi="Arial" w:eastAsia="Arial" w:cs="Arial"/>
        </w:rPr>
        <w:t>Bizageza Hejuru? Yesaya Gatandatu Mu mwaka umwami Uziya yapfuyemo, nabonye Uwiteka yicaye ku ntebe y’ubwami ndende kandi ishyizwe hejuru, kandi ibice by’umwambaro we byuzuye urusengero. Hejuru ye hari hahagaze serafimu; buri wese yari afite amababa atandatu; abiri yayatwikishaga mu maso he, abiri yayatwikishaga ibirenge bye, kandi abiri yayagurukishaga. Kandi umwe yahamagaranaga n’undi, agira ati: “Yera, yera, yera, ni Uwiteka Nyiringabo; isi yose yuzuye ubwiza bwe.” Inkingi z’inzugi zinyeganyejwe n’ijwi ry’uwahamagaye, kandi inzu yuzura umwotsi. Nuko ndavuga nti: “Mbaye mpfuye! kuko ndi umuntu ufite iminwa ihumanye, kandi ntuye hagati y’ubwoko bufite iminwa ihumanye; kuko amaso yanjye abonye Umwami, Uwiteka Nyiringabo.” Hanyuma umwe muri ba serafimu antumburaho, afite ikara rigurumana mu ntoki ze, yari yakuye ku gicaniro akoresheje ibikembe. Arikoza ku munwa wanjye, aravuga ati: “Dore ibi bikoze ku minwa yawe; kandi gukiranirwa kwawe kuvanyweho, n’icyaha cyawe kirababarirwa.” Kandi numvise ijwi ry’Uwiteka rivuga riti: “Nzatumwa nde, kandi ni nde uzatugendekera?” Nuko ndavuga nti: “Ndi hano; ntuma.” Aravuga ati: “Genda, ubwire ubu bwoko uti: ‘Muzumva koko, ariko ntimuzasobanukirwa; kandi muzabona koko, ariko ntimuzamenya.’ ‘Uteze umutima w’ubu bwoko, kandi uremere amatwi yabo, unahume amaso yabo; kugira ngo batabona n’amaso yabo, kandi batumva n’amatwi yabo, kandi ntibasobanukirwe n’umutima wabo, maze ngo bahinduke, bakizwe.’ Nuko ndavuga nti: “Mwami, kugeza ryari?” Aransubiza ati: “Kugeza igihe imidugudu izaba yarahindutse amatongo itagira uyibamo, n’amazu akaba adafite abantu, n’igihugu kikaba cyarahindutse ubutayu rwose, kandi Uwiteka akajyana abantu kure, maze ahantu hatereranywe hakaba henshi hagati mu gihugu. Kandi nubwo hagisigaramo kimwe cya cumi, na cyo kizongera kirandurwe; nyamara nk’igiti cy’umuterere cyangwa nk’igiti cy’umushishi, iyo gitemwe hasigara igishyitsi cyacyo, ni ko urubyaro rwera ruzaba igishyitsi cyacyo.”</w:t>
      </w:r>
    </w:p>
    <w:p>
      <w:pPr>
        <w:pStyle w:val="ArticleBody"/>
        <w:jc w:val="left"/>
      </w:pPr>
      <w:r>
        <w:rPr>
          <w:rFonts w:ascii="Times New Roman" w:hAnsi="Times New Roman" w:eastAsia="Times New Roman" w:cs="Times New Roman"/>
        </w:rPr>
        <w:t>Muri Yesaya igice cya gatandatu umurongo wa gatatu, abamarayika bagaragaza ko isi yuzuye ubwiza bw’Imana.</w:t>
      </w:r>
    </w:p>
    <w:p>
      <w:pPr>
        <w:pStyle w:val="ArticleScripture"/>
        <w:jc w:val="left"/>
      </w:pPr>
      <w:r>
        <w:rPr>
          <w:rFonts w:ascii="Times New Roman" w:hAnsi="Times New Roman" w:eastAsia="Times New Roman" w:cs="Times New Roman"/>
        </w:rPr>
        <w:t>Maze umwe yahamagariraga undi, ati: Uwera, uwera, uwera, ni Uwiteka Nyiringabo; isi yose yuzuye ubwiza bwe. Yesaya 6:3.</w:t>
      </w:r>
    </w:p>
    <w:p>
      <w:pPr>
        <w:pStyle w:val="ArticleBody"/>
        <w:jc w:val="left"/>
      </w:pPr>
      <w:r>
        <w:rPr>
          <w:rFonts w:ascii="Times New Roman" w:hAnsi="Times New Roman" w:eastAsia="Times New Roman" w:cs="Times New Roman"/>
        </w:rPr>
        <w:t>Mushiki wacu White ahuza kumanuka kw’umumarayika wo mu Ibyahishuwe igice cya cumi n’umunani n’abamarayika bo mu murongo wa gatatu.</w:t>
      </w:r>
    </w:p>
    <w:p>
      <w:pPr>
        <w:pStyle w:val="ArticleScripture"/>
        <w:jc w:val="left"/>
      </w:pPr>
      <w:r>
        <w:rPr>
          <w:rFonts w:ascii="Times New Roman" w:hAnsi="Times New Roman" w:eastAsia="Times New Roman" w:cs="Times New Roman"/>
        </w:rPr>
        <w:t>“Ubwo bo [abamarayika] bareba ibizaba mu gihe kizaza, igihe isi yose izuzuzwa ubwiza Bwe, indirimbo y’intsinzi yo guhimbaza isubirizanya umwe awubwira undi mu ndirimbo inogeye amatwi iti: ‘Yera, yera, yera, ni Uwiteka Nyiringabo.’” Review and Herald, 22 Ukuboza, 1896.</w:t>
      </w:r>
    </w:p>
    <w:p>
      <w:pPr>
        <w:pStyle w:val="ArticleBody"/>
        <w:jc w:val="left"/>
      </w:pPr>
      <w:r>
        <w:rPr>
          <w:rFonts w:ascii="Times New Roman" w:hAnsi="Times New Roman" w:eastAsia="Times New Roman" w:cs="Times New Roman"/>
        </w:rPr>
        <w:t>Yesaya ari kuri 9/11 maze aribaza ati “kugeza ryari” agomba kugeza ubutumwa bwa 9/11 ku bwoko bw’i Lawodikiya butifuza kubona cyangwa kumva. Abwirwa ko agomba gukomeza kwihangana kugeza aho imidugudu irimburirwa, kandi ukurimbuka kw’iyo midugudu gutangira ku itegeko ryo ku Cyumweru, igihe ubuhakanyi bw’ishyanga bukurikirwa n’ukurimbuka kw’ishyanga.</w:t>
      </w:r>
    </w:p>
    <w:p>
      <w:pPr>
        <w:pStyle w:val="ArticleScripture"/>
        <w:jc w:val="left"/>
      </w:pPr>
      <w:r>
        <w:rPr>
          <w:rFonts w:ascii="Times New Roman" w:hAnsi="Times New Roman" w:eastAsia="Times New Roman" w:cs="Times New Roman"/>
        </w:rPr>
        <w:t>Nuko ndavuga nti: Mwami, bizageza ryari? Aransubiza ati: Bizageza ubwo imidugudu izaba yahindutse amatongo itagira uyituyemo, n’amazu akaba nta bantu abarimo, kandi igihugu kikaba cyarahindutse umusaka rwose; kandi Uwiteka akaba yarajyanye abantu kure cyane, maze hagati mu gihugu hakabamo ugutereranwa gukomeye. Nyamara muri cyo hazasigara kimwe cya cumi, kandi kizagaruka, ariko na cyo kizamarwa: nk’umuterere n’inkoni, ibisigazwa byabyo bikaba bikiri muri byo iyo byamaze guhanagura amababi yabyo; uko ni ko urubyaro rwera ruzaba ibisigazwa byacyo. Yesaya 6:11–13.</w:t>
      </w:r>
    </w:p>
    <w:p>
      <w:pPr>
        <w:pStyle w:val="ArticleBody"/>
        <w:jc w:val="left"/>
      </w:pPr>
      <w:r>
        <w:rPr>
          <w:rFonts w:ascii="Times New Roman" w:hAnsi="Times New Roman" w:eastAsia="Times New Roman" w:cs="Times New Roman"/>
        </w:rPr>
        <w:t>Ku wa 9/11, igihe isi yamurikiwe n’ubwiza bw’Imana, Yesaya asigwa kugira ngo atange ubutumwa bw’imvura y’itumba; maze akabaza ati: “Nzageza ryari?” ni ukuvuga igihe agomba kugeza ubutumwa bwa 9/11 ku bantu bafite imitima ikakaye. Igisubizo ni “kugeza igihe” cy’itegeko ryo ku cyumweru, ubwo hazabaho “gutererana gukomeye hagati mu gihugu.” Iryo “gutererana gukomeye” rikorwa n’Ubwadivantisiti bw’i Lawodikiya, abo Yesaya, mu gice cya makumyabiri na kabiri, agaragaza nka Shebuna.</w:t>
      </w:r>
    </w:p>
    <w:p>
      <w:pPr>
        <w:pStyle w:val="ArticleScripture"/>
        <w:jc w:val="left"/>
      </w:pPr>
      <w:r>
        <w:rPr>
          <w:rFonts w:ascii="Times New Roman" w:hAnsi="Times New Roman" w:eastAsia="Times New Roman" w:cs="Times New Roman"/>
        </w:rPr>
        <w:t>Dore, Uwiteka azagutwara nk’imbohe mu mbaraga zikomeye, kandi azagupfundikanya rwose. Ni ukuri, azaguhindukiza akaguta hirya no hino nk’umupira, akujugunye mu gihugu kinini; ni ho uzagwa, kandi ni ho amagare y’ikuzo ryawe azahinduka isoni z’inzu ya shobuja. Kandi nzakwirukana mu mwanya wawe, kandi azagukura hasi ku ntebe yawe. Yesaya 22:17–19.</w:t>
      </w:r>
    </w:p>
    <w:p>
      <w:pPr>
        <w:pStyle w:val="ArticleBody"/>
        <w:jc w:val="left"/>
      </w:pPr>
      <w:r>
        <w:rPr>
          <w:rFonts w:ascii="Times New Roman" w:hAnsi="Times New Roman" w:eastAsia="Times New Roman" w:cs="Times New Roman"/>
        </w:rPr>
        <w:t>Abadivantisiti b’i Lawodikiya baretse ukuri ku gihe cy’itegeko ryo ku cyumweru, kandi aho ni ho “barimburirwa,” nk’uko bigaragazwa muri Daniyeli igice cya cumi na kimwe umurongo wa mirongo ine n’umwe.</w:t>
      </w:r>
    </w:p>
    <w:p>
      <w:pPr>
        <w:pStyle w:val="ArticleScripture"/>
        <w:jc w:val="left"/>
      </w:pPr>
      <w:r>
        <w:rPr>
          <w:rFonts w:ascii="Times New Roman" w:hAnsi="Times New Roman" w:eastAsia="Times New Roman" w:cs="Times New Roman"/>
        </w:rPr>
        <w:t>Kandi azinjira no mu gihugu cy’igikundiro, kandi ibihugu byinshi bizarimburwa; ariko aba ni bo bazacika mu maboko ye: ari bo Edomu, na Mowabu, n’abakuru bo mu bana ba Amoni. Danieli 11:41.</w:t>
      </w:r>
    </w:p>
    <w:p>
      <w:pPr>
        <w:pStyle w:val="ArticleBody"/>
        <w:jc w:val="left"/>
      </w:pPr>
      <w:r>
        <w:rPr>
          <w:rFonts w:ascii="Times New Roman" w:hAnsi="Times New Roman" w:eastAsia="Times New Roman" w:cs="Times New Roman"/>
        </w:rPr>
        <w:t>Ubwo Yesaya abaza ati “kugeza ryari,” abwirwa kugeza ubu butumwa ku Badiventisime koko kugeza ku itegeko ryo ku Cyumweru, igihe “benshi” bo muri Daniyeli cumi na rimwe umurongo wa mirongo ine n’umwe bazaba “bahanuwe,” igihe bazatererana Isabato n’Imana. Maze icyo gihe bazarukwa n’akanwa k’Umwami, nk’uko bigaragazwa mu gitabo cy’Ibyahishuwe, aho ibitabo byose bya Bibiliya bihurira kandi bigasorezwa, kandi aho Yesaya makumyabiri na kabiri Shebuna “ajugunywa” “n’imbaraga” “nk’umupira mu gihugu kinini,” ubwo “bakurwaho” “bakajyanwa kure cyane.”</w:t>
      </w:r>
    </w:p>
    <w:p>
      <w:pPr>
        <w:pStyle w:val="ArticleBody"/>
        <w:jc w:val="left"/>
      </w:pPr>
      <w:r>
        <w:rPr>
          <w:rFonts w:ascii="Times New Roman" w:hAnsi="Times New Roman" w:eastAsia="Times New Roman" w:cs="Times New Roman"/>
        </w:rPr>
        <w:t>Muri icyo gihe, abasigaye, bagereranywa n’“icya cumi” (ari cyo kimwe cya cumi), “bazagaruka”; bo muri uwo murongo bagereranywa n’ibiti bifite “ikimero” gisigara igihe amababi amaze guhanagurika. “Amababi” agereranya ukwatura mu bimenyetso by’ubuhanuzi. Igihe Abadiventisiti bazagera ku itegeko ryo ku Cyumweru maze bakemera umunsi wa mbere w’icyumweru mu mwanya w’Isabato y’Imana, bazahanagura amababi yabo yo “kwatura” kandi ntibazongera kuvuga ko bashyigikiye Isabato y’Imana y’umunsi wa karindwi.</w:t>
      </w:r>
    </w:p>
    <w:p>
      <w:pPr>
        <w:pStyle w:val="ArticleScripture"/>
        <w:jc w:val="left"/>
      </w:pPr>
      <w:r>
        <w:rPr>
          <w:rFonts w:ascii="Times New Roman" w:hAnsi="Times New Roman" w:eastAsia="Times New Roman" w:cs="Times New Roman"/>
        </w:rPr>
        <w:t>“Ukuvuma umuvumo ku giti cy’umutini kwari umugani wakozwe mu gikorwa. Icyo giti cy’ingumba, cyigaragazaga amababi yacyo y’ubwiyemezi mu maso ya Kristo ubwe, cyari ikimenyetso cy’ishyanga ry’Abayahudi. Umukiza yashakaga kugaragariza abigishwa be mu buryo busobanutse impamvu n’ukudashidikanywaho kw’irimbuka rya Isirayeli. Kubera iyo mpamvu yahaye icyo giti imico y’inyangeso, kandi akigira gisobanura ukuri kw’Imana. Abayahudi bihariye mu yandi mahanga yose, bavuga ko bayobotse Imana. Bari baragiriwe ubuntu bwihariye na Yo, kandi biyitirira gukiranuka kuruta andi mahanga yose. Ariko bari barandujwe no gukunda iby’isi no kurarikira inyungu. Biratanaga ubumenyi bwabo, nyamara ntibari bazi ibyo Imana ibasaba, kandi bari buzuye uburyarya. Nk’uko cya giti cy’ingumba cyaramburaga amashami yacyo y’ubwiyemezi hejuru, gisa n’igitoshye kandi gishamaje ijisho, nyamara nticyera “ikindi keretse amababi,” ni ko idini y’Abayahudi, n’urusengero rwayo rw’agatangaza, ibicaniro byayo byera, abatambyi bayo bambaye imitwe y’icyubahiro, n’imihango yayo iteye ubwuzu, rwose byari byiza mu bigaragara inyuma, ariko kwicisha bugufi, urukundo, n’ineza byo ntibyabonekagamo.”</w:t>
      </w:r>
    </w:p>
    <w:p>
      <w:pPr>
        <w:pStyle w:val="ArticleScripture"/>
        <w:jc w:val="left"/>
      </w:pPr>
      <w:r>
        <w:rPr>
          <w:rFonts w:ascii="Times New Roman" w:hAnsi="Times New Roman" w:eastAsia="Times New Roman" w:cs="Times New Roman"/>
        </w:rPr>
        <w:t>“Ibiti byose byo mu murima w’imitini byari bidafite imbuto; ariko ibiti bitaragiraga amababi ntibyateraga abantu kubyitega, kandi ntibyabateraga no gucika intege. Ibyo biti byagereranyaga Abanyamahanga. Bari bakennye ubukiranutsi nk’uko n’Abayahudi bari babukennye; ariko bo ntibari baravuze ko bakorera Imana. Nta kwiratana k’uburyarya bagiraga bavuga ko ari beza. Bari impumyi ku mirimo y’Imana no ku nzira zayo. Kuri bo igihe cy’imitini cyari kitaragera. Bari bagitegereje umunsi wari kuzabazanira umucyo n’ibyiringiro. Abayahudi, bari barahawe imigisha irushijeho kuba myinshi iturutse ku Mana, bagiriweho inshingano zo kubazwa uko bakoresheje nabi izo mpano. Uburenganzira biratanaga bwarushijeho kongera icyaha cyabo.” The Desire of Ages, 582, 583.</w:t>
      </w:r>
    </w:p>
    <w:p>
      <w:pPr>
        <w:pStyle w:val="ArticleBody"/>
        <w:jc w:val="left"/>
      </w:pPr>
      <w:r>
        <w:rPr>
          <w:rFonts w:ascii="Times New Roman" w:hAnsi="Times New Roman" w:eastAsia="Times New Roman" w:cs="Times New Roman"/>
        </w:rPr>
        <w:t>Mu gihe cy’itegeko ryo ku Cyumweru, ukwiyemerera kwa Adventisimu y’Abalawodikiya ko ari ubwoko bw’isezerano ry’Imana kuravaho, kuko bemera ikimenyetso cy’isezerano ry’urupfu kandi bakanga ikidodo cy’isezerano ry’ubugingo. Hanyuma bakuraho amababi yabo yo kwiyemerera, maze hagashyirwa ahagaragara abasigaye bahagarariwe na Yesaya, bo ku wa 9/11 “basubiye” mu nzira za kera, hanyuma baca bugufi bakagwa mu mukungugu igihe bo (Yesaya) bamenyaga ko uburambe bwe bwari bwarononekaye, maze nyuma y’ibyo agatunganywa n’ikarabuneka ryavuye ku gicaniro. Mushiki wacu White atumenyesha ko ikarabuneka ryavuye ku gicaniro rihagarariye kwezwa, ariko kwezwa ni cyo gusa ikarabuneka rikora igihe rikoze ku munwa wa Yesaya.</w:t>
      </w:r>
    </w:p>
    <w:p>
      <w:pPr>
        <w:pStyle w:val="ArticleScripture"/>
        <w:jc w:val="left"/>
      </w:pPr>
      <w:r>
        <w:rPr>
          <w:rFonts w:ascii="Times New Roman" w:hAnsi="Times New Roman" w:eastAsia="Times New Roman" w:cs="Times New Roman"/>
        </w:rPr>
        <w:t>“Amakara yaka ni ikimenyetso cy’ukwezwa. Iyo akoze ku minwa, nta jambo rihumanye rizongera kuyivamo. Kandi ayo makara yaka anagereranya imbaraga z’umurimo w’abagaragu b’Umwami.” Review and Herald, 16 Ukwakira 1888.</w:t>
      </w:r>
    </w:p>
    <w:p>
      <w:pPr>
        <w:pStyle w:val="ArticleBody"/>
        <w:jc w:val="left"/>
      </w:pPr>
      <w:r>
        <w:rPr>
          <w:rFonts w:ascii="Times New Roman" w:hAnsi="Times New Roman" w:eastAsia="Times New Roman" w:cs="Times New Roman"/>
        </w:rPr>
        <w:t>“Amakara” y’urutambiro ajugunywa ku isi mu minsi y’imperuka ni yo makara ajugunywa ku isi igihe ikimenyetso cya karindwi kandi cya nyuma gifunguwe mu mirongo itanu ya mbere y’Ibyahishuwe igice cya munani. Yesaya, bityo n’abihumbi ijana na mirongo ine na bine, bahumanurwa n’akara gakoraho iminwa yabo, ariko “akara” ni ubutumwa. Gakoraho iminwa yabo igihe bafata igitabo mu kuboko k’umumarayika bakakirya.</w:t>
      </w:r>
    </w:p>
    <w:p>
      <w:pPr>
        <w:pStyle w:val="ArticleScripture"/>
        <w:jc w:val="left"/>
      </w:pPr>
      <w:r>
        <w:rPr>
          <w:rFonts w:ascii="Times New Roman" w:hAnsi="Times New Roman" w:eastAsia="Times New Roman" w:cs="Times New Roman"/>
        </w:rPr>
        <w:t>Ubezeza ukuri kwawe; ijambo ryawe ni ryo kuri. Yohana 17:17.</w:t>
      </w:r>
    </w:p>
    <w:p>
      <w:pPr>
        <w:pStyle w:val="ArticleBody"/>
        <w:jc w:val="left"/>
      </w:pPr>
      <w:r>
        <w:rPr>
          <w:rFonts w:ascii="Times New Roman" w:hAnsi="Times New Roman" w:eastAsia="Times New Roman" w:cs="Times New Roman"/>
        </w:rPr>
        <w:t>Abantu “bagaruka” bakaba abasigayeho (igisigazwa) bashushanywa nk’imyerezi n’ibiti bya teyele; kandi nk’uko Kristo yari “yarahaye igiti imico mbonezamana, kandi akakigira umusobanuzi w’ukuri kw’Imana,” ni ko ibiti byo muri Yesaya bifite “umuco mbonezamana” muri byo, nk’uko bigaragazwa n’“umushishwa.” Umushishwa ugumana n’ibiti, ndetse n’igihe abari amababi y’umwuga gusa bavanwaho. “Urubyaro rwera” ni rwo “mushishwa,” kandi Kristo ni we “urubyaro rwera” rw’ubuhanuzi. Ibyo biti bishushanywa nk’igisigazwa, kandi na Yesaya ubwe mu gice cya gatandatu, bishushanya abantu bityo bikagaragaza ubumuntu; naho urubyaro rwera rugashushanya ubumana. Bityo, Yesaya gatandatu igaragaza kwezwa kw’Abadiventisimu kuva ku wa 9/11 kugeza ku itegeko ryo ku Cyumweru, kandi ibisobanuro Yesaya atanga kuri ayo mateka y’ubuhanuzi byose bishushanywa n’ikibazo cye kigira kiti “kugeza ryari?” Kuri Yesaya, igisubizo cy’icyo kibazo ngo “kugeza ryari?” cyari kuva ku wa 9/11 kugeza ku itegeko ryo ku Cyumweru.</w:t>
      </w:r>
    </w:p>
    <w:p>
      <w:pPr>
        <w:pStyle w:val="ArticleHeading"/>
        <w:jc w:val="left"/>
      </w:pPr>
      <w:r>
        <w:rPr>
          <w:rFonts w:ascii="Arial" w:hAnsi="Arial" w:eastAsia="Arial" w:cs="Arial"/>
        </w:rPr>
        <w:t>Bizageza Ryari? 1840–1844</w:t>
      </w:r>
    </w:p>
    <w:p>
      <w:pPr>
        <w:pStyle w:val="ArticleBody"/>
        <w:jc w:val="left"/>
      </w:pPr>
      <w:r>
        <w:rPr>
          <w:rFonts w:ascii="Times New Roman" w:hAnsi="Times New Roman" w:eastAsia="Times New Roman" w:cs="Times New Roman"/>
        </w:rPr>
        <w:t>Tariki ya 11 Kanama 1840 yagereranyaga 9/11, kandi hamwe n’amateka y’ubuhanuzi ava ku ya 11 Kanama 1840 akageza ku ya 22 Ukwakira 1844, intambara yo ku Musozi wa Karumeli hagati ya Eliya n’abahanuzi ba Yezebeli yarabaye. Amaherezo byagaragajwe ko abahanuzi ba Bali bari abahanuzi b’ibinyoma maze bicwa na Eliya, ariko mu ntangiriro nyirizina z’ukwo guhangana Eliya yabajije ikibazo ati: “muzageza ryari” muzuyaza hagati y’ibitekerezo bibiri.</w:t>
      </w:r>
    </w:p>
    <w:p>
      <w:pPr>
        <w:pStyle w:val="ArticleScripture"/>
        <w:jc w:val="left"/>
      </w:pPr>
      <w:r>
        <w:rPr>
          <w:rFonts w:ascii="Times New Roman" w:hAnsi="Times New Roman" w:eastAsia="Times New Roman" w:cs="Times New Roman"/>
        </w:rPr>
        <w:t>Maze Eliya aza ku bantu bose, arababwira ati: “Muzageza he kugurumana hagati y’ibitekerezo bibiri? Niba Uwiteka ari we Mana, mumukurikire; ariko niba ari Baali, abe ari we mukurikira.” Ariko abantu ntibamusubiza n’ijambo na rimwe. Eliya yongera kubwira abantu ati: “Ni jye jyenyine usigaye ndi umuhanuzi w’Uwiteka; naho abahanuzi ba Baali ni abantu magana ane na mirongo itanu.” 1 Abami 18:21, 22.</w:t>
      </w:r>
    </w:p>
    <w:p>
      <w:pPr>
        <w:pStyle w:val="ArticleBody"/>
        <w:jc w:val="left"/>
      </w:pPr>
      <w:r>
        <w:rPr>
          <w:rFonts w:ascii="Times New Roman" w:hAnsi="Times New Roman" w:eastAsia="Times New Roman" w:cs="Times New Roman"/>
        </w:rPr>
        <w:t>Eliya ari ku wa 11 Kanama 1840, abaza icyo gihe cy’abantu niba ubutumwa bw’Abamilerite ari ukuri cyangwa niba ari ikinyoma. Ni ubundi butumwa bugenewe Lawodikiya, nk’uko byari bimeze kuri Yesaya 6.</w:t>
      </w:r>
    </w:p>
    <w:p>
      <w:pPr>
        <w:pStyle w:val="ArticleScripture"/>
        <w:jc w:val="left"/>
      </w:pPr>
      <w:r>
        <w:rPr>
          <w:rFonts w:ascii="Times New Roman" w:hAnsi="Times New Roman" w:eastAsia="Times New Roman" w:cs="Times New Roman"/>
        </w:rPr>
        <w:t>“Abantu ibihumbi n’ibihumbi bayobowe kwemera ukuri kwabwirizwaga na William Miller, kandi abagaragu b’Imana bahagurutswe mu mwuka no mu mbaraga bya Eliya kugira ngo batangaze ubwo butumwa. Nk’uko Yohana, wabanje kuza mbere ya Yesu, yari ameze, ni ko abababwirizaga ubu butumwa bukomeye bumvaga bategetswe gushyira ishoka ku mizi y’igiti no guhamagarira abantu kwera imbuto zikwiriye kwihana. Ubuhamya bwabo bwari bugenewe gukangura no gukora ku matorero mu buryo bukomeye, no kugaragaza imico yayo nyakuri. Kandi igihe umuburo ukomeye wo guhunga umujinya uzaza watangazwaga, benshi bari bifatanyije n’amatorero bakiriye ubutumwa bukiza; babonye gusubira inyuma kwabo, maze, bafite amarira asharira yo kwihana n’agahinda kenshi ko mu mutima, bicisha bugufi imbere y’Imana. Kandi ubwo Umwuka w’Imana wabamanukagaho, bafashije kurangurura ijwi bati: ‘Nimwubahe Imana, muyihe icyubahiro; kuko igihe cy’urubanza rwayo gisohoye.’” Early Writings, 233.</w:t>
      </w:r>
    </w:p>
    <w:p>
      <w:pPr>
        <w:pStyle w:val="ArticleBody"/>
        <w:jc w:val="left"/>
      </w:pPr>
      <w:r>
        <w:rPr>
          <w:rFonts w:ascii="Times New Roman" w:hAnsi="Times New Roman" w:eastAsia="Times New Roman" w:cs="Times New Roman"/>
        </w:rPr>
        <w:t>Mu mateka y’ikigeragezo yo kuva mu 1840 kugeza mu 1844, Abaporotesitanti banze ubutumwa bwa Eliya babaye abakobwa ba Roma kandi bashyikiriza Adventisime y’Abamilerite umwambaro w’Ubuporotesitanti. Hamwe na Yesaya na Eliya, dufite abahamya babiri bahamya ukuri kw’uko ikibazo ngo “kugeza ryari” ari ikimenyetso cy’amateka atangirira ku wa 9/11 agasozwa n’itegeko ryo ku Cyumweru. Mu mateka y’Abamilerite, ku wa 11 Kanama 1840 hahura na 9/11, kandi ku wa 22 Ukwakira 1844 hahura n’itegeko ryo ku Cyumweru. Igihe umuriro wamanukaga uvuye mu ijuru ugatwika ituro rya Eliya, amabuye cumi n’abiri yose yamurikiwe hamwe n’iryo turo, bityo aranga ibihumbi ijana na mirongo ine na bine nk’ibendera rihagarariwe n’amabuye amurikiwe. Hanyuma abahanuzi b’ibinyoma bicwa na Eliya, nk’uko na Leta Zunze Ubumwe z’Amerika, umuhanuzi w’ibinyoma, yicwa nk’ubwami bwa gatandatu ku itegeko ryo ku Cyumweru.</w:t>
      </w:r>
    </w:p>
    <w:p>
      <w:pPr>
        <w:pStyle w:val="ArticleBody"/>
        <w:jc w:val="left"/>
      </w:pPr>
      <w:r>
        <w:rPr>
          <w:rFonts w:ascii="Times New Roman" w:hAnsi="Times New Roman" w:eastAsia="Times New Roman" w:cs="Times New Roman"/>
        </w:rPr>
        <w:t>Yesaya gatandatu ishishikariza ku buryo bwihariye igikorwa cyo kugeragezwa, kwezwa no guhumanurwa kibera mu bantu b’Imana kuva ku wa 9/11 kugeza ku itegeko ryo ku Cyumweru. Eliya arimo ahangana n’imyumvire y’i Lawodikiya iri mu bantu b’Imana, kandi nanone atanga ibihamya bitandukanya umuhanuzi w’ukuri n’umuhanuzi w’ibinyoma, bityo kandi n’ubutumwa bw’ukuri n’ubw’ibinyoma. Nuko rero, uhereye ku wa 11 Kanama 1840 ukageza ku wa 22 Ukwakira 1844, ikigeragezo cy’ubuhanuzi cyazanywe ku Baporotesitanti bo mu gihe cya Sarudi; kandi nk’uko umuriro wo ku Musozi wa Karumeli watumye habaho gutandukanywa mo ibyiciro bibiri, ni ko no mu 1844 hagaragajwe ibyiciro bibiri. Icyiciro kimwe muri icyo gikorwa cyo kugeragezwa cyari abantu b’isezerano bari bagiye kuba “abahoze ari” abantu b’isezerano, naho ikindi cyiciro cyari Ubwadiventisiti bw’Abamillerite Imana yari kuzagirana na bwo isezerano ku wa 22 Ukwakira 1844. Igihe cyo kugeragezwa no gutandukanywa ni cyo nkuru y’uruzabibu, kuko Ubwadiventisiti bw’Abamillerite bwagaragajwe ko ari bwo muhanuzi w’ukuri kuri ya ngingo nyine Sarudi y’Abaporotesitanti yatangiriyeho gusohoza uruhare rwayo rwo kuba Ubuporotesitanti bw’ubuhakanyi. Nk’uko abahanuzi ba Bali bashyizwe ahagaragara ko ari ab’ibinyoma, ni ko n’abo bahoze ari abantu b’isezerano bashyizwe ahagaragara, hanyuma Abamillerite babaranga nk’umukobwa wa Roma. Inkuru y’Umusozi wa Karumeli, kimwe no gusohozwa kw’ayo mateka mu gihe cy’Abamillerite, itanga umuhamya wa kabiri kuri Yesaya gatandatu yerekana ko ikibazo ngo, “kugeza ryari,” ari ikimenyetso cy’igihe gihera kuri 9/11 kikageza ku itegeko ryo ku Cyumweru.</w:t>
      </w:r>
    </w:p>
    <w:p>
      <w:pPr>
        <w:pStyle w:val="ArticleScripture"/>
        <w:jc w:val="left"/>
      </w:pPr>
      <w:r>
        <w:rPr>
          <w:rFonts w:ascii="Times New Roman" w:hAnsi="Times New Roman" w:eastAsia="Times New Roman" w:cs="Times New Roman"/>
        </w:rPr>
        <w:t>“‘Mwami Mana wa Aburahamu, Izaki, na Isirayeli,’ ni ko umuhanuzi yinginga ati, ‘uyu munsi bimenyekane yuko ari Wowe Mana muri Isirayeli, kandi ko ndi umugaragu Wawe, kandi ko ibyo byose nabikoze nk’uko wabintegetse. Nyumva, Mwami, nyumva, kugira ngo aba bantu bamenye yuko ari Wowe Uwiteka Mana, kandi ko ari Wowe wahinduye imitima yabo ikagaruka kandi.’”</w:t>
      </w:r>
    </w:p>
    <w:p>
      <w:pPr>
        <w:pStyle w:val="ArticleScripture"/>
        <w:jc w:val="left"/>
      </w:pPr>
      <w:r>
        <w:rPr>
          <w:rFonts w:ascii="Times New Roman" w:hAnsi="Times New Roman" w:eastAsia="Times New Roman" w:cs="Times New Roman"/>
        </w:rPr>
        <w:t>Kwirekera, kuremerewe n’uburemere bwako bw’icyubahiro, kurambaraye kuri bose. Abatambyi ba Baali bahinda umushyitsi kubera ubwoba. Bazi neza icyaha cyabo, bityo bagategereza igihano cyihuse.</w:t>
      </w:r>
    </w:p>
    <w:p>
      <w:pPr>
        <w:pStyle w:val="ArticleScripture"/>
        <w:jc w:val="left"/>
      </w:pPr>
      <w:r>
        <w:rPr>
          <w:rFonts w:ascii="Times New Roman" w:hAnsi="Times New Roman" w:eastAsia="Times New Roman" w:cs="Times New Roman"/>
        </w:rPr>
        <w:t>Isengesho rya Eliya rikimara kurangira, ako kanya ibirimi by’umuriro, nk’imirasire y’umurabyo urabagirana, biramanuka biva mu ijuru ku rutambiro rwari rwubatswe, bitwika igitambo, birigata amazi yari mu mwobo, ndetse bitwika n’amabuye y’urwo rutambiro. Urumuri rwaka rw’iyo nkongi rumurikira uwo musozi kandi rugahuma amaso y’imbaga. Mu bibaya biri hepfo, aho benshi bahagaze barebana igishyika n’inkeke ibyo abari hejuru bakora, kumanuka kw’umuriro kuboneka neza, kandi bose batangazwa n’icyo babonye. Bisa n’inkingi y’umuriro ku Nyanja Itukura yatandukanyaga abana ba Isirayeli n’ingabo z’Abanyegiputa.</w:t>
      </w:r>
    </w:p>
    <w:p>
      <w:pPr>
        <w:pStyle w:val="ArticleScripture"/>
        <w:jc w:val="left"/>
      </w:pPr>
      <w:r>
        <w:rPr>
          <w:rFonts w:ascii="Times New Roman" w:hAnsi="Times New Roman" w:eastAsia="Times New Roman" w:cs="Times New Roman"/>
        </w:rPr>
        <w:t>“Abantu bari kuri wa musozi bikubita hasi bubamye mu gutinya kwuzuye icyubahiro imbere y’Imana itaboneka. Ntibatinyuka gukomeza guhanga amaso uwo muriro woherejwe n’Ijuru. Batinya yuko na bo ubwabo bashya; kandi, bamaze guhamywa inshingano yabo yo kwemera ko Imana ya Eliya ari yo Mana ya ba sekuruza babo, iyo bagomba kugandukira, bose batakambira icyarimwe nk’abavuga ijwi rimwe bati: ‘Uwiteka ni we Mana; Uwiteka ni we Mana.’ Uwo muvugo usakara ku musozi wose mu buryo butangaje cyane, ugasubira no kumvikana mu kibaya kiri hepfo. Amaherezo Isirayeli irakangutse, ikava mu buyobe, ikihana. Amaherezo abantu babona urugero rukomeye rw’ukuntu basuzuguye Imana. Imico yo kuramya Baali, iyo igereranyijwe no gukorera kwuzuye ubwenge Imana nyakuri isaba, ihishurwa rwose. Abantu bemera ubutabera n’imbabazi by’Imana mu kuba yarimye ikime n’imvura kugeza igihe bagejejwe ku kwatura izina ryayo. Ubu noneho biteguye kwemera ko Imana ya Eliya iruta ibigirwamana byose.” Abahanuzi n’Abami, 153.</w:t>
      </w:r>
    </w:p>
    <w:p>
      <w:pPr>
        <w:pStyle w:val="ArticleHeading"/>
        <w:jc w:val="left"/>
      </w:pPr>
      <w:r>
        <w:rPr>
          <w:rFonts w:ascii="Arial" w:hAnsi="Arial" w:eastAsia="Arial" w:cs="Arial"/>
        </w:rPr>
        <w:t>Bizageza Igihe kingana iki? Mose</w:t>
      </w:r>
    </w:p>
    <w:p>
      <w:pPr>
        <w:pStyle w:val="ArticleBody"/>
        <w:jc w:val="left"/>
      </w:pPr>
      <w:r>
        <w:rPr>
          <w:rFonts w:ascii="Times New Roman" w:hAnsi="Times New Roman" w:eastAsia="Times New Roman" w:cs="Times New Roman"/>
        </w:rPr>
        <w:t>Ubwa mbere ikibazo cy’ikigereranyo ngo, “kugeza ryari,” kibajijwe mu Ijambo ry’ubuhanuzi ni mu cyorezo cya munani cyagwiriye Abanyegiputa mu gihe cya Mose. Icyorezo cya munani ni “inzige” (ikimenyetso cya Isilamu) zazanywe n’“umuyaga uturutse iburasirazuba” (ikimenyetso cya Isilamu).</w:t>
      </w:r>
    </w:p>
    <w:p>
      <w:pPr>
        <w:pStyle w:val="ArticleScripture"/>
        <w:jc w:val="left"/>
      </w:pPr>
      <w:r>
        <w:rPr>
          <w:rFonts w:ascii="Times New Roman" w:hAnsi="Times New Roman" w:eastAsia="Times New Roman" w:cs="Times New Roman"/>
        </w:rPr>
        <w:t>Maze Mose na Aroni binjira kwa Farawo, baramubwira bati: “Uku ni ko Uwiteka, Imana y’Abaheburayo, avuze ati: Uzageza ryari kwanga kwicisha bugufi imbere yanjye? Reka ubwoko bwanjye bugende, bunde gukorera. Ariko nimwanga kurekura ubwoko bwanjye ngo bugende, dore ejo nzazana inzige mu gihugu cyawe; kandi zizakwira ku isi hose, ku buryo umuntu atazabasha kubona ubutaka; kandi zizarya ibisigaye byarokotse, ibisigaye mwasigaranye nyuma y’urubura, kandi zizarya ibiti byose bibamerera mu murima. Kandi zizuzura inzu zawe, n’inzu z’abagaragu bawe bose, n’inzu z’Abanyegiputa bose; ibintu ba sogokuruza bawe cyangwa ba sekuruza ba sogokuruza batigeze babona, uhereye ku munsi babereyeho ku isi kugeza kuri uyu munsi.” Nuko arahindukira, ava imbere ya Farawo.</w:t>
      </w:r>
    </w:p>
    <w:p>
      <w:pPr>
        <w:pStyle w:val="ArticleScripture"/>
        <w:jc w:val="left"/>
      </w:pPr>
      <w:r>
        <w:rPr>
          <w:rFonts w:ascii="Times New Roman" w:hAnsi="Times New Roman" w:eastAsia="Times New Roman" w:cs="Times New Roman"/>
        </w:rPr>
        <w:t>Nuko abagaragu ba Farawo baramubwira bati: “Uyu muntu azatubera umutego kugeza ryari? Reka abo bagabo bagende, kugira ngo bakorere Uwiteka Imana yabo. Mbese nturamenya ko Egiputa yarimbutse?”</w:t>
      </w:r>
    </w:p>
    <w:p>
      <w:pPr>
        <w:pStyle w:val="ArticleScripture"/>
        <w:jc w:val="left"/>
      </w:pPr>
      <w:r>
        <w:rPr>
          <w:rFonts w:ascii="Times New Roman" w:hAnsi="Times New Roman" w:eastAsia="Times New Roman" w:cs="Times New Roman"/>
        </w:rPr>
        <w:t>Maze Mose na Aroni basubizwa kongera kuza kwa Farawo; arababwira ati: Nimugende, mukorere Uwiteka Imana yanyu; ariko abazagenda ni bande?</w:t>
      </w:r>
    </w:p>
    <w:p>
      <w:pPr>
        <w:pStyle w:val="ArticleScripture"/>
        <w:jc w:val="left"/>
      </w:pPr>
      <w:r>
        <w:rPr>
          <w:rFonts w:ascii="Times New Roman" w:hAnsi="Times New Roman" w:eastAsia="Times New Roman" w:cs="Times New Roman"/>
        </w:rPr>
        <w:t>Mose aravuga ati: Tuzajyana n’abato bacu n’abakuru bacu, n’abahungu bacu n’abakobwa bacu, n’imikumbi y’intama zacu n’amashyo y’inka zacu ni byo tuzajyana; kuko tugomba kwizihiriza Uwiteka umunsi mukuru.</w:t>
      </w:r>
    </w:p>
    <w:p>
      <w:pPr>
        <w:pStyle w:val="ArticleScripture"/>
        <w:jc w:val="left"/>
      </w:pPr>
      <w:r>
        <w:rPr>
          <w:rFonts w:ascii="Times New Roman" w:hAnsi="Times New Roman" w:eastAsia="Times New Roman" w:cs="Times New Roman"/>
        </w:rPr>
        <w:t>Arababwira ati: “Uwiteka abane namwe atyo, nk’uko nzabareka mukagenda hamwe n’abana banyu bato! Nimubyitondere; kuko ikibi kiri imbere yanyu. Oya, si ko bimeze: nimugende noneho mwebwe bagabo, mukorere Uwiteka, kuko ari cyo mwashakaga.” Nuko birukanwa imbere ya Farawo.</w:t>
      </w:r>
    </w:p>
    <w:p>
      <w:pPr>
        <w:pStyle w:val="ArticleScripture"/>
        <w:jc w:val="left"/>
      </w:pPr>
      <w:r>
        <w:rPr>
          <w:rFonts w:ascii="Times New Roman" w:hAnsi="Times New Roman" w:eastAsia="Times New Roman" w:cs="Times New Roman"/>
        </w:rPr>
        <w:t>Uwiteka abwira Mose ati: Rambura ukuboko kwawe hejuru y’igihugu cya Egiputa uzane inzige, kugira ngo zizamuke zikwire igihugu cya Egiputa, zirye ibimera byose by’icyo gihugu, ari byo byose urubura rwasize. Maze Mose arambura inkoni ye hejuru y’igihugu cya Egiputa, Uwiteka ateza umuyaga uturutse iburasirazuba ku gihugu uwo munsi wose n’iryo joro ryose; maze bukeye mu gitondo, uwo muyaga uturutse iburasirazuba uzana inzige. Inzige zizamuka hejuru y’igihugu cyose cya Egiputa, zigwa mu mipaka yose ya Egiputa; zari nyinshi cyane kandi ziteye ubwoba; mbere yazo ntihigeze kubaho inzige nk’izo, kandi nyuma yazo ntizizongera kubaho nk’izo. Kuko zatwikiriye ubuso bw’isi yose, ku buryo igihugu cyijimye; zirya ibimera byose byo muri icyo gihugu n’imbuto zose z’ibiti urubura rwasize; kandi nta kintu na kimwe kibisi cyasigaye ku biti cyangwa ku bimera byo mu mirima, mu gihugu cyose cya Egiputa.</w:t>
      </w:r>
    </w:p>
    <w:p>
      <w:pPr>
        <w:pStyle w:val="ArticleScripture"/>
        <w:jc w:val="left"/>
      </w:pPr>
      <w:r>
        <w:rPr>
          <w:rFonts w:ascii="Times New Roman" w:hAnsi="Times New Roman" w:eastAsia="Times New Roman" w:cs="Times New Roman"/>
        </w:rPr>
        <w:t>Nuko Farawo ahamagaza vuba na bwangu Mose na Aroni; aravuga ati: Nacumuye ku Uwiteka Imana yanyu, no kuri mwe. Noneho rero, ndakwinginze, mbabarira iki cyaha cyanjye kuri iyi nshuro yonyine, kandi usabe Uwiteka Imana yanyu, ankureho uru rupfu gusa. Mose ava kwa Farawo, yinginga Uwiteka. Nuko Uwiteka ahindura umuyaga ukomeye cyane uturutse iburengerazuba, ukuraho inzige, uzijugunya mu Nyanja Itukura; nta n’imwe yasigaye mu mipaka yose ya Egiputa. Kuva 10:3–19.</w:t>
      </w:r>
    </w:p>
    <w:p>
      <w:pPr>
        <w:pStyle w:val="ArticleBody"/>
        <w:jc w:val="left"/>
      </w:pPr>
      <w:r>
        <w:rPr>
          <w:rFonts w:ascii="Times New Roman" w:hAnsi="Times New Roman" w:eastAsia="Times New Roman" w:cs="Times New Roman"/>
        </w:rPr>
        <w:t>Mbere “Uwiteka Imana y’Abaheburayo” aravuga ati: “Uzageza ryari kwanga kwicisha bugufi imbere yanjye?” hanyuma nyuma yaho abagaragu ba Farawo bongera kubaza Farawo bati: “Uyu muntu azatubera umutego kugeza ryari?” Icyo kibazo kibazwa mu gihe cy’icyorezo cya munani, kandi icyo cyorezo gihura na 9/11 kubera impamvu nyinshi. Icyorezo cya cumi ni ukwicwa kw’imfura, kandi gihura n’umusaraba, maze kigakurikirwa no gucika intege ku Nyanja Itukura, ibyo guhumekerwa guhuza no gucika intege kw’abigishwa ku musaraba, kandi bigahuza no gucika intege gukomeye kw’Abamilerite mu 1844. Abo bahamya batatu bose bahurira ku itegeko ryo ku Cyumweru. Icyorezo cya cumi ni itegeko ryo ku Cyumweru, kandi ibyorezo bibiri mbere yacyo, icyorezo cya munani cyazanye “inzige” zizanwe n’“umuyaga w’iburasirazuba.” “Inzige” zuzura isi yose, nk’uko Islamu iri kunyeganyeza isi yose muri iki gihe, imaze gukwirakwiza umwijima wayo binyuze mu kwimuka kw’abantu ku gahato. Izina ry’Ikilatini ry’“inzige zo mu butayu” ni “locusta migratoria,” rigaragaza ikwirakwira rya Islamu binyuze mu kwimuka kw’abantu, iryo ryagereranywa mu isi kamere n’iyimuka.</w:t>
      </w:r>
    </w:p>
    <w:p>
      <w:pPr>
        <w:pStyle w:val="ArticleBody"/>
        <w:jc w:val="left"/>
      </w:pPr>
      <w:r>
        <w:rPr>
          <w:rFonts w:ascii="Times New Roman" w:hAnsi="Times New Roman" w:eastAsia="Times New Roman" w:cs="Times New Roman"/>
        </w:rPr>
        <w:t>Icyago cya cyenda cyari umwijima wumvikanaga.</w:t>
      </w:r>
    </w:p>
    <w:p>
      <w:pPr>
        <w:pStyle w:val="ArticleScripture"/>
        <w:jc w:val="left"/>
      </w:pPr>
      <w:r>
        <w:rPr>
          <w:rFonts w:ascii="Times New Roman" w:hAnsi="Times New Roman" w:eastAsia="Times New Roman" w:cs="Times New Roman"/>
        </w:rPr>
        <w:t>Uwiteka abwira Mose ati: “Rambura ukuboko kwawe werekeza ku ijuru, kugira ngo umwijima ube mu gihugu cya Egiputa, ndetse umwijima ushobora gufatwa.” Maze Mose arambura ukuboko kwe yerekeza ku ijuru; maze mu gihugu cyose cya Egiputa habaho umwijima mwinshi cyane iminsi itatu. Ntibabonanaga, kandi nta n’umwe wahagurukaga ava aho ari, iminsi itatu yose; ariko Abisirayeli bose bari bafite umucyo aho babaga. Kuva 10:21–23.</w:t>
      </w:r>
    </w:p>
    <w:p>
      <w:pPr>
        <w:pStyle w:val="ArticleBody"/>
        <w:jc w:val="left"/>
      </w:pPr>
      <w:r>
        <w:rPr>
          <w:rFonts w:ascii="Times New Roman" w:hAnsi="Times New Roman" w:eastAsia="Times New Roman" w:cs="Times New Roman"/>
        </w:rPr>
        <w:t>Mu kimenyetso cy’ijambo ngo “kugeza ryari” kigereranywa n’Umusozi wa Karumeli na Eliya, hagaragaramo itandukaniro ryigaragaza igihe umuriro umanuka uvuye mu ijuru. Imana ya Eliya yakoze icyo Bali adashobora gukora. Mu mateka y’Abamilerite, itandukaniro ryashyizweho hagati y’Ubuporotesitanti bw’i Sarudi bwaguye n’Ukwizera kwa Adiventi kw’Abamilerite. Kuri Mose, itandukaniro ryari umwijima cyangwa umucyo. Hari umucyo mu mazu y’Abaheburayo. Yesaya arushaho kutumenyesha ko abadafite umucyo ku murongo wa Mose, ari na bo kandi barimburwa na Eliya, kandi ari na bo batakaza umwitero w’Ubuporotesitanti mu gihe cy’Abamilerite, ari “ubwoko” “bwumva” “rwose, ariko ntibusobanukirwe; kandi bubona” “rwose, ariko ntibumenye.” Hanyuma havugwa ijambo ribavugwaho rigira riti: “Kobya umutima w’ubu bwoko, uremere amatwi yabwo, uhumye amaso yabwo; kugira ngo butarebesha amaso yabwo, kandi butumvisha amatwi yabwo, kandi butamenyera mu mutima wabwo, ngo buhinduke, bukire.”</w:t>
      </w:r>
    </w:p>
    <w:p>
      <w:pPr>
        <w:pStyle w:val="ArticleBody"/>
        <w:jc w:val="left"/>
      </w:pPr>
      <w:r>
        <w:rPr>
          <w:rFonts w:ascii="Times New Roman" w:hAnsi="Times New Roman" w:eastAsia="Times New Roman" w:cs="Times New Roman"/>
        </w:rPr>
        <w:t>Yari yiteguye gukora uwo murimo, ariko atewe ubwoba n’inshingano yo kubwiriza abatazumva, Yesaya “ni bwo yavuze ati,” “Mwami, kugeza ryari?”</w:t>
      </w:r>
    </w:p>
    <w:p>
      <w:pPr>
        <w:pStyle w:val="ArticleBody"/>
        <w:jc w:val="left"/>
      </w:pPr>
      <w:r>
        <w:rPr>
          <w:rFonts w:ascii="Times New Roman" w:hAnsi="Times New Roman" w:eastAsia="Times New Roman" w:cs="Times New Roman"/>
        </w:rPr>
        <w:t>Ibyago bitatu bya nyuma byo mu byorezo icumi bya Egiputa bitanga ubuhamya bw’intambwe eshatu ziva kuri 9/11 zigana ku itegeko ryo ku Cyumweru. Ku wa 11 Kanama 1840, ubutumwa bw’umumarayika wa mbere bwahawe imbaraga, kandi ku wa 19 Mata 1844 umumarayika wa kabiri arahagera maze ahabwa imbaraga mu Nama y’Ingando ya Exeter yo ku wa 12–17 Kanama, naho umumarayika wa gatatu arahagera ku wa 22 Ukwakira 1844. Umumarayika wa gatatu ahura n’itegeko ryo ku Cyumweru, bityo akaba agaragaza uburyo bw’intambwe eshatu, kuko udashobora kugira uwa gatatu udafite uwa mbere n’uwa kabiri.</w:t>
      </w:r>
    </w:p>
    <w:p>
      <w:pPr>
        <w:pStyle w:val="ArticleScripture"/>
        <w:jc w:val="left"/>
      </w:pPr>
      <w:r>
        <w:rPr>
          <w:rFonts w:ascii="Times New Roman" w:hAnsi="Times New Roman" w:eastAsia="Times New Roman" w:cs="Times New Roman"/>
        </w:rPr>
        <w:t>“Ubutumwa bwa mbere n’ubwa kabiri bwatanzwe mu mwaka wa 1843 no mu wa 1844, kandi ubu turi munsi y’itangazo ry’ubwa gatatu; nyamara ubwo butumwa uko ari butatu buracyakwiriye kwamamazwa. Ni ngombwa ubu nk’uko byahoze mbere hose ko busubirwamo ku bashaka ukuri. Binyuze mu nyandiko no mu ijwi dukwiriye kurangurura iryo tangazo, tugaragaza uko bukurikirana, n’ishyirwa mu bikorwa ry’ubuhanuzi butugeza ku butumwa bw’umumarayika wa gatatu. Ntihashobora kubaho ubwa gatatu hatabanje kuba ubwa mbere n’ubwa kabiri. Ubu butumwa tugomba kubuha ab’isi binyuze mu bitabo n’ibyanditswe, no mu nyigisho zivugwa, tugaragaza mu murongo w’amateka y’ubuhanuzi ibyabaye n’ibizaba.” Selected Messages, igitabo cya 2, 104, 105.</w:t>
      </w:r>
    </w:p>
    <w:p>
      <w:pPr>
        <w:pStyle w:val="ArticleBody"/>
        <w:jc w:val="left"/>
      </w:pPr>
      <w:r>
        <w:rPr>
          <w:rFonts w:ascii="Times New Roman" w:hAnsi="Times New Roman" w:eastAsia="Times New Roman" w:cs="Times New Roman"/>
        </w:rPr>
        <w:t>Icyorezo cya cumi cya Egiputa cyahujwe n’umusaraba n’ugucika intege kwakurikiyeho, nk’uko byahumetswe. Bityo rero icyorezo cya cumi ni ubutumwa bwa gatatu, kandi ku bw’itegeko ry’ubuhanuzi bugomba kubanzirizwa n’ubutumwa bwa mbere n’ubwa kabiri. Kuri 9/11 Uwiteka yabajije Farawo ati: “uzageza ryari?” kandi ako kanya nyuma yaho abagaragu ba Farawo na bo babaza bati: “uzageza ryari?” Mose amaze gushyikiriza Farawo ikibazo cy’Imana kigira kiti: “uzageza ryari?”, kandi mbere gato y’uko abagaragu basubiramo ikibazo cya Mose bakibwira Farawo, Mose agaragaza aho ibintu bihindukira agira ati: “arahindukira, ava imbere ya Farawo.” Kuva 10:6.</w:t>
      </w:r>
    </w:p>
    <w:p>
      <w:pPr>
        <w:pStyle w:val="ArticleBody"/>
        <w:jc w:val="left"/>
      </w:pPr>
      <w:r>
        <w:rPr>
          <w:rFonts w:ascii="Times New Roman" w:hAnsi="Times New Roman" w:eastAsia="Times New Roman" w:cs="Times New Roman"/>
        </w:rPr>
        <w:t>9/11 yari ihinduka ry’ubuhanuzi, ryashushanyijwe igihe Mose yatezaga icyorezo cy’inzige cyazanywe n’umuyaga uturutse iburasirazuba.</w:t>
      </w:r>
    </w:p>
    <w:p>
      <w:pPr>
        <w:pStyle w:val="ArticleScripture"/>
        <w:jc w:val="left"/>
      </w:pPr>
      <w:r>
        <w:rPr>
          <w:rFonts w:ascii="Times New Roman" w:hAnsi="Times New Roman" w:eastAsia="Times New Roman" w:cs="Times New Roman"/>
        </w:rPr>
        <w:t>“Habaho ibihe biba ingingo z’ihindukiro mu mateka y’amahanga n’ay’itorero. Mu kurinda no kuyobora kw’Imana, iyo ibyo bihe by’amage bigeze, umucyo ugenewe icyo gihe uratangwa.” Bible Echo, August 26, 1895.</w:t>
      </w:r>
    </w:p>
    <w:p>
      <w:pPr>
        <w:pStyle w:val="ArticleBody"/>
        <w:jc w:val="left"/>
      </w:pPr>
      <w:r>
        <w:rPr>
          <w:rFonts w:ascii="Times New Roman" w:hAnsi="Times New Roman" w:eastAsia="Times New Roman" w:cs="Times New Roman"/>
        </w:rPr>
        <w:t>Icyorezo gikurikiyeho cyazanye umwijima cyangwa umucyo, bitewe n’itsinda umuntu yabagamo. Ku wa 9/11 habaye “ihindukira rikomeye mu mateka y’amahanga no mu mateka y’itorero.” Icyo gihe ubwoko bw’Imana bwahamagariwe kugaruka no kugendera mu nzira za kera, ariko banze kuzigenderamo kandi ntibumvira ijwi ry’impanda. Gutandukanya umwijima n’umucyo byarasohoye nyuma ya Eliya, kandi Mose arabaza ati: “kugeza ryari?” Akomeza no kuvuga muri uwo murongo ati:</w:t>
      </w:r>
    </w:p>
    <w:p>
      <w:pPr>
        <w:pStyle w:val="ArticleScripture"/>
        <w:jc w:val="left"/>
      </w:pPr>
      <w:r>
        <w:rPr>
          <w:rFonts w:ascii="Times New Roman" w:hAnsi="Times New Roman" w:eastAsia="Times New Roman" w:cs="Times New Roman"/>
        </w:rPr>
        <w:t>“Habaho ibihe biba ari ingingo zo guhindukiraho mu mateka y’amahanga n’iy’itorero. Mu kugenga kwa Imana, iyo ibi bihe by’ingorane bitandukanye bigeze, umucyo ugenewe icyo gihe uratangwa. Niba wakiriwe, habaho gutera imbere mu by’umwuka; niba wananzwe, gukendera mu by’umwuka no kurimbuka gukurikiraho.” Bible Echo, August 26, 1895.</w:t>
      </w:r>
    </w:p>
    <w:p>
      <w:pPr>
        <w:pStyle w:val="ArticleBody"/>
        <w:jc w:val="left"/>
      </w:pPr>
      <w:r>
        <w:rPr>
          <w:rFonts w:ascii="Times New Roman" w:hAnsi="Times New Roman" w:eastAsia="Times New Roman" w:cs="Times New Roman"/>
        </w:rPr>
        <w:t>Tuzakomeza iyi ngingo y’“igihe kingana iki” mu nyandiko ikurikira.</w:t>
      </w:r>
    </w:p>
    <w:p>
      <w:pPr>
        <w:pStyle w:val="ArticleScripture"/>
        <w:jc w:val="left"/>
      </w:pPr>
      <w:r>
        <w:rPr>
          <w:rFonts w:ascii="Times New Roman" w:hAnsi="Times New Roman" w:eastAsia="Times New Roman" w:cs="Times New Roman"/>
        </w:rPr>
        <w:t>“Muri Gicurasi 1842, i Boston, muri Leta ya Massachusetts, hahamagajwe Inama Nkuru. Mu itangizwa ry’iyo nama, abavandimwe Charles Fitch na Apollos Hale bo muri Haverhill berekanye ubuhanuzi bushushanyije bwa Daniyeli na Yohana, bari barashushanyije ku mwenda, hamwe n’imibare y’ubuhanuzi, bugaragaza isohozwa ryabwo. Mwene Data Fitch, asobanura ibivuye ku mbonerahamwe ye imbere y’Inama, yavuze ko, igihe yasesenguraga ubwo buhanuzi, yari yaratekereje ko aramutse ashoboye gushyira ahagaragara ikintu nk’iki kigaragajwe aha, cyoroshya iyo ngingo kandi kikamworohera kuyitangariza abateraniye aho. Aha hari umucyo urushijeho mu nzira yacu. Abo bavandimwe bari barimo bakora icyo Uwiteka yeretse Habakuki mu iyerekwa rye imyaka 2,468 mbere yaho, agira ati: ‘Andika iyerekwa, urishyire ku mbaho mu buryo bugaragara, kugira ngo urisoma abone kwiruka. Kuko iyerekwa ari iry’igihe cyagenwe.’ Habakuki 2:2.”</w:t>
      </w:r>
    </w:p>
    <w:p>
      <w:pPr>
        <w:pStyle w:val="ArticleScripture"/>
        <w:jc w:val="left"/>
      </w:pPr>
      <w:r>
        <w:rPr>
          <w:rFonts w:ascii="Times New Roman" w:hAnsi="Times New Roman" w:eastAsia="Times New Roman" w:cs="Times New Roman"/>
        </w:rPr>
        <w:t>“Nyuma y’ikiganiro runaka kuri iyo ngingo, hafashwe icyemezo n’amajwi ya bose ko hakorwa kopi magana atatu zisa n’iyi hifashishijwe uburyo bwa lithographie, kandi bidatinze ibyo birakorwa. Byiswe ‘imbonerahamwe zo mu ‘43.’ Iyi yari Inama y’Ingenzi cyane.” The Autobiography of Joseph Bates, 263.</w:t>
      </w:r>
    </w:p>
    <w:p>
      <w:pPr>
        <w:pStyle w:val="ArticleScripture"/>
        <w:jc w:val="left"/>
      </w:pPr>
      <w:r>
        <w:rPr>
          <w:rFonts w:ascii="Times New Roman" w:hAnsi="Times New Roman" w:eastAsia="Times New Roman" w:cs="Times New Roman"/>
        </w:rPr>
        <w:t>“Nabonye ko igishushanyo cyo mu 1843 cyari kiyobowe n’ukuboko k’Umwami, kandi ko kitagombaga guhindurwa; ko imibare yari uko Yashakaga ko iba; ko ukuboko Kwe kwari kuri cyo kandi guhisha ikosa ryari muri imwe mu mibare, ku buryo nta washoboraga kuribona, kugeza ubwo ukuboko Kwe kuvanyweho.” Early Writings, 74.</w:t>
      </w:r>
    </w:p>
    <w:p>
      <w:pPr>
        <w:pStyle w:val="ArticleScripture"/>
        <w:jc w:val="left"/>
      </w:pPr>
      <w:r>
        <w:rPr>
          <w:rFonts w:ascii="Times New Roman" w:hAnsi="Times New Roman" w:eastAsia="Times New Roman" w:cs="Times New Roman"/>
        </w:rPr>
        <w:t>“Byari ubuhamya bwunze ubumwe bw’abigisha n’ibinyamakuru by’ukuza kwa kabiri, igihe bahagararaga ku ‘kwizera kwa mbere,’ ko gutangaza imbonerahamwe kwari ugusohora kwa Habakkuk 2:2, 3. Niba imbonerahamwe yari ingingo y’ubuhanuzi (kandi abayihakana bava ku kwizera kwa mbere), noneho bikurikiraho ko 457 BC ari wo mwaka wo kubariraho iminsi 2300. Byari ngombwa ko 1843 iba igihe cya mbere cyatangajwe kugira ngo ‘iyerekwa’ ‘ritinde,’ cyangwa ngo habeho igihe cyo gutinda, ari cyo umutwe w’abakobwa b’inkumi wagombaga gusinzira no kuryama ku ngingo ikomeye y’igihe, mbere gato y’uko bakangurwa n’Induru yo mu Gicuku.”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Nomero ya Kane</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