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Nimero ya Gatanu</w:t>
      </w:r>
    </w:p>
    <w:p>
      <w:pPr>
        <w:pStyle w:val="ArticleSubtitle"/>
        <w:jc w:val="left"/>
      </w:pPr>
      <w:r>
        <w:rPr>
          <w:rFonts w:ascii="Arial" w:hAnsi="Arial" w:eastAsia="Arial" w:cs="Arial"/>
        </w:rPr>
        <w:t>Igihe Kizageza Ryari? Ikimenyetso cya Gatanu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Iyo “umucyo w’icyo gihe” utanzwe, uraba “wakiriwe” cyangwa “wananzwe.” Itandukaniro rikorwa igihe umucyo utangijwe ni umurimo w’ubutumwa bwiza bw’iteka ryose, bukubiyemo atari ugushyirwaho ikimenyetso kw’ubwoko bw’Imana gusa, ahubwo n’itandukanywa ry’ingano n’urumamfu. Inzira ya nyuma yo kugeragezwa no gutandukanywa yatangiye ku wa 9/11, ubwo ikibazo cy’ubuhanuzi kibaza kiti: “kugeza ryari?” kandi igisubizo cy’ubuhanuzi kikaba giti: “kugeza ku itegeko ryo ku Cyumweru.” Ivugwa rya nyuma ry’ikimenyetso cya “kugeza ryari” riboneka mu kimenyetso cya gatanu mu gitabo cy’Ibyahishuwe.</w:t>
      </w:r>
    </w:p>
    <w:p>
      <w:pPr>
        <w:pStyle w:val="ArticleScripture"/>
        <w:jc w:val="left"/>
      </w:pPr>
      <w:r>
        <w:rPr>
          <w:rFonts w:ascii="Times New Roman" w:hAnsi="Times New Roman" w:eastAsia="Times New Roman" w:cs="Times New Roman"/>
        </w:rPr>
        <w:t>Nuko amennye ikimenyetso cya gatanu, mbona munsi y’igicaniro ubugingo bw’abishwe bazira ijambo ry’Imana n’ubuhamya bari bafite. Nuko barangurura ijwi rirenga bati: “Mwami, wera kandi w’ukuri, uzageza he kudaca urubanza no kudahōrera amaraso yacu ku batuye mu isi?”</w:t>
      </w:r>
    </w:p>
    <w:p>
      <w:pPr>
        <w:pStyle w:val="ArticleScripture"/>
        <w:jc w:val="left"/>
      </w:pPr>
      <w:r>
        <w:rPr>
          <w:rFonts w:ascii="Times New Roman" w:hAnsi="Times New Roman" w:eastAsia="Times New Roman" w:cs="Times New Roman"/>
        </w:rPr>
        <w:t>Kandi buri umwe muri bo yahawe umwenda wera; maze barabwirwa ngo baruhuke akanya gato, kugeza aho bagenzi babo b’abagaragu na bene se, bazicwa nk’uko na bo bishwe, bazuzurizwa. Ibyahishuwe 6:9–11.</w:t>
      </w:r>
    </w:p>
    <w:p>
      <w:pPr>
        <w:pStyle w:val="ArticleBody"/>
        <w:jc w:val="left"/>
      </w:pPr>
      <w:r>
        <w:rPr>
          <w:rFonts w:ascii="Times New Roman" w:hAnsi="Times New Roman" w:eastAsia="Times New Roman" w:cs="Times New Roman"/>
        </w:rPr>
        <w:t>Uguhumekerwa bushyira igisubizo cy’ikibazo cya “kugeza ryari” cyabajijwe n’“imitima y’abishwe” mu gihe kizaza, igihe hazaba haruzuye itsinda rya kabiri ry’abahowe ukwizera bazize ubupapa. Ibyo bitangirira ku itegeko ryo ku Cyumweru, kandi ni yo mpamvu Sister White agaragaza Ibyahishuwe igice cya cumi n’umunani nk’isohozwa ry’itsinda rya kabiri ry’abahowe ukwizera. Mu mirongo itanu ya mbere harimo “amajwi” abiri; ijwi rya mbere riranga 9/11, naho ijwi rya kabiri rigahamagarira abagabo n’abagore gusohoka i Babuloni ku gihe cy’itegeko ryo ku Cyumweru. Sister White agaragaza ikimenyetso cya “kugeza ryari” kiri mu kimenyetso cya gatanu nk’ihuriro n’imirongo itanu ya mbere y’Ibyahishuwe igice cya cumi n’umunani kugira ngo yerekane urutonde ruva kuri 9/11 rugera ku itegeko ryo ku Cyumweru. Icyibandwaho si ugutandukanya no gushyiraho ikimenyetso ku bwoko bw’Imana, ahubwo ni urubanza rw’ubupapa kubera kwica abahowe ukwizera bo mu mateka yashize hamwe n’abahowe ukwizera bo mu gihe cy’ihungabana ry’itegeko ryo ku Cyumweru, ari bo bagize itsinda rya kabiri ry’abahowe ukwizera bazize ubupapa.</w:t>
      </w:r>
    </w:p>
    <w:p>
      <w:pPr>
        <w:pStyle w:val="ArticleScripture"/>
        <w:jc w:val="left"/>
      </w:pPr>
      <w:r>
        <w:rPr>
          <w:rFonts w:ascii="Times New Roman" w:hAnsi="Times New Roman" w:eastAsia="Times New Roman" w:cs="Times New Roman"/>
        </w:rPr>
        <w:t>“Igihe ikimenyetso cya gatanu cyafungurwaga, Yohana umuhishuri mu iyerekwa yabonye munsi y’igicaniro iteraniro ry’abiciwe Ijambo ry’Imana n’ubuhamya bwa Yesu Kristo. Nyuma y’ibyo hakurikiyeho ibibera byasobanuwe mu gitabo cy’Ibyahishuwe igice cya cumi n’umunani, igihe abizerwa kandi b’inyakuri bahamagarirwa gusohoka i Babuloni. [Ibyahishuwe 18:1–5, byavuzwe.]” Manuscript Releases, volume 20, 14.</w:t>
      </w:r>
    </w:p>
    <w:p>
      <w:pPr>
        <w:pStyle w:val="ArticleBody"/>
        <w:jc w:val="left"/>
      </w:pPr>
      <w:r>
        <w:rPr>
          <w:rFonts w:ascii="Times New Roman" w:hAnsi="Times New Roman" w:eastAsia="Times New Roman" w:cs="Times New Roman"/>
        </w:rPr>
        <w:t>Mu rundi ruheruka aho aranga abahowe ukwizera bo mu kimenyetso cya gatanu, hamwe n’itsinda rya kabiri ry’abahowe ukwizera ryo mu gihe kizaza, rishingwa mu ngorane z’itegeko ry’Icyumweru, aravuga ko ayo mashusho “yari kuba mu gihe runaka kizaza.” Amajwi abiri yo mu Byahishuwe igice cya cumi n’umunani ahagarariye “igihe runaka kizaza.” Ijwi rya mbere ku ntangiriro kuri 9/11 n’ijwi rya kabiri ku itegeko ry’Icyumweru.</w:t>
      </w:r>
    </w:p>
    <w:p>
      <w:pPr>
        <w:pStyle w:val="ArticleScripture"/>
        <w:jc w:val="left"/>
      </w:pPr>
      <w:r>
        <w:rPr>
          <w:rFonts w:ascii="Times New Roman" w:hAnsi="Times New Roman" w:eastAsia="Times New Roman" w:cs="Times New Roman"/>
        </w:rPr>
        <w:t>“‘Nuko amaze kumena ikimenyetso cya gatanu, mbona munsi y’igicaniro ubugingo bw’abishwe bazize ijambo ry’Imana n’ubuhamya bari bafite; maze barangurura ijwi rirenga bavuga bati: Mbese kugeza ryari, Mwami, Wera kandi w’ukuri, utazacira urubanza kandi ngo uhorere amaraso yacu ku batuye isi? Nuko buri wese muri bo ahabwa umwenda wera [Byatangajwe ko bari beza kandi bera]; maze babwirwa ko bakwiye kuruhuka akanya gato, kugeza ubwo na bagenzi babo b’abagaragu na bene se, bazicwa nk’uko na bo bishwe, bazaba bujujwe’ [Ibyahishuwe 6:9–11]. Aha Yohana yeretswe ibibera bitari iby’ukuri muri icyo gihe, ahubwo byari ibizabaho mu gihe kizaza.”</w:t>
      </w:r>
    </w:p>
    <w:p>
      <w:pPr>
        <w:pStyle w:val="ArticleScripture"/>
        <w:jc w:val="left"/>
      </w:pPr>
      <w:r>
        <w:rPr>
          <w:rFonts w:ascii="Times New Roman" w:hAnsi="Times New Roman" w:eastAsia="Times New Roman" w:cs="Times New Roman"/>
        </w:rPr>
        <w:t>“Ibyahishuwe 8:1–4 havuzwe.” Manuscript Releases, umuzingo wa 20, 197.</w:t>
      </w:r>
    </w:p>
    <w:p>
      <w:pPr>
        <w:pStyle w:val="ArticleBody"/>
        <w:jc w:val="left"/>
      </w:pPr>
      <w:r>
        <w:rPr>
          <w:rFonts w:ascii="Times New Roman" w:hAnsi="Times New Roman" w:eastAsia="Times New Roman" w:cs="Times New Roman"/>
        </w:rPr>
        <w:t>Mushiki White ahuza isohozwa ry’ikorwa ryo gushinga umutwe wa kabiri w’abahowe Imana n’igihe kizaza, kandi mu wundi murongo asubiramo Ibyahishuwe 18:1–5, hagaragaza ijwi rimwe mu mirongo itatu ya mbere n’irindi jwi mu mirongo ya kane n’iya gatanu. Ijwi rya mbere riranga 9/11 igihe inyubako nini za New York zarimbukaga, naho ijwi rya kabiri ni itegeko ryo ku Cyumweru, igihe izindi ntama z’Imana zihamagarirwa gusohoka i Babuloni. Mu murongo wa kabiri yerekeza ku gice cya munani cy’Ibyahishuwe no ku mirongo ine ya mbere, hagaragaza ibijyana no gufungurwa k’ikimenyetso cya karindwi, igihe amakara avuye ku gicaniro ajugunywa ku isi, bihura na Pentekote, igihe umuriro wamanukaga uva mu ijuru ugasobanurira abigishwa, nk’uko amabuye cumi n’abiri ya Eliya yamurikiwe kandi nk’uko byashushanyijwe n’indimi z’umuriro zari ku bigishwa.</w:t>
      </w:r>
    </w:p>
    <w:p>
      <w:pPr>
        <w:pStyle w:val="ArticleHeading"/>
        <w:jc w:val="left"/>
      </w:pPr>
      <w:r>
        <w:rPr>
          <w:rFonts w:ascii="Arial" w:hAnsi="Arial" w:eastAsia="Arial" w:cs="Arial"/>
        </w:rPr>
        <w:t>Bizageza Ryari? Zekariya na Yohana</w:t>
      </w:r>
    </w:p>
    <w:p>
      <w:pPr>
        <w:pStyle w:val="ArticleBody"/>
        <w:jc w:val="left"/>
      </w:pPr>
      <w:r>
        <w:rPr>
          <w:rFonts w:ascii="Times New Roman" w:hAnsi="Times New Roman" w:eastAsia="Times New Roman" w:cs="Times New Roman"/>
        </w:rPr>
        <w:t>Igihe kingana iki ni ikimenyetso cy’ubuhanuzi cy’igihe kuva ku ya 9/11 kugeza ku itegeko ryo ku Cyumweru, nk’uko byagereranyijwe mu nkuru ya Karumeli, mu mateka y’Abamilerite kuva mu 1840 kugeza mu 1844, mu mateka ya Mose kuva ku cyorezo cya munani kugeza ku cya cumi, mu buhamya bw’abahowe ukwizera bo munsi y’ikimenyetso cya gatanu, kandi muri Zekariya hakabazwa ikibazo ngo “igihe kingana iki” mbere y’uko Imana ibabarira Yerusalemu yari imaze imyaka mirongo irindwi i Babuloni.</w:t>
      </w:r>
    </w:p>
    <w:p>
      <w:pPr>
        <w:pStyle w:val="ArticleScripture"/>
        <w:jc w:val="left"/>
      </w:pPr>
      <w:r>
        <w:rPr>
          <w:rFonts w:ascii="Times New Roman" w:hAnsi="Times New Roman" w:eastAsia="Times New Roman" w:cs="Times New Roman"/>
        </w:rPr>
        <w:t>Nuko marayika w’Uhoraho arasubiza ati: “Yemwe Uhoraho Nyiringabo, uzageza ryari utagirira imbabazi Yerusalemu n’imidugudu y’i Buyuda, ibyo warakariye muri iyi myaka mirongo irindwi?”</w:t>
      </w:r>
    </w:p>
    <w:p>
      <w:pPr>
        <w:pStyle w:val="ArticleScripture"/>
        <w:jc w:val="left"/>
      </w:pPr>
      <w:r>
        <w:rPr>
          <w:rFonts w:ascii="Times New Roman" w:hAnsi="Times New Roman" w:eastAsia="Times New Roman" w:cs="Times New Roman"/>
        </w:rPr>
        <w:t>Nuko Uwiteka asubiza marayika wavuganaga nanjye amagambo meza n’amagambo ahumuriza.</w:t>
      </w:r>
    </w:p>
    <w:p>
      <w:pPr>
        <w:pStyle w:val="ArticleScripture"/>
        <w:jc w:val="left"/>
      </w:pPr>
      <w:r>
        <w:rPr>
          <w:rFonts w:ascii="Times New Roman" w:hAnsi="Times New Roman" w:eastAsia="Times New Roman" w:cs="Times New Roman"/>
        </w:rPr>
        <w:t>Nuko marayika wavuganaga nanjye arambwira ati: “Rangurura ijwi uvuge uti: Uhoraho Nyiringabo avuga atya: Nfitiye Yerusalemu na Siyoni ishyaka rikomeye cyane. Kandi ndakariye cyane amahanga yibereye mu mutekano; kuko nari narakayeho gato gusa, ariko bo barushirijeho guteza ayo makuba. Ni cyo gitumye Uhoraho avuga atya: Nsubiranye i Yerusalemu imbabazi; inzu yanjye izayubakwa muri yo, ni ko Uhoraho Nyiringabo avuga, kandi umugozi wo gupimisha uzaramburirwa kuri Yerusalemu. Ongera urangurure ijwi uvuge uti: Uhoraho Nyiringabo avuga atya: Imijyi yanjye izongera gusakara kubera uburumbuke; kandi Uhoraho azongera guhumuriza Siyoni, kandi azongera guhitamo Yerusalemu.” Zekariya 1:12–17.</w:t>
      </w:r>
    </w:p>
    <w:p>
      <w:pPr>
        <w:pStyle w:val="ArticleBody"/>
        <w:jc w:val="left"/>
      </w:pPr>
      <w:r>
        <w:rPr>
          <w:rFonts w:ascii="Times New Roman" w:hAnsi="Times New Roman" w:eastAsia="Times New Roman" w:cs="Times New Roman"/>
        </w:rPr>
        <w:t>Mushiki White ahuza mu buryo butaziguye “imyaka mirongo irindwi” ya Zekariya, ari yo Isirayeli ya kera y’ukuri yamaze mu bubata bwa Babuloni nyakuri, n’imyaka igihumbi na magana abiri na mirongo itandatu, uhereye mu 538 ukageza mu 1798, Isirayeli y’umwuka (Abakristo) yamaze mu bubata bwa Babuloni y’umwuka (Kiliziya Gatolika y’i Roma).</w:t>
      </w:r>
    </w:p>
    <w:p>
      <w:pPr>
        <w:pStyle w:val="ArticleScripture"/>
        <w:jc w:val="left"/>
      </w:pPr>
      <w:r>
        <w:rPr>
          <w:rFonts w:ascii="Times New Roman" w:hAnsi="Times New Roman" w:eastAsia="Times New Roman" w:cs="Times New Roman"/>
        </w:rPr>
        <w:t>“Itorero ry’Imana ryo ku isi rwose rwari mu bunyage koko muri icyo gihe kirekire cy’itotezwa ridahwema, nk’uko abana ba Isirayeli na bo bari barajyanywe mu bunyage i Babuloni mu gihe cy’ukunyagwa.” Prophets and Kings, 714.</w:t>
      </w:r>
    </w:p>
    <w:p>
      <w:pPr>
        <w:pStyle w:val="ArticleBody"/>
        <w:jc w:val="left"/>
      </w:pPr>
      <w:r>
        <w:rPr>
          <w:rFonts w:ascii="Times New Roman" w:hAnsi="Times New Roman" w:eastAsia="Times New Roman" w:cs="Times New Roman"/>
        </w:rPr>
        <w:t>Mu 1798, ku iherezo ry’imyaka igihumbi na magana abiri na mirongo itandatu, ubutumwa bwa mbere muri butatu bugaragazwa nk’abamarayika mu Byahishuwe igice cya cumi na kane bwarageze. Ubwa kabiri bwageze ku wa 19 Mata 1844, kandi ubwa gatatu ku wa 22 Ukwakira 1844. Amateka agereranywa n’ikibazo kigira kiti “bizageza ryari” ava kuri 9/11 akageza ku itegeko ryo ku Cyumweru, kandi icyo gihe cyagereranyijwe mu ntangiriro y’Ubwadivantisiti mu rugendo rw’Abamilerite kuva ku wa 11 Kanama 1840 kugeza ku wa 22 Ukwakira 1844. Icyo gihe cyashushanyijwe mu buryo bw’ikigereranyo na Yohana Umuhishuzi mu gice cya cumi, igihe Yohana yariye agatabo gatoya kari karyohereye mu kanwa ke, ariko kagahinduka umururazi mu nda ye.</w:t>
      </w:r>
    </w:p>
    <w:p>
      <w:pPr>
        <w:pStyle w:val="ArticleScripture"/>
        <w:jc w:val="left"/>
      </w:pPr>
      <w:r>
        <w:rPr>
          <w:rFonts w:ascii="Times New Roman" w:hAnsi="Times New Roman" w:eastAsia="Times New Roman" w:cs="Times New Roman"/>
        </w:rPr>
        <w:t>Maze ijwi numvise ivuye mu ijuru nari numvise yongera kumbwira, iti: Genda ufate agatabo gatoya kabumbuwe kari mu kuboko kw’umumarayika uhagaze ku nyanja no ku butaka. Nuko njya ku mumarayika, ndamubwira nti: Mpa ako gatabo gatoya. Arambwira ati: Gafate, ukarye kose; kandi kazagutera kuribwa mu nda, ariko mu kanwa kawe kazaryoha nk’ubuki. Nuko mfata ako gatabo gatoya mu kuboko kw’umumarayika, ndakarya kose; maze mu kanwa kanjye kararyoha nk’ubuki; ariko nkiri kumara kukarya, inda yanjye iraribwa.</w:t>
      </w:r>
    </w:p>
    <w:p>
      <w:pPr>
        <w:pStyle w:val="ArticleScripture"/>
        <w:jc w:val="left"/>
      </w:pPr>
      <w:r>
        <w:rPr>
          <w:rFonts w:ascii="Times New Roman" w:hAnsi="Times New Roman" w:eastAsia="Times New Roman" w:cs="Times New Roman"/>
        </w:rPr>
        <w:t>Nuko arambwira ati: “Ugomba kongera guhanura imbere y’amoko menshi n’amahanga n’indimi n’abami.” Ibyahishuwe 10:8–11.</w:t>
      </w:r>
    </w:p>
    <w:p>
      <w:pPr>
        <w:pStyle w:val="ArticleBody"/>
        <w:jc w:val="left"/>
      </w:pPr>
      <w:r>
        <w:rPr>
          <w:rFonts w:ascii="Times New Roman" w:hAnsi="Times New Roman" w:eastAsia="Times New Roman" w:cs="Times New Roman"/>
        </w:rPr>
        <w:t>Amateka Yohana arimo agaragaza ahagarariwe n’igitabo cyariwe, kuko kurya icyo gitabo byagereranyaga ko aba-Millerite bageze ku gusobanukirwa ubutumwa n’ubunararibonye bwabo bwo kwamamaza ubwo butumwa. Bityo rero, ubwo Yohana abwirwa ako kanya nyuma y’uko ayo mateka amaze kugaragazwa ko agomba kongera guhanura, ubuhanuzi buri kugaragazwa ni amateka yo kuva mu 1840 kugeza mu 1844. Yohana abwirwa ko amateka y’aba-Millerite yo mu 1840 kugeza mu 1844 asubirwamo mu mateka y’iherezo ry’Abadiventisime. Ako kanya Yohana akimara kubwirwa ko agomba kongera guhanura, abwirwa gupima urusengero.</w:t>
      </w:r>
    </w:p>
    <w:p>
      <w:pPr>
        <w:pStyle w:val="ArticleScripture"/>
        <w:jc w:val="left"/>
      </w:pPr>
      <w:r>
        <w:rPr>
          <w:rFonts w:ascii="Times New Roman" w:hAnsi="Times New Roman" w:eastAsia="Times New Roman" w:cs="Times New Roman"/>
        </w:rPr>
        <w:t>Nuko mpabwa urubingo rusa n’inkoni; maze marayika arahagarara, aravuga ati: Haguruka, upime urusengero rw’Imana, n’igicaniro, n’abarisengeramo. Ariko urugo ruri hanze y’urusengero urureke, nturupime; kuko rwahawe abanyamahanga: kandi umurwa wera bazawukandagira amezi mirongo ine n’abiri. Ibyahishuwe 11:1, 2.</w:t>
      </w:r>
    </w:p>
    <w:p>
      <w:pPr>
        <w:pStyle w:val="ArticleBody"/>
        <w:jc w:val="left"/>
      </w:pPr>
      <w:r>
        <w:rPr>
          <w:rFonts w:ascii="Times New Roman" w:hAnsi="Times New Roman" w:eastAsia="Times New Roman" w:cs="Times New Roman"/>
        </w:rPr>
        <w:t>Umurimo Adventisimu yahawe nyuma y’itariki ya 22 Ukwakira 1844 wagereranyijwe na Yohana nk’igikorwa cyo gupima cyangwa kubaka urusengero, bihuje n’isezerano ryashyizwe ahagaragara muri Zekariya rivuga ko “umurongo wo gupimisha uzongera kuramburirwa i Yerusalemu,” kuko Uwiteka “azakomeza guhitamo Yerusalemu.” Amateka yagereranyijwe mu ntangiriro y’Adventisimu n’umuryango wa Filadelifiya wo muri Adventisimu y’Abamillerite asubirwamo ku iherezo ry’Adventisimu n’umuryango wa Filadelifiya w’abahumbi ijana na mirongo ine na bine. Mu gucika intege gukomeye kwabaye ku wa 22 Ukwakira 1844, hatangiye igihe runaka, kigereranywa nk’“iminsi y’ijwi ry’umumarayika wa karindwi.”</w:t>
      </w:r>
    </w:p>
    <w:p>
      <w:pPr>
        <w:pStyle w:val="ArticleScripture"/>
        <w:jc w:val="left"/>
      </w:pPr>
      <w:r>
        <w:rPr>
          <w:rFonts w:ascii="Times New Roman" w:hAnsi="Times New Roman" w:eastAsia="Times New Roman" w:cs="Times New Roman"/>
        </w:rPr>
        <w:t>Ariko mu minsi y’ijwi ry’umumarayika wa karindwi, ubwo azatangira kuvuza impanda, ni bwo ibanga ry’Imana rizasozwa, nk’uko yabibwiye abagaragu bayo b’abahanuzi. Ibyahishuwe 10:7.</w:t>
      </w:r>
    </w:p>
    <w:p>
      <w:pPr>
        <w:pStyle w:val="ArticleBody"/>
        <w:jc w:val="left"/>
      </w:pPr>
      <w:r>
        <w:rPr>
          <w:rFonts w:ascii="Times New Roman" w:hAnsi="Times New Roman" w:eastAsia="Times New Roman" w:cs="Times New Roman"/>
        </w:rPr>
        <w:t>Ubutumwa bwari buryoshye ku ba-Millerite igihe ubuhanuzi bw’igihe cya kiyisilamu bw’akaga ka kabiri bwasohoraga nk’uko ba-Millerite bari barabuhanuye mbere y’itariki ya 11 Kanama 1840. Ubutumwa bwaje guhinduka umururazi mu nda mu gutenguha gukomeye ko ku wa 22 Ukwakira 1844. Ako kanya, ubwo Yohana arangije kugaragaza amateka yo kuva mu 1840 kugeza mu 1844, amenyeshwa ko agomba kongera gukora icyo kintu nyine (guhanura). Hanyuma abwirwa gupima Yerusalemu, kandi igihe abikoze aba yishyize hamwe n’ubuhanuzi bwa Zekariya bwerekeye Uwiteka uhitamo Yerusalemu. Kuva ku wa 22 Ukwakira 1844 gukomeza, amateka y’ubuhanuzi agaragazwa nk’“iminsi y’ijwi ry’umumarayika wa karindwi.” “Iminsi” y’ubutumwa (ijwi) bw’umumarayika wa karindwi (akaga ka gatatu) ihagarariye igihe igihe ubumana bwa Kristo bwari guhoraho buhujwe n’ubumuntu bwagombaga kuba ibihumbi ijana na mirongo ine na bine. Uwo murimo watinzwe n’ubwigomeke bwo mu 1863, kandi ku wa 9/11 ukuvuza impanda k’umumarayika wa karindwi (akaga ka gatatu) kwongeye gutangira kumvikana.</w:t>
      </w:r>
    </w:p>
    <w:p>
      <w:pPr>
        <w:pStyle w:val="ArticleBody"/>
        <w:jc w:val="left"/>
      </w:pPr>
      <w:r>
        <w:rPr>
          <w:rFonts w:ascii="Times New Roman" w:hAnsi="Times New Roman" w:eastAsia="Times New Roman" w:cs="Times New Roman"/>
        </w:rPr>
        <w:t>Mu mateka yera, Uwiteka yahisemo i Yerusalemu ngo ahashyire izina Rye, kandi “izina” Rye ni kamere Ye. Yerusalemu na Siyoni bivugwa na Zekariya igihe avuga ati: “Ndafuhira i Yerusalemu na Siyoni ishyaka ryinshi,” hanyuma akongera ati: “Uwiteka azongera guhumuriza Siyoni, kandi azongera guhitamo i Yerusalemu.” Siyoni ihumurizwa igihe yakira Mwuka Wera ari we “Muhumuriza.” Ihumure rya Mwuka Wera ryatangiye kuri 9/11 bihuje no kuba Kristo yarahuhije ku bigishwa Be amaze kumanuka avuye guhura na Data nyuma yo kuzuka Kwe. Ukwigaragaza kwa Mwuka Wera kwariyongereye cyane kuri Pentekote. Icyo gihembwe cyatangiranye n’ituro ry’umuganura ryazuwe, kirangira n’ituro ry’umuganura rya Pentekote, ubwo isi yose yahise yumva ubutumwa.</w:t>
      </w:r>
    </w:p>
    <w:p>
      <w:pPr>
        <w:pStyle w:val="ArticleScripture"/>
        <w:jc w:val="left"/>
      </w:pPr>
      <w:r>
        <w:rPr>
          <w:rFonts w:ascii="Times New Roman" w:hAnsi="Times New Roman" w:eastAsia="Times New Roman" w:cs="Times New Roman"/>
        </w:rPr>
        <w:t>Nimuhumurize, nimuhumurize ubwoko bwanjye, ni ko Imana yanyu ivuga. Muvugane na Yerusalemu amagambo ayihumuriza, kandi muyimenyeshe mu ijwi riranguruye yuko urugamba rwayo rurangiye, yuko gukiranirwa kwayo kubabariwe; kuko yahawe mu kuboko k’Uwiteka incuro ebyiri ku bw’ibyaha byayo byose. Yesaya 41:1, 2.</w:t>
      </w:r>
    </w:p>
    <w:p>
      <w:pPr>
        <w:pStyle w:val="ArticleBody"/>
        <w:jc w:val="left"/>
      </w:pPr>
      <w:r>
        <w:rPr>
          <w:rFonts w:ascii="Times New Roman" w:hAnsi="Times New Roman" w:eastAsia="Times New Roman" w:cs="Times New Roman"/>
        </w:rPr>
        <w:t>Abantu ibihumbi ijana na mirongo ine na bine bashyirwaho ikimenyetso igihe “ubugoryi bwabo bubabariwe.” Ibyo bibaho mbere gato y’itegeko ryo ku Cyumweru, ubwo bazamurwa nk’ituro ry’umuganura wa Pentekote mu gihe bahabwa isukwa ry’Umwuka Wera ritagerwa, nk’uko abigishwa barigereranyijwe kuri Pentekote. Kunyanyagizwa kw’imvura kwatangiye kuri 9/11 guhinduka isukwa ryuzuye ku itegeko ryo ku Cyumweru. Muri ayo mateka, uhereye ku ituro ry’umuganura rya 9/11 ukageza ku ituro ry’umuganura ryo ku itegeko ryo ku Cyumweru, ubwo abantu ibihumbi ijana na mirongo ine na bine bashyirwaho ikimenyetso kandi bagategurirwa kuba ituro ryo kuzamurwa nk’ibendera kuva ku itegeko ryo ku Cyumweru kugeza ku irangira ry’igihe cy’imbabazi. Ayo mateka agereranywa n’imirongo itatu ya mbere yo mu Ibyahishuwe cumi n’umunani itangaza kugwa kwa Babuloni, ari ryo kimenyetso cya Bibiliya kigereranya “gukuba kabiri.”</w:t>
      </w:r>
    </w:p>
    <w:p>
      <w:pPr>
        <w:pStyle w:val="ArticleScripture"/>
        <w:jc w:val="left"/>
      </w:pPr>
      <w:r>
        <w:rPr>
          <w:rFonts w:ascii="Times New Roman" w:hAnsi="Times New Roman" w:eastAsia="Times New Roman" w:cs="Times New Roman"/>
        </w:rPr>
        <w:t>Hanyuma y’ibyo mbona undi mumalayika amanuka ava mu ijuru, afite ubutware bukomeye; isi imurikirwa n’ubwiza bwe. Arangurura ijwi rikomeye cyane, ati: Babuloni ikomeye iraguye, iraguye, ihindutse ubuturo bw’abadayimoni, n’ubwihisho bwa buri mwuka wanduye, n’akazu ka buri nyoni ihumanye kandi yangwa urunuka. Kuko amahanga yose yanyoye kuri vino y’uburakari bw’ubusambanyi bwayo, kandi abami bo mu isi basambanye na yo, n’abacuruzi bo mu isi bahindutse abatunzi babikesha ubwinshi bw’ibinezeza byayo. Ibyahishuwe 18:1–3.</w:t>
      </w:r>
    </w:p>
    <w:p>
      <w:pPr>
        <w:pStyle w:val="ArticleBody"/>
        <w:jc w:val="left"/>
      </w:pPr>
      <w:r>
        <w:rPr>
          <w:rFonts w:ascii="Times New Roman" w:hAnsi="Times New Roman" w:eastAsia="Times New Roman" w:cs="Times New Roman"/>
        </w:rPr>
        <w:t>Mu Byanditswe byose, isubirwamo kabiri ry’interuro cyangwa ry’amagambo rigereranya ugusohora gutunganye kose kwo kugwa kwa Babuloni mu minsi ya nyuma. Icyo ni ikimenyetso cya Alufa na Omega, We uhora agaragaza iherezo ry’ikintu akoresheje intangiriro yacyo. Ukugwa kwa Babuloni kubiri kugereranywa na Nimurodi na Belushazari. Nimurodi ni we wabaye intangiriro ya Babuloni, igihe yari ikiri Babeli gusa. Ukugwa kwa Nimurodi kwagereranyaga ukugwa kwa Belushazari, kandi ubutumwa bwa marayika wa kabiri n’ubwa marayika wo mu Ibyahishuwe 18 ni uko ukugwa kwa Nimurodi mu ntangiriro ya Babuloni kwagereranyaga ukugwa kwa Belushazari ku iherezo, kuko Alufa na Omega ahora agaragaza iherezo ry’ikintu akoresheje intangiriro yacyo.</w:t>
      </w:r>
    </w:p>
    <w:p>
      <w:pPr>
        <w:pStyle w:val="ArticleBody"/>
        <w:jc w:val="left"/>
      </w:pPr>
      <w:r>
        <w:rPr>
          <w:rFonts w:ascii="Times New Roman" w:hAnsi="Times New Roman" w:eastAsia="Times New Roman" w:cs="Times New Roman"/>
        </w:rPr>
        <w:t>Umunara wa Nimurodi warasenywe nk’ikimenyetso cy’ukugwa kwe, kandi yabaye ikigereranyo cy’ukugwa kw’iminara y’impanga ku wa 9/11. Ukugwa kwa Belushazari kwabaye inyandiko yanditswe ku rukuta, iranga iherezo ry’ingoma y’i Babiloni yamaze imyaka mirongo irindwi nk’ubwami bwa mbere bw’ubuhanuzi bwa Bibiliya; bityo ikaba n’ikigereranyo cy’ukugwa kwa Leta Zunze Ubumwe za Amerika ku iherezo ry’“imyaka mirongo irindwi, hakurikijwe iminsi y’umwami umwe” y’ikigereranyo muri Yesaya 23, ihagarariye amateka ya Leta Zunze Ubumwe za Amerika kuva mu 1798 kugeza ku itegeko ryo ku cyumweru. Inyandiko ya Belushazari yanditswe ku rukuta ihagarariye igihe urukuta rwo gutandukanya itorero na leta rugwa ku itegeko ryo ku cyumweru, ari na ho rwose ubwami bwa gatandatu bw’ubuhanuzi bwa Bibiliya burangirira, nk’uko Belushazari yishwe muri iryo joro nyine. Inyandiko yanditswe ku rukuta ni ryo tegeko ryanditswe rihindura rikavanaho urukuta rwo gutandukanya itorero na leta mu Itegeko Nshinga.</w:t>
      </w:r>
    </w:p>
    <w:p>
      <w:pPr>
        <w:pStyle w:val="ArticleBody"/>
        <w:jc w:val="left"/>
      </w:pPr>
      <w:r>
        <w:rPr>
          <w:rFonts w:ascii="Times New Roman" w:hAnsi="Times New Roman" w:eastAsia="Times New Roman" w:cs="Times New Roman"/>
        </w:rPr>
        <w:t>“Amateka” agaragazwa kuva ku wa 9/11 kugeza ku itegeko ryo ku Cyumweru, hanyuma nyuma yaho kugeza ku irangira ry’igihe cy’igeragezwa cy’abariho no ku byorezo birindwi bya nyuma, ni cyo gihe cy’amateka kigereranywa mu Ijambo ry’Imana n’isubirwamo ry’interuro cyangwa ry’amagambo. Muri icyo gihe ni ho Mwuka Wera asukwa, bitangirira ku kumisha guke kuva ku wa 9/11 kugeza ku itegeko ryo ku Cyumweru, hanyuma nyuma yaho hagakurikiraho isukwa ryuzuye. Mwuka Wera yagereranyijwe na Kristo nk’“Umufasha” wari kuzaza akereka ubwoko bw’Imana ibintu byose.</w:t>
      </w:r>
    </w:p>
    <w:p>
      <w:pPr>
        <w:pStyle w:val="ArticleScripture"/>
        <w:jc w:val="left"/>
      </w:pPr>
      <w:r>
        <w:rPr>
          <w:rFonts w:ascii="Times New Roman" w:hAnsi="Times New Roman" w:eastAsia="Times New Roman" w:cs="Times New Roman"/>
        </w:rPr>
        <w:t>Ariko Umufasha, ari we Mwuka Wera, uwo Data azatuma mu izina ryanjye, ni we uzabigisha byose, kandi azabibutsa byose ibyo nababwiye. Yohana 14:26.</w:t>
      </w:r>
    </w:p>
    <w:p>
      <w:pPr>
        <w:pStyle w:val="ArticleBody"/>
        <w:jc w:val="left"/>
      </w:pPr>
      <w:r>
        <w:rPr>
          <w:rFonts w:ascii="Times New Roman" w:hAnsi="Times New Roman" w:eastAsia="Times New Roman" w:cs="Times New Roman"/>
        </w:rPr>
        <w:t>Umwuka Wera agezwa ku bantu ibihumbi ijana na mirongo ine na bine binyujijwe mu “mavuta ya zahabu,” na yo akaba ari na yo “imvura,” kandi akaba ari na yo “Umuhumuriza.” Iyo agaragajwe nk’“Umuhumuriza,” Umwuka Wera aba yerekana ukwihishura kudasanzwe kwa Umwuka Wera.</w:t>
      </w:r>
    </w:p>
    <w:p>
      <w:pPr>
        <w:pStyle w:val="ArticleBody"/>
        <w:jc w:val="left"/>
      </w:pPr>
      <w:r>
        <w:rPr>
          <w:rFonts w:ascii="Times New Roman" w:hAnsi="Times New Roman" w:eastAsia="Times New Roman" w:cs="Times New Roman"/>
        </w:rPr>
        <w:t>Abantu b’Imana bahoranye Umwuka Wera igihe cyose basohozaga ibisabwa n’ubutumwa bwiza; ariko mu bihe by’ububyutse bwera nyakuri, “nk’uko byari bimeze mu myaka ya kera,” igihe habaho ukwiyerekana kudasanzwe k’Umwuka Wera ku mubiri w’itorero muri rusange, Umwuka Wera agaragazwa nk’Umuhumuriza. Ikirushijeho kuba ingenzi, uwo mubiri rusange uributswa n’Umuhumuriza, nk’uko “azabibutsa byose.” Ibi byemeza ko abo bantu bagira uruhare muri uko kwiyerekana bafite ubunararibonye nyakuri, kuko Umwuka Wera ubwe yifatanya n’imikorere y’ubwenge bwabo, kuko agira icyo akora mu nzira yo gutekereza ubwo “abibutsa byose.”</w:t>
      </w:r>
    </w:p>
    <w:p>
      <w:pPr>
        <w:pStyle w:val="ArticleBody"/>
        <w:jc w:val="left"/>
      </w:pPr>
      <w:r>
        <w:rPr>
          <w:rFonts w:ascii="Times New Roman" w:hAnsi="Times New Roman" w:eastAsia="Times New Roman" w:cs="Times New Roman"/>
        </w:rPr>
        <w:t>Urwibutso rwa muntu rufatanya n’ibindi bice bigize kamere yo hejuru y’umuntu, nk’ubushishozi, ubwenge, gutekereza n’umutimanama, ibyo intumwa Pawulo yita “intekerezo.” Iyo kamere yo hejuru iba ari intekerezo za kamere, cyangwa se ikaba ari intekerezo za Kristo.</w:t>
      </w:r>
    </w:p>
    <w:p>
      <w:pPr>
        <w:pStyle w:val="ArticleScripture"/>
        <w:jc w:val="left"/>
      </w:pPr>
      <w:r>
        <w:rPr>
          <w:rFonts w:ascii="Times New Roman" w:hAnsi="Times New Roman" w:eastAsia="Times New Roman" w:cs="Times New Roman"/>
        </w:rPr>
        <w:t>Kuko umutima wa kamere urwanya Imana: kuko utagandukira amategeko y’Imana, kandi koko ntunabishobora. Abaroma 8:7.</w:t>
      </w:r>
    </w:p>
    <w:p>
      <w:pPr>
        <w:pStyle w:val="ArticleScripture"/>
        <w:jc w:val="left"/>
      </w:pPr>
      <w:r>
        <w:rPr>
          <w:rFonts w:ascii="Times New Roman" w:hAnsi="Times New Roman" w:eastAsia="Times New Roman" w:cs="Times New Roman"/>
        </w:rPr>
        <w:t>Ni nde wamenye ubwenge bw’Umwami, ngo abone uko amwigisha? Ariko twe dufite ubwenge bwa Kristo. 1 Abakorinto 2:16.</w:t>
      </w:r>
    </w:p>
    <w:p>
      <w:pPr>
        <w:pStyle w:val="ArticleBody"/>
        <w:jc w:val="left"/>
      </w:pPr>
      <w:r>
        <w:rPr>
          <w:rFonts w:ascii="Times New Roman" w:hAnsi="Times New Roman" w:eastAsia="Times New Roman" w:cs="Times New Roman"/>
        </w:rPr>
        <w:t>Kamere yo hasi, cyangwa umubiri, igizwe n’imikorere y’imyakura, iy’amarangamutima, n’iy’imisemburo bifitanye isano n’ibyumviro, ari byo “inzira z’ubugingo.” Kamere yo hejuru yaremewe gutegeka kamere yo hasi; bityo igaragazwa nk’igihome, kandi icyo gihome gihora kigabwaho ibitero n’ibyumviro (ari byo kamere yo hasi), kandi ibyo bitero bigabwa ku gihome binyujijwe mu nzira zinjira muri icyo gihome. Imbere mu gihome cya kamere yo hejuru harimo ikigo cy’ubuyobozi, cyangwa icyo Sister White yita urufatiro rukomeye rw’imbere. Urwo rufatiro rukomeye rw’imbere ni Ahera Cyane mu buturo bwera, bugabanyijemo ibice bibiri by’ingenzi. Igikari ni umubiri, cyangwa kamere yo hasi, kandi kugira ngo umuntu yinjire mu gikari cyangwa se no kwimurira amaraso ahera, byasabaga kunyura ku mwenda ukingiriza, cyangwa ku rido. Igikari gikikijwe n’imyenda ikingiriza ku mpande zombi.</w:t>
      </w:r>
    </w:p>
    <w:p>
      <w:pPr>
        <w:pStyle w:val="ArticleScripture"/>
        <w:jc w:val="left"/>
      </w:pPr>
      <w:r>
        <w:rPr>
          <w:rFonts w:ascii="Times New Roman" w:hAnsi="Times New Roman" w:eastAsia="Times New Roman" w:cs="Times New Roman"/>
        </w:rPr>
        <w:t>Mu nzira nshya kandi y’ubugingo, iyo yaduhariye, inyuriye mu mwenda ukingiriza, ari wo mubiri we. Abaheburayo 10:20.</w:t>
      </w:r>
    </w:p>
    <w:p>
      <w:pPr>
        <w:pStyle w:val="ArticleBody"/>
        <w:jc w:val="left"/>
      </w:pPr>
      <w:r>
        <w:rPr>
          <w:rFonts w:ascii="Times New Roman" w:hAnsi="Times New Roman" w:eastAsia="Times New Roman" w:cs="Times New Roman"/>
        </w:rPr>
        <w:t>Ahera handukanyijemo ibice bibiri: urugo n’Ihera. Naho Ihera na ryo rikagabanywamo ibice bibiri, nk’uko kamere yo hejuru na yo imeze. Kamere yo hejuru igabanywamo ibice bibiri. Kimwe muri ibyo bice kigereranywa n’Ahera, ikindi kigashushanywa n’Ahera Cyane. Ahera kagereranya ibikorwa by’ubwenge bikenewe kugira ngo umuntu abashe gukora nk’uko bikwiye, ariko Ahera Cyane ni ho hantu Imana n’umuntu bahurira. Ahera Cyane ni icyumba cy’intebe y’ubwami y’Imana, kandi abahindutse by’ukuri bicazwa hamwe na Kristo mu ijuru.</w:t>
      </w:r>
    </w:p>
    <w:p>
      <w:pPr>
        <w:pStyle w:val="ArticleScripture"/>
        <w:jc w:val="left"/>
      </w:pPr>
      <w:r>
        <w:rPr>
          <w:rFonts w:ascii="Times New Roman" w:hAnsi="Times New Roman" w:eastAsia="Times New Roman" w:cs="Times New Roman"/>
        </w:rPr>
        <w:t>Kandi yaraduhagurukanye hamwe, kandi itwicazanya hamwe mu ijuru muri Kristo Yesu. Abefeso 2:6.</w:t>
      </w:r>
    </w:p>
    <w:p>
      <w:pPr>
        <w:pStyle w:val="ArticleBody"/>
        <w:jc w:val="left"/>
      </w:pPr>
      <w:r>
        <w:rPr>
          <w:rFonts w:ascii="Times New Roman" w:hAnsi="Times New Roman" w:eastAsia="Times New Roman" w:cs="Times New Roman"/>
        </w:rPr>
        <w:t>Uyu murongo ukomoka mu gice aho, imirongo myinshi ibanza, ariko rwose mu murongo umwe w’ibitekerezo, Yesu yicaye ahantu ho mu ijuru, nk’uko n’ubwoko bwe bwicaye.</w:t>
      </w:r>
    </w:p>
    <w:p>
      <w:pPr>
        <w:pStyle w:val="ArticleScripture"/>
        <w:jc w:val="left"/>
      </w:pPr>
      <w:r>
        <w:rPr>
          <w:rFonts w:ascii="Times New Roman" w:hAnsi="Times New Roman" w:eastAsia="Times New Roman" w:cs="Times New Roman"/>
        </w:rPr>
        <w:t>Ibyo yakoreye muri Kristo, ubwo yamuzuraga mu bapfuye, ikamwicarisha iburyo bwayo ahantu ho mu ijuru. Abefeso 1:20.</w:t>
      </w:r>
    </w:p>
    <w:p>
      <w:pPr>
        <w:pStyle w:val="ArticleBody"/>
        <w:jc w:val="left"/>
      </w:pPr>
      <w:r>
        <w:rPr>
          <w:rFonts w:ascii="Times New Roman" w:hAnsi="Times New Roman" w:eastAsia="Times New Roman" w:cs="Times New Roman"/>
        </w:rPr>
        <w:t>Kristo n’ubwoko bwe bicajwe hamwe mu Ahera Cyane. Kristo yazuwe, hanyuma yicara mu hantu ho mu ijuru, kandi ubwoko bwe bwarazuwe, bucazwa mu cyumba cy’intebe y’ubwami cyo mu Ahera Cyane. Pawulo agaragaza ko abazuwe bavugwa mu murongo wa gatandatu bazuwe bavanwa mu cyaha mu murongo ubanziriza uwo.</w:t>
      </w:r>
    </w:p>
    <w:p>
      <w:pPr>
        <w:pStyle w:val="ArticleScripture"/>
        <w:jc w:val="left"/>
      </w:pPr>
      <w:r>
        <w:rPr>
          <w:rFonts w:ascii="Times New Roman" w:hAnsi="Times New Roman" w:eastAsia="Times New Roman" w:cs="Times New Roman"/>
        </w:rPr>
        <w:t>Ndetse n’igihe twari dupfiriye mu byaha, yatubesheshejeho hamwe na Kristo (ubuntu ni bwo mwakijijwe), kandi yaduhagurukanye na we, adushyira kwicarana na we ahantu ho mu ijuru muri Kristo Yesu. Abefeso 1:5, 6.</w:t>
      </w:r>
    </w:p>
    <w:p>
      <w:pPr>
        <w:pStyle w:val="ArticleBody"/>
        <w:jc w:val="left"/>
      </w:pPr>
      <w:r>
        <w:rPr>
          <w:rFonts w:ascii="Times New Roman" w:hAnsi="Times New Roman" w:eastAsia="Times New Roman" w:cs="Times New Roman"/>
        </w:rPr>
        <w:t>Isohozwa ryuzuye ry’umurongo wo mu Befeso ni ba batangabuhamya babiri bo mu Ibyahishuwe igice cya cumi na kimwe, abo cumi na umwe bazurwa hanyuma bakazamurwa bajyanwa mu ijuru nk’ikarita y’ikirango—ariko kandi no kwicazwa ahantu ho mu ijuru. Aho Ahera Cyane, ba batangabuhamya babiri bahagarariye inyokomuntu mu Bwiza bw’Imana ubwabyo, kandi ugutsindishirizwa kwabo kubicaza aho ni ikimenyetso buri wese muri bo afite. Icyo kimenyetso ni ikidodo cy’Imana, kandi ikidodo cy’Imana kigaragaza ko umuntu yahindutse umwe n’Iby’Imana, kandi icyo kidodo kigereranwa n’uko Umufasha, ari we Mwuka Wera, atuye imbere mu Ahera Cyane h’akamere kabo ko hejuru. Ahera Cyane ni icyumba cy’intebe y’ubwami cy’Imana aho Iby’Imana n’ibya muntu bihurizwa hamwe, kandi kigereranya urusengero rw’umuntu rw’imbere, aho kamere ke ko hejuru karimo Ahera Cyane, aho ubumana n’ubumuntu byicaye hamwe.</w:t>
      </w:r>
    </w:p>
    <w:p>
      <w:pPr>
        <w:pStyle w:val="ArticleBody"/>
        <w:jc w:val="left"/>
      </w:pPr>
      <w:r>
        <w:rPr>
          <w:rFonts w:ascii="Times New Roman" w:hAnsi="Times New Roman" w:eastAsia="Times New Roman" w:cs="Times New Roman"/>
        </w:rPr>
        <w:t>Isukwa ry’“Umuhumuriza” ni ugushyirwaho ikimenyetso kw’abantu ibihumbi ijana na mirongo ine na bine, kandi rigaragaza impinduka mu mateka y’agakiza, kuko muri icyo gihe, itorero rihinduka rivuye ku itorero rirwanira ukwizera rijya ku itorero rinesha. Muri icyo gihe, rihinduka rivuye ku rugendo rwa Lawodikiya rw’abo bihumbi ijana na mirongo ine na bine rujya ku rugendo rwa Filadelifiya rw’abo bihumbi ijana na mirongo ine na bine. Muri icyo gihe, rihinduka rivuye ku bunararibonye bw’itorero rya karindwi rujya ku bunararibonye bw’itorero rya gatandatu, kandi itorero rya gatandatu ryari Abamilerite. Ikiranga ubuhanuzi cy’itorero rya gatandatu rya Filadelifiya, nk’uko cyasohorejwe mu rugendo rw’Abamilerite, ni uko ritigeze riba itorero. Ryari urugendo gusa kugeza mu 1856, igihe abo White bombi bagaragaje ko urwo rugendo rwari urwa Lawodikiya. Nyuma y’imyaka irindwi ni bwo hashinzwe itorero ryemewe n’amategeko.</w:t>
      </w:r>
    </w:p>
    <w:p>
      <w:pPr>
        <w:pStyle w:val="ArticleBody"/>
        <w:jc w:val="left"/>
      </w:pPr>
      <w:r>
        <w:rPr>
          <w:rFonts w:ascii="Times New Roman" w:hAnsi="Times New Roman" w:eastAsia="Times New Roman" w:cs="Times New Roman"/>
        </w:rPr>
        <w:t>Ihinduka ry’agakiza ryabaye ku cyumweru cy’itegeko ry’umunsi w’Imana ryagereranyijwe n’ihinduka ry’agakiza ryabereye kuri Pentekote, ryaranze iyimikwa rya Kristo nk’Umutambyi Mukuru.</w:t>
      </w:r>
    </w:p>
    <w:p>
      <w:pPr>
        <w:pStyle w:val="ArticleScripture"/>
        <w:jc w:val="left"/>
      </w:pPr>
      <w:r>
        <w:rPr>
          <w:rFonts w:ascii="Times New Roman" w:hAnsi="Times New Roman" w:eastAsia="Times New Roman" w:cs="Times New Roman"/>
        </w:rPr>
        <w:t>“Isukwa rya Pentekote ryari itangazo ryo mu Ijuru ko kwimikwa k’Umucunguzi kwari kuzuye. Hakurikijwe isezerano rye, yari yohereje Umwuka Wera avuye mu ijuru ku bamukurikiraga nk’ikimenyetso cy’uko yari, nk’umutambyi n’umwami, ahawe ubutware bwose mu ijuru no mu isi, kandi ko yari Uwasizwe wo gutegeka ubwoko bwe.” Ibyakozwe n’Intumwa, 38.</w:t>
      </w:r>
    </w:p>
    <w:p>
      <w:pPr>
        <w:pStyle w:val="ArticleBody"/>
        <w:jc w:val="left"/>
      </w:pPr>
      <w:r>
        <w:rPr>
          <w:rFonts w:ascii="Times New Roman" w:hAnsi="Times New Roman" w:eastAsia="Times New Roman" w:cs="Times New Roman"/>
        </w:rPr>
        <w:t>Igihe imvura y’itumba izasukwa nta rugero ku bihumbi ijana na mirongo ine na bine mu gihe cy’itegeko ryo ku Cyumweru, izaba ari “itumanaho ryo mu Ijuru” ry’uko itorero rirwana rigeze ku iherezo kandi ko itorero rinesha rigezeho. Kwegurirwa kwa Kristo kuri Pentekote mu buturo bwera bwo mu ijuru ni ikigereranyo cy’isigwa ry’abihumbi ijana na mirongo ine na bine mu gihe cy’itegeko ryo ku Cyumweru.</w:t>
      </w:r>
    </w:p>
    <w:p>
      <w:pPr>
        <w:pStyle w:val="ArticleBody"/>
        <w:jc w:val="left"/>
      </w:pPr>
      <w:r>
        <w:rPr>
          <w:rFonts w:ascii="Times New Roman" w:hAnsi="Times New Roman" w:eastAsia="Times New Roman" w:cs="Times New Roman"/>
        </w:rPr>
        <w:t>Isukwa rya “Pentekote” ryagaragazaga ko Kristo ari Uwasizwe ryagereranyaga gusigwa kwe mu muhango wo gutangira umurimo mu ijuru, ariko kandi yari yarasizwe no mu mubatizo we. Umubatizo we (9/11) kugeza kuri Pentekote (itegeko ryo ku Cyumweru) na byo byongeye kugereranywa, hashize imyaka itatu n’igice nyuma y’umubatizo we, n’urupfu rwe nyakuri, ugushyingurwa kwe n’izuka rye (umunsi mukuru w’umuganura). Bityo 9/11 igaragazwa mu mubatizo we kandi no mu izuka rye. Izuka rye ry’ikigereranyo n’izuka rye nyakuri biranga intangiriro y’imirongo ibiri y’ubuhanuzi, buri umwe ukarangirira kuri Pentekote. Amateka yombi atangirana n’izuka ry’ituro ry’umuganura wa mbere.</w:t>
      </w:r>
    </w:p>
    <w:p>
      <w:pPr>
        <w:pStyle w:val="ArticleScripture"/>
        <w:jc w:val="left"/>
      </w:pPr>
      <w:r>
        <w:rPr>
          <w:rFonts w:ascii="Times New Roman" w:hAnsi="Times New Roman" w:eastAsia="Times New Roman" w:cs="Times New Roman"/>
        </w:rPr>
        <w:t>Ariko noneho Kristo yazutse mu bapfuye, abaye umuganura w’abasinziriye. Kuko nk’uko urupfu rwazanywe n’umuntu, ni ko n’izuka ry’abapfuye ryazanywe n’umuntu. Kuko nk’uko muri Adamu bose bapfa, ni ko no muri Kristo bose bazahindurwa bazima. Ariko umuntu wese mu ntego ye: Kristo ni we muganura; hanyuma abazaba ari aba Kristo ubwo azaza. 1 Abakorinto 15:20–23.</w:t>
      </w:r>
    </w:p>
    <w:p>
      <w:pPr>
        <w:pStyle w:val="ArticleBody"/>
        <w:jc w:val="left"/>
      </w:pPr>
      <w:r>
        <w:rPr>
          <w:rFonts w:ascii="Times New Roman" w:hAnsi="Times New Roman" w:eastAsia="Times New Roman" w:cs="Times New Roman"/>
        </w:rPr>
        <w:t>Kristo ni ituro ry’umuganura ku muzuko we, ryerekana itangiriro ry’“igihe cya Pentekote,” kirangirana n’ituro ry’umuganura wa Pentekote. Umuzuko wa Kristo ni sayiri, naho ingano ni abaza “nyuma y’ibyo,” ari bo “aba Kristo ubwo azaza.” Abo “nyuma y’ibyo” b’umuzuko wa Kristo ni “aba Kristo ubwo azaza,” bityo bakaba bagereranya ikoranywa rya nyuma ry’ubugingo bw’abizerwa ku mperuka y’isi, nk’uko byashushanyijwe n’abo bugingo ibihumbi bitatu bakoranyirijwe kuri Pentekote.</w:t>
      </w:r>
    </w:p>
    <w:p>
      <w:pPr>
        <w:pStyle w:val="ArticleBody"/>
        <w:jc w:val="left"/>
      </w:pPr>
      <w:r>
        <w:rPr>
          <w:rFonts w:ascii="Times New Roman" w:hAnsi="Times New Roman" w:eastAsia="Times New Roman" w:cs="Times New Roman"/>
        </w:rPr>
        <w:t>Uwo murongo kandi uvuga iby’izuka mu buryo bushingiye ku rupfu. Urupfu rwatangiriye kuri Adamu kandi rugera ku bantu bose, ariko rubikora “mu” “rutonde.” Mu gitabo cy’Ibyakozwe n’Intumwa Petero yanditse ko, ubwo igitabo cya Yoweli cyari kirimo gusohozwa icyo gihe, abantu bagombaga kohereza ibyaha byabo mbere y’igihe ku rubanza kugira ngo bihanagurweho, igihe ibihe byo guhemburwa byazaga biturutse imbere y’Umufasha. Kristo ntiyarebaga mu bitabo by’urubanza ngo ahanagureho icyaha muri icyo gihe, kuko urubanza rwari rukiri mu gihe kirenga imyaka igihumbi magana inani imbere.</w:t>
      </w:r>
    </w:p>
    <w:p>
      <w:pPr>
        <w:pStyle w:val="ArticleBody"/>
        <w:jc w:val="left"/>
      </w:pPr>
      <w:r>
        <w:rPr>
          <w:rFonts w:ascii="Times New Roman" w:hAnsi="Times New Roman" w:eastAsia="Times New Roman" w:cs="Times New Roman"/>
        </w:rPr>
        <w:t>Icyerekezwa kuri “buri muntu mu rutonde rwe” gitangirira kuri Adamu, bityo kikagaragaza urubanza rw’abapfuye ruhereye kuri Adamu rugakomeza kugeza igihe cy’ugusubizwamo intege kigeze. Iyo imvura y’itumba irangiye igeze, urubanza ruva ku bapfuye rukajya ku bazima. Mu gihe gihagarariwe n’uwo murongo (uhereye ku kuzuka kwa Kristo kugeza kuri Pentekote), kuva ku muganura wa sayiri kugeza ku muganura w’ingano, imvura iragwa mu gihe cy’urubanza rw’abazima, kandi uko iyo mvura igwa, ubutumwa bugereranywa n’iyo mvura burimo gutandukanya ingano n’urukungu. Ku cyumweru gitegetswe n’itegeko, ari cyo Pentekote, ingano ntiziba zigihivanze n’urukungu, maze ituro ry’umuganura w’ingano rigizwe n’imitsima ibiri yo kuzunguzwa rikazamurwa. Inzira yo kwezwa uhereye ku wa 9/11 kugeza ku cyumweru gitegetswe n’itegeko na yo ihagarariwe muri Malaki 3, aho Intumwa y’Isezerano yeza kandi ikanatunganya Abalewi, kandi ibyo ibikoresha “umuriro.” “Umuriro” ni ikimenyetso cy’ubutumwa, nk’uko bigaragazwa n’indimi z’umuriro kuri Pentekote. Mu mateka arimo kwitabwaho, gutandukanywa kw’ayo matsinda abiri kuvamo ibihumbi ijana na mirongo ine na bine, ari byo mitsima ibiri yo kuzunguzwa ihagarariwe n’umuganura wa Pentekote, byagombaga gutekwa neza rwose, kuko ari byo byari ituro ryonyine ryari ririmo ikimenyetso cy’icyaha.</w:t>
      </w:r>
    </w:p>
    <w:p>
      <w:pPr>
        <w:pStyle w:val="ArticleBody"/>
        <w:jc w:val="left"/>
      </w:pPr>
      <w:r>
        <w:rPr>
          <w:rFonts w:ascii="Times New Roman" w:hAnsi="Times New Roman" w:eastAsia="Times New Roman" w:cs="Times New Roman"/>
        </w:rPr>
        <w:t>Iyo migati ibiri y’amaturo azunguzanywa yari irimo umusemburo, kandi umusemburo ni ikimenyetso cy’icyaha. Uwo musemburo warimburiwe mu muriro w’itanura, nk’uko bigaragazwa n’umuriro w’umucuzi utunganya ibyuma w’Intumwa y’Isezerano. Yesaya mu gice cya makumyabiri na karindwi agaragaza impaka zitangira kuri 9/11, zo yita “umunsi w’umuyaga w’iburasirazuba.” Uwo murongo wigisha ko ari binyuze muri izo mpaka ibyaha bya Isirayeli bihongerwa. “Impaka” ni iziri hagati y’ubutumwa nyakuri bw’imvura y’itumba n’ubundi butumwa bwose bw’ikinyoma bw’imvura y’itumba bubaho. Ubutumwa ni “umuriro,” kandi “umuriro” ni wo Intumwa y’Isezerano ikoresha kugira ngo itunganye kandi ikureho ibihumanye. Impaka zerekeye ubutumwa bw’imvura y’itumba zikuraho umusemburo mu ituro ry’ingano y’umuganura wa Pentekote rizamurwa ku cyumweru cy’itegeko. Abantu ibihumbi ijana na mirongo ine na bine ni bo baturo ry’ingano y’umuganura wa Pentekote, banesha kubwo gutsindishirizwa n’amaraso Ye no kwezwa n’ubuhamya bwabo, kuko nubwo ari Ijambo ryera, ibyo ribikora gusa iyo ijambo ritanzwe nk’ubutumwa. Gushyikirizwa kw’ubwo butumwa ni ko gutuma abo bihumbi ijana na mirongo ine na bine babaho, kandi gushyikirizwa k’ubutumwa bw’ikinyoma bw’imvura y’itumba kubyara urupfu.</w:t>
      </w:r>
    </w:p>
    <w:p>
      <w:pPr>
        <w:pStyle w:val="ArticleScripture"/>
        <w:jc w:val="left"/>
      </w:pPr>
      <w:r>
        <w:rPr>
          <w:rFonts w:ascii="Times New Roman" w:hAnsi="Times New Roman" w:eastAsia="Times New Roman" w:cs="Times New Roman"/>
        </w:rPr>
        <w:t>Nuko bamuneshesha n’amaraso y’Umwana w’intama, n’ijambo ry’ubuhamya bwabo; kandi ntibakunze ubugingo bwabo kugeza ku rupfu. Ibyahishuwe 12:11.</w:t>
      </w:r>
    </w:p>
    <w:p>
      <w:pPr>
        <w:pStyle w:val="ArticleBody"/>
        <w:jc w:val="left"/>
      </w:pPr>
      <w:r>
        <w:rPr>
          <w:rFonts w:ascii="Times New Roman" w:hAnsi="Times New Roman" w:eastAsia="Times New Roman" w:cs="Times New Roman"/>
        </w:rPr>
        <w:t>Abo ibihumbi ijana na mirongo ine na bine bakurikira Kristo mu kunesha nk’uko na We yanesheje, kuko mu buryo bw’ubuhanuzi bakurikira Kristo.</w:t>
      </w:r>
    </w:p>
    <w:p>
      <w:pPr>
        <w:pStyle w:val="ArticleScripture"/>
        <w:jc w:val="left"/>
      </w:pPr>
      <w:r>
        <w:rPr>
          <w:rFonts w:ascii="Times New Roman" w:hAnsi="Times New Roman" w:eastAsia="Times New Roman" w:cs="Times New Roman"/>
        </w:rPr>
        <w:t>Aba ni bo batandujwe n’abagore; kuko ari abaja. Aba ni bo bakurikira Umwana w’Intama aho ajya hose. Aba ni bo bacunguwe mu bantu, kuba umuganura uweguriwe Imana n’Umwana w’Intama. Ibyahishuwe 14:4.</w:t>
      </w:r>
    </w:p>
    <w:p>
      <w:pPr>
        <w:pStyle w:val="ArticleBody"/>
        <w:jc w:val="left"/>
      </w:pPr>
      <w:r>
        <w:rPr>
          <w:rFonts w:ascii="Times New Roman" w:hAnsi="Times New Roman" w:eastAsia="Times New Roman" w:cs="Times New Roman"/>
        </w:rPr>
        <w:t>Aha mu murongo wa kane w’Ibyahishuwe cumi na bine, abo ibihumbi ijana na mirongo ine na bine barangwa ko ari “umuganura.” Nanone barangwa ko ari “inkumi,” kandi guhumekwa kwatumenyesheje yuko umugani w’inkumi icumi wo muri Matayo makumyabiri na gatanu ushushanya ubunararibonye bw’ubwoko bw’Abadiventisiti. Si uko gusa ari “inkumi,” ahubwo kandi “ntibandujwe n’abagore,” kuko igikorwa cyo kugeragezwa no gutandukanywa cyabyaye abo ibihumbi ijana na mirongo ine na bine cyabyaye itandukaniro hagati y’abo ibihumbi ijana na mirongo ine na bine n’amadini y’ibinyoma “yose.” “Aba” bakurikira Umwana w’Intama aho ajya hose, kandi nk’amaturo y’umuganura bagomba gukurikira Kristo mu rupfu rwe, mu gushyingurwa kwe no mu kuzuka kwe.</w:t>
      </w:r>
    </w:p>
    <w:p>
      <w:pPr>
        <w:pStyle w:val="ArticleBody"/>
        <w:jc w:val="left"/>
      </w:pPr>
      <w:r>
        <w:rPr>
          <w:rFonts w:ascii="Times New Roman" w:hAnsi="Times New Roman" w:eastAsia="Times New Roman" w:cs="Times New Roman"/>
        </w:rPr>
        <w:t>Mu Ibyahishuwe igice cya cumi na kimwe, umurongo wa cumi na umwe, ba batangabuhamya babiri bagomba gushyirwaho nk’ikimenyetso babanza kwicwa, hanyuma nyuma y’iminsi itatu n’igice bakazurwa nk’ituro ry’umuganura, nk’uko byagendekeye Kristo. Iryo turo ry’umuganura ryari kandi rikaba ari Kristo, ryari rikubiyemo kumenwa kw’amaraso y’isezerano kugira ngo acungure abari barahombye bafite uburambe bw’i Lawodikiya. Mu murongo umwe, (umurongo wa kane) iyi ncamake ngufi y’imirongo inyuranye y’umucyo w’ubuhanuzi ifitanye isano n’ibihumbi ijana na mirongo ine na bine yose irashyirwamo. Kandi ishyirwa mu Ibyahishuwe 144 n’ukuboko kwa Palmoni, umubari utangaje. Gukuba kabiri mu Byanditswe bigereranya amateka y’imvura y’itumba, kandi imvura y’itumba ni ho kandi ni igihe Umufasha asukwa ku bwoko bw’Imana.</w:t>
      </w:r>
    </w:p>
    <w:p>
      <w:pPr>
        <w:pStyle w:val="ArticleScripture"/>
        <w:jc w:val="left"/>
      </w:pPr>
      <w:r>
        <w:rPr>
          <w:rFonts w:ascii="Times New Roman" w:hAnsi="Times New Roman" w:eastAsia="Times New Roman" w:cs="Times New Roman"/>
        </w:rPr>
        <w:t>Mbega ukuntu ibirenge by’uzanye inkuru nziza ari byiza ku misozi, utangaza amahoro; uzanye inkuru nziza y’ibyiza, utangaza agakiza; ubwira Siyoni ati: Imana yawe ni yo itegekana ubwami! Abarinzi bawe bazarangurura ijwi; bazaririmbana icyarimwe n’ijwi rirenga, kuko bazabonana imbonankubone, ubwo Uwiteka azagarura Siyoni. Muterane ibyishimo, muririmbane, mwa matongo ya Yerusalemu mwe, kuko Uwiteka yahumurije ubwoko bwe, yacunguye Yerusalemu. Uwiteka yeretse amahanga yose ukuboko kwe kwera; kandi impera zose z’isi zizabona agakiza k’Imana yacu. Nimuveyo, nimuveyo, musohoke aho hantu, ntimugakore ku kintu gihumanye; nimusohoke hagati yaho; mwiyeze, mwebwe mutwara ibikoresho by’Uwiteka. Yesaya 52:7–11.</w:t>
      </w:r>
    </w:p>
    <w:p>
      <w:pPr>
        <w:pStyle w:val="ArticleBody"/>
        <w:jc w:val="left"/>
      </w:pPr>
      <w:r>
        <w:rPr>
          <w:rFonts w:ascii="Times New Roman" w:hAnsi="Times New Roman" w:eastAsia="Times New Roman" w:cs="Times New Roman"/>
        </w:rPr>
        <w:t>Siyoni H6726 ni kimwe na H6725, bisobanura “imyumvire y’ukwigaragaza ku buryo bugaragara; inkingi y’urwibutso cyangwa iyobora: – ikimenyetso, umutwe, akamenyetso k’inzira.” Siyoni ni ikimenyetso cy’ibendera cy’abihumbi ijana na mirongo ine na bane, kandi muri uwo murongo bamaze kwakira imvura y’itumba yo hanyuma kuko bamaze gutangaza no kugeza ku bandi inkuru nziza z’amahoro. Ikindi kigaragaza by’umwihariko icyo kintu ni uko babona “ijisho ku jisho,” ibyo bikaba bishushanya abigishwa kuri Pentekote, kuko iminsi icumi yabanje Pentekote ishushanya igihe cyo kunga ubumwe. Umwami “yakoze,” (bihagarariye igihe cyahise) yamaze kurangiriza ibintu bitatu abazana inkuru nziza. Yakoze “ihumure ry’ubwoko bwe,” “yacunguye Yerusalemu,” kandi “ashyize ahagaragara ukuboko kwe kwera imbere y’amahanga yose.”</w:t>
      </w:r>
    </w:p>
    <w:p>
      <w:pPr>
        <w:pStyle w:val="ArticleBody"/>
        <w:jc w:val="left"/>
      </w:pPr>
      <w:r>
        <w:rPr>
          <w:rFonts w:ascii="Times New Roman" w:hAnsi="Times New Roman" w:eastAsia="Times New Roman" w:cs="Times New Roman"/>
        </w:rPr>
        <w:t>Yahumurije ubwoko Bwe ku wa 9/11, bitangira inzira yo kubagerageza ivugwa muri Malaki igice cya gatatu, ikarangira ku itegeko ryo ku Cyumweru igihe azamura ibendera ry’amaturo y’umuganura, nk’uko bigaragazwa no “kwambura ukuboko kwe kwera imbere y’amahanga yose.” Arahumuriza, agacungura kandi akazamura ibihumbi ijana na mirongo ine na bine. Ku wa 9/11 arahumuriza kandi agatangiza inzira yo kwezwa aho acungura ubwoko Bwe, hanyuma akabazamura nk’ibendera, cyangwa nk’uko Malaki abivuga ati “ituro ry’u Buyuda n’i Yerusalemu rizanezeza” “nk’uko byari biri mu minsi ya kera.”</w:t>
      </w:r>
    </w:p>
    <w:p>
      <w:pPr>
        <w:pStyle w:val="ArticleScripture"/>
        <w:jc w:val="left"/>
      </w:pPr>
      <w:r>
        <w:rPr>
          <w:rFonts w:ascii="Times New Roman" w:hAnsi="Times New Roman" w:eastAsia="Times New Roman" w:cs="Times New Roman"/>
        </w:rPr>
        <w:t>Kandi azicara nk’utunganya no kweza ifeza; kandi azeza bene Lewi, abatunganye nk’uko batunganya izahabu n’ifeza, kugira ngo batambire Uwiteka igitambo cyo gukiranuka. Ni bwo igitambo cya Yuda n’icy’i Yerusalemu kizashimisha Uwiteka, nk’uko byari biri mu minsi ya kera no mu myaka ya mbere. Malaki 3:3, 4.</w:t>
      </w:r>
    </w:p>
    <w:p>
      <w:pPr>
        <w:pStyle w:val="ArticleBody"/>
        <w:jc w:val="left"/>
      </w:pPr>
      <w:r>
        <w:rPr>
          <w:rFonts w:ascii="Times New Roman" w:hAnsi="Times New Roman" w:eastAsia="Times New Roman" w:cs="Times New Roman"/>
        </w:rPr>
        <w:t>Mu nyandiko ikurikira tuzasoza ibyo twasuzumye ku byerekeye “igihe kingana iki.”</w:t>
      </w:r>
    </w:p>
    <w:p>
      <w:pPr>
        <w:pStyle w:val="ArticleScripture"/>
        <w:jc w:val="left"/>
      </w:pPr>
      <w:r>
        <w:rPr>
          <w:rFonts w:ascii="Times New Roman" w:hAnsi="Times New Roman" w:eastAsia="Times New Roman" w:cs="Times New Roman"/>
        </w:rPr>
        <w:t>“ ‘Urubuto rwe rw’igurizo ruri mu kuboko kwe, kandi azasukura neza imbuga ye yo guhura, maze ingano ze azaziteranyiriza mu kigega.’ Matayo 3:12. Iki cyari kimwe mu bihe byo kwezwa. Binyuze mu magambo y’ukuri, ibishishwa byatandukanywaga n’ingano. Kubera ko bari ab’iby’ubusa cyane kandi biyita abakiranutsi ku buryo batashoboraga kwemera gukosorwa, kandi bakunda cyane iby’isi ku buryo batashoboraga kwemera imibereho yo kwicisha bugufi, benshi baramuvuyeho Yesu. Na n’ubu benshi baracyakora ikintu nk’icyo. Ubugingo burageragezwa uyu munsi nk’uko abo bigishwa bageragejwe mu isinagogi y’i Kaperinawumu. Iyo ukuri gushyizwe ku mutima, babona ko imibereho yabo itajyanye n’ubushake bw’Imana. Babona ko bakeneye guhinduka rwose muri bo ubwabo; ariko ntibaba bashaka gufata uwo murimo wo kwiyanga. Ni cyo gituma barakara iyo ibyaha byabo bishyizwe ahagaragara. Bagenda bababaye kandi babangamiwe, nk’uko ba bigishwa basize Yesu, bavuga binuba bati: ‘Iri jambo rirakomeye; ni nde ushobora kuryumva?’ ”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Nimero ya Gatanu</dc:title>
  <dc:subject>Igihe Kizageza Ryari? Ikimenyetso cya Gatanu</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