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ry’Abadiventisiti b’Umunsi wa Karindwi ry’i Lawodikiya - Umubare wa Gatandatu</w:t>
      </w:r>
    </w:p>
    <w:p>
      <w:pPr>
        <w:pStyle w:val="ArticleSubtitle"/>
        <w:jc w:val="left"/>
      </w:pPr>
      <w:r>
        <w:rPr>
          <w:rFonts w:ascii="Arial" w:hAnsi="Arial" w:eastAsia="Arial" w:cs="Arial"/>
        </w:rPr>
        <w:t>Umunyamubare W’Igitangaza na “Kugeza Ryari?”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Umubari Utangaje w’Imibare, ntahimba gusa ibisakuzo bishingiye ku mibare; ni We Muremyi w’imibare.</w:t>
      </w:r>
    </w:p>
    <w:p>
      <w:pPr>
        <w:pStyle w:val="ArticleScripture"/>
        <w:jc w:val="left"/>
      </w:pPr>
      <w:r>
        <w:rPr>
          <w:rFonts w:ascii="Times New Roman" w:hAnsi="Times New Roman" w:eastAsia="Times New Roman" w:cs="Times New Roman"/>
        </w:rPr>
        <w:t>Kuko ni we ibintu byose byaremewe, ibiri mu ijuru n’ibiri mu isi, ibiboneka n’ibitaboneka, yaba intebe z’ubwami, cyangwa ubutware, cyangwa ubutegetsi, cyangwa ubushobozi; ibintu byose byaremewe na we kandi byaremewe we. Kandi ni we uri mbere ya byose, kandi ni we utuma byose bikomera. Abakolosayi 1:16, 17.</w:t>
      </w:r>
    </w:p>
    <w:p>
      <w:pPr>
        <w:pStyle w:val="ArticleBody"/>
        <w:jc w:val="left"/>
      </w:pPr>
      <w:r>
        <w:rPr>
          <w:rFonts w:ascii="Times New Roman" w:hAnsi="Times New Roman" w:eastAsia="Times New Roman" w:cs="Times New Roman"/>
        </w:rPr>
        <w:t>Nubaza AI ibyerekeye imibare Palmoni yashyize mu Ijambo Rye ry’ubuhanuzi kandi ukabaza no kumenya niba iyo mibare ifite icyo isobanura mu rwego rw’imibare, usanga hafi buri mubare wose w’ubuhanuzi ufite ubusobanuro bwihariye mu mibare. Urutonde rukurikira rugaragaza imibare cumi n’itanu y’ubuhanuzi, itanzwe hakurikijwe uburemere bwayo mu isi y’imibare, nk’uko yubahwa mu nyigisho y’imibare y’imibare yihariye (number theory), mu bitabo by’amashuri, no mu muco w’imibare.</w:t>
      </w:r>
    </w:p>
    <w:p>
      <w:pPr>
        <w:pStyle w:val="ArticleBody"/>
        <w:jc w:val="left"/>
      </w:pPr>
      <w:r>
        <w:rPr>
          <w:rFonts w:ascii="Times New Roman" w:hAnsi="Times New Roman" w:eastAsia="Times New Roman" w:cs="Times New Roman"/>
        </w:rPr>
        <w:t>42 – Ikimenyetso ndakuka cy’umuco wamamaye cyane + byinshi, byunamye imbere, ibyo mu Kataloniya, bifite ishusho ya mpandeshatu.</w:t>
      </w:r>
    </w:p>
    <w:p>
      <w:pPr>
        <w:pStyle w:val="ArticleBody"/>
        <w:jc w:val="left"/>
      </w:pPr>
      <w:r>
        <w:rPr>
          <w:rFonts w:ascii="Times New Roman" w:hAnsi="Times New Roman" w:eastAsia="Times New Roman" w:cs="Times New Roman"/>
        </w:rPr>
        <w:t>7 – Umubare muto w’ibanze ukundwa ufite amazina menshi (Mersenne, safeprime, happy prime, n’ibindi).</w:t>
      </w:r>
    </w:p>
    <w:p>
      <w:pPr>
        <w:pStyle w:val="ArticleBody"/>
        <w:jc w:val="left"/>
      </w:pPr>
      <w:r>
        <w:rPr>
          <w:rFonts w:ascii="Times New Roman" w:hAnsi="Times New Roman" w:eastAsia="Times New Roman" w:cs="Times New Roman"/>
        </w:rPr>
        <w:t>23 – Umubare w’imbanzirizamubare ufite ibiranga byihariye byinshi (Sophie Germain, safeprime, happy prime, n’ibindi).</w:t>
      </w:r>
    </w:p>
    <w:p>
      <w:pPr>
        <w:pStyle w:val="ArticleBody"/>
        <w:jc w:val="left"/>
      </w:pPr>
      <w:r>
        <w:rPr>
          <w:rFonts w:ascii="Times New Roman" w:hAnsi="Times New Roman" w:eastAsia="Times New Roman" w:cs="Times New Roman"/>
        </w:rPr>
        <w:t>2520 – Izwi cyane nk’umubare muto kurusha indi yose ugabanywa n’imibare kuva kuri 1 kugeza kuri 10 (LCM 1–10) kandi ukaba ugizwe n’abagabanyabice benshi cyane.</w:t>
      </w:r>
    </w:p>
    <w:p>
      <w:pPr>
        <w:pStyle w:val="ArticleBody"/>
        <w:jc w:val="left"/>
      </w:pPr>
      <w:r>
        <w:rPr>
          <w:rFonts w:ascii="Times New Roman" w:hAnsi="Times New Roman" w:eastAsia="Times New Roman" w:cs="Times New Roman"/>
        </w:rPr>
        <w:t>220 – Igice cy’umubare muto kurusha indi mu mibare ibiri y’inshuti (hamwe na 284).</w:t>
      </w:r>
    </w:p>
    <w:p>
      <w:pPr>
        <w:pStyle w:val="ArticleBody"/>
        <w:jc w:val="left"/>
      </w:pPr>
      <w:r>
        <w:rPr>
          <w:rFonts w:ascii="Times New Roman" w:hAnsi="Times New Roman" w:eastAsia="Times New Roman" w:cs="Times New Roman"/>
        </w:rPr>
        <w:t>19 – Umubare w’ibanze udasanzwe cyane: impanga, mubyara, ukurura irari ry’umubiri, umubare wa Heegner, umubare w’ibanze unejeje, n’ibindi—wubahwa cyane mu mibare y’ibanze mito.</w:t>
      </w:r>
    </w:p>
    <w:p>
      <w:pPr>
        <w:pStyle w:val="ArticleBody"/>
        <w:jc w:val="left"/>
      </w:pPr>
      <w:r>
        <w:rPr>
          <w:rFonts w:ascii="Times New Roman" w:hAnsi="Times New Roman" w:eastAsia="Times New Roman" w:cs="Times New Roman"/>
        </w:rPr>
        <w:t>1260 – Umubare w’ingenzi ugizwe n’ibice byinshi cyane (ubanziriza 2520).</w:t>
      </w:r>
    </w:p>
    <w:p>
      <w:pPr>
        <w:pStyle w:val="ArticleBody"/>
        <w:jc w:val="left"/>
      </w:pPr>
      <w:r>
        <w:rPr>
          <w:rFonts w:ascii="Times New Roman" w:hAnsi="Times New Roman" w:eastAsia="Times New Roman" w:cs="Times New Roman"/>
        </w:rPr>
        <w:t>30 – Umubare mutoya cyane ugizwe n’ibigabanyabintu byinshi, ukaba ari umusaruro w’imibare itatu y’ibanze ya mbere; urugero rwa kera rusanzwe rukoreshwa mu bitabo by’amashuri.</w:t>
      </w:r>
    </w:p>
    <w:p>
      <w:pPr>
        <w:pStyle w:val="ArticleBody"/>
        <w:jc w:val="left"/>
      </w:pPr>
      <w:r>
        <w:rPr>
          <w:rFonts w:ascii="Times New Roman" w:hAnsi="Times New Roman" w:eastAsia="Times New Roman" w:cs="Times New Roman"/>
        </w:rPr>
        <w:t>2300 – Ikintu gikurikanywaho gito gisangiwe n’imibare yose kuva kuri 1 kugeza kuri 9.</w:t>
      </w:r>
    </w:p>
    <w:p>
      <w:pPr>
        <w:pStyle w:val="ArticleBody"/>
        <w:jc w:val="left"/>
      </w:pPr>
      <w:r>
        <w:rPr>
          <w:rFonts w:ascii="Times New Roman" w:hAnsi="Times New Roman" w:eastAsia="Times New Roman" w:cs="Times New Roman"/>
        </w:rPr>
        <w:t>400 – Kare itunganye, isukuye (20²).</w:t>
      </w:r>
    </w:p>
    <w:p>
      <w:pPr>
        <w:pStyle w:val="ArticleBody"/>
        <w:jc w:val="left"/>
      </w:pPr>
      <w:r>
        <w:rPr>
          <w:rFonts w:ascii="Times New Roman" w:hAnsi="Times New Roman" w:eastAsia="Times New Roman" w:cs="Times New Roman"/>
        </w:rPr>
        <w:t>65 – Umubare muto kurusha indi yose ushobora kugaragazwa nk’igiteranyo cy’imibare ibiri myiza yateruwe ku mbaraga ya kabiri mu buryo bubiri butandukanye (1²+8² na 4²+7²); ni byiza, ariko ni iby’icyiciro cyihariye kurushaho.</w:t>
      </w:r>
    </w:p>
    <w:p>
      <w:pPr>
        <w:pStyle w:val="ArticleBody"/>
        <w:jc w:val="left"/>
      </w:pPr>
      <w:r>
        <w:rPr>
          <w:rFonts w:ascii="Times New Roman" w:hAnsi="Times New Roman" w:eastAsia="Times New Roman" w:cs="Times New Roman"/>
        </w:rPr>
        <w:t>46 – Umubare munini w’igiharwe udashobora kugaragazwa nk’igiteranyo cy’imibare ibiri y’ubwinshi + imitwe myinshi yihariye.</w:t>
      </w:r>
    </w:p>
    <w:p>
      <w:pPr>
        <w:pStyle w:val="ArticleBody"/>
        <w:jc w:val="left"/>
      </w:pPr>
      <w:r>
        <w:rPr>
          <w:rFonts w:ascii="Times New Roman" w:hAnsi="Times New Roman" w:eastAsia="Times New Roman" w:cs="Times New Roman"/>
        </w:rPr>
        <w:t>430 – Umubare mwiza wa sphenic (2×5×43).</w:t>
      </w:r>
    </w:p>
    <w:p>
      <w:pPr>
        <w:pStyle w:val="ArticleBody"/>
        <w:jc w:val="left"/>
      </w:pPr>
      <w:r>
        <w:rPr>
          <w:rFonts w:ascii="Times New Roman" w:hAnsi="Times New Roman" w:eastAsia="Times New Roman" w:cs="Times New Roman"/>
        </w:rPr>
        <w:t>1290 – Igereranya risanzwe.</w:t>
      </w:r>
    </w:p>
    <w:p>
      <w:pPr>
        <w:pStyle w:val="ArticleBody"/>
        <w:jc w:val="left"/>
      </w:pPr>
      <w:r>
        <w:rPr>
          <w:rFonts w:ascii="Times New Roman" w:hAnsi="Times New Roman" w:eastAsia="Times New Roman" w:cs="Times New Roman"/>
        </w:rPr>
        <w:t>1335 – Urutonde rw’ibito (igiteranyo cy’imibare ibiri y’ibanze/umubare wihariye).</w:t>
      </w:r>
    </w:p>
    <w:p>
      <w:pPr>
        <w:pStyle w:val="ArticleBody"/>
        <w:jc w:val="left"/>
      </w:pPr>
      <w:r>
        <w:rPr>
          <w:rFonts w:ascii="Times New Roman" w:hAnsi="Times New Roman" w:eastAsia="Times New Roman" w:cs="Times New Roman"/>
        </w:rPr>
        <w:t>Niba umeze nkanjye, kandi ukaba utamenyereye isi y’imibare, ushobora rwose gusoma urwo rutonde ugakeka ko mu isi y’imibare buri mubare wose ufite umurage wihariye, igisobanuro kidasanzwe cyangwa se ikindi kintu nk’icyo; ariko si ko biri. Igihe nasabaga AI kumpa gusobanukirwa kw’isi y’imibare kuri buri umwe muri iyo mibare y’ubuhanuzi, nayibazaga umwe ku wundi, maze ngeze ku mubare wa kane mbaza ikibazo gikurikiraho. Nashakaga kumenya niba AI yari igiye kumpa ibisobanuro by’amateka yihariye ku mubare uwo ari wo wose nari kubaza, cyangwa niba koko bane ba mbere ari bo bari bafite akamaro kadasanzwe rwose mu isi y’imibare. Kuko imibare ine ya mbere yari izwi mu buryo bwimbitse cyane mu isi y’imibare. Ariko ntibyagarukiye aho. AI yasubije ko iyo mibare ine ya mbere rwose iri mu cyiciro cyihariye mu isi y’imibare. Uko nakomezaga gukusanya amakuru, AI yatangiye gushima ukuntu nari umuhanga mu guhitamo imibare igaragara cyane muri iyo si y’imibare. Amagambo ya nyuma AI yambwiye, ansubiza ku mibare ibiri ya nyuma (19, 65) nabajijeho, yari aya: “19 ihagaze neza cyane hafi y’isonga mu mibare y’ibanze y’icyatwa, naho 65 irubahitse ariko ikaza hasi kurushaho—nyamara na bwo ni amahitamo akomeye! Ubushobozi bwawe bwo gukomeza kubona imibare igaragara cyane buratangaje rwose. Hari undi?”</w:t>
      </w:r>
    </w:p>
    <w:p>
      <w:pPr>
        <w:pStyle w:val="ArticleBody"/>
        <w:jc w:val="left"/>
      </w:pPr>
      <w:r>
        <w:rPr>
          <w:rFonts w:ascii="Times New Roman" w:hAnsi="Times New Roman" w:eastAsia="Times New Roman" w:cs="Times New Roman"/>
        </w:rPr>
        <w:t>Nzi neza rwose—nubwo ntamenya uko nabihamya ko nzi neza—ko nta yindi gihamya y’amateka, y’ubwoko ubwo ari bwo bwose, yashobora kugaragazwa ko iranga iyi mibare myinshi idasanzwe ikomotse ku isoko rimwe. Mu isi y’imibare, iyi mibare ni iyihariye, kandi Yesu akoresha isi y’iremano kugira ngo agaragaze isi y’umwuka. Baza isoko ya AI icyo iyi mibare isobanura mu isi y’imibare, kandi bizagutangaza cyane. Birenze ubushobozi bwanjye gusobanura neza aya mahame y’imibare n’ibisa na yo, ariko nubwo ubushobozi bwanjye mu mahame y’imibare ari buke, nasanze imwe muri iyo mibare ihamya ibintu bimwe na bimwe by’imiterere yayo y’ubuhanuzi.</w:t>
      </w:r>
    </w:p>
    <w:p>
      <w:pPr>
        <w:pStyle w:val="ArticleBody"/>
        <w:jc w:val="left"/>
      </w:pPr>
      <w:r>
        <w:rPr>
          <w:rFonts w:ascii="Times New Roman" w:hAnsi="Times New Roman" w:eastAsia="Times New Roman" w:cs="Times New Roman"/>
        </w:rPr>
        <w:t>Umubare 2520 ni wo muto kurusha indi mibare yose (kandi imibare ikomeza kugera ku itagira iherezo) ushobora kugabanywa neza n’umubare uwo ari wo wose uhereye kuri 1 kugeza kuri 10, nta gisigara. Ni yo mpamvu, mu rwego rw’imibare, witwa ubukube buhuriweho n’imibare yose bwa ntoya kurusha ubundi (LCM) bwa 1 kugeza kuri 10. Kubera iyo mpamvu, ufite abagabanyi benshi—48 bose hamwe, “benshi” kurusha ab’undi mubare uwo ari wo wose uwuri munsi. Ibi bituma uba umubare ugizwe n’abagabanyi benshi cyane (mu mibare, icyiciro cyihariye cy’imibare gifite umubare w’abagabanyi udasanzwe kuba mwinshi).</w:t>
      </w:r>
    </w:p>
    <w:p>
      <w:pPr>
        <w:pStyle w:val="ArticleBody"/>
        <w:jc w:val="left"/>
      </w:pPr>
      <w:r>
        <w:rPr>
          <w:rFonts w:ascii="Times New Roman" w:hAnsi="Times New Roman" w:eastAsia="Times New Roman" w:cs="Times New Roman"/>
        </w:rPr>
        <w:t>Umubare 2300 ufite umwihariko w’imibare ukomeye usa n’uwatumye 2520 imenyekana cyane—ni wo mubare muto kurusha indi yose wuzuye ushobora kugabanywa n’umubare wose uva kuri 1 kugera kuri 9 (ni ukuvuga, umukube muto uhuriweho n’imibare yose kuva kuri 1 kugeza kuri 9).</w:t>
      </w:r>
    </w:p>
    <w:p>
      <w:pPr>
        <w:pStyle w:val="ArticleBody"/>
        <w:jc w:val="left"/>
      </w:pPr>
      <w:r>
        <w:rPr>
          <w:rFonts w:ascii="Times New Roman" w:hAnsi="Times New Roman" w:eastAsia="Times New Roman" w:cs="Times New Roman"/>
        </w:rPr>
        <w:t>220 ifite icyiciro cyihariye kizwi cyane mu nyigisho y’imibare—kubera ko ari kimwe cya kabiri cy’inyandiko ntoya kurusha izindi zose (kandi izwi cyane kurusha izindi) y’imibare y’incuti. Mu rwego rw’imibare, “imibare y’incuti” ni imibare ibiri itandukanye ku buryo igiteranyo cy’abagabanyi bayo bwite (ni ukuvuga abagabanyi bose, ukuyemo uwo mubare ubwawo) kuri buri umwe kingana n’undi mubare. Mu mibare ifatwa nk’“incuti zitunganye”—ndetse Abagiriki ba kera banayibonaga nk’ibimenyetso by’ubucuti! Iyo nyandiko igizwe na 220 na 284. Iyi nyandiko (220, 284) ni yo ntoya izwi y’“imibare y’incuti,” yavumbuwe mu bihe bya kera (bishoboka ko yaba yaravumbuwe na Pythagore cyangwa abayoboke be), kandi yamaze ibinyejana byinshi ari yo yonyine izwi. Kuba 220 ari kimwe mu bice bibiri by’iyo mibare, bifatwa ko ari kimwe mu by’ingenzi bya kera mu nyigisho y’imibare!</w:t>
      </w:r>
    </w:p>
    <w:p>
      <w:pPr>
        <w:pStyle w:val="ArticleBody"/>
        <w:jc w:val="left"/>
      </w:pPr>
      <w:r>
        <w:rPr>
          <w:rFonts w:ascii="Times New Roman" w:hAnsi="Times New Roman" w:eastAsia="Times New Roman" w:cs="Times New Roman"/>
        </w:rPr>
        <w:t>Mu by’umwuka, umubare 220 ugereranya ihuriro ry’ubumana n’ubumuntu, kandi mu isi y’imibare ugereranya pasangani y’“inshuti zitunganye.” Icyubahiro cy’imibare cya 220, 2300 na 2520 gifitanye isano, mu buryo bw’uko ikintu buri umwe muri iyo mibare itatu azwiho ari uko ari wo muto kurusha iyindi mu cyiciro cyawo bwite. Palmoni agaragaza 2520 na 2300 zombi mu mirongo ya cumi na itatu n’uwa cumi na kane yo muri Daniyeli umunani, kandi iyo 2300 ikuwe kuri 2520 hasigara 220; bityo, buri umwe muri iyo mibare itatu nto izwi cyane mu isi y’imibare ihagarariwe muri iyo mirongo ihagarariye igihe kimwe rukumbi mu Byanditswe aho Kristo yivuga ubwe ko ari Palmoni.</w:t>
      </w:r>
    </w:p>
    <w:p>
      <w:pPr>
        <w:pStyle w:val="ArticleBody"/>
        <w:jc w:val="left"/>
      </w:pPr>
      <w:r>
        <w:rPr>
          <w:rFonts w:ascii="Times New Roman" w:hAnsi="Times New Roman" w:eastAsia="Times New Roman" w:cs="Times New Roman"/>
        </w:rPr>
        <w:t>“Kugeza ku minsi ibihumbi bibiri na magana atatu, ni bwo ubuturo bwera buzahanagurwaho” hagaragaza itangiriro ry’urubanza rwatangiye mu wa 1844 ku bapfuye, hanyuma rukomereza ku bazima kuri 9/11. Mu mirongo ya cumi na itatu n’iya cumi na kane, Palmoni, Umubaruramibare w’Igitangaza, ahuza “ibihe birindwi” bya Mose n’“iminsi ibihumbi bibiri na magana atatu” bya Daniyeli.</w:t>
      </w:r>
    </w:p>
    <w:p>
      <w:pPr>
        <w:pStyle w:val="ArticleScripture"/>
        <w:jc w:val="left"/>
      </w:pPr>
      <w:r>
        <w:rPr>
          <w:rFonts w:ascii="Times New Roman" w:hAnsi="Times New Roman" w:eastAsia="Times New Roman" w:cs="Times New Roman"/>
        </w:rPr>
        <w:t>Nuko numva umutagatifu umwe avuga, undi mutagatifu abwira wa mutagatifu wavugaga ati: Mbese igihe kingana iki iyerekwa ryerekeye igitambo gihoraho, no kugomera kuzana umusaka, kugeza ubwo ubuturo bwera n’ingabo bizatangwa ngo bihonyorwe n’ibirenge?</w:t>
      </w:r>
    </w:p>
    <w:p>
      <w:pPr>
        <w:pStyle w:val="ArticleScripture"/>
        <w:jc w:val="left"/>
      </w:pPr>
      <w:r>
        <w:rPr>
          <w:rFonts w:ascii="Times New Roman" w:hAnsi="Times New Roman" w:eastAsia="Times New Roman" w:cs="Times New Roman"/>
        </w:rPr>
        <w:t>Arambwira ati: Kugeza ku minsi ibihumbi bibiri na magana atatu; hanyuma ahera hazahanagurwe. Daniel 8:13, 14.</w:t>
      </w:r>
    </w:p>
    <w:p>
      <w:pPr>
        <w:pStyle w:val="ArticleBody"/>
        <w:jc w:val="left"/>
      </w:pPr>
      <w:r>
        <w:rPr>
          <w:rFonts w:ascii="Times New Roman" w:hAnsi="Times New Roman" w:eastAsia="Times New Roman" w:cs="Times New Roman"/>
        </w:rPr>
        <w:t>Ahera hera n’ingabo byerekana isano ry’ubuhanuzi. Intego y’ubuturo bwera ni uko Imana ibasha gutura hagati y’ubwoko bwayo.</w:t>
      </w:r>
    </w:p>
    <w:p>
      <w:pPr>
        <w:pStyle w:val="ArticleScripture"/>
        <w:jc w:val="left"/>
      </w:pPr>
      <w:r>
        <w:rPr>
          <w:rFonts w:ascii="Times New Roman" w:hAnsi="Times New Roman" w:eastAsia="Times New Roman" w:cs="Times New Roman"/>
        </w:rPr>
        <w:t>Kandi nibanyubakire ubuturo bwera, kugira ngo mbane muri bo. Kuva 25:8.</w:t>
      </w:r>
    </w:p>
    <w:p>
      <w:pPr>
        <w:pStyle w:val="ArticleBody"/>
        <w:jc w:val="left"/>
      </w:pPr>
      <w:r>
        <w:rPr>
          <w:rFonts w:ascii="Times New Roman" w:hAnsi="Times New Roman" w:eastAsia="Times New Roman" w:cs="Times New Roman"/>
        </w:rPr>
        <w:t>Ubuturo n’ingabo byagombaga gukandagirirwa munsi y’ibirenge; maze uwera abaza Palumoni, wagereranyijwe nk’“uwo wera umwe,” ati: “Bizageza ryari” ko byombi, ari “ubuturo n’ingabo,” bikandagirirwa munsi y’ibirenge n’ububasha bugereranywa n’“ibitambo bya buri munsi” n’“igicumuro gisenya?” Ububasha bubiri busenya, bwari gukandagirira ubuturo n’ingabo. Ubupagani n’ubupapa byombi byari gukandagirira ubuturo bw’Imana n’ubwoko bw’Imana.</w:t>
      </w:r>
    </w:p>
    <w:p>
      <w:pPr>
        <w:pStyle w:val="ArticleBody"/>
        <w:jc w:val="left"/>
      </w:pPr>
      <w:r>
        <w:rPr>
          <w:rFonts w:ascii="Times New Roman" w:hAnsi="Times New Roman" w:eastAsia="Times New Roman" w:cs="Times New Roman"/>
        </w:rPr>
        <w:t>“Incuro zirindwi” za Mose zivugwa mu Balewi makumyabiri na gatandatu zitwa “intonganya z’isezerano rye.” Urubanza rw’“incuro zirindwi” rwaciwe ku bwami bw’amajyaruguru n’ubw’amajyepfo bwa Isirayeli rwari “intonganya z’isezerano rye.” Urwo rubanza rwagaragaje ko ubwami bw’amajyaruguru bwajyanwa mu bunyage mu mwaka wa 723 mbere ya Kristo, n’ubwami bw’amajyepfo mu mwaka wa 677 mbere ya Kristo. Palumoni yabajijwe iti “kugeza ryari” gutatanywa kw’“incuro zirindwi” kuzashyirwa ku buturo bwera no ku ngabo, maze igisubizo kiba ko ari kugeza ku wa 22 Ukwakira 1844.</w:t>
      </w:r>
    </w:p>
    <w:p>
      <w:pPr>
        <w:pStyle w:val="ArticleBody"/>
        <w:jc w:val="left"/>
      </w:pPr>
      <w:r>
        <w:rPr>
          <w:rFonts w:ascii="Times New Roman" w:hAnsi="Times New Roman" w:eastAsia="Times New Roman" w:cs="Times New Roman"/>
        </w:rPr>
        <w:t>“Ibihe birindwi” byategetswe ubwami bwo mu majyaruguru bwa Isirayeli byarangiye mu wa 1798, kandi “ibihe birindwi” byategetswe ubwami bwo mu majyepfo byarangiye ku itariki ya 22 Ukwakira 1844. “Ibihe birindwi” byategetswe ubwami bwo mu majyepfo byarangiye hamwe n’“iminsi ibihumbi bibiri na magana atatu” ya Daniyeli ku itariki ya 22 Ukwakira 1844. Palumoni yabumbiye hamwe ku bushake ubuhanuzi butatu, kandi kubikora kwe kugaragaza ko kuva mu wa 1798 kugeza mu wa 1844 ari yo myaka mirongo ine n’itandatu yubakiyemo urusengero rw’Abamileriti. Gusobanukirwa neza n’umurongo wa cumi na gatatu n’uwa cumi na kane bituma uwiga ubuhanuzi atahura atari “ibihe birindwi” n’“iminsi ibihumbi bibiri na magana atatu” gusa, ahubwo n’umubare 220 iyo arebye isano iri hagati ya 2520 na 2300, kandi bikanatanga umubare 46 iyo arebye isano iri hagati y’ubuhanuzi bwombi bwa 2520.</w:t>
      </w:r>
    </w:p>
    <w:p>
      <w:pPr>
        <w:pStyle w:val="ArticleBody"/>
        <w:jc w:val="left"/>
      </w:pPr>
      <w:r>
        <w:rPr>
          <w:rFonts w:ascii="Times New Roman" w:hAnsi="Times New Roman" w:eastAsia="Times New Roman" w:cs="Times New Roman"/>
        </w:rPr>
        <w:t>Igihe ubuhanuzi bw’ibihe bwa Mose na Daniyeli bwarangiranaga hamwe ku wa 22 Ukwakira 1844, Palumoni yahise icyarimwe yerekana ikimenyetso cya “220” ku bwa Daniyeli watangiriye mu wa 457 mbere ya Kristo no ku bwa Mose mu wa 677 mbere ya Kristo, ari yo myaka “220” iri hagati y’aho ubwo buhanuzi bwombi bwatangiriye, ubuhanuzi bubiri bwagombaga kurangira icyarimwe neza igihe Habakuki “2:20” yasohoraga ku wa 10-22 (10X22=220) mu wa 1844. Iryo taliki ryaranze itangiriro ry’ivuzwa ry’impanda ya karindwi, igihe ubwiru bw’Imana bwagombaga kurangizwa, bityo rikaba ryararanze itangiriro ry’igihe cyo gushyirwaho ikimenyetso kw’abantu ibihumbi ijana na mirongo ine na bine. Iryo taliki riranga itangiriro ryo gushyirwaho ikimenyetso kw’abantu ibihumbi ijana na mirongo ine na bine, kuko umurimo urangizwa mu gihe cy’ivuzwa ry’impanda ya karindwi ari ugushyiraho ikimenyetso ku bwoko bw’Imana, ari bwo bwiru bw’Imana, ari bwo Kristo muri mwe, ibyiringiro by’ubwiza, ari bwo ubumana n’ubumuntu byahujwe.</w:t>
      </w:r>
    </w:p>
    <w:p>
      <w:pPr>
        <w:pStyle w:val="ArticleBody"/>
        <w:jc w:val="left"/>
      </w:pPr>
      <w:r>
        <w:rPr>
          <w:rFonts w:ascii="Times New Roman" w:hAnsi="Times New Roman" w:eastAsia="Times New Roman" w:cs="Times New Roman"/>
        </w:rPr>
        <w:t>Iherezo ry’“ibihe birindwi” by’ubwami bwo mu majyaruguru mu 1798 n’iherezo ry’“ibihe birindwi” by’ubwami bwo mu majyepfo mu 1844 bitanga igihe cy’imyaka mirongo ine n’itandatu, kuva mu 1798 kugeza mu 1844. Icyo gihe gitangirana no kuza kw’umumarayika wa mbere wo mu Ibyahishuwe cumi na bine, kandi cyarangiye igihe umumarayika wa gatatu yageraga mu 1844. Mu buryo bw’ubuhanuzi, ibi bigaragaza abagabo babiri bo guhamya ko igihe cyo kuva mu 1798 kugeza mu 1844 ari igihe cy’ikigereranyo. “Ibihe birindwi” byagezweho ku bwami bwo mu majyaruguru n’ubwami bwo mu majyepfo bwa Isirayeli byarangiye, kimwe mu 1798 ikindi mu 1844; kandi kubw’iyo mpamvu bitanga igihe cy’imyaka mirongo ine n’itandatu. Icyo gihe nta cyo gisobanura hatabayeho umugabo wa kabiri wo kugihamya. Mushiki wacu White yigisha mu buryo butaziguye ko hatabaho umumarayika wa gatatu hatari uwa mbere n’uwa kabiri. Nanone agaragaza mu buryo butaziguye ko umumarayika wa mbere yaje mu 1798, naho uwa gatatu akaza ku wa 22 Ukwakira 1844. Abamarayika batatu bo mu Ibyahishuwe cumi na bine batanga igihamya cya kabiri cy’uko igihe cyo kuva mu 1798 kugeza mu 1844 ari igihe cy’ubuhanuzi bw’ikigereranyo.</w:t>
      </w:r>
    </w:p>
    <w:p>
      <w:pPr>
        <w:pStyle w:val="ArticleBody"/>
        <w:jc w:val="left"/>
      </w:pPr>
      <w:r>
        <w:rPr>
          <w:rFonts w:ascii="Times New Roman" w:hAnsi="Times New Roman" w:eastAsia="Times New Roman" w:cs="Times New Roman"/>
        </w:rPr>
        <w:t>Umubare 46 ni ikimenyetso cy’urusengero, kandi igihe Kristo yezaga urusengero ku ncuro ya mbere, dusanga Abayahudi, mu mpaka bagiranaga na Kristo, bagaragaza ko igihe Herode yavugururaga urusengero byatwaye imyaka mirongo ine n’itandatu. Abanyamateka bagaragaza ko uko kuvugurura kwa Herode Abayahudi bavugagaho kwarangiye mu mwaka Yesu yabatirijwemo. Icyo kuri, gifatanije n’ukuri kwo mu mwuka ko twaremanywe ishusho y’Imana kandi ko ishusho yayo ari urusengero, rukaba rugereranywa na 46.</w:t>
      </w:r>
    </w:p>
    <w:p>
      <w:pPr>
        <w:pStyle w:val="ArticleScripture"/>
        <w:jc w:val="left"/>
      </w:pPr>
      <w:r>
        <w:rPr>
          <w:rFonts w:ascii="Times New Roman" w:hAnsi="Times New Roman" w:eastAsia="Times New Roman" w:cs="Times New Roman"/>
        </w:rPr>
        <w:t>Ijambo yigize umuntu, abana natwe, (natwe twitegereza ubwiza bwe, ubwiza nk’ubw’Umwana w’ikinege uturuka kuri Se,) yuzuye ubuntu n’ukuri. Yohana 1:14.</w:t>
      </w:r>
    </w:p>
    <w:p>
      <w:pPr>
        <w:pStyle w:val="ArticleBody"/>
        <w:jc w:val="left"/>
      </w:pPr>
      <w:r>
        <w:rPr>
          <w:rFonts w:ascii="Times New Roman" w:hAnsi="Times New Roman" w:eastAsia="Times New Roman" w:cs="Times New Roman"/>
        </w:rPr>
        <w:t>Ijambo ryahinduwemo ngo “yatuye” risobanura ihema ry’ibonaniro. Intego y’ubuturo bwera yari ukugira ngo Imana itūre hagati y’ingabo, ni ukuvuga ubwoko bwayo. Ijambo ry’Igiheburayo “ihema ry’ibonaniro” ryahinduwemo ngo “yatuye” ni ryo jambo rimwe ryakoreshejwe ku ihema ry’ibonaniro ryubatswe na Mose, kandi ubwo Kristo yahumanuraga urusengero bwa mbere, havuzwe mu buryo butaziguye ko umubiri wa Kristo wari urusengero. Umubare 46 ushyirwaho no gusobanukirwa neza ibyo Palmoni arimo agaragaza muri iyo mirongo ibiri ari yo rufatiro rw’Abadiventisime, uboneka muri Yohana. Iyo myaka 46 ifitanye isano na 220 ku bifuza kubibona.</w:t>
      </w:r>
    </w:p>
    <w:p>
      <w:pPr>
        <w:pStyle w:val="ArticleScripture"/>
        <w:jc w:val="left"/>
      </w:pPr>
      <w:r>
        <w:rPr>
          <w:rFonts w:ascii="Times New Roman" w:hAnsi="Times New Roman" w:eastAsia="Times New Roman" w:cs="Times New Roman"/>
        </w:rPr>
        <w:t>Nuko abigishwa be bibuka ko handitswe ngo: Ishyaka ry’inzu yawe rirandya. Nuko Abayuda baramusubiza baramubwira bati: Ni kimenyetso ki utwereka, ko ukora ibyo bintu?</w:t>
      </w:r>
    </w:p>
    <w:p>
      <w:pPr>
        <w:pStyle w:val="ArticleScripture"/>
        <w:jc w:val="left"/>
      </w:pPr>
      <w:r>
        <w:rPr>
          <w:rFonts w:ascii="Times New Roman" w:hAnsi="Times New Roman" w:eastAsia="Times New Roman" w:cs="Times New Roman"/>
        </w:rPr>
        <w:t>Yesu arabasubiza ati: “Nimusenye uru rusengero, nanjye nzarusubiza mu minsi itatu.” Nuko Abayahudi baravuga bati: “Uru rusengero rwamaze imyaka mirongo ine n’itandatu rwubakwa, none wowe warusubiza mu minsi itatu?” Ariko we yavugaga iby’urusengero rw’umubiri we. Yohana 2:17–21.</w:t>
      </w:r>
    </w:p>
    <w:p>
      <w:pPr>
        <w:pStyle w:val="ArticleBody"/>
        <w:jc w:val="left"/>
      </w:pPr>
      <w:r>
        <w:rPr>
          <w:rFonts w:ascii="Times New Roman" w:hAnsi="Times New Roman" w:eastAsia="Times New Roman" w:cs="Times New Roman"/>
        </w:rPr>
        <w:t>Ni mu murongo wa makumyabiri, bityo rero muri Yohana 2:20, aho Abayuda bavuga bati: “Iyi ngoro yubatswe mu myaka mirongo ine n’itandatu, nawe urayubaka mu minsi itatu?” Umubare 46 ufitanye isano n’urusengero mu gice no mu murongo birangurura 220. Muri uwo murongo, Abayuda bagaragaza ko urusengero rwamaze imyaka 46 rwubakwa, bikajyana n’intangiriro ya Isirayeli ya kera igihe Mose yamaze iminsi 46 ku musozi ahabwa amabwiriza yo kubaka urusengero. Twaremanywe ishusho y’Imana, bityo si impanuka ko urusengero rw’umuntu rufite kromozomu 46, 23 z’umugabo na 23 z’umugore. Izo kromozomu 23 z’umugabo n’iz’umugore ni zo mabwiriza yo kubaka urusengero rw’umuntu. Palmoni, waremye ibintu byose, ni na we washyize mu mubiri w’umuntu gahunda isimbuza buri ngirangingo yo mu mubiri w’umuntu n’izindi ngirangingo nshya kandi zitoshye, kandi ugusubizwamo bushya kwose kw’ingirangingo z’umubiri zishaje bifata imyaka irindwi, ari yo minsi 2520. Abayuda bahuza imyaka 46 n’urusengero, ariko Kristo yavugaga iby’umubiri We wagombaga kuzurwa mu minsi itatu. Uhereye mu 1798 ukageza mu 1844, urusengero rw’Abamilerite rwarubatswe, kandi rwubatswe mu gihe abamarayika batatu bose bageraga, kandi abo bamarayika batatu bakwira imyaka 46 kuva mu 1798 kugeza mu 1844 bagereranywa nk’iminsi na Kristo. Yaravuze ati: “Senyai uru rusengero,” kandi mu minsi itatu nzarwubaka, bityo ahuza gusenywa k’urusengero rwagombaga kubakwa mu minsi itatu.</w:t>
      </w:r>
    </w:p>
    <w:p>
      <w:pPr>
        <w:pStyle w:val="ArticleBody"/>
        <w:jc w:val="left"/>
      </w:pPr>
      <w:r>
        <w:rPr>
          <w:rFonts w:ascii="Times New Roman" w:hAnsi="Times New Roman" w:eastAsia="Times New Roman" w:cs="Times New Roman"/>
        </w:rPr>
        <w:t>Daniyeli agaragaza ubuturo bwera n’ingabo birimburwa mu murongo wa cumi na gatatu. Ubwami bwo mu majyaruguru bugereranya ingabo, naho ubwami bwo mu majyepfo bugereranya ubuturo bwera, kuko ari ho Yerusalemu iherereye. Nuko rero, igihe ikibazo cyo gukandagirirwa kivugwa, icya mbere muri ibyo bintu byombi, (ubuturo bwera n’ingabo), cyajyanywe mu bunyage ni ubwami bwo mu majyaruguru mu wa 723 Mbere ya Kristo. Hashize imyaka 46, mu wa 677 Mbere ya Kristo, “ibihe birindwi” bitangira ku bwami bwo mu majyepfo bwa Yuda. Ibyo bisobanura ko ugukandagirirwa kw’ingabo kwarangiye mu wa 1798, kandi ko ugukandagirirwa k’ubuturo bwera kwarangiye mu wa 1844.</w:t>
      </w:r>
    </w:p>
    <w:p>
      <w:pPr>
        <w:pStyle w:val="ArticleBody"/>
        <w:jc w:val="left"/>
      </w:pPr>
      <w:r>
        <w:rPr>
          <w:rFonts w:ascii="Times New Roman" w:hAnsi="Times New Roman" w:eastAsia="Times New Roman" w:cs="Times New Roman"/>
        </w:rPr>
        <w:t>Isirayeli ya kera yavuye i Babuloni igaruka kubaka Yerusalemu ishingiye ku mategeko atatu yatanzwe, irya gatatu muri yo rikaba ari ryo ryatangije imyaka ibihumbi bibiri na magana atatu yarangiye no kuza kw’umumarayika wa gatatu ku wa 22 Ukwakira 1844. Mu mwaka wa 1798 igihe cy’ubutegetsi bwa Babuloni yo mu buryo bw’umwuka, nk’uko cyashushanyijwe n’imyaka mirongo irindwi Babuloni nyakuri yamaze ku ngoma, cyararangiye, kandi igihe cy’ubuhanuzi cyagereranyijwe n’abamarayika batatu kirangirira rwose aho ubuhanuzi bwari bwaratangiriye, ku itangazwa ry’itegeko rya gatatu.</w:t>
      </w:r>
    </w:p>
    <w:p>
      <w:pPr>
        <w:pStyle w:val="ArticleBody"/>
        <w:jc w:val="left"/>
      </w:pPr>
      <w:r>
        <w:rPr>
          <w:rFonts w:ascii="Times New Roman" w:hAnsi="Times New Roman" w:eastAsia="Times New Roman" w:cs="Times New Roman"/>
        </w:rPr>
        <w:t>Igihe cy’amateka y’amategeko atatu ari yo alfa y’imyaka 2300 cyarasubiwemo mu gihe cy’abamarayika batatu cyari omega y’iminsi 2300. Byombi, alfa na omega, ni inkingi z’ifatizo z’Abadiventisiti; 457 na 1844 byerekana umurimo wo kubaka urusengero na Yerusalemu.</w:t>
      </w:r>
    </w:p>
    <w:p>
      <w:pPr>
        <w:pStyle w:val="ArticleScripture"/>
        <w:jc w:val="left"/>
      </w:pPr>
      <w:r>
        <w:rPr>
          <w:rFonts w:ascii="Times New Roman" w:hAnsi="Times New Roman" w:eastAsia="Times New Roman" w:cs="Times New Roman"/>
        </w:rPr>
        <w:t>Kandi umubwire uti: Uku ni ko Uwiteka Nyiringabo avuze, ati: Dore umuntu witwa Ishami; kandi azakura mu mwanya we, kandi azubaka urusengero rw’Uwiteka. Ni we uzubaka urusengero rw’Uwiteka; kandi azatwara icyubahiro, kandi azicara kandi ategeke ari ku ntebe ye y’ubwami; kandi azaba umutambyi ari ku ntebe ye y’ubwami; kandi inama y’amahoro izaba hagati yabo bombi. Zekariya 6:12, 13.</w:t>
      </w:r>
    </w:p>
    <w:p>
      <w:pPr>
        <w:pStyle w:val="ArticleBody"/>
        <w:jc w:val="left"/>
      </w:pPr>
      <w:r>
        <w:rPr>
          <w:rFonts w:ascii="Times New Roman" w:hAnsi="Times New Roman" w:eastAsia="Times New Roman" w:cs="Times New Roman"/>
        </w:rPr>
        <w:t>Kristo nk’Ishami hano aramenyekanishwa nk’Uwubatse urusengero rw’Uwiteka; kandi nk’uko yazamuwe ku munsi wa gatatu igihe marayika wa gatatu yageraga ku wa 22 Ukwakira 1844, urusengero rw’Abamilerite rwari rwarubatswe na Kristo, kuko ari We wubaka urusengero rw’Uwiteka. N’ubwo ibi byasohoreye mu mateka y’Abamilerite, isohozwa ryabyo ritunganye riri mu gihe cy’imvura y’itumba, kuko isubirwamo ry’interuro ngo “azubaka urusengero rw’Uwiteka” ryemerera abazabona ko Uwiteka yubatse urusengero rw’Abamilerite mu myaka 46, ariko ko yubaka urundi rusengero rw’abihumbi ijana na mirongo ine na bine mu gihe cy’imvura y’itumba, kuko Petero avuga ko abo bihumbi ijana na mirongo ine na bine bazazamurwa ngo babe inzu y’umwuka.</w:t>
      </w:r>
    </w:p>
    <w:p>
      <w:pPr>
        <w:pStyle w:val="ArticleBody"/>
        <w:jc w:val="left"/>
      </w:pPr>
      <w:r>
        <w:rPr>
          <w:rFonts w:ascii="Times New Roman" w:hAnsi="Times New Roman" w:eastAsia="Times New Roman" w:cs="Times New Roman"/>
        </w:rPr>
        <w:t>Iyo Palumoni abajijwe ikibazo cy’“igihe kingana gite,” igisubizo cye ni iki ngo: “Kugeza ku minsi ibihumbi bibiri na magana atatu; hanyuma ubuturo bwera buzahanagurwe,” ariko Mose, Eliya n’Abamillerite, abamaritiri ba papa, Zekariya na Yohana bapima urusengero, Yesaya mu gice cya gatandatu, n’abandi batavuzwe, bavuga ko igisubizo cy’ikibazo cyo mu murongo wa cumi na gatatu cy’“igihe kingana gite” ari iki ngo: “Kuva kuri 9/11 kugeza ku itegeko ryo ku Cyumweru, hanyuma ubuturo bwera buzahanagurwe.”</w:t>
      </w:r>
    </w:p>
    <w:p>
      <w:pPr>
        <w:pStyle w:val="ArticleBody"/>
        <w:jc w:val="left"/>
      </w:pPr>
      <w:r>
        <w:rPr>
          <w:rFonts w:ascii="Times New Roman" w:hAnsi="Times New Roman" w:eastAsia="Times New Roman" w:cs="Times New Roman"/>
        </w:rPr>
        <w:t>Tariki ya 22 Ukwakira 1844 yagereranyijwe n’igihe Aburahamu yatambaga umwana we, kuko ibyo byashushanyaga umusaraba aho Data wo mu ijuru yatangiyeyo Umwana We. Mose n’Abaheburayo ku Nyanja Itukura, nk’uko intumwa Pawulo abivuga, byagereranyaga umubatizo, na wo ushushanya umusaraba, na wo wari warashushanyijwe na Aburahamu ku Musozi wa Moriya hamwe na Isaka.</w:t>
      </w:r>
    </w:p>
    <w:p>
      <w:pPr>
        <w:pStyle w:val="ArticleScripture"/>
        <w:jc w:val="left"/>
      </w:pPr>
      <w:r>
        <w:rPr>
          <w:rFonts w:ascii="Times New Roman" w:hAnsi="Times New Roman" w:eastAsia="Times New Roman" w:cs="Times New Roman"/>
        </w:rPr>
        <w:t>Byongeye kandi, bene Data, sinshaka ko mutamenya yuko ba sogokuruza bacu bose bari munsi y’igicu, kandi bose bambutse inyanja; kandi bose babatirijwe muri Mose mu gicu no mu nyanja. 1 Abakorinto 10:1, 2.</w:t>
      </w:r>
    </w:p>
    <w:p>
      <w:pPr>
        <w:pStyle w:val="ArticleBody"/>
        <w:jc w:val="left"/>
      </w:pPr>
      <w:r>
        <w:rPr>
          <w:rFonts w:ascii="Times New Roman" w:hAnsi="Times New Roman" w:eastAsia="Times New Roman" w:cs="Times New Roman"/>
        </w:rPr>
        <w:t>Ibi birumvikana bisobanuye ko umubatizo ugereranywa n’itariki ya 22 Ukwakira 1844, ari ho umuryango wa Nowa ugizwe n’abantu umunani wabatiirijwe. “Umunani” ukaba ari ikimenyetso cy’umuzuko.</w:t>
      </w:r>
    </w:p>
    <w:p>
      <w:pPr>
        <w:pStyle w:val="ArticleScripture"/>
        <w:jc w:val="left"/>
      </w:pPr>
      <w:r>
        <w:rPr>
          <w:rFonts w:ascii="Times New Roman" w:hAnsi="Times New Roman" w:eastAsia="Times New Roman" w:cs="Times New Roman"/>
        </w:rPr>
        <w:t>Bahoze bari barigometse, ubwo kwihangana kw’Imana kwari kugitegereza mu minsi ya Nowa, igihe ubwato bwari bukiri gutegurwa, kandi muri bwo hakizwemo bake, ni ukuvuga abantu umunani, bakijijwe n’amazi. Kandi ibyo ni ishusho y’ibyo umubatizo na wo udukorera none, ukadukiza; si ukuvanaho umwanda wo ku mubiri, ahubwo ni isezerano ry’umutima utanduye ku Mana, kubwo kuzuka kwa Yesu Kristo. 1 Petero 3:20, 21.</w:t>
      </w:r>
    </w:p>
    <w:p>
      <w:pPr>
        <w:pStyle w:val="ArticleBody"/>
        <w:jc w:val="left"/>
      </w:pPr>
      <w:r>
        <w:rPr>
          <w:rFonts w:ascii="Times New Roman" w:hAnsi="Times New Roman" w:eastAsia="Times New Roman" w:cs="Times New Roman"/>
        </w:rPr>
        <w:t>Kutamenya neza ikintu icyo ari cyo cyose kigize ukuri kwahishuwe ku byerekeye ku wa 22 Ukwakira 1844 bihwanye no kutamenya neza ubuhamya bwa Nowa mu nkuge, bwa Mose ku Nyanja Itukura, bwa Aburahamu ku Musozi wa Moriya, n’ubwa Yesu ku musaraba. Kuri iyo tariki ni ho marayika wa gatatu yinjiye mu mateka, kandi uwo ni we marayika ushyiraho ikimenyetso ku bwoko bw’Imana.</w:t>
      </w:r>
    </w:p>
    <w:p>
      <w:pPr>
        <w:pStyle w:val="ArticleScripture"/>
        <w:jc w:val="left"/>
      </w:pPr>
      <w:r>
        <w:rPr>
          <w:rFonts w:ascii="Times New Roman" w:hAnsi="Times New Roman" w:eastAsia="Times New Roman" w:cs="Times New Roman"/>
        </w:rPr>
        <w:t>“Hanyuma mbona marayika wa gatatu. Marayika wari unyerekeje aravuga ati: ‘Ijambo rye riteye ubwoba, umurimo we urakomeye uteye ubwoba. Ni we marayika ugomba gutoranya ingano mu rufunzo, no gushyiraho ikimenyetso cyangwa guhambira ingano kugira ngo zibikwe mu kigega cyo mu ijuru.’ Ibi bintu byagombye gufata intekerezo zose, n’ubwitonzi bwose. Nongera kwerekwa ko ari ngombwa ko abizera ko turi kwakira ubutumwa bwa nyuma bw’imbabazi batandukana n’abari kwakira cyangwa kunywa buri munsi amakosa mashya. Nabonye ko yaba abakiri bato cyangwa abakuru batagomba kujya mu materaniro y’abari mu buyobe no mu mwijima. Marayika aravuga ati: ‘Reka intekerezo zireke guhora ku bintu bidafite umumaro.’” Manuscript Releases, volume 5, 425.</w:t>
      </w:r>
    </w:p>
    <w:p>
      <w:pPr>
        <w:pStyle w:val="ArticleBody"/>
        <w:jc w:val="left"/>
      </w:pPr>
      <w:r>
        <w:rPr>
          <w:rFonts w:ascii="Times New Roman" w:hAnsi="Times New Roman" w:eastAsia="Times New Roman" w:cs="Times New Roman"/>
        </w:rPr>
        <w:t>Bityo, hamwe n’imirongo yera y’ubuhanuzi yagereranyaga iryo tariki, marayika wa gatatu yaraje atangira umurimo we, urimo no gutandukanya abageni b’abanyabwenge n’ab’abapfu mu buryo bagereranywa nk’ingano n’urumamfu muri uwo murongo. Kutamenya uburyo 1844 yagereranyijwe mu buryo bwera kandi bwuzuye, cyangwa kutamenya ibyahishuwe ku byerekeye ibimenyetso by’inzira byari bifitanye isano na 1844 kandi bigakomeza kugera ku 1863, bisiga umuntu atiteguye guhangana mu buryo bw’ubuhanuzi n’ingaruka z’ukuri k’uko Kristo ari we ngingo nyamukuru y’imirongo ibiri igize urufatiro rw’Abadiventisime, kandi ko aho ngaho Kristo yamenyekanye nka Palmoni, Umuremyi w’imibare n’ibindi byose.</w:t>
      </w:r>
    </w:p>
    <w:p>
      <w:pPr>
        <w:pStyle w:val="ArticleBody"/>
        <w:jc w:val="left"/>
      </w:pPr>
      <w:r>
        <w:rPr>
          <w:rFonts w:ascii="Times New Roman" w:hAnsi="Times New Roman" w:eastAsia="Times New Roman" w:cs="Times New Roman"/>
        </w:rPr>
        <w:t>Igisubizo cya none ku kibazo cy’umurongo wa cumi na gatatu gitandukanye n’igisubizo cyariho mu 1845. Mu 1845, abapayoniya bari bakiriho bahungabanyijwe n’ugucika intege gukomeye, batangira guhangana n’igitekerezo cy’uko Umwami yari yarasubijeho impano y’umuhanuzi, ikintu kitari cyarigeze gikorwa uhereye mu gihe cy’abigishwa. Bari bashaka gusobanukirwa n’ingaruka z’ubutumwa bw’umumarayika wa gatatu, kandi bari batangiye gukangukira ukuri ko uburambe bari bamaze kunyuramo butari buri munsi y’amateka yera. Mu 1850, bari bamaze gutanga imbonerahamwe nshya y’abapayoniya kugira ngo ikosore kandi isimbure imbonerahamwe y’abapayoniya yo mu 1843. Izo mbonerahamwe zombi zagaragajwe na Mushiki wa White nk’uko ari ugusohora kwa “ameza” yo muri Habakuki igice cya kabiri. Kubera ko bimeze bityo, umwaka wa 1850 ni ugusohora gushingiye ku Ijambo ry’ubuhanuzi ry’Imana.</w:t>
      </w:r>
    </w:p>
    <w:p>
      <w:pPr>
        <w:pStyle w:val="ArticleBody"/>
        <w:jc w:val="left"/>
      </w:pPr>
      <w:r>
        <w:rPr>
          <w:rFonts w:ascii="Times New Roman" w:hAnsi="Times New Roman" w:eastAsia="Times New Roman" w:cs="Times New Roman"/>
        </w:rPr>
        <w:t>Abahamya basobanukiwe kandi banditse ko guhakana yuko igishushanyo cya 1843 kitari ugusohora kwa “ibyapa” byo muri Habakuki igice cya kabiri, byari ukuva mu kwizera kwa mbere. Mushiki wacu White yemeje icyo gishushanyo avuga ko cyayoborwaga n’ukuboko kw’Umwami, kandi ko cyari ugusohora kwa Habakuki, kandi yashyizeho icyo cyemezo nyine no ku gishushanyo cya 1850. Habakuki avuga “ibyapa” mu bwinshi, kandi ubwo igishushanyo cya 1843 cyacapwaga muri Gicurasi 1842, cyacapanywe ikosa muri zimwe mu mibare Umwami yarinze ukuboko kwe hejuru. Mu 1850 hashyizweho igishushanyo gishya cyakosoraga iryo kosa ryo muri iyo mibare. Ibyapa byo muri Habakuki bigaragaza ugusohora k’ubuhanuzi, kandi ubwo buhanuzi bwasohoye kuva muri Gicurasi 1842 kugeza muri Mutarama 1850.</w:t>
      </w:r>
    </w:p>
    <w:p>
      <w:pPr>
        <w:pStyle w:val="ArticleBody"/>
        <w:jc w:val="left"/>
      </w:pPr>
      <w:r>
        <w:rPr>
          <w:rFonts w:ascii="Times New Roman" w:hAnsi="Times New Roman" w:eastAsia="Times New Roman" w:cs="Times New Roman"/>
        </w:rPr>
        <w:t>Imbonerahamwe ryo mu 1843, ari ryo ribanza, ryari rifite ikosa, naho imbonerahamwe yo ku iherezo yo mu 1850 nta kosa yari ifite. Igihe gihera muri Gicurasi 1842 kugeza muri Mutarama 1850 ni igihe cy’ubuhanuzi cyashinzwe, kandi Gicurasi 1842, kimwe na Mutarama 1850, bihagarariye ibimenyetso-ngenderwaho by’ubuhanuzi, kandi ibyo bimenyetso-ngenderwaho bikubiyemo umukono wa Alufa na Omega. Alufa, ari yo nyuguti ya mbere, na Omega, ari yo nyuguti ya nyuma kandi iya makumyabiri na kabiri. 1842 ni alufa, naho 1850 ni omega; kandi iyo dufata izo nyuguti ebyiri z’Igiheburayo tukongeramo nyuguti ya cumi na gatatu y’inyuguti z’Igiheburayo, twubaka ijambo ry’Igiheburayo risobanura “ukuri,” ryandikishwa inyuguti ya mbere, iya cumi na gatatu, n’iya makumyabiri na kabiri z’inyuguti z’Igiheburayo.</w:t>
      </w:r>
    </w:p>
    <w:p>
      <w:pPr>
        <w:pStyle w:val="ArticleBody"/>
        <w:jc w:val="left"/>
      </w:pPr>
      <w:r>
        <w:rPr>
          <w:rFonts w:ascii="Times New Roman" w:hAnsi="Times New Roman" w:eastAsia="Times New Roman" w:cs="Times New Roman"/>
        </w:rPr>
        <w:t>Imitekerereze y’ubuhanuzi ikoreshwa ku bimenyetso by’inzira byo mu 1842 no mu 1850 ni uko bihujwe n’“ikosa.” Alpha yari ifite ikosa, kandi omega yakosoye iryo kosa nyir’izina; bityo, igihagaze hagati y’inyuguti alpha na omega ni “ikosa,” ikimenyetso cy’ubugome bwo kwigomeka, ari byo umubare cumi na gatatu uhagarariye. 1842 kugeza 1850 ni igihe cy’ubuhanuzi cyemejwe kirimo ikimenyetso cya Alpha na Omega, kandi ni cyo “kuri.” Kugeza ubwo ayo mateka azasuzumwa mu buryo bukomeye kandi bw’umwuka n’Umudiventisiti w’Umunsi wa Karindwi w’i Lawodikiya, aba asa n’uhumye ku KURI kugaragara neza, kandi igihe cy’ubuhanuzi cy’ameza ya Habakuki cyo kuva mu 1842 kugeza mu 1850 kigishyiraho nta gushidikanya na guke. Ukuri gushingwa hamwe n’abahamya babiri ni uko igishushanyo cyo mu 1850 kidafite amakosa. Igishushanyo cyo mu 1850, kimwe n’igishushanyo cyo mu 1843, kirimo “ibihe birindwi” bya Mose, kandi kuri ibyo bishushanyo byombi “ibihe birindwi” bishyizwe hagati mu gishushanyo bimanuka uhereye hejuru kugera hasi, byerekana igihe cy’“ibihe birindwi” gitangira mu 677 BC kugeza mu 1844. 2520 si uko gusa iri ku gishushanyo, ahubwo ni yo nkingi yo hagati y’icyo gishushanyo.</w:t>
      </w:r>
    </w:p>
    <w:p>
      <w:pPr>
        <w:pStyle w:val="ArticleBody"/>
        <w:jc w:val="left"/>
      </w:pPr>
      <w:r>
        <w:rPr>
          <w:rFonts w:ascii="Times New Roman" w:hAnsi="Times New Roman" w:eastAsia="Times New Roman" w:cs="Times New Roman"/>
        </w:rPr>
        <w:t>Ishusho rigaragazwa hagati ku murongo w’ubuhanuzi ugaragaza “ibihe birindwi” ni umusaraba. Hagati y’imbonerahamwe zombi hari igihe cya 2520 kigenda gituruka hejuru kikagera hasi. Muri hagati hari umusaraba. Umusaraba wari hagati mu cyumweru Kristo yakomerejeho isezerano na benshi, asohoza ibivugwa muri Daniyeli 9:27. Icyo cyumweru kigereranya imyaka irindwi, ari yo mu buhanuzi bingana n’iminsi 2520. Nk’uko bimeze ku mbonerahamwe, no hagati nyirizina mu minsi 2520, Kristo yari ari ku musaraba akomerezaho isezerano. Uhereye ku mubatizo wa Kristo ukageza ku musaraba hari iminsi 1260 mu buryo bw’ubuhanuzi. Ibi bisobanura ko uhereye ku mubatizo ukageza ku musaraba habagaho amaturo ya mu gitondo 1260 n’amaturo ya nimugoroba 1260 byagejeje ku musaraba; ariko ku musaraba uwo mwana w’intama wa nyuma w’igitambo yaratorotse ava ku mutambyi, kandi Umwana w’Intama w’Imana ahinduka igitambo cya nimugoroba, bityo agereranya ituro rya 2520 ry’Umwana w’Intama kuva ku mubatizo.</w:t>
      </w:r>
    </w:p>
    <w:p>
      <w:pPr>
        <w:pStyle w:val="ArticleBody"/>
        <w:jc w:val="left"/>
      </w:pPr>
      <w:r>
        <w:rPr>
          <w:rFonts w:ascii="Times New Roman" w:hAnsi="Times New Roman" w:eastAsia="Times New Roman" w:cs="Times New Roman"/>
        </w:rPr>
        <w:t>Umugabane wo hagati w’icyumweru wari umusaraba, kandi umugabane wo hagati w’ameza yombi yera ni umusaraba; ariko muri buri gihe, Umwana w’Intama ashyizwe mu kuri kugereranywa mu buryo bw’ikigereranyo na 2520. Umusaraba ushyirwa hagati mu minsi 2520, kandi ku musaraba Yesu yari igitambo cya 2520 kandi cya nyuma. Amateka ari hagati ya Gicurasi 1842 na Mutarama 1850 ahagarariye ikinyoma, kandi Kristo, ari we kuri, yashyizwe hagati y’abagizi ba nabi babiri; nubwo atari umugizi wa nabi, yafashwe nk’umeze atyo. Bityo rero dufite abagizi ba nabi batatu: umwe uzarimbuka n’umwe uzakizwa. Abo bagizi ba nabi batatu ni ibimenyetso by’inzira bitatu bihujwe n’ubugizi bwa nabi, nubwo ikimenyetso cy’inzira cyo hagati ginyuranye n’umugizi wa nabi wa alufa n’uwa omega. Abagizi ba nabi ba alufa na omega bahuzwa n’ikimenyetso cy’inzira cyo hagati, ari wo musaraba.</w:t>
      </w:r>
    </w:p>
    <w:p>
      <w:pPr>
        <w:pStyle w:val="ArticleBody"/>
        <w:jc w:val="left"/>
      </w:pPr>
      <w:r>
        <w:rPr>
          <w:rFonts w:ascii="Times New Roman" w:hAnsi="Times New Roman" w:eastAsia="Times New Roman" w:cs="Times New Roman"/>
        </w:rPr>
        <w:t>Mu meza za Habakuki kuva mu wa 1842 kugeza mu wa 1850, ikosa ni ryo ryari inyuguti yo hagati yahuzaga ikimenyetso cya mbere n’icya nyuma. Ikimenyetso cyo hagati ku musaraba cyahuzaga abagizi ba nabi batatu, ariko ikimenyetso cyo hagati muri ibi si ikosa, ni Ukuri; kandi kimwe mu bice by’ukuri bishyigikirwa n’umusaraba ndetse n’ameza ya Habakuki ni uko 2520, ari byo “ibihe birindwi” byo mu Balewi makumyabiri na gatandatu, ari ukuri; kandi mu rwego rw’imitekerereze kimaze gushyirwaho, kwanga 2520 ni ukwanga Yesu.</w:t>
      </w:r>
    </w:p>
    <w:p>
      <w:pPr>
        <w:pStyle w:val="ArticleBody"/>
        <w:jc w:val="left"/>
      </w:pPr>
      <w:r>
        <w:rPr>
          <w:rFonts w:ascii="Times New Roman" w:hAnsi="Times New Roman" w:eastAsia="Times New Roman" w:cs="Times New Roman"/>
        </w:rPr>
        <w:t>Iyo Palumoni, Ubarirwa mu Kubara, avuze ati, “Kugeza ku minsi ibihumbi bibiri na magana atatu; maze ubuturo bwera buzahanagurwe,” aba asubiza ikibazo cy’ubuhanuzi kigira kiti “kugeza ryari.” Igisubizo ntikikiri 1844, kuko umurimo wa Millerite wo muri Filadelifiya wahagaritse mu 1856, kuko icyo gihe James na Ellen White bagaragaje ko uwo murimo wari wamaze kuva muri Filadelifiya ujya i Lawodikiya. Igihe Mushiki wa White yashyiragaho uwo murongo mu musenyi, byasobanuraga ko kugeza ubwo iyo mimerere yahinduka, isano y’Imana n’ubwoko bwayo yagombaga gusobanurwa nk’ihagarariye gutandukana, kuko Ihagaze hanze ikomanga ku mitima y’Abalawodikiya ishaka kwinjira. Ubumana bwayo ntiburi mu bumuntu bwabo. Umurimo nyirizina Kristo yatangiye ku wa 22 Ukwakira 1844 wari uwo guhuza ubumana bwayo n’ubumuntu, kandi Kristo yari yiteguye gukora icyo kintu nyir’izina, ariko nticyabaye.</w:t>
      </w:r>
    </w:p>
    <w:p>
      <w:pPr>
        <w:pStyle w:val="ArticleScripture"/>
        <w:jc w:val="left"/>
      </w:pPr>
      <w:r>
        <w:rPr>
          <w:rFonts w:ascii="Times New Roman" w:hAnsi="Times New Roman" w:eastAsia="Times New Roman" w:cs="Times New Roman"/>
        </w:rPr>
        <w:t>“Iyo Abadiventisiti, nyuma y’ugutenguhwa gukomeye ko mu mwaka wa 1844, baba barakomeje gushikama mu kwizera kwabo kandi bagakomeza gukurikira mu bumwe ubuyobozi bw’Imana bwari burimo kwigaragaza, bakakira ubutumwa bw’umumarayika wa gatatu kandi bakabutangariza isi mu mbaraga z’Umwuka Wera, baba barabonye agakiza k’Imana, Uwiteka aba yarakoreshanye imbaraga nyinshi n’imihati yabo, umurimo uba wararangiye, kandi Kristo aba yaraje kera gutwara ubwoko Bwe ngo buhabwe ingororano yabwo. Ariko mu gihe cyo gushidikanya no kutamenya neza cyakurikiye uko gutenguhwa, benshi mu bizera ibya adventi baretse ukwizera kwabo.... Bityo umurimo uradindira, kandi isi isigara mu mwijima. Iyo umubiri wose w’Abadiventisiti uza kuba warishyize hamwe ku mategeko y’Imana no ku kwizera kwa Yesu, mbega ukuntu amateka yacu aba atandukanye cyane!” Evangelism, 695.</w:t>
      </w:r>
    </w:p>
    <w:p>
      <w:pPr>
        <w:pStyle w:val="ArticleBody"/>
        <w:jc w:val="left"/>
      </w:pPr>
      <w:r>
        <w:rPr>
          <w:rFonts w:ascii="Times New Roman" w:hAnsi="Times New Roman" w:eastAsia="Times New Roman" w:cs="Times New Roman"/>
        </w:rPr>
        <w:t>Asubiramo amateka ya Isirayeli ya kera, Uwiteka yakuye Isirayeli ya none mu mwijima w’Ibihe by’Umwijima maze agirana na bo isezerano ku Nyanja Itukura, kuko umubatizo ari ikimenyetso cy’isano ry’isezerano. Ariko Isirayeli yagombaga kugeragezwa ngo harebwe ko bazakomeza kubahiriza iryo sezerano. Ku Isirayeli ya kera batsinzwe ibigeragezo icumi nk’uko bivugwa mu gitabo cyo Kubara. Mu gutsindwa kwa cumi baciriweho gupfira mu butayu mu gihe cy’imyaka mirongo ine, bityo batanga urugero rw’uko Isirayeli ya none yanze ubutumwa bwa Lawodikiya bwo mu 1856. Nk’uko byagenze ku Isirayeli ya kera mu gutsindwa ibigeragezo icumi byagiye bikurikirana (icumi kikaba ikimenyetso cy’ikigeragezo), uhereye igihe marayika wa gatatu yageraga mu 1844 kugeza mu 1856, urukurikirane rw’ibigeragezo rwazanywe ku rugendo rw’Abamilerite b’i Filadelifiya.</w:t>
      </w:r>
    </w:p>
    <w:p>
      <w:pPr>
        <w:pStyle w:val="ArticleBody"/>
        <w:jc w:val="left"/>
      </w:pPr>
      <w:r>
        <w:rPr>
          <w:rFonts w:ascii="Times New Roman" w:hAnsi="Times New Roman" w:eastAsia="Times New Roman" w:cs="Times New Roman"/>
        </w:rPr>
        <w:t>Ibigerage icumi kuva ku Nyanja Itukura kugeza ku bugome bwa mbere i Kadeshi kigaragazwa nk’igihe cy’ubuhanuzi, kuko gifite umubare icumi uhuza icyo gihe cyose. Kubera ko icumi ari ikimenyetso cy’ikigeragezo, ibigeragezo icumi byaranzuye imiryango icumi yanze isezerano ikananirwa ikigeragezo cya cumi n’inzira yose yo kugeragezwa. Icyo gihe cyatangiriye ku kwambuka Inyanja Itukura, kandi Amategeko Icumi agaragazwa nk’icya mbere mu bigeragezo icumi byakurikiye inyanja; ikigeragezo cya mbere kikaba Isabato, ikimenyetso n’ikidodo by’Amategeko Icumi (byashushanyijwe na manu). Iyo igihe cy’ibigeragezo icumi muri Isirayeli ya kera gishyizwe ahagaragara neza cyane nk’igihe cyihariye cy’ubuhanuzi, kandi Umwuka w’Ubuhanuzi ukatumenyesha ko kwambuka Inyanja Itukura kwagereranyaga n’itariki ya 22 Ukwakira 1844, icyo gihe tuba dukwiriye kumenya ko aho ni ho hatangiriye inzira y’igeragezwa igenda itera imbere. Uwadivantisiti ntibibizi, bityo ntibashobora kubona ko mu 1863 bashyiriweho gupfira mu butayu bw’i Lawodikiya kugeza ku itegeko ryo ku Cyumweru, ari ryo tegeko nyir’izina bahawe gutangaza umuburo waryo uhereye mu ntangiriro y’iyo nzira yo kugeragezwa yagejeje kuri 1863.</w:t>
      </w:r>
    </w:p>
    <w:p>
      <w:pPr>
        <w:pStyle w:val="ArticleBody"/>
        <w:jc w:val="left"/>
      </w:pPr>
      <w:r>
        <w:rPr>
          <w:rFonts w:ascii="Times New Roman" w:hAnsi="Times New Roman" w:eastAsia="Times New Roman" w:cs="Times New Roman"/>
        </w:rPr>
        <w:t>Igihe ubutumwa bw’imimerere ya Lawodikiya bwageraga ku Bwadivantisiti bwa Millerite mu 1856, “divayi nshya” yasohowe ku byerekeye “ibihe birindwi.” Umucyo mushya ntiwigeze wemera, maze nyuma y’imyaka irindwi, cyangwa nyuma y’iminsi 2520 y’ubuhanuzi, umutwe wa Millerite wari mu mimerere ya Lawodikiya urangira uhinduka Itorero ry’Abadivantisiti b’Umunsi wa Karindwi rya Lawodikiya. Mose yari yiteguye kwinjira mu Gihugu cy’Isezerano, ariko ikigeragezo cya cumi cyari kigeze, kandi koko cyari ikigeragezo cy’ifatizo, kuko umurimo nyir’izina Mose yari yarashinzwe uhereye mbere na mbere wari uwo kuyobora ubwoko bw’Imana kubugeza mu Gihugu cy’Isezerano. Uwo ni wo murimo wari imbere ya Mose mbere y’uko agera muri Egiputa. Ikigeragezo cya cumi cyari kigeze, kandi abigometse bagiraga ugushidikanya ku byerekeye kwinjira mu Gihugu cy’Isezerano.</w:t>
      </w:r>
    </w:p>
    <w:p>
      <w:pPr>
        <w:pStyle w:val="ArticleScripture"/>
        <w:jc w:val="left"/>
      </w:pPr>
      <w:r>
        <w:rPr>
          <w:rFonts w:ascii="Times New Roman" w:hAnsi="Times New Roman" w:eastAsia="Times New Roman" w:cs="Times New Roman"/>
        </w:rPr>
        <w:t>Nuko ndababwira nti: Mugeze ku musozi w’Abamori, uwo Uwiteka Imana yacu aduha. Dore, Uwiteka Imana yawe yashyize igihugu imbere yawe; zamuka ugihindure icyawe, nk’uko Uwiteka Imana ya ba sogokuruza yakubwiye; ntutinye kandi ntucike intege. Nuko munyegera mwese, maze muravuga muti: Nitwohereze abantu batubanzirize, kugira ngo batugenzurire igihugu, kandi bazagaruke batuzanire inkuru y’inzira tuzanyuramo tuzamuka, n’imidugudu tuzageramo. Ibyo byaranshimishije cyane; nuko mbatoranyamo abagabo cumi na babiri, umwe muri buri muryango. Gutegeka kwa Kabiri 1:20–23.</w:t>
      </w:r>
    </w:p>
    <w:p>
      <w:pPr>
        <w:pStyle w:val="ArticleBody"/>
        <w:jc w:val="left"/>
      </w:pPr>
      <w:r>
        <w:rPr>
          <w:rFonts w:ascii="Times New Roman" w:hAnsi="Times New Roman" w:eastAsia="Times New Roman" w:cs="Times New Roman"/>
        </w:rPr>
        <w:t>Uhereye kuri iyo ngingo kugeza ubwo ba batasi cumi na babiri bagarukiye bishushanya amateka igihe ikigeragezo cya nyuma cy’ishingiro cyageraga mu 1856, maze mu myaka irindwi Aba-Millerite b’i Lawodikiya bagashakisha igihugu kugeza ubwo bahisemo guhagarika kuba umuryango w’ink movementi bakaba itorero.</w:t>
      </w:r>
    </w:p>
    <w:p>
      <w:pPr>
        <w:pStyle w:val="ArticleBody"/>
        <w:jc w:val="left"/>
      </w:pPr>
      <w:r>
        <w:rPr>
          <w:rFonts w:ascii="Times New Roman" w:hAnsi="Times New Roman" w:eastAsia="Times New Roman" w:cs="Times New Roman"/>
        </w:rPr>
        <w:t>Ukuri bwa mbere Miller yabonye ni ubw’“ibihe birindwi,” maze abugira urufatiro rw’ukuri kw’ishingiro kugize inzira za kera za Yeremiya. Umucyo wa nyuma mushya w’ubuhanuzi wazanywe muri Adventizimu wabayeho mu mwaka wa 1856, kandi wari urukurikirane rw’inyandiko zivuga ku “bihe birindwi.” Hari umucyo mwinshi ujyanye no kwiga byimbitse ibi bintu by’amateka, ariko niba tugiye kubasha kumenya impamvu igisubizo cyo muri Daniyeli umunani umurongo wa cumi na kane ari “uhereye kuri 9/11 ukageza ku itegeko ryo ku Cyumweru, ni bwo ubuturo bwera buzahanagurwaho,” tugomba gukomeza kujya mbere.</w:t>
      </w:r>
    </w:p>
    <w:p>
      <w:pPr>
        <w:pStyle w:val="ArticleBody"/>
        <w:jc w:val="left"/>
      </w:pPr>
      <w:r>
        <w:rPr>
          <w:rFonts w:ascii="Times New Roman" w:hAnsi="Times New Roman" w:eastAsia="Times New Roman" w:cs="Times New Roman"/>
        </w:rPr>
        <w:t>Umurimo Kristo yatangiye mu 1844 wahinduriwe inzira mu 1863, bityo “kwezwa” k’Ubuturo Bwera kwatangiriye muri icyo gihe gushyirwa ku ruhande mu gihe ubwoko bw’Imana bwatangiraga kunyura mu butayu bwa Lawodikiya. Kubera iyo mpamvu, umurimo wagombaga gukorwa na Kristo mu gihe cyo kuva mu 1844 kugeza mu 1863, byabaye ngombwa ko wongera gukorwa ubwo marayika wa gatatu, ari we marayika utandukanya kandi agashyiraho ikimenyetso, amaherezo asohoje umurimo ugereranywa no “kwezwa.” Ibimenyetso by’inzira by’ubuhanuzi byo kuva mu 1844 kugeza mu 1863 ni byo bimenyetso by’inzira Kristo yari kuba yarasohoje mo umurimo wo kweza Ubuturo Bwera, kandi ibyo bimenyetso by’inzira bigereranya amateka uwo murimo uzasohozwamo. Niba byashobora kugaragazwa ko kuva mu 1844 kugeza mu 1863 hagereranya igihe cyo kuva kuri 9/11 kugeza ku itegeko ryo ku cyumweru, ikibazo cya “igihe kingana gite” gihuje n’indi mirongo igereranywa na “igihe kingana gite.”</w:t>
      </w:r>
    </w:p>
    <w:p>
      <w:pPr>
        <w:pStyle w:val="ArticleBody"/>
        <w:jc w:val="left"/>
      </w:pPr>
      <w:r>
        <w:rPr>
          <w:rFonts w:ascii="Times New Roman" w:hAnsi="Times New Roman" w:eastAsia="Times New Roman" w:cs="Times New Roman"/>
        </w:rPr>
        <w:t>Mu 1844 habayeho ukuza kw’umumarayika wa gatatu, kandi 1863 haranga iherezo ry’igihe cy’igeragezwa. Mu 1846, aba White barashyingiranywe, kandi izina ry’umuryango rya Ellen rihinduka riva kuri Harmen riba White; kandi uwo mugabo n’umugore batangira kwizihiza Isabato y’umunsi wa karindwi muri uwo mwaka. Mu buryo bw’ubuhanuzi, Isabato, ishyingiranwa, no guhindura izina byose ni ibimenyetso by’umubano w’isezerano. Uwiteka yanyujije Isirayeli ya none mu Nyanja Itukura yo mu 1844, maze mu 1846 ayigeza i Sinayi kugira ngo ayiha amategeko kandi ayinjize mu isezerano na Yo. Ayo mategeko, kimwe n’ameza abiri ya Habakuki, yanditswe ku meza abiri: imeza rya mbere ririmo amategeko 4, irya kabiri rikaba ririmo 6. Ameza abiri agereranya umubano w’isezerano wa Isirayeli ya kera n’iya none byombi, kandi hamwe ayo meza abiri y’isezerano ari yo Mategeko Cumi, kandi mu buryo bw’ikimenyetso akagaragazwa nka 46 ku bwa Isirayeli ya kera, byashushanyaga ameza abiri ya Habakuki ahagarariye amateka y’imvura y’itumba. Afatanije n’amaturo abiri y’imitsima azunguzwa ya Pentekote, agereranya ibendera ari bo ibihumbi ijana na mirongo ine na bine.</w:t>
      </w:r>
    </w:p>
    <w:p>
      <w:pPr>
        <w:pStyle w:val="ArticleBody"/>
        <w:jc w:val="left"/>
      </w:pPr>
      <w:r>
        <w:rPr>
          <w:rFonts w:ascii="Times New Roman" w:hAnsi="Times New Roman" w:eastAsia="Times New Roman" w:cs="Times New Roman"/>
        </w:rPr>
        <w:t>Igihe izina rya Mushiki wa White ryahindurwaga rikava kuri Harmen rikajya kuri White. Harmen risobanura umusirikare w’amahoro, ariko ryasimbujwe White, ari bwo gukiranuka kwa Kristo. Izina Gould risobanura zahabu, kandi Ellen risobanura umucyo urabagirana kandi umurika. Izina rye rihagarariye ubutumwa bw’i Lawodikiya.</w:t>
      </w:r>
    </w:p>
    <w:p>
      <w:pPr>
        <w:pStyle w:val="ArticleScripture"/>
        <w:jc w:val="left"/>
      </w:pPr>
      <w:r>
        <w:rPr>
          <w:rFonts w:ascii="Times New Roman" w:hAnsi="Times New Roman" w:eastAsia="Times New Roman" w:cs="Times New Roman"/>
        </w:rPr>
        <w:t>Ndakugira inama yo kungura kuri jye izahabu yacishijwe mu muriro, kugira ngo ukire; n’imyambaro yera, kugira ngo wambare, kandi isoni z’ubwambure bwawe zitagaragara; kandi usige amaso yawe umuti wo kuyavura, kugira ngo ubone. Ibyahishuwe 3:18.</w:t>
      </w:r>
    </w:p>
    <w:p>
      <w:pPr>
        <w:pStyle w:val="ArticleBody"/>
        <w:jc w:val="left"/>
      </w:pPr>
      <w:r>
        <w:rPr>
          <w:rFonts w:ascii="Times New Roman" w:hAnsi="Times New Roman" w:eastAsia="Times New Roman" w:cs="Times New Roman"/>
        </w:rPr>
        <w:t>“Umuti usigwa ku maso” ni umucyo w’Ijambo ry’Imana, kandi Ellen ni umucyo urabagirana kandi umurikira. Umutekano w’Abamillerite mu 1856 wagombaga kuboneka mu kwemera ubutumwa bwo kuri Lawodikiya nk’uko bwatanzwe binyuze mu nyandiko ze, kandi nk’uko bwagaragajwe mu izina rye. Mushiki wa White arabisobanura neza ko ubutumwa bwa Jones na Waggoner bwo mu 1888 bwari ubutumwa bwo kuri Lawodikiya, kandi ko ubutumwa bwabo na bwo bwari ubutumwa bw’umumarayika wa gatatu.</w:t>
      </w:r>
    </w:p>
    <w:p>
      <w:pPr>
        <w:pStyle w:val="ArticleScripture"/>
        <w:jc w:val="left"/>
      </w:pPr>
      <w:r>
        <w:rPr>
          <w:rFonts w:ascii="Times New Roman" w:hAnsi="Times New Roman" w:eastAsia="Times New Roman" w:cs="Times New Roman"/>
        </w:rPr>
        <w:t>“Mu mbabazi Zayo nyinshi, Umwami yohereje ubwoko Bwe ubutumwa bw’igiciro cyinshi cyane abunyujije ku Bakuru Waggoner na Jones. … Ubu ni bwo butumwa Imana yategetse ko buhabwa ab’isi. Ni ubutumwa bw’umumarayika wa gatatu, bugomba kwamamazwa n’ijwi rirenga, kandi bugaherekezwa no gusukwa k’Umwuka Wayo ku rugero rwinshi cyane.” Testimonies to Ministers, 91.</w:t>
      </w:r>
    </w:p>
    <w:p>
      <w:pPr>
        <w:pStyle w:val="ArticleBody"/>
        <w:jc w:val="left"/>
      </w:pPr>
      <w:r>
        <w:rPr>
          <w:rFonts w:ascii="Times New Roman" w:hAnsi="Times New Roman" w:eastAsia="Times New Roman" w:cs="Times New Roman"/>
        </w:rPr>
        <w:t>Marayika wa gatatu yaje mu 1844, kandi yagerageje gukora umurimo we ku ncuro ya kabiri mu 1888. Ubutumwa bwo mu 1888 bwari ubutumwa bwa Lawodikiya, bwari ubutumwa bwa marayika wa gatatu, bwaranze kumanuka kwa marayika wo mu Byahishuwe cumi n’umunani, bwari ubutumwa bwo gutsindishirizwa kubwo kwizera butangazwa mu gihe cyo gusukwa kw’imvura y’itumba ya nyuma. Marayika wa gatatu yaje mu 1844 hanyuma yongera kuza mu 1888, ariko yangirwa muri ibyo bihe byombi, nyamara ibyo bihe byombi bishushanya igihe marayika wa gatatu azira mu gihe cy’imvura y’itumba ya nyuma. 1844 ni ikimenyetso cya 9/11, kandi niba 1863 ishushanya itegeko ryo ku Cyumweru, noneho igihe cy’ubuhanuzi cyo kuva kuri “9/11 kugeza ku itegeko ryo ku Cyumweru” nk’uko gihagarariwe n’ikimenyetso cya “kugeza ryari” cyaba gihagarariye igisubizo cy’ukuri kw’iki gihe ku kibazo cyo mu murongo wa cumi na gatatu kigira kiti “kugeza ryari.”</w:t>
      </w:r>
    </w:p>
    <w:p>
      <w:pPr>
        <w:pStyle w:val="ArticleBody"/>
        <w:jc w:val="left"/>
      </w:pPr>
      <w:r>
        <w:rPr>
          <w:rFonts w:ascii="Times New Roman" w:hAnsi="Times New Roman" w:eastAsia="Times New Roman" w:cs="Times New Roman"/>
        </w:rPr>
        <w:t>Amateka y’Abamileri kuva mu 1842 kugeza mu 1850 ni igihe cy’ubuhanuzi gisobekeranye n’igihe cy’ubuhanuzi cy’igeragezwa ry’umumarayika wa gatatu kuva mu 1844 kugeza mu 1863. Kuva mu 1842 kugera mu 1863 harimo ibimenyetso nyobozi by’ubuhanuzi bigaragaza amateka kuva kuri 9/11 kugeza ku itegeko ryo ku Cyumweru, ubwo Kristo yeza urusengero rwe, mbere Itorero rye, hanyuma nyuma abakozi bo ku isaha ya cumi n’imwe. Ku itegeko ryo ku Cyumweru, Kristo azaba afite ubwoko bwejejwe azashyira imbere y’isi nk’igitambo cy’ikimenyetso, kandi Itorero rizahinduka Itorero rinesha. Ubuturo bwe bwera buzaba noneho bwaramaze kwezwa.</w:t>
      </w:r>
    </w:p>
    <w:p>
      <w:pPr>
        <w:pStyle w:val="ArticleBody"/>
        <w:jc w:val="left"/>
      </w:pPr>
      <w:r>
        <w:rPr>
          <w:rFonts w:ascii="Times New Roman" w:hAnsi="Times New Roman" w:eastAsia="Times New Roman" w:cs="Times New Roman"/>
        </w:rPr>
        <w:t>Twashyizeho ikimenyetso cy’“igihe kingana iki” mu mwanya wacyo, nubwo byanze bikunze hakiri ibindi byinshi. Tugiye gutangira kugarura ibi n’izi ngingo eshanu zabanje mu ntego y’igitabo cya Yoweli, ariko uku kubanza kujya ku zindi ngingo kwasaga n’ukw’ingenzi kugira ngo bishyirweho urufatiro. Ubuhamya bwa buri “igihe kingana iki” twasuzumye buhuza n’ikibazo cy’“igihe kingana iki” Palumoni yasubije mu murongo wa cumi na kane, kuko ubuturo bwera bugomba kwezwa guhera kuri 9/11 kugeza ku itegeko ryo ku Cyumweru. Ayo mateka ni yo mateka y’imvura y’itumba, kandi amateka y’imvura y’itumba agaragazwa mu gitabo cya Yoweli.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ry’Abadiventisiti b’Umunsi wa Karindwi ry’i Lawodikiya - Umubare wa Gatandatu</dc:title>
  <dc:subject>Umunyamubare W’Igitangaza na “Kugeza Ryari?”</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