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Yoweli n’Itorero ry’Abadivantisiti b’Umunsi wa Karindwi ry’i Lawodikiya – Nomero ya Munani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2025-12-09</w:t>
      </w:r>
    </w:p>
    <w:p>
      <w:pPr>
        <w:pStyle w:val="ArticleHeading"/>
        <w:jc w:val="left"/>
      </w:pPr>
      <w:r>
        <w:rPr>
          <w:rFonts w:ascii="Arial" w:hAnsi="Arial" w:eastAsia="Arial" w:cs="Arial"/>
        </w:rPr>
        <w:t>Umubare Umunani</w:t>
      </w:r>
    </w:p>
    <w:p>
      <w:pPr>
        <w:pStyle w:val="ArticleScripture"/>
        <w:jc w:val="left"/>
      </w:pPr>
      <w:r>
        <w:rPr>
          <w:rFonts w:ascii="Times New Roman" w:hAnsi="Times New Roman" w:eastAsia="Times New Roman" w:cs="Times New Roman"/>
        </w:rPr>
        <w:t>Ni nde azigisha ubwenge? Kandi ni nde azamenyesha inyigisho? Ni abakuwe ku mata, kandi bakuwe ku mabere.</w:t>
      </w:r>
    </w:p>
    <w:p>
      <w:pPr>
        <w:pStyle w:val="ArticleScripture"/>
        <w:jc w:val="left"/>
      </w:pPr>
      <w:r>
        <w:rPr>
          <w:rFonts w:ascii="Times New Roman" w:hAnsi="Times New Roman" w:eastAsia="Times New Roman" w:cs="Times New Roman"/>
        </w:rPr>
        <w:t>Kuko amategeko agomba kuba ku itegeko, itegeko ku itegeko; umurongo ku murongo, umurongo ku murongo; hano duke, n’ahandi duke. Kuko azavugisha ubu bwoko iminwa iguguma n’urundi rurimi. Abo ni bo yabwiye ati: Iki ni cyo kiruhuko mushobora kuruhukishamo abananiwe; kandi uku ni ko kugarurira intege: nyamara ntibashaka kumva.</w:t>
      </w:r>
    </w:p>
    <w:p>
      <w:pPr>
        <w:pStyle w:val="ArticleScripture"/>
        <w:jc w:val="left"/>
      </w:pPr>
      <w:r>
        <w:rPr>
          <w:rFonts w:ascii="Times New Roman" w:hAnsi="Times New Roman" w:eastAsia="Times New Roman" w:cs="Times New Roman"/>
        </w:rPr>
        <w:t>Ariko ijambo ry’Uwiteka ryababereyeho itegeko ku itegeko, itegeko ku itegeko; umurongo ku murongo, umurongo ku murongo; aha duke, na hariya duke; kugira ngo bagende, bagwe basubira inyuma, bamenagurwe, bafatwe mu mutego, kandi batwarwe.</w:t>
      </w:r>
    </w:p>
    <w:p>
      <w:pPr>
        <w:pStyle w:val="ArticleScripture"/>
        <w:jc w:val="left"/>
      </w:pPr>
      <w:r>
        <w:rPr>
          <w:rFonts w:ascii="Times New Roman" w:hAnsi="Times New Roman" w:eastAsia="Times New Roman" w:cs="Times New Roman"/>
        </w:rPr>
        <w:t>Nuko nimwumve ijambo ry’Uwiteka, mwa bagabo b’abasuzugura mwe, mutegeka ubu bwoko buri i Yerusalemu. Kuko mwavuze muti: Twasezeranye urupfu, kandi twagiranye isezerano n’ikuzimu; icyorezo cyuzuye kikimara kunyura, ntikizatugeraho; kuko twagize ibinyoma ubuhungiro bwacu, kandi twihishe munsi y’ibinyoma. Ni cyo gituma Uwiteka Imana avuga atya iti: Dore nshyize i Siyoni ibuye ryo mu rufatiro, ibuye ryageragejwe, ibuye rikomeza imfuruka rifite igiciro cyinshi, urufatiro rukomeye rwizewe; uwizera ntazihutira guhunga. Nzashyira no guca imanza ku murongo, no gukiranuka ku rugero; kandi urubura ruzakubura ubuhungiro bw’ibinyoma, amazi na yo azarenza aho bihishe. Kandi isezerano ryanyu n’urupfu rizaseswa, n’amasezerano mwagiranye n’ikuzimu ntazahagarara; icyorezo cyuzuye nikimara kunyura, ni bwo kizabatsindagira. Yesaya 28:9–18.</w:t>
      </w:r>
    </w:p>
    <w:p>
      <w:pPr>
        <w:pStyle w:val="ArticleBody"/>
        <w:jc w:val="left"/>
      </w:pPr>
      <w:r>
        <w:rPr>
          <w:rFonts w:ascii="Times New Roman" w:hAnsi="Times New Roman" w:eastAsia="Times New Roman" w:cs="Times New Roman"/>
        </w:rPr>
        <w:t>Abagabo b’abakobanyi bategeka i Yerusalemu ni bo bayobozi b’itorero rya Laodikiya ry’Abadiventisiti b’Umunsi wa Karindwi, abo muri make yabanjirijeho Yesaya yabonye nk’“abasindwi ba Efurayimu” n’“ikamba ry’ubwibone.” Kuri Pentekote Petero yashubije abavugaga ko ubutumwa bwatangazwaga n’abasindwe. Igihe cy’imvura y’itumba ya nyuma gifitanye isano n’ubutumwa nyakuri n’ubutumwa bw’ikinyoma bw’iyo mvura y’itumba ya nyuma. Ubutumwa buva ku Mwami buri gihe butuma habaho ibyiciro bibiri by’abaramya, kandi ibyo byiciro byombi binywa divayi. Ubutumwa bwejejwe, cyangwa divayi yejejwe, ni cyo gikurwaho mu kanwa k’abatizerwa muri Yoweli.</w:t>
      </w:r>
    </w:p>
    <w:p>
      <w:pPr>
        <w:pStyle w:val="ArticleScripture"/>
        <w:jc w:val="left"/>
      </w:pPr>
      <w:r>
        <w:rPr>
          <w:rFonts w:ascii="Times New Roman" w:hAnsi="Times New Roman" w:eastAsia="Times New Roman" w:cs="Times New Roman"/>
        </w:rPr>
        <w:t>Nimukanguke, mwa basinzi mwe, murire; kandi maboroge, mwa banywi b’inzoga mwese, kubera divayi nshya; kuko yakuwe ku kanwa kanyu. Yoweli 1:5.</w:t>
      </w:r>
    </w:p>
    <w:p>
      <w:pPr>
        <w:pStyle w:val="ArticleBody"/>
        <w:jc w:val="left"/>
      </w:pPr>
      <w:r>
        <w:rPr>
          <w:rFonts w:ascii="Times New Roman" w:hAnsi="Times New Roman" w:eastAsia="Times New Roman" w:cs="Times New Roman"/>
        </w:rPr>
        <w:t>Mu gice cya mbere cy’igitabo cya Yoweli, abahinzi babi b’uruzabibu, bagereranya Itorero ry’Abadiventisiti b’Umunsi wa Karindwi ry’i Lawodikiya, baracirwaho iteka kandi bagacirwa urubanza ku bijyanye n’uko “divayi nshya” “yakuweho” ku kanwa kabo. Imana yakuyemo, cyangwa yagumanye, isukwa ry’Umwuka w’Imana mu mvura y’itumba rya nyuma, nk’uko bigereranywa n’“amaturo y’ibiribwa n’amaturo y’ibinyobwa,” ikayima abo bahinzi babi b’abasinzi.</w:t>
      </w:r>
    </w:p>
    <w:p>
      <w:pPr>
        <w:pStyle w:val="ArticleScripture"/>
        <w:jc w:val="left"/>
      </w:pPr>
      <w:r>
        <w:rPr>
          <w:rFonts w:ascii="Times New Roman" w:hAnsi="Times New Roman" w:eastAsia="Times New Roman" w:cs="Times New Roman"/>
        </w:rPr>
        <w:t>Ituro ry’ibinyampeke n’ituro ry’igisindisha byaciwe mu nzu y’Uwiteka; abatambyi, ari bo bagaragu b’Uwiteka, bararira. Umurima warahindutse umusaka, igihugu kiraboroga; kuko ibinyampeke byononekaye, vino nshya yarakamye, amavuta aracogora. Nimukorwe n’isoni, yemwe bahinzi; nimuboroge, yemwe bita ku mizabibu, kubera ingano n’amasaka; kuko isarura ry’umurima ryarimbutse. Umuzabibu warakamye, n’umutini uracogora; igiti cy’amakomamanga, n’igiti cy’imikindo, n’igiti cy’ipome, ndetse n’ibiti byose byo mu murima, byarumye; kuko ibyishimo byarumye bikava mu bana b’abantu. Nimukenyere, maze murire, yemwe batambyi; nimuboroge, yemwe bagaragu b’igicaniro; nimuze, murare ijoro ryose mwambaye ibigunira, yemwe bagaragu b’Imana yanjye; kuko ituro ry’ibinyampeke n’ituro ry’igisindisha byimanywe inzu y’Imana yanyu. Nimwezeho igisibo, mutangaze iteraniro rikomeye, mukoranye abakuru n’abaturage bose bo mu gihugu mu nzu y’Uwiteka Imana yanyu, maze mutakambire Uwiteka muti: “Mbega umunsi!” kuko umunsi w’Uwiteka uri hafi, kandi uzaza nk’irimbuka riturutse kuri Ishoborabyose. Mbese ibyokurya ntibyaciwe imbere y’amaso yacu, ndetse n’ibyishimo n’umunezero ntibyavuye mu nzu y’Imana yacu? Yoweli 1:9–16.</w:t>
      </w:r>
    </w:p>
    <w:p>
      <w:pPr>
        <w:pStyle w:val="ArticleBody"/>
        <w:jc w:val="left"/>
      </w:pPr>
      <w:r>
        <w:rPr>
          <w:rFonts w:ascii="Times New Roman" w:hAnsi="Times New Roman" w:eastAsia="Times New Roman" w:cs="Times New Roman"/>
        </w:rPr>
        <w:t>Iyo “basinzi b’i Efurayimu” ba Yesaya “babyutse” muri Yoweli, ibyo babyukira ni ubutumwa bw’imvura y’itumba—bugereranywa na “divayi nshya.” Bwarimanywe ku bwoko bw’Imana bwatoranyijwe bw’isezerano. “Ibigori” muri uwo murongo ni ijambo rusange rivuga ibinyampeke, kandi Ijambo ry’Imana ni Umugati wo mu Ijuru, kandi muri uwo murongo, ryari “ryarapfushijwe ubusa.”</w:t>
      </w:r>
    </w:p>
    <w:p>
      <w:pPr>
        <w:pStyle w:val="ArticleBody"/>
        <w:jc w:val="left"/>
      </w:pPr>
      <w:r>
        <w:rPr>
          <w:rFonts w:ascii="Times New Roman" w:hAnsi="Times New Roman" w:eastAsia="Times New Roman" w:cs="Times New Roman"/>
        </w:rPr>
        <w:t>“Divayi nshya” ni ubutumwa bw’ukuri kw’iki gihe bwageze kuri 9/11. “Divayi nshya yakamye” kandi “yaciweho,” kuko “divayi nshya” imenyekana gusa n’abagaruka ku “nzira za kera” za Yeremiya, kuko ubutumwa “bushya” buri gihe buhuje n’ubutumwa “bwa kera.” Ijambo ryahinduwemo “yakamye” mu Giheburayo risobanura “gukorwa n’isoni.”</w:t>
      </w:r>
    </w:p>
    <w:p>
      <w:pPr>
        <w:pStyle w:val="ArticleBody"/>
        <w:jc w:val="left"/>
      </w:pPr>
      <w:r>
        <w:rPr>
          <w:rFonts w:ascii="Times New Roman" w:hAnsi="Times New Roman" w:eastAsia="Times New Roman" w:cs="Times New Roman"/>
        </w:rPr>
        <w:t>Abafite “isoni” ni bo bavugwaho cyane muri Yoweli no mu bahanuzi. Abasinzi ba Efurayimu bagira isoni kubera ubutumwa bwabo bw’impitagihe bw’imvura y’itumba ya nyuma, bukunze kwitwa ubutumwa bw’“amahoro n’umutekano.” Ibimenyetso bitatu by’ingano, vino nshya n’amavuta bigereranya ubutumwa bw’imvura y’itumba ya nyuma. Imvura y’itumba ya nyuma na yo igereranywa no gusukwa kwa Mwuka Wera.</w:t>
      </w:r>
    </w:p>
    <w:p>
      <w:pPr>
        <w:pStyle w:val="ArticleBody"/>
        <w:jc w:val="left"/>
      </w:pPr>
      <w:r>
        <w:rPr>
          <w:rFonts w:ascii="Times New Roman" w:hAnsi="Times New Roman" w:eastAsia="Times New Roman" w:cs="Times New Roman"/>
        </w:rPr>
        <w:t>Umurimo wa Mwuka Wera ni uwo guhamya iby’icyaha, no gukiranuka no gucirwa urubanza, kandi muri urwo rutonde nyir’izina. Ijambo ry’Imana rihamya iby’icyaha, kandi rigereranywa n’“ingano.” Kugira “divayi nshya” kuranga abafite Mwuka Wera, ugereranywa n’“imvura” kandi n’“divayi,” kuko byombi, ari “imvura” ari na “divayi,” byoroshye kugaragazwa ko ari ubutumwa cyangwa inyigisho.</w:t>
      </w:r>
    </w:p>
    <w:p>
      <w:pPr>
        <w:pStyle w:val="ArticleScripture"/>
        <w:jc w:val="left"/>
      </w:pPr>
      <w:r>
        <w:rPr>
          <w:rFonts w:ascii="Times New Roman" w:hAnsi="Times New Roman" w:eastAsia="Times New Roman" w:cs="Times New Roman"/>
        </w:rPr>
        <w:t>Ariko ndababwira ukuri: Ni byiza kuri mwe ko ngenda; kuko ntatagenda, Umufasha ntazaza aho muri; ariko nimara kugenda, nzamuboherereza. Kandi naza, azatsinda isi ku byerekeye icyaha, no ku byerekeye gukiranuka, no ku byerekeye urubanza: ku byerekeye icyaha, kuko batanyizera; ku byerekeye gukiranuka, kuko njya kwa Data, kandi ntimukimbona ukundi; ku byerekeye urubanza, kuko umutware w’iyi si yamaze gucirwaho iteka. Ndacyafite byinshi byo kubabwira, ariko ubu ntimubasha kubyihanganira. Ariko uwo, Umwuka w’ukuri, naza, azabayobora mu kuri kose: kuko atazivugira ibye; ahubwo ibyo azumva byose ni byo azavuga: kandi azabamenyesha ibyenda kubaho. Yohana 16:7–13.</w:t>
      </w:r>
    </w:p>
    <w:p>
      <w:pPr>
        <w:pStyle w:val="ArticleBody"/>
        <w:jc w:val="left"/>
      </w:pPr>
      <w:r>
        <w:rPr>
          <w:rFonts w:ascii="Times New Roman" w:hAnsi="Times New Roman" w:eastAsia="Times New Roman" w:cs="Times New Roman"/>
        </w:rPr>
        <w:t>“Ingano” ya Yoweli ni Ijambo ry’Imana, ritsindisha umuntu “icyaha.” “Gukiranuka” kugaragazwa n’abahuje ubumuntu bwabo n’ubumana binyuze mu butumwa bw’ukuri kw’iki gihe bugereranywa na “vino” “nsya” (ubutumwa bw’ukuri kw’iki gihe). “Amavuta” ni ikimenyetso cy’“urubanza,” kuko “urubanza” rushingira ku kumenya niba abacirwa urubanza bafite “amavuta.” Ingano ya Yoweli, vino nsya n’amavuta ni ugutsindisha icyaha, gukiranuka n’urubanza. Ibice byose bigize umurimo wa Mwuka Wera bijyanye no gusukwa kw’imvura y’itumba ni byo bigize ukuri kuzagerageza Ubadiventisimu bw’i Lawodikiya guhera ku wa 9/11, igihe Yoweli abategeka ati: “Nimukanguke!”</w:t>
      </w:r>
    </w:p>
    <w:p>
      <w:pPr>
        <w:pStyle w:val="ArticleBody"/>
        <w:jc w:val="left"/>
      </w:pPr>
      <w:r>
        <w:rPr>
          <w:rFonts w:ascii="Times New Roman" w:hAnsi="Times New Roman" w:eastAsia="Times New Roman" w:cs="Times New Roman"/>
        </w:rPr>
        <w:t>Ibimenyetso bitatu by’ubutumwa bw’imvura y’itumba bihura n’ubutumwa bw’abamarayika batatu bo mu Ibyahishuwe cumi na bine, kandi “abahinzi” bagomba “gukorwa n’isoni” naho “abita ku mizabibu” bagomba “kuboroga.” Muri Yoweli, ubwoko bw’Imana ntibuzigera bukorwa n’isoni.</w:t>
      </w:r>
    </w:p>
    <w:p>
      <w:pPr>
        <w:pStyle w:val="ArticleScripture"/>
        <w:jc w:val="left"/>
      </w:pPr>
      <w:r>
        <w:rPr>
          <w:rFonts w:ascii="Times New Roman" w:hAnsi="Times New Roman" w:eastAsia="Times New Roman" w:cs="Times New Roman"/>
        </w:rPr>
        <w:t>Kandi muzamenya yuko ndi hagati muri Isirayeli, kandi ko ndi Uwiteka Imana yanyu, ko nta yindi ibaho; kandi ubwoko bwanjye ntibuzigera bumwazwa. Yoweli 2:27.</w:t>
      </w:r>
    </w:p>
    <w:p>
      <w:pPr>
        <w:pStyle w:val="ArticleBody"/>
        <w:jc w:val="left"/>
      </w:pPr>
      <w:r>
        <w:rPr>
          <w:rFonts w:ascii="Times New Roman" w:hAnsi="Times New Roman" w:eastAsia="Times New Roman" w:cs="Times New Roman"/>
        </w:rPr>
        <w:t>Abahinzi n’abita ku mizabibu bafite isoni kandi baraboroga, kuko ubutumwa bw’impimbano bw’imvura y’itumba bahagararira butagira ubushobozi bwo kubyara ubugingo mu ruzabibu bahawe kurera. Abadivantisiti bamenyera ku muhanuzi-kazi wabo ko bahamagawe gusohoreza ubunararibonye bw’imvura y’itumba, ariko imbuto zo mu mirima zarumye. Bafite isoni kandi bararira, cyane cyane “kubera ingano no kubera sayiri.” Ituro ry’umuganura wa “sayiri” ku munsi w’izuka rya Kristo ryatangiye igihe cya Pentekote, cyasojwe kuri Pentekote n’ituro ry’umuganura wa “ingano” rya Pentekote. Abasinzi ba Efurayimu bafite isoni kuko bari ku ruhande rutari rwo rw’igihe cya Pentekote, cyongeye gusubirwamo uhereye kuri 9/11 kugeza ku itegeko ryo ku Cyumweru, igihe imvura y’itumba irimo kugwa.</w:t>
      </w:r>
    </w:p>
    <w:p>
      <w:pPr>
        <w:pStyle w:val="ArticleScripture"/>
        <w:jc w:val="left"/>
      </w:pPr>
      <w:r>
        <w:rPr>
          <w:rFonts w:ascii="Times New Roman" w:hAnsi="Times New Roman" w:eastAsia="Times New Roman" w:cs="Times New Roman"/>
        </w:rPr>
        <w:t>“Benshi cyane mu rugero runini bananiwe kwakira imvura y’umuhindo wa mbere. Ntabwo babonye inyungu zose Imana yari yarabateganyirije muri ubwo buryo. Biringira ko icyo babuze kizuzuzwa n’imvura y’umuhindo wa nyuma. Igihe ubuntu buzaba butanzwe mu bwinshi buruseho, ni bwo bateganya kuzakingura imitima yabo ngo babwakire. Barakora ikosa riteye ubwoba. Umurimo Imana yatangiye mu mutima w’umuntu imuha umucyo n’ubumenyi ugomba gukomeza kujya mbere ubudahwema. Umuntu wese agomba kumenya neza ko akeneye ibyo ku giti cye. Umutima ugomba gukurwamo umwanda wose kandi ugasukurwa kugira ngo Mwuka awuturamo. Ni ku bwo kwatura no kureka icyaha, ku bwo gusenga dushikamye no kwiha Imana, ni ko abigishwa ba mbere biteguye gusukwaho Mwuka Wera ku Munsi wa Pentekote. Uwo murimo nyine, ariko ku rugero runini kurushaho, ni wo ugomba gukorwa ubu. Icyo gihe umukozi w’umuntu yasabwaga gusa gusaba umugisha no gutegereza ko Uwiteka asohoza umurimo umureba. Imana ni yo yatangiye uwo murimo, kandi ni yo izayirangiza, itunganya umuntu muri Yesu Kristo. Ariko ntihakagire kwirengagiza ubuntu bugereranywa n’imvura y’umuhindo wa mbere. Ababeshwaho gusa n’umucyo bafite ni bo bazahabwa umucyo uruseho. Keretse niba buri munsi dutera imbere mu kugaragaza imico ya Gikristo ikora, ntituzamenya ibikorwa byo kwigaragaza kwa Mwuka Wera mu mvura y’umuhindo wa nyuma. Ishobora kuba igwa ku mitima idukikije hose, ariko twe ntituzayitahura cyangwa ngo tuyakire.” Testimonies to Ministers, 506, 507.</w:t>
      </w:r>
    </w:p>
    <w:p>
      <w:pPr>
        <w:pStyle w:val="ArticleBody"/>
        <w:jc w:val="left"/>
      </w:pPr>
      <w:r>
        <w:rPr>
          <w:rFonts w:ascii="Times New Roman" w:hAnsi="Times New Roman" w:eastAsia="Times New Roman" w:cs="Times New Roman"/>
        </w:rPr>
        <w:t>Mu murongo Sister White yita “igihe cya Pentekote,” “imvura y’umuhindo” yari Kristo ahumekera abigishwa nyuma yo kumanuka avuye mu nama yo mu ijuru nyuma y’uko azutse. “Imvura y’itumba” muri uyu murongo yari Pentekote. Ku ntangiriro y’igihe cya Pentekote ibitonyanga bike byahumetswe ku bigishwa, kandi ku iherezo abigishwa bari barahumetswe bavuganaga indimi z’umuriro babwira isi yose. Ukugaragara kwa Mwuka Wera ku ntangiriro no ku iherezo. Ubumana buha Mwuka Wera ubumuntu binyuze mu butumwa ku ntangiriro, kandi ubumana n’ubumuntu byahujwe nk’uko bigaragazwa n’indimi (ubumuntu) n’umuriro (Ubumana), bigaha Mwuka Wera ubumuntu binyuze mu butumwa ku iherezo. Ituro ry’umuganura wa sayiri ku ntangiriro rihura no kuzuka kwa Kristo, kandi imigati ibiri y’ingano yo mu ituro ry’umuganura rya Pentekote ihura na Pentekote.</w:t>
      </w:r>
    </w:p>
    <w:p>
      <w:pPr>
        <w:pStyle w:val="ArticleBody"/>
        <w:jc w:val="left"/>
      </w:pPr>
      <w:r>
        <w:rPr>
          <w:rFonts w:ascii="Times New Roman" w:hAnsi="Times New Roman" w:eastAsia="Times New Roman" w:cs="Times New Roman"/>
        </w:rPr>
        <w:t>Iyo migati ibiri ni yo maturo yonyine yarimo umusemburo, ikimenyetso cy’icyaha. Iyo migati yari yaratetse, bityo igaragaza ukuvanwaho kw’icyaha, ariko igashyigikira ukuri ko ya migati ibiri y’ituro rizunguzwa, yagereranyaga abantu ibihumbi ijana na mirongo ine na bine, bari abagabo n’abagore b’abanyabyaha, ariko bari barakuweho ibyo byaha n’Intumwa y’Isezerano ivugwa muri Malaki igice cya gatatu. Ni cyo gituma alfa y’igihe cya Pentekote yagereranyaga Umugati uva mu Ijuru wigisha abigishwa Be, naho omega y’icyo gihe ikagaragaza abo bigishwa nyine bashushanyijwe nk’imigati ibiri yazamuwe ijyanwa mu ijuru. Bityo rero, ikimenyetso cy’ubumana n’ubumuntu cy’indimi z’umuriro no kuzamurwa kw’ituro rizunguzwa, byashushanyaga abigishwa bajyana ubutumwa ku isi, bihurira hamwe bigaragaza ko ba bantu ibihumbi ijana na mirongo ine na bine bagomba kuzamurwa nk’ituro rihagarariye Yesu Kristo mu buryo bwuzuye rwose, kandi Yesu Kristo ahagarariye ko Ubumana bwahujwe n’ubumuntu butakora icyaha.</w:t>
      </w:r>
    </w:p>
    <w:p>
      <w:pPr>
        <w:pStyle w:val="ArticleBody"/>
        <w:jc w:val="left"/>
      </w:pPr>
      <w:r>
        <w:rPr>
          <w:rFonts w:ascii="Times New Roman" w:hAnsi="Times New Roman" w:eastAsia="Times New Roman" w:cs="Times New Roman"/>
        </w:rPr>
        <w:t>Kutakira “imvura y’umuhindo ya mbere” mu gihe umuntu yiteze ko “ubuke” bw’“inyungu zose Imana” “yatanze” hamwe n’“imvura y’umuhindo ya mbere” “buzuzuzwa n’imvura y’umuhindo y’inyuma” ni “ikosa riteye ubwoba.” Imvura y’umuhindo ya mbere ni “inzira za kera” za Yeremiya, zagaragajwe ko ari zo nzira yo kunyuramo ku itariki ya 9/11. Ni “ikosa riteye ubwoba” kandi ni n’ubuyobe bukomeye buyobya abantu bagatekereza ko bafite ubutumwa bw’imvura y’umuhindo y’inyuma bwubatswe ku rutare, hanyuma bagasanga ubutumwa bwabo bwari bwubatswe ku musenyi.</w:t>
      </w:r>
    </w:p>
    <w:p>
      <w:pPr>
        <w:pStyle w:val="ArticleBody"/>
        <w:jc w:val="left"/>
      </w:pPr>
      <w:r>
        <w:rPr>
          <w:rFonts w:ascii="Times New Roman" w:hAnsi="Times New Roman" w:eastAsia="Times New Roman" w:cs="Times New Roman"/>
        </w:rPr>
        <w:t>Petero ntiyagize isoni zo gusobanura mu buryo butaziguye abari basinze n’abatari basinze mu guhagararira kwe kwa ya bihumbi ijana na mirongo ine na bine mu gihe cy’imvura y’itumba. Abahanuzi bose bavuga iby’iminsi y’imperuka, kandi Yoweli arerekana “abasindi ba Efurayimu” bakanguka maze bagahangana n’ibihamya bisobanutse neza by’uko amahirwe yo kuba abantu bagombaga gutangaza ijwi rirenga ry’umumarayika wa gatatu munsi y’imbaraga z’imvura y’itumba yakuwemo burundu. Ya bihumbi ijana na mirongo ine na bine baremerwa kandi bagashyirwaho ikimenyetso mu gihe cy’imvura y’itumba, uhereye kuri 9/11 ukageza ku itegeko ryo ku Cyumweru. Abo ni bo bakurikira Umwana w’Intama aho ajya hose.</w:t>
      </w:r>
    </w:p>
    <w:p>
      <w:pPr>
        <w:pStyle w:val="ArticleBody"/>
        <w:jc w:val="left"/>
      </w:pPr>
      <w:r>
        <w:rPr>
          <w:rFonts w:ascii="Times New Roman" w:hAnsi="Times New Roman" w:eastAsia="Times New Roman" w:cs="Times New Roman"/>
        </w:rPr>
        <w:t>Petero kuri Pentekote ahagarariye abo bantu babwiriza ubutumwa bw’imvura y’itumba, ubwo ashingira ku gitabo cya Yoweli. Abayahudi, bari barahawe inshingano yo kwizihiza Pentekote mu mateka yabo yose, Petero yabamenyesheje ko Pentekote Pentekote zose zabanjirije yerekezagaho imbere noneho yari igeze ku isohozwa ryayo. Abayahudi, nk’abasinzi ba Efurayimu, bari basinze cyane inzoga ya Babuloni ku buryo bashinje Petero na ba cumi n’umwe ko basinze, mu gihe batangazaga ubutumwa bw’imvura y’itumba mu rwego rw’igitabo cya Yoweli. Igihe abasinzi ba Efurayimu “babyuka” mu murongo wa gatanu w’igice cya mbere cya Yoweli, bahura n’igikorwa cyo kugeragezwa cyo mu mvura y’itumba aho amatsinda abiri ashyirwaho. Muri icyo gikorwa cyo kugeragezwa, itsinda rimwe ryemera ubutumwa bw’imvura y’itumba, irindi tsinda ntiryabwemera.</w:t>
      </w:r>
    </w:p>
    <w:p>
      <w:pPr>
        <w:pStyle w:val="ArticleScripture"/>
        <w:jc w:val="left"/>
      </w:pPr>
      <w:r>
        <w:rPr>
          <w:rFonts w:ascii="Times New Roman" w:hAnsi="Times New Roman" w:eastAsia="Times New Roman" w:cs="Times New Roman"/>
        </w:rPr>
        <w:t>“Ntidukwiriye gutegereza imvura y’itumba. Iza kuza ku bose bazemera kumenya no kwakira ikime n’imvura by’ubuntu bitugwaho. Iyo dutoragura ibisigazwa by’umucyo, iyo duha agaciro imbabazi zidashidikanywaho z’Imana, ikunda ko tuyiringira, ni bwo isezerano ryose rizasohozwa. ‘Kuko nk’uko isi imeza agashibu kayo, kandi nk’uko umurima utoshye umeza ibiwubibwamo; ni ko Uwiteka Imana izameza gukiranuka n’ishimwe imbere y’amahanga yose.’ Yesaya 61:11. Isi yose igomba kuzuzwa ubwiza bw’Imana.” The Seventh-day Adventist Bible Commentary, volume 7, 984.</w:t>
      </w:r>
    </w:p>
    <w:p>
      <w:pPr>
        <w:pStyle w:val="ArticleBody"/>
        <w:jc w:val="left"/>
      </w:pPr>
      <w:r>
        <w:rPr>
          <w:rFonts w:ascii="Times New Roman" w:hAnsi="Times New Roman" w:eastAsia="Times New Roman" w:cs="Times New Roman"/>
        </w:rPr>
        <w:t>“Kwibuka” bisobanura “kongera kuzirikana cyangwa kugarura ubumenyi,” kuko ubutumwa bw’imvura y’itumba ya nyuma bwibukishwa n’amateka yera ya kera agaragaza amateka y’imvura y’itumba ya nyuma. Amateka ya Petero kuri Pentekote yashyizwe mu miterere y’amateka yagaragajwe na Yoweli. Imiterere ya Yoweli hamwe no gusohora kwayo kwa Petero bitanga abahamya babiri ku mateka y’Induru yo mu Gicuku yo mu 1844. Abo bahamya batatu (n’abandi) bagomba “kwibukwa” nk’ibigereranyo by’amateka, imiterere n’ubutumwa bw’imvura y’itumba ya nyuma.</w:t>
      </w:r>
    </w:p>
    <w:p>
      <w:pPr>
        <w:pStyle w:val="ArticleBody"/>
        <w:jc w:val="left"/>
      </w:pPr>
      <w:r>
        <w:rPr>
          <w:rFonts w:ascii="Times New Roman" w:hAnsi="Times New Roman" w:eastAsia="Times New Roman" w:cs="Times New Roman"/>
        </w:rPr>
        <w:t>Igihe Kristo yahuhaga ku bigishwa be amaze kuzamuka hanyuma akagaruka, byari nk’“ibitonyanga bike” mbere y’isukwa rikomeye ryabereye kuri Pentekote. Mu ntangiriro no ku iherezo habayeho ukwigaragaza k’Umwuka Wera usukwa. Ibyo bitonyanga bike byavuye kuri Kristo bikagera ku bigishwa be ni alufa y’igihe cya Pentekote kirangirana na omega n’isukwa ry’ubutumwa buva ku bigishwa bukagera ku isi. Alufa irangwa n’ituro ry’umuganura w’ingano za sayiri kandi igasozwa n’ituro ry’umuganura w’ingano z’ingano. Intangiriro y’imvura y’itumba yaranzwe no gusenywa kw’inyubako ndende zikomeye z’Umujyi wa New York ku wa 9/11. Icyo kirango kigaragaza itangiriro ry’amateka ayobora ku itegeko ryo ku Cyumweru. 9/11 igereranywa n’ituro ry’umuganura wa sayiri, kandi itegeko ryo ku Cyumweru rikaba ituro ry’umuganura w’ingano.</w:t>
      </w:r>
    </w:p>
    <w:p>
      <w:pPr>
        <w:pStyle w:val="ArticleBody"/>
        <w:jc w:val="left"/>
      </w:pPr>
      <w:r>
        <w:rPr>
          <w:rFonts w:ascii="Times New Roman" w:hAnsi="Times New Roman" w:eastAsia="Times New Roman" w:cs="Times New Roman"/>
        </w:rPr>
        <w:t>Abasinzi ba Efurayimu bakangukiye ku kuri yuko ubwami bwabo bwari kuzakurwa kuri bo bugahabwa abantu bazera imbuto ziboneye. Yoweli agaragaza kutumvira kw’abo basinzi yerekana ko amaturo y’“ibyokurya” n’ay’“ibinyobwa” yaciwe ava mu nzu y’Uwiteka kandi ko “divayi nshya” yaciwe iva mu kanwa kabo. Mu Giheburayo, “divayi nshya” ni umutobe ukamuwe ukimara gusogogwa, ariko “divayi” abo basinzi banywa mu murongo wa gatanu ni umutobe wabishye. Amoko abiri ya divayi agereranya inyigisho, kandi mu rwego rwa Yoweli iyo nyigisho ni ubutumwa bw’imvura y’itumba. Abasinzi ba Efurayimu banyoye umutobe wabishye, kandi “baciweho” “umutobe mushya” ukamuwe ugisogogwa. Amoko abiri ya divayi agereranya ubutumwa bubiri bw’imvura y’itumba, kandi abo basinzi “baciweho” ubutumwa butunganye. Ijambo ry’Igiiheburayo ryahinduwemo “gucibwaho” rishingiye ku muco wa kera w’isezerano wo gutema ibitambo by’amatungo no kunyura hagati y’ibice byabyo. “Gucibwaho” ni ukwangwa nk’ubwoko bw’isezerano bw’Imana.</w:t>
      </w:r>
    </w:p>
    <w:p>
      <w:pPr>
        <w:pStyle w:val="ArticleBody"/>
        <w:jc w:val="left"/>
      </w:pPr>
      <w:r>
        <w:rPr>
          <w:rFonts w:ascii="Times New Roman" w:hAnsi="Times New Roman" w:eastAsia="Times New Roman" w:cs="Times New Roman"/>
        </w:rPr>
        <w:t>Igitabo cya Yoweli kirimo kigaragaza ubwoko bw’Imana bwo mu minsi y’imperuka, butangirana n’Abamilerite bazanyweho n’ingaruka zo gufungurwa kw’igitabo cya Daniyeli mu mwaka wa 1798, bukarangirana n’abihumbi ijana na mirongo ine na bine bazanyweho n’ingaruka zo gufungurwa kw’igitabo cya Daniyeli mu mwaka wa 1989. Mu ntangiriro, isukwa rya Mwuka Wera ryagereranyijwe n’igihe cyatangiriye mu nama y’ihema yabereye i Exeter rikageza ku gutenguha kwabaye ku wa 22 Ukwakira 1844. Ayo mateka yasohoreje umugani w’abakobwa cumi wo muri Matayo makumyabiri na gatanu, ukaba usubirwamo ku nyuguti ku yindi mu mateka y’abihumbi ijana na mirongo ine na bane.</w:t>
      </w:r>
    </w:p>
    <w:p>
      <w:pPr>
        <w:pStyle w:val="ArticleScripture"/>
        <w:jc w:val="left"/>
      </w:pPr>
      <w:r>
        <w:rPr>
          <w:rFonts w:ascii="Times New Roman" w:hAnsi="Times New Roman" w:eastAsia="Times New Roman" w:cs="Times New Roman"/>
        </w:rPr>
        <w:t>“Umugani w’abakobwa cumi bo muri Matayo 25 na wo ugaragaza ubunararibonye bw’ubwoko bw’Abadiventisiti.” Intambara Ikomeye, 393.</w:t>
      </w:r>
    </w:p>
    <w:p>
      <w:pPr>
        <w:pStyle w:val="ArticleScripture"/>
        <w:jc w:val="left"/>
      </w:pPr>
      <w:r>
        <w:rPr>
          <w:rFonts w:ascii="Times New Roman" w:hAnsi="Times New Roman" w:eastAsia="Times New Roman" w:cs="Times New Roman"/>
        </w:rPr>
        <w:t>“Akenshi njya nshyirwa imbere y’umugani w’inkumi icumi, eshanu muri zo zari abanyabwenge, naho eshanu zari abapfu. Uyu mugani warasohoye kandi uzasohora kugeza ku nyuguti ya nyuma, kuko ufite ishyirwa mu bikorwa ryihariye kuri iki gihe, kandi, nk’ubutumwa bw’umumarayika wa gatatu, warasohoye kandi uzakomeza kuba ukuri kubereye iki gihe kugeza ku mperuka y’ibihe.” Review and Herald, 19 Kanama 1890.</w:t>
      </w:r>
    </w:p>
    <w:p>
      <w:pPr>
        <w:pStyle w:val="ArticleScripture"/>
        <w:jc w:val="left"/>
      </w:pPr>
      <w:r>
        <w:rPr>
          <w:rFonts w:ascii="Times New Roman" w:hAnsi="Times New Roman" w:eastAsia="Times New Roman" w:cs="Times New Roman"/>
        </w:rPr>
        <w:t>“Hariho isi iri mu bibi, mu buyobe no mu mayeri y’uyobya, iri no mu gicucu cy’urupfu ubwacyo,—isinziriye, isinziriye. Ni nde ufite umubabaro w’umutima wo kuyikangura? Ni irihe jwi ryayigeraho? Ibitekerezo byanjye bijyanwa mu gihe kizaza ubwo ikimenyetso kizatangirwa, ngo, ‘Dore Umukwe araje; nimusohoke mujye kumusanganira.’ Ariko bamwe bazaba baratinze kubona amavuta yo kuzuza amatara yabo, maze bazamenya bitinze cyane ko imico, igereranywa n’amavuta, idashobora kwimurirwa ku wundi. Ayo mavuta ni gukiranuka kwa Kristo. Agereranya imico, kandi imico ntishobora kwimurirwa ku wundi. Nta muntu ushobora kuyibonera undi. Buri wese agomba kwibonera ubwe imico yejejwe, ikuweho ikizinga cyose cy’icyaha.” Bible Echo, May 4, 1896.</w:t>
      </w:r>
    </w:p>
    <w:p>
      <w:pPr>
        <w:pStyle w:val="ArticleBody"/>
        <w:jc w:val="left"/>
      </w:pPr>
      <w:r>
        <w:rPr>
          <w:rFonts w:ascii="Times New Roman" w:hAnsi="Times New Roman" w:eastAsia="Times New Roman" w:cs="Times New Roman"/>
        </w:rPr>
        <w:t>Ni bande “barimo kubabarira mu bugingo kugira ngo bakangure” “isi yose iri mu bibi?” Yoweli arasubiza icyo kibazo:</w:t>
      </w:r>
    </w:p>
    <w:p>
      <w:pPr>
        <w:pStyle w:val="ArticleScripture"/>
        <w:jc w:val="left"/>
      </w:pPr>
      <w:r>
        <w:rPr>
          <w:rFonts w:ascii="Times New Roman" w:hAnsi="Times New Roman" w:eastAsia="Times New Roman" w:cs="Times New Roman"/>
        </w:rPr>
        <w:t>Kandi bizasohora ko umuntu wese uzambaza izina ry’Uwiteka azakizwa; kuko ku musozi Siyoni no muri Yerusalemu hazabamo agakiza, nk’uko Uwiteka yavuze, no mu basigaye Uwiteka azahamagara. Yoweli 2:32.</w:t>
      </w:r>
    </w:p>
    <w:p>
      <w:pPr>
        <w:pStyle w:val="ArticleBody"/>
        <w:jc w:val="left"/>
      </w:pPr>
      <w:r>
        <w:rPr>
          <w:rFonts w:ascii="Times New Roman" w:hAnsi="Times New Roman" w:eastAsia="Times New Roman" w:cs="Times New Roman"/>
        </w:rPr>
        <w:t>Tuzakomeza ibi bintu mu ngingo ikurikira.</w:t>
      </w:r>
    </w:p>
    <w:p>
      <w:pPr>
        <w:pStyle w:val="ArticleScripture"/>
        <w:jc w:val="left"/>
      </w:pPr>
      <w:r>
        <w:rPr>
          <w:rFonts w:ascii="Times New Roman" w:hAnsi="Times New Roman" w:eastAsia="Times New Roman" w:cs="Times New Roman"/>
        </w:rPr>
        <w:t>Ku gicamunsi cyo ku munsi w’izuka, babiri mu bigishwa bari bari mu nzira bajya i Emawusi, umudugudu muto uri ku ntera y’ibirometero nk’umunani uvuye i Yerusalemu. Abo bigishwa nta mwanya w’icyubahiro bari bafite mu murimo wa Kristo, ariko bari abamwizera by’ukuri kandi babivanye ku mutima. Bari baje muri uwo mujyi kwizihiza Pasika, kandi bari barajujubijwe cyane n’ibyabaye vuba aha. Bari barumvise inkuru zo muri icyo gitondo zerekeye gukurwa k’umubiri wa Kristo mu mva, kandi bari barumvise n’ibyo abagore bavuze, ko babonye abamarayika kandi ko bahuye na Yesu. Ubu noneho basubiraga iwabo kugira ngo batekereze kandi basenge. Mu gahinda kenshi bakomezaga urugendo rwabo rwo ku mugoroba, baganira ku byabaye mu rubanza no ku kubambwa. Nta na rimwe mbere yaho bari barigeze bacika intege bene ako kageni. Nta byiringiro kandi badafite kwizera, bagendaga mu gicucu cy’umusaraba.</w:t>
      </w:r>
    </w:p>
    <w:p>
      <w:pPr>
        <w:pStyle w:val="ArticleScripture"/>
        <w:jc w:val="left"/>
      </w:pPr>
      <w:r>
        <w:rPr>
          <w:rFonts w:ascii="Times New Roman" w:hAnsi="Times New Roman" w:eastAsia="Times New Roman" w:cs="Times New Roman"/>
        </w:rPr>
        <w:t>“Nta bageze kure mu rugendo rwabo haza umunyamahanga arabiyungamo, ariko bari barohamye cyane mu mwijima w’agahinda no mu gucika intege ku buryo batamwitegereje neza. Bakomeje ikiganiro cyabo, bagaragaza ibitekerezo byo mu mitima yabo. Barimo batekereza ku nyigisho Kristo yari yaratanze, nyamara zabonaga ko badashobora kuzisobanukirwa. Mu gihe bavugaga ibyabaye, Yesu yifuzaga cyane kubahumuriza. Yari yabonye agahinda kabo; yari asobanukiwe n’ibitekerezo bivuguruzanya kandi bibatera urujijo byazanaga mu mitima yabo iki kibazo ngo: Mbese uyu Muntu, wemeye gucishwa bugufi bene aka kageni, ashobora kuba ari Kristo? Agahinda kabo ntikashoboraga kwifata, maze bararira. Yesu yari azi ko imitima yabo yari imuhambiriyeho mu rukundo, kandi yifuzaga cyane guhanagura amarira yabo no kubuzuza umunezero n’ibyishimo. Ariko yabanje kubigisha amasomo batazigera bibagirwa.”</w:t>
      </w:r>
    </w:p>
    <w:p>
      <w:pPr>
        <w:pStyle w:val="ArticleScripture"/>
        <w:jc w:val="left"/>
      </w:pPr>
      <w:r>
        <w:rPr>
          <w:rFonts w:ascii="Times New Roman" w:hAnsi="Times New Roman" w:eastAsia="Times New Roman" w:cs="Times New Roman"/>
        </w:rPr>
        <w:t>“Arababaza ati, Ni biganiro ki mugirana ubwanyu uko mugenda, kandi mukaba mufite umubabaro? Umwe muri bo, witwaga Kilewopa, aramusubiza ati, Mbese ni wowe munyamahanga wenyine i Yerusalemu utaramenya ibyahabereye muri iyi minsi?” Bamubwiye ibyo gucika intege kwabo ku byerekeye Umwigisha wabo, “wari umuhanuzi ukomeye mu bikorwa no mu magambo imbere y’Imana n’imbere y’abantu bose;” ariko “abatambyi bakuru n’abatware bacu,” baramubwira bati, “bamutanze ngo acirwe urwo gupfa, kandi baramubamba.” Nuko bafite imitima ibabazwa cyane no gucika intege, kandi iminwa yabo ihinda umushyitsi, bongeraho bati, “Twiringiraga ko ari we wagombaga gucungura Isirayeli: kandi uretse ibyo byose, uyu munsi ni uwa gatatu uhereye igihe ibyo byabereye.”</w:t>
      </w:r>
    </w:p>
    <w:p>
      <w:pPr>
        <w:pStyle w:val="ArticleScripture"/>
        <w:jc w:val="left"/>
      </w:pPr>
      <w:r>
        <w:rPr>
          <w:rFonts w:ascii="Times New Roman" w:hAnsi="Times New Roman" w:eastAsia="Times New Roman" w:cs="Times New Roman"/>
        </w:rPr>
        <w:t>“Igitangaje kubona abigishwa bataributse amagambo ya Kristo, ngo basobanukirwe ko yari yarahanuye ibyabaye! Ntabwo basobanukiwe ko igice cya nyuma cy’ibyo yabahishuriye cyari kuzasohozwa rwose nk’uko igice cya mbere cyasohojwe, ko ku munsi wa gatatu yari kuzazuka. Icyo ni cyo gice bari bakwiriye kuba baributse. Abatambyi n’abatware bo ntibabyibagiwe. Ku munsi ‘wakurikiye umunsi wo gutegura, abatambyi bakuru n’Abafarisayo bateranira kwa Pilato, baramubwira bati, Databuja, twibutse ko wa mushukanyi yavuze akiriho ati, Nyuma y’iminsi itatu nzazuka.’ Matayo 27:62, 63. Ariko abigishwa bo ntibibutse ayo magambo.”</w:t>
      </w:r>
    </w:p>
    <w:p>
      <w:pPr>
        <w:pStyle w:val="ArticleScripture"/>
        <w:jc w:val="left"/>
      </w:pPr>
      <w:r>
        <w:rPr>
          <w:rFonts w:ascii="Times New Roman" w:hAnsi="Times New Roman" w:eastAsia="Times New Roman" w:cs="Times New Roman"/>
        </w:rPr>
        <w:t>“Maze arababwira ati: ‘Yemwe bapfapfa, kandi mutinda imitima kwizera ibyavuzwe byose n’abahanuzi! Mbese Kristo ntiyari akwiriye kubabazwa n’ibyo, maze akinjira mu bwiza bwe?’ Abigishwa bibajije uwo uwo munyamahanga yaba ari we, kuko yinjiraga mu mitima yabo rwose, akavuga afite umwete mwinshi, ubugwaneza n’impuhwe, kandi yuzuye ibyiringiro. Ku ncuro ya mbere uhereye igihe Kristo yagambanirwaga, batangiye kugira ibyiringiro. Kenshi barebanaga ubushishozi uwo bari kumwe, bakibwira ko amagambo ye ari yo nyine Kristo yari kuvuga. Buzuye gutangara, kandi imitima yabo itangira gutera cyane kubera ibyitezwe by’ibyishimo.</w:t>
      </w:r>
    </w:p>
    <w:p>
      <w:pPr>
        <w:pStyle w:val="ArticleScripture"/>
        <w:jc w:val="left"/>
      </w:pPr>
      <w:r>
        <w:rPr>
          <w:rFonts w:ascii="Times New Roman" w:hAnsi="Times New Roman" w:eastAsia="Times New Roman" w:cs="Times New Roman"/>
        </w:rPr>
        <w:t>“Uhereye kuri Mose, ari we Alfa nyir’izina y’amateka ya Bibiliya, Kristo yasobanuye mu Byanditswe byose ibimwerekeyeho. Iyaba yari yabanje kwimenyekanisha kuri bo, imitima yabo yari guhaga. Mu kuzura kw’ibyishimo byabo, ntibari kugira ikindi bifuza. Ariko byari ngombwa ko basobanukirwa n’ubuhamya bwamuhamywaga n’ibishushanyo n’ubuhanuzi byo mu Isezerano rya Kera. Kuri ibyo ni ho ukwizera kwabo kwagombaga gushingwa. Kristo ntiyakoresheje igitangaza na kimwe kugira ngo abemeze, ahubwo umurimo we wa mbere wari uwo gusobanura Ibyanditswe. Bari barabonye urupfu rwe nk’isenyuka ry’ibyiringiro byabo byose. Noneho abereka, abikomoye ku bahanuzi, ko ibyo ari byo ubwabyo byari igihamya gikomeye kurusha ibindi byose gishimangira ukwizera kwabo.”</w:t>
      </w:r>
    </w:p>
    <w:p>
      <w:pPr>
        <w:pStyle w:val="ArticleScripture"/>
        <w:jc w:val="left"/>
      </w:pPr>
      <w:r>
        <w:rPr>
          <w:rFonts w:ascii="Times New Roman" w:hAnsi="Times New Roman" w:eastAsia="Times New Roman" w:cs="Times New Roman"/>
        </w:rPr>
        <w:t>“Igihe yigishaga abo bigishwa, Yesu yagaragaje akamaro k’Isezerano rya Kera nk’umuhamya ku murimo We. Abenshi biyita Abakristo muri iki gihe bajugunya kure Isezerano rya Kera, bavuga ko ritakigira umumaro uwo ari wo wose. Ariko uko si ko Kristo yigishije. Yarishyiraga agaciro gakomeye cyane ku buryo hari igihe yavuze ati: ‘Nibatumva Mose n’abahanuzi, ntibazemera nubwo hagira uzuka mu bapfuye.’ Luka 16:31.</w:t>
      </w:r>
    </w:p>
    <w:p>
      <w:pPr>
        <w:pStyle w:val="ArticleScripture"/>
        <w:jc w:val="left"/>
      </w:pPr>
      <w:r>
        <w:rPr>
          <w:rFonts w:ascii="Times New Roman" w:hAnsi="Times New Roman" w:eastAsia="Times New Roman" w:cs="Times New Roman"/>
        </w:rPr>
        <w:t>“Ni ijwi rya Kristo rivugira mu bakurambere no mu bahanuzi, uhereye mu minsi ya Adamu kugeza no ku bihe bya nyuma bisoza amateka y’igihe. Umukiza ahishurirwa mu Isezerano rya Kera mu buryo busobanutse nk’uko ahishurirwa mu Isezerano Rishya. Ni umucyo uturuka mu bihe bya kera by’ubuhanuzi ugaragaza ubuzima bwa Kristo n’inyigisho zo mu Isezerano Rishya mu busobanuro no mu bwiza. Ibitangaza bya Kristo ni igihamya cy’ubumana bwe; ariko igihamya gikomeye kurushaho cy’uko ari Umucunguzi w’abari mu isi kiboneka mu kugereranya ubuhanuzi bwo mu Isezerano rya Kera n’amateka yo mu Isezerano Rishya.”</w:t>
      </w:r>
    </w:p>
    <w:p>
      <w:pPr>
        <w:pStyle w:val="ArticleScripture"/>
        <w:jc w:val="left"/>
      </w:pPr>
      <w:r>
        <w:rPr>
          <w:rFonts w:ascii="Times New Roman" w:hAnsi="Times New Roman" w:eastAsia="Times New Roman" w:cs="Times New Roman"/>
        </w:rPr>
        <w:t>“Ahereye ku buhanuzi, Kristo yahaye abigishwa Be igitekerezo nyakuri cy’icyo Yagombaga kuba mu bumuntu. Kwitega kwabo Mesiya wari kuza gufata intebe Ye y’ubwami n’ubushobozi bwa cyami hakurikijwe ibyifuzo by’abantu kwari kwarayobye. Byari kubangamira gusobanukirwa neza no kumanuka Kwe ava ku rwego rwo hejuru cyane akagera ku rwo hasi cyane rwashoboraga gufatwa. Kristo yifuzaga ko ibitekerezo by’abigishwa Be byaba bitanduye kandi by’ukuri muri buri ngingo yose. Bagombaga gusobanukirwa uko bishoboka kose ibyerekeye igikombe cy’imibabaro yari yaragenewe. Yaberekanye ko urwo rugamba ruteye ubwoba, batari bakishoboye kurusobanukirwa, ari rwo gusohozwa kw’isezerano ryari ryarakozwe mbere y’uko urufatiro rw’isi rushyirwaho. Kristo yagombaga gupfa, nk’uko buri wese urenga ku mategeko agomba gupfa niba akomeje mu cyaha. Ibyo byose byagombaga kuba, ariko ntibyagombaga kurangirira mu gutsindwa, ahubwo mu ntsinzi y’icyubahiro, ihoraho. Yesu yababwiye ko hakwiriye gukorwa imihati yose kugira ngo isi ikizwe icyaha. Abamukurikira bagomba kubaho nk’uko Yabayeho, kandi bagakora nk’uko Yakoraga, bafite umwete ukomeye kandi udacogora.”</w:t>
      </w:r>
    </w:p>
    <w:p>
      <w:pPr>
        <w:pStyle w:val="ArticleScripture"/>
        <w:jc w:val="left"/>
      </w:pPr>
      <w:r>
        <w:rPr>
          <w:rFonts w:ascii="Times New Roman" w:hAnsi="Times New Roman" w:eastAsia="Times New Roman" w:cs="Times New Roman"/>
        </w:rPr>
        <w:t>“Nuko Kristo yabwiraga abigishwa be, abakingurira ubwenge kugira ngo basobanukirwe n’Ibyanditswe. Abigishwa bari barushye, ariko ikiganiro nticyacogoraga. Amagambo y’ubugingo n’icyizere yasohokaga mu kanwa k’Umukiza. Nyamara amaso yabo yari agifashwe. Ubwo yababwiraga iby’isenyuka rya Yerusalemu, barebaga uwo murwa wari waraciriweho iteka barira. Ariko icyo gihe bari bataramenya na busa uwo bari kumwe mu rugendo uwo ari we. Ntibatekerezaga ko uwo baganiragaho ari we ugenda iruhande rwabo; kuko Kristo yavugaga ibye nk’aho ari undi muntu. Bibwiraga ko ari umwe mu bari bitabiriye uwo munsi mukuru ukomeye, kandi ubu akaba yari asubira iwe. Yagendaga yitonze nka bo ku mabuye y’inzitane, rimwe na rimwe agahagararana na bo kugira ngo baruhuke ho gato. Nuko bagenda batyo mu nzira yo mu misozi, mu gihe Uwari ugiye kwima umwanya We iburyo bw’Imana, kandi washoboraga kuvuga ati: ‘Nahawe ubutware bwose mu ijuru no mu isi,’ yagendanaga na bo. Matayo 28:18.”</w:t>
      </w:r>
    </w:p>
    <w:p>
      <w:pPr>
        <w:pStyle w:val="ArticleScripture"/>
        <w:jc w:val="left"/>
      </w:pPr>
      <w:r>
        <w:rPr>
          <w:rFonts w:ascii="Times New Roman" w:hAnsi="Times New Roman" w:eastAsia="Times New Roman" w:cs="Times New Roman"/>
        </w:rPr>
        <w:t>“Mu rugendo izuba ryari ryararenze, kandi mbere y’uko abagenzi bagera aho bari buruhukire, abahinzi bo mu mirima bari bamaze kuva ku mirimo yabo. Igihe abigishwa bari bagiye kwinjira mu rugo rwabo, uwo munyamahanga yagaragaje nk’ushaka gukomeza urugendo rwe. Ariko abigishwa bumvise bamukurikiweho. Ubugingo bwabo bwari bufite inzara yo kongera kumwumva. Baramubwiye bati: ‘Gumana natwe.’ Ntiyagaragaje ko yemera ubwo butumire, ariko bo baramwinginga cyane, bavuga bati: ‘Bugorobye, kandi umunsi ushigaje cyane.’ Kristo yemeye uko kwinginga maze ‘yinjirana na bo kugira ngo agumane na bo.’”</w:t>
      </w:r>
    </w:p>
    <w:p>
      <w:pPr>
        <w:pStyle w:val="ArticleScripture"/>
        <w:jc w:val="left"/>
      </w:pPr>
      <w:r>
        <w:rPr>
          <w:rFonts w:ascii="Times New Roman" w:hAnsi="Times New Roman" w:eastAsia="Times New Roman" w:cs="Times New Roman"/>
        </w:rPr>
        <w:t>“Iyo abigishwa baza kuba batarakomeje ubutumire bwabo, ntibari kumenya ko mugenzi wabo mu rugendo ari Umwami wazutse. Kristo ntajya ahatira umuntu uwo ari we wese kubana na We. Yita ku bamukeneye. Yinjira anezerewe mu nzu yoroheje kurusha izindi zose, kandi agahumuriza umutima woroheje kurusha iyindi yose. Ariko niba abantu nta cyo bibabwiye ku buryo batatekereza ku Mushyitsi wo mu ijuru, cyangwa ngo bamusabe kubana na bo, arigira akagenda. Bityo ni ko benshi bahura n’igihombo gikomeye. Ntibamenya Kristo nk’uko n’abigishwa batamumenye igihe yagendanaga na bo mu nzira.”</w:t>
      </w:r>
    </w:p>
    <w:p>
      <w:pPr>
        <w:pStyle w:val="ArticleScripture"/>
        <w:jc w:val="left"/>
      </w:pPr>
      <w:r>
        <w:rPr>
          <w:rFonts w:ascii="Times New Roman" w:hAnsi="Times New Roman" w:eastAsia="Times New Roman" w:cs="Times New Roman"/>
        </w:rPr>
        <w:t>Ifunguro rya nimugoroba ryoroheje ry’umugati rihita ritegurwa. Rishyirwa imbere y’umushyitsi, umaze kwicara ku mutwe w’ameza. Ubu arambura amaboko ye kugira ngo asabire ibyokurya umugisha. Abigishwa basubira inyuma batunguwe cyane. Mugenzi wabo arambura amaboko ye mu buryo nyabwo nk’ubwo Umwigisha wabo yajyaga abigenzamo. Bongeye kwitegereza, maze dore, babona mu maboko ye ibimenyetso by’imisumari. Bombi bahita batangarira icyarimwe bati: Ni Umwami Yesu! Yazutse mu bapfuye!</w:t>
      </w:r>
    </w:p>
    <w:p>
      <w:pPr>
        <w:pStyle w:val="ArticleScripture"/>
        <w:jc w:val="left"/>
      </w:pPr>
      <w:r>
        <w:rPr>
          <w:rFonts w:ascii="Times New Roman" w:hAnsi="Times New Roman" w:eastAsia="Times New Roman" w:cs="Times New Roman"/>
        </w:rPr>
        <w:t>Barahaguruka ngo bītere ku birenge Bye kandi Bamuramye, ariko yari amaze kubura imbere y’amaso yabo. Bareba ahantu hari haherutse kuba Hariya Uw’umubiri We wari umaze iminsi mike uryamye mu mva, maze babwirana bati: “Mbese umutima wacu ntiwahiye muri twe, igihe Yavuganaga natwe mu nzira, kandi igihe Yadusobanuriraga Ibyanditswe?”</w:t>
      </w:r>
    </w:p>
    <w:p>
      <w:pPr>
        <w:pStyle w:val="ArticleScripture"/>
        <w:jc w:val="left"/>
      </w:pPr>
      <w:r>
        <w:rPr>
          <w:rFonts w:ascii="Times New Roman" w:hAnsi="Times New Roman" w:eastAsia="Times New Roman" w:cs="Times New Roman"/>
        </w:rPr>
        <w:t>“Ariko bafite aya makuru akomeye bagomba kumenyesha, ntibashobora kwicara ngo bavuge gusa. Umunaniro n’inzara byabashizemo. Basiga ibyokurya byabo batabikozeho, maze buzuye ibyishimo bahita bongera gufata ya nzira nyine baciyeho baza, bihutira kujya kubwira abigishwa bo muri uwo murwa ayo makuru. Mu bice bimwe by’inzira si ho hatekanye, ariko bazamuka ahahanamye, banyerera ku bitare byoroshye. Ntibabona, ntibanazi ko barinzwe n’Uwo bagendanaga muri iyo nzira. Bafite inkoni y’urugendo mu ntoki, bakomeza kwihuta, bifuza kujya mbere kurusha uko batinyuka. Barayoba bakava mu nzira, ariko bakayibona bundi bushya. Rimwe na rimwe biruka, ubundi bagasitara, ariko bagakomeza gukomeza berekeza imbere, kandi Uwo Mugenzi wabo batabonaga akabana na bo iruhande rwabo mu nzira yose.”</w:t>
      </w:r>
    </w:p>
    <w:p>
      <w:pPr>
        <w:pStyle w:val="ArticleScripture"/>
        <w:jc w:val="left"/>
      </w:pPr>
      <w:r>
        <w:rPr>
          <w:rFonts w:ascii="Times New Roman" w:hAnsi="Times New Roman" w:eastAsia="Times New Roman" w:cs="Times New Roman"/>
        </w:rPr>
        <w:t>“Ijoro ririjimye, ariko Izuba ryo Gukiranuka riri kubamurikira. Imitima yabo isimbagurika ibyishimo. Basa n’abari mu isi nshya. Kristo ni Umukiza muzima. Nta bwo bagikomeza kumuririra nk’uwapfuye. Kristo yarazutse—babivuga basubiramo kenshi na kenshi. Ubu ni bwo butumwa bajyaniye abari mu gahinda. Bagomba kubabwira inkuru itangaje y’urugendo rwabo berekeza i Emmaus. Bagomba kubabwira uwifatanyije na bo mu nzira. Bitwaje ubutumwa bukomeye kurusha ubundi bwose bwigeze guhabwa isi, ubutumwa bw’inkuru nziza bushingirwaho ibyiringiro by’umuryango w’abari abantu mu gihe cy’ubu no mu bihe by’iteka ryose.” The Desire of Ages, 795–801.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Yoweli n’Itorero ry’Abadivantisiti b’Umunsi wa Karindwi ry’i Lawodikiya – Nomero ya Munani</dc:title>
  <dc:subject/>
  <dc:creator>Jeff Pippenger</dc:creator>
  <cp:keywords/>
  <dc:description>Generated by ArticleDigger from joel\08_joel.json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