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Yoweli n’Itorero ry’Abadivantisiti b’Umunsi wa Karindwi ry’i Lawodikiya - Nimero Cumi n’Imwe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Umubare wa Cumi n’Umwe</w:t>
      </w:r>
    </w:p>
    <w:p>
      <w:pPr>
        <w:pStyle w:val="ArticleBody"/>
        <w:jc w:val="left"/>
      </w:pPr>
      <w:r>
        <w:rPr>
          <w:rFonts w:ascii="Times New Roman" w:hAnsi="Times New Roman" w:eastAsia="Times New Roman" w:cs="Times New Roman"/>
        </w:rPr>
        <w:t>Ubutumwa bw’imvura y’itumba ni umuburo w’iherezo ry’igihe cy’imbabazi ryegereje, bujyana n’umuhamagaro wo kwitegura kwa buri muntu ku giti cye. Ibyo bitekerezo byombi bigaragarizwa mu bice bya cumi n’icya cumi na kimwe by’iyerekwa rya Yesaya, kandi ibyo bikabikora mu rwego rw’ubutumwa bwo muri Daniyeli 11 bwahishuwe mu mwaka wa 1989, kandi amateka yabwo yari ahishwe akaba ari yo ahishurwa mu gihe cyo gushyirwaho ikimenyetso kw’abahumbi ijana na mirongo ine na bane, bahagarariwe muri iryo yerekwa na Yesaya n’abahungu be. Iyo mirongo yombi ifatanije ihagarariye umuburo uhabwa Ahazi, uhagarariye Abalawodikiya badafite “gusobanukirwa” iyo mirongo yombi yo mu imbere n’iyo hanze yigaragaza hose mu buhanuzi bwa Bibiliya.</w:t>
      </w:r>
    </w:p>
    <w:p>
      <w:pPr>
        <w:pStyle w:val="ArticleBody"/>
        <w:jc w:val="left"/>
      </w:pPr>
      <w:r>
        <w:rPr>
          <w:rFonts w:ascii="Times New Roman" w:hAnsi="Times New Roman" w:eastAsia="Times New Roman" w:cs="Times New Roman"/>
        </w:rPr>
        <w:t>Daniyeli 11:11 n’Ibyahishuwe 11:11 byerekana ishusho imwe yo mu imbere n’iyo hanze, Daniyeli agahagararira iyo hanze, Ibyahishuwe bigahagararira iyo mu imbere. Iyi “mitwe n’imirongo” yombi yo mu imbere n’iyo hanze ihuzwa mu buryo butaziguye n’ubutumwa bwo hanze n’ubwo mu imbere bwo mu mitwe ya cumi n’iya cumi n’umwe, kandi bityo ni ko biri no muri Yesaya 11:11.</w:t>
      </w:r>
    </w:p>
    <w:p>
      <w:pPr>
        <w:pStyle w:val="ArticleBody"/>
        <w:jc w:val="left"/>
      </w:pPr>
      <w:r>
        <w:rPr>
          <w:rFonts w:ascii="Times New Roman" w:hAnsi="Times New Roman" w:eastAsia="Times New Roman" w:cs="Times New Roman"/>
        </w:rPr>
        <w:t>Yesaya 6 ni 9/11 kandi hagaragaza kwezwa no gusigwa kwa Yesaya nk’intumwa kuri 9/11. Uhereye ku gice cya karindwi gukomeza ni incamake y’ubutumwa bwageze kuri 9/11. Igice cya cumi kigaragaza uruhare rw’imirongo itandatu ya nyuma ya Daniyeli 11, kuko ari bwo butumwa bwafunguwe ikimenyetso mu gihe cy’iherezo mu 1989.</w:t>
      </w:r>
    </w:p>
    <w:p>
      <w:pPr>
        <w:pStyle w:val="ArticleBody"/>
        <w:jc w:val="left"/>
      </w:pPr>
      <w:r>
        <w:rPr>
          <w:rFonts w:ascii="Times New Roman" w:hAnsi="Times New Roman" w:eastAsia="Times New Roman" w:cs="Times New Roman"/>
        </w:rPr>
        <w:t>Igice cya cumi na kimwe cya Yesaya gihagarariye 9/11 n’isigwa rya Yesaya n’ubutumwa bwe. Umurongo wa mbere uhuzwa n’umurongo wa cumi n’ijambo “Yese,” kandi umurongo wa cumi uravuga uti: “Kandi kuri uwo munsi,” maze umurongo wa cumi na umwe ugakomeza uvuga uti: “Kandi bizasohora kuri uwo munsi ko Uwiteka azongera kurambura ukuboko kwe ubwa kabiri kugira ngo agarure abasigaye bo mu bwoko bwe.”</w:t>
      </w:r>
    </w:p>
    <w:p>
      <w:pPr>
        <w:pStyle w:val="ArticleBody"/>
        <w:jc w:val="left"/>
      </w:pPr>
      <w:r>
        <w:rPr>
          <w:rFonts w:ascii="Times New Roman" w:hAnsi="Times New Roman" w:eastAsia="Times New Roman" w:cs="Times New Roman"/>
        </w:rPr>
        <w:t>Uwo munsi wari mu 1850.</w:t>
      </w:r>
    </w:p>
    <w:p>
      <w:pPr>
        <w:pStyle w:val="ArticleScripture"/>
        <w:jc w:val="left"/>
      </w:pPr>
      <w:r>
        <w:rPr>
          <w:rFonts w:ascii="Times New Roman" w:hAnsi="Times New Roman" w:eastAsia="Times New Roman" w:cs="Times New Roman"/>
        </w:rPr>
        <w:t>Kandi hazava ishami riturutse ku gishyitsi cya Yesayi, kandi ishami rizakura mu mizi ye: Umwuka w’Uwiteka uzamuruhukiraho, umwuka w’ubwenge n’ubuhanga bwo gusobanukirwa, umwuka w’inama n’ubushobozi, umwuka wo kumenya no kubaha Uwiteka; kandi azahabwa ubushishozi bwihuse mu kubaha Uwiteka: kandi ntazacira urubanza ibyo abonye n’amaso ye, kandi ntazahana ibyo yumvise n’amatwi ye: Ahubwo azacira abakene urubanza mu gukiranuka, kandi azahanisha ubutabera aboroheje bo mu isi: kandi azakubita isi inkoni y’akanwa ke, kandi azica abanyabyaha umwuka w’iminwa ye. Kandi gukiranuka kuzaba umukandara wo mu rukenyerero rwe, kandi ubudahemuka bube umukandara wo mu mbavu ze. Impyisi izabana n’umwana w’intama, kandi ingwe izaryama hamwe n’umwana w’ihene; n’inyana n’intare ikiri nto n’itungo ribyibushye bizabana; kandi umwana muto azabiyobora. Kandi inka n’idubu bizarisha hamwe; ibyana byabyo bizaryama hamwe: kandi intare izarya ibyatsi nk’ikimasa. Kandi umwana ukiri konsa azakinira ku mwobo w’inzoka yitwa asp, kandi umwana wamaze konsa azashyira ukuboko kwe ku rwobo rw’inzoka yitwa cockatrice. Nta cyo bazangiza kandi nta cyo bazarimbura ku musozi wanjye wera wose: kuko isi izuzura kumenya Uwiteka, nk’uko amazi atwikira inyanja.</w:t>
      </w:r>
    </w:p>
    <w:p>
      <w:pPr>
        <w:pStyle w:val="ArticleScripture"/>
        <w:jc w:val="left"/>
      </w:pPr>
      <w:r>
        <w:rPr>
          <w:rFonts w:ascii="Times New Roman" w:hAnsi="Times New Roman" w:eastAsia="Times New Roman" w:cs="Times New Roman"/>
        </w:rPr>
        <w:t>11:10 Kandi kuri uwo munsi hazabaho umuzi wa Yese, uzahagarara nk’ibendera ry’amahanga; abanyamahanga bazamushakaho: kandi uburuhukiro bwe buzaba ubw’icyubahiro.</w:t>
      </w:r>
    </w:p>
    <w:p>
      <w:pPr>
        <w:pStyle w:val="ArticleScripture"/>
        <w:jc w:val="left"/>
      </w:pPr>
      <w:r>
        <w:rPr>
          <w:rFonts w:ascii="Times New Roman" w:hAnsi="Times New Roman" w:eastAsia="Times New Roman" w:cs="Times New Roman"/>
        </w:rPr>
        <w:t>11:11 Kandi kuri uwo munsi, Uwiteka azongera kurambura ukuboko kwe ubwa kabiri kugira ngo agarure abasigaye bo mu bwoko bwe bazaba bararokotse, abakure muri Ashuri no muri Egiputa no muri Patarosi no muri Kushi no muri Elamu no muri Shinari no muri Hamati no mu birwa byo ku nyanja.</w:t>
      </w:r>
    </w:p>
    <w:p>
      <w:pPr>
        <w:pStyle w:val="ArticleScripture"/>
        <w:jc w:val="left"/>
      </w:pPr>
      <w:r>
        <w:rPr>
          <w:rFonts w:ascii="Times New Roman" w:hAnsi="Times New Roman" w:eastAsia="Times New Roman" w:cs="Times New Roman"/>
        </w:rPr>
        <w:t>11:12 Kandi azimurikira amahanga ibendera, ateranye abirukanywe bo muri Isirayeli, kandi akoranye abatatanyijwe bo mu Buyuda, abakureye mu mfuruka enye z’isi.</w:t>
      </w:r>
    </w:p>
    <w:p>
      <w:pPr>
        <w:pStyle w:val="ArticleScripture"/>
        <w:jc w:val="left"/>
      </w:pPr>
      <w:r>
        <w:rPr>
          <w:rFonts w:ascii="Times New Roman" w:hAnsi="Times New Roman" w:eastAsia="Times New Roman" w:cs="Times New Roman"/>
        </w:rPr>
        <w:t>Ishyari rya Efurayimu na ryo rizashira, kandi abanzi ba Yuda bazakurwaho: Efurayimu ntizongera kugirira Yuda ishyari, kandi Yuda ntazongera kubangamira Efurayimu. Ahubwo bazagurukira ku bitugu by’Abafilisitiya berekeza iburengerazuba; bazanyaga abo mu burasirazuba bari kumwe; bazashyira ukuboko kuri Edomu na Mowabu; kandi abana ba Amoni bazabumvira.</w:t>
      </w:r>
    </w:p>
    <w:p>
      <w:pPr>
        <w:pStyle w:val="ArticleScripture"/>
        <w:jc w:val="left"/>
      </w:pPr>
      <w:r>
        <w:rPr>
          <w:rFonts w:ascii="Times New Roman" w:hAnsi="Times New Roman" w:eastAsia="Times New Roman" w:cs="Times New Roman"/>
        </w:rPr>
        <w:t>Kandi Uwiteka azarimbura rwose ururimi rw’inyanja y’Abanyegiputa; kandi azazamurira ukuboko ku ruzi n’umuyaga we ukomeye, arukubite mo imigezi irindwi, kandi atume abantu barwambuka ibirenge byumye. Kandi hazabaho inzira nyabagendwa y’abasigaye bo mu bwoko bwe, bazasigara bavuye muri Ashuri; nk’uko byagendekeye Isirayeli ku munsi yazamukagaho avuye mu gihugu cya Egiputa. Yesaya 11:1–16.</w:t>
      </w:r>
    </w:p>
    <w:p>
      <w:pPr>
        <w:pStyle w:val="ArticleBody"/>
        <w:jc w:val="left"/>
      </w:pPr>
      <w:r>
        <w:rPr>
          <w:rFonts w:ascii="Times New Roman" w:hAnsi="Times New Roman" w:eastAsia="Times New Roman" w:cs="Times New Roman"/>
        </w:rPr>
        <w:t>Umurongo wa mbere uravuga uti: “Kandi hazaturuka umushami ku gishyitsi cya Yesayi, kandi ishami rizakura mu mizi ye; kandi Umwuka w’Uwiteka uzamuruhukiraho.” Ibisobanuro bikomeye bya Kristo bikomeza gutangwa, ARIKO iri sobanuro rireba cyane kurushaho iminsi y’imperuka, kuruta uko rireba iminsi ya Yesaya cyangwa n’iminsi Kristo yagendagamo hagati y’abantu.</w:t>
      </w:r>
    </w:p>
    <w:p>
      <w:pPr>
        <w:pStyle w:val="ArticleBody"/>
        <w:jc w:val="left"/>
      </w:pPr>
      <w:r>
        <w:rPr>
          <w:rFonts w:ascii="Times New Roman" w:hAnsi="Times New Roman" w:eastAsia="Times New Roman" w:cs="Times New Roman"/>
        </w:rPr>
        <w:t>Gusoma witonze kugaragaza ko imirongo ya mbere kugeza ku wa cyenda yose ari ibiranga Kristo, kandi mu murongo wa cumi hakavuga hati: “Kandi hazaturuka inkoni.” Nta gucikamo kw’imigendekere y’igitekerezo kuva ku murongo wa mbere kugeza ku wa cumi. Umurongo wa cumi uravuga uti: “kandi kuri uwo munsi,” kandi ibyo bigomba kuba kuri uwo munsi nyine uvugwa mu murongo wa mbere. Imirongo ya cumi n’uwa mbere byombi bivuga “umuzi,” bityo bigahuza iyo mirongo yombi umurongo ku murongo.</w:t>
      </w:r>
    </w:p>
    <w:p>
      <w:pPr>
        <w:pStyle w:val="ArticleBody"/>
        <w:jc w:val="left"/>
      </w:pPr>
      <w:r>
        <w:rPr>
          <w:rFonts w:ascii="Times New Roman" w:hAnsi="Times New Roman" w:eastAsia="Times New Roman" w:cs="Times New Roman"/>
        </w:rPr>
        <w:t>Hamwe umurongo wa mbere n’uwa cumi havuga hati: “Kandi hazaturuka inkoni mu gishyitsi cya Yesayi, kandi ishami rizamera riturutse mu mizi ye: Kandi kuri uwo munsi hazabaho umuzi wa Yesayi, uzahagarara nk’ibendera ry’abaturage; abanyamahanga bazawushaka: kandi uburuhukiro bwe buzaba ubw’icyubahiro.”</w:t>
      </w:r>
    </w:p>
    <w:p>
      <w:pPr>
        <w:pStyle w:val="ArticleBody"/>
        <w:jc w:val="left"/>
      </w:pPr>
      <w:r>
        <w:rPr>
          <w:rFonts w:ascii="Times New Roman" w:hAnsi="Times New Roman" w:eastAsia="Times New Roman" w:cs="Times New Roman"/>
        </w:rPr>
        <w:t>“Inkoni” ni ikimenyetso cy’ubutware.</w:t>
      </w:r>
    </w:p>
    <w:p>
      <w:pPr>
        <w:pStyle w:val="ArticleScripture"/>
        <w:jc w:val="left"/>
      </w:pPr>
      <w:r>
        <w:rPr>
          <w:rFonts w:ascii="Times New Roman" w:hAnsi="Times New Roman" w:eastAsia="Times New Roman" w:cs="Times New Roman"/>
        </w:rPr>
        <w:t>Nuko abyara umwana w’umuhungu, ari we ugomba gutegekesha amahanga yose inkoni y’icyuma; maze umwana we azamurwa ajyanwe ku Mana no ku ntebe yayo y’ubwami. Ibyahishuwe 12:5.</w:t>
      </w:r>
    </w:p>
    <w:p>
      <w:pPr>
        <w:pStyle w:val="ArticleBody"/>
        <w:jc w:val="left"/>
      </w:pPr>
      <w:r>
        <w:rPr>
          <w:rFonts w:ascii="Times New Roman" w:hAnsi="Times New Roman" w:eastAsia="Times New Roman" w:cs="Times New Roman"/>
        </w:rPr>
        <w:t>“Umugogo” ni ikimenyetso cyo gutoranywa, kugabanywa no gutandukanywa.</w:t>
      </w:r>
    </w:p>
    <w:p>
      <w:pPr>
        <w:pStyle w:val="ArticleScripture"/>
        <w:jc w:val="left"/>
      </w:pPr>
      <w:r>
        <w:rPr>
          <w:rFonts w:ascii="Times New Roman" w:hAnsi="Times New Roman" w:eastAsia="Times New Roman" w:cs="Times New Roman"/>
        </w:rPr>
        <w:t>Mose ashyira inkoni imbere y’Uwiteka mu Ihema ry’Ubuhamya. Bukeye bwaho Mose yinjira mu Ihema ry’Ubuhamya; maze dore, inkoni ya Aroni y’inzu ya Levi yari yaramezeho utubuto, irarabya, irashora indabyo, yera n’amande. Mose asohora izo nkoni zose azikuye imbere y’Uwiteka azizanira Abisirayeli bose; barazitegereza, umuntu wese afata inkoni ye. Uwiteka abwira Mose ati: Subiza inkoni ya Aroni imbere y’Ubuhamya, ibikweho kuba ikimenyetso cyo guhamiriza abigometseho; bityo uzavanaho rwose ukwivovotera kwabo kungiriye, kugira ngo batapfa. Mose abigenza atyo; nk’uko Uwiteka yamutegetse, ni ko yabigenje. Kubara 17:7–11.</w:t>
      </w:r>
    </w:p>
    <w:p>
      <w:pPr>
        <w:pStyle w:val="ArticleBody"/>
        <w:jc w:val="left"/>
      </w:pPr>
      <w:r>
        <w:rPr>
          <w:rFonts w:ascii="Times New Roman" w:hAnsi="Times New Roman" w:eastAsia="Times New Roman" w:cs="Times New Roman"/>
        </w:rPr>
        <w:t>Inkoni ya Aroni yasohotseho udushami igaragaza “inkoni” yo mu gihe cy’imvura y’itumba ya nyuma, kuko iya Aroni ari yo yonyine muri za “nkoni” cumi na eshatu yasohotseho udushami. Gusohokaho kw’udushami ni ikimenyetso cy’igihe cy’imvura y’itumba ya nyuma, ubwo Imana izagaragaza itandukaniro riri hagati ya za “nkoni” cumi n’ebyiri z’abigomeka zivuga ko zifite ubutumwa bw’imvura y’itumba ya nyuma, kandi nk’uko byanagaragajwe no mu kwerekana kwa Eliya kw’umuriro kwashyize ikimenyetso ku itandukaniro riri hagati y’ukuri n’ikinyoma. “Inkoni” na yo kandi ni ikimenyetso cyo gupima no guca urubanza.</w:t>
      </w:r>
    </w:p>
    <w:p>
      <w:pPr>
        <w:pStyle w:val="ArticleScripture"/>
        <w:jc w:val="left"/>
      </w:pPr>
      <w:r>
        <w:rPr>
          <w:rFonts w:ascii="Times New Roman" w:hAnsi="Times New Roman" w:eastAsia="Times New Roman" w:cs="Times New Roman"/>
        </w:rPr>
        <w:t>Nuko mpabwa urubingo rusa n’inkoni; marayika arahagarara, aravuga ati: Haguruka, upime urusengero rw’Imana, n’igicaniro, n’abarusengeramo. Ibyahishuwe 11:1.</w:t>
      </w:r>
    </w:p>
    <w:p>
      <w:pPr>
        <w:pStyle w:val="ArticleBody"/>
        <w:jc w:val="left"/>
      </w:pPr>
      <w:r>
        <w:rPr>
          <w:rFonts w:ascii="Times New Roman" w:hAnsi="Times New Roman" w:eastAsia="Times New Roman" w:cs="Times New Roman"/>
        </w:rPr>
        <w:t>“inkoni” iva mu gishyitsi cya Yese, kandi “Yese” bisobanura ‘kugaragara’ nk’uko ibimenyetso by’inzira bimeze mu buhanuzi bwa Bibiliya. Faresi ni we wari “umuzi” nyakuri wa Yese, kandi “Faresi” bisobanura “icyuho, gutoboka cyangwa gutatanya.” Faresi ni we muzi cyangwa intangiriro y’umurongo w’amaraso wa Yese. “Umuzi wa Yese” ni yo mpamvu ari ikimenyetso cya Alufa Faresi, naho Omega ni Yese, intangiriro n’iherezo. Umuzi wa Yese utangirana no gutatanywa (Faresi) kandi ukarangirira ku kimenyetso cy’inzira cy’umuntu uhagaze. Mu buryo bw’ubuhanuzi, abantu bahagaze baranga ubwami. Muri Bibiliya Faresi atangiza umurongo w’amaraso, nta sano ribaho mbere yo kumenyekanishwa kwe, kandi izina rye risobanura ugucamo icyuho; bityo inyandiko y’igisekuru cye n’izina rye byerekana Faresi nk’intangiriro, bigatuma Yese aba iherezo. Melikisedeki na we ni umuntu uvugwa muri Bibiliya urangwa no kutagira inkomoko y’umuryango imubanziriza, nk’uko bimeze kuri Faresi. Umuzi wa Faresi urimo ukuri kw’uko ahagarariye ubutambyi bwa Melikisedeki, uwo Aburahamu yahaye kimwe cya cumi.</w:t>
      </w:r>
    </w:p>
    <w:p>
      <w:pPr>
        <w:pStyle w:val="ArticleBody"/>
        <w:jc w:val="left"/>
      </w:pPr>
      <w:r>
        <w:rPr>
          <w:rFonts w:ascii="Times New Roman" w:hAnsi="Times New Roman" w:eastAsia="Times New Roman" w:cs="Times New Roman"/>
        </w:rPr>
        <w:t>Itegeko rya Melikizedeki ni ryo rwego rw’ubutambyi bwa Kristo.</w:t>
      </w:r>
    </w:p>
    <w:p>
      <w:pPr>
        <w:pStyle w:val="ArticleScripture"/>
        <w:jc w:val="left"/>
      </w:pPr>
      <w:r>
        <w:rPr>
          <w:rFonts w:ascii="Times New Roman" w:hAnsi="Times New Roman" w:eastAsia="Times New Roman" w:cs="Times New Roman"/>
        </w:rPr>
        <w:t>Aho umutangulizi yatubanjiriyemo kubwacu, ari we Yesu, wagizwe Umutambyi Mukuru iteka ryose mu buryo bwa Melikisedeki. Abaheburayo 6:20.</w:t>
      </w:r>
    </w:p>
    <w:p>
      <w:pPr>
        <w:pStyle w:val="ArticleBody"/>
        <w:jc w:val="left"/>
      </w:pPr>
      <w:r>
        <w:rPr>
          <w:rFonts w:ascii="Times New Roman" w:hAnsi="Times New Roman" w:eastAsia="Times New Roman" w:cs="Times New Roman"/>
        </w:rPr>
        <w:t>Umuzi wa Yese wari ubupadiri bwa Melikizedeki, kandi intango igomba kugaragaza iherezo. Yese agereranya umugwi wa nyuma w’abafise ubupadiri bwa Melikizedeki uhaguruka, abo, nk’uko Yesaya abivuga, ari ibendera ku mahanga.</w:t>
      </w:r>
    </w:p>
    <w:p>
      <w:pPr>
        <w:pStyle w:val="ArticleBody"/>
        <w:jc w:val="left"/>
      </w:pPr>
      <w:r>
        <w:rPr>
          <w:rFonts w:ascii="Times New Roman" w:hAnsi="Times New Roman" w:eastAsia="Times New Roman" w:cs="Times New Roman"/>
        </w:rPr>
        <w:t>“Igishyitsi” bisobanura ‘gutema (ibiti); uruti cyangwa igishyitsi cy’igiti (nk’icyatemwe cyangwa nk’igitewe),’ kandi “igishyitsi” kivuka mu bwami bwaretsweho nk’uko byagendekeye Nebukadinezari muri Daniyeli igice cya kane. Mu buryo bw’ubuhanuzi, igiti ni ubwami, kandi iyo ubwami burangiye icyo giti kiba gitemwe.</w:t>
      </w:r>
    </w:p>
    <w:p>
      <w:pPr>
        <w:pStyle w:val="ArticleBody"/>
        <w:jc w:val="left"/>
      </w:pPr>
      <w:r>
        <w:rPr>
          <w:rFonts w:ascii="Times New Roman" w:hAnsi="Times New Roman" w:eastAsia="Times New Roman" w:cs="Times New Roman"/>
        </w:rPr>
        <w:t>“Muti” uvugwa muri uwo murongo usohoka mu gitsinsi—ntuva ku ishami ryo hejuru. Mu bwami bwabanje, bugereranywa n’icyo gitsinsi, havamo “inkoni,” ikimenyetso cy’ubutware, kandi ubwo butware bushingiye ku kuba iyo “nkoni” yera “utunyemeramababi n’indabyo” by’ubutumwa bw’imvura y’itumba. Ubutware bwabwo bukomoka ku bwami bwabanje, bwaciwe bugwa.</w:t>
      </w:r>
    </w:p>
    <w:p>
      <w:pPr>
        <w:pStyle w:val="ArticleBody"/>
        <w:jc w:val="left"/>
      </w:pPr>
      <w:r>
        <w:rPr>
          <w:rFonts w:ascii="Times New Roman" w:hAnsi="Times New Roman" w:eastAsia="Times New Roman" w:cs="Times New Roman"/>
        </w:rPr>
        <w:t>“Umuzi” ni wo “muzi wa Yese,” kandi “urubaho” ruva ku “gishyitsi” ruvuye kuri icyo “gishyitsi” gifite imizi ari yo muzi wa Yese. Urubaho rutanga ubutware ruvuye ku gishyitsi, ariko Ishami rituruka ku muzi—kandi umuzi ni wo ibendera. Umuzi ni wo ntangiriro, kandi iherezo ni Ishami.</w:t>
      </w:r>
    </w:p>
    <w:p>
      <w:pPr>
        <w:pStyle w:val="ArticleBody"/>
        <w:jc w:val="left"/>
      </w:pPr>
      <w:r>
        <w:rPr>
          <w:rFonts w:ascii="Times New Roman" w:hAnsi="Times New Roman" w:eastAsia="Times New Roman" w:cs="Times New Roman"/>
        </w:rPr>
        <w:t>Ijambo “ishami” risobanura umurinzi cyangwa ikimenyetso cy’inzira. Yesaya atumenyesha ko Ishami riza mu gihe cy’itegeko ryo ku Cyumweru.</w:t>
      </w:r>
    </w:p>
    <w:p>
      <w:pPr>
        <w:pStyle w:val="ArticleScripture"/>
        <w:jc w:val="left"/>
      </w:pPr>
      <w:r>
        <w:rPr>
          <w:rFonts w:ascii="Times New Roman" w:hAnsi="Times New Roman" w:eastAsia="Times New Roman" w:cs="Times New Roman"/>
        </w:rPr>
        <w:t>Kandi kuri uwo munsi abagore barindwi bazafata umugabo umwe, bavuga bati: Tuzirwanira umugati wacu, kandi twiyambikire imyambaro yacu ubwacu; ariko twemerere twitirirwe izina ryawe gusa, kugira ngo dukurweho igisuzuguriro cyacu. Kuri uwo munsi ishami ry’Uwiteka rizaba ryiza kandi rifite ikuzo, kandi n’imbuto zo mu gihugu zizaba ihebuje kandi nziza ku basigaye bo muri Isirayeli. Nuko bizasohora yuko usigaye i Siyoni n’uwasigaye i Yerusalemu azitwa uwera, ari we wese wanditswe mu bazima i Yerusalemu: igihe Uwiteka azaba amaze koza umwanda w’abakobwa ba Siyoni, kandi amaze gukura amaraso ya Yerusalemu hagati haho akoresheje umwuka w’urubanza n’umwuka wo gutwika. Yesaya 4:1–4.</w:t>
      </w:r>
    </w:p>
    <w:p>
      <w:pPr>
        <w:pStyle w:val="ArticleBody"/>
        <w:jc w:val="left"/>
      </w:pPr>
      <w:r>
        <w:rPr>
          <w:rFonts w:ascii="Times New Roman" w:hAnsi="Times New Roman" w:eastAsia="Times New Roman" w:cs="Times New Roman"/>
        </w:rPr>
        <w:t>“umugabo umwe” abo bagore barindwi bafataho ni papa, uba uwa munani ukomoka kuri ba bandi barindwi mu itegeko ryo ku Cyumweru, yigana ba bantu 8 bari mu nkuge. Mu itegeko ryo ku Cyumweru, “uwo munsi” “ishami ry’Uwiteka rizaba ryiza kandi rifite ubwiza” “igihe Uwiteka azaba amaze gukuraho umwanda w’abakobwa ba Siyoni, kandi amaze kweza amaraso ya Yerusalemu ayakura hagati hayo ku mwuka w’urubanza no ku mwuka wo gutwika.” Uko kwezwa ku mwuka w’urubanza no gutwika gukorwa n’Intumwa y’Isezerano muri Malaki gatatu mu itegeko ryo ku Cyumweru. “ishami ryiza” ni ibihumbi ijana na mirongo ine na bine bidaturuka ku gishyitsi, ahubwo bituruka ku mizi ya Yese, ari yo kimenyetso.</w:t>
      </w:r>
    </w:p>
    <w:p>
      <w:pPr>
        <w:pStyle w:val="ArticleBody"/>
        <w:jc w:val="left"/>
      </w:pPr>
      <w:r>
        <w:rPr>
          <w:rFonts w:ascii="Times New Roman" w:hAnsi="Times New Roman" w:eastAsia="Times New Roman" w:cs="Times New Roman"/>
        </w:rPr>
        <w:t>Ububasha bwabo bugaragazwa n’inkoni yakomotse ku ishami ry’ubwami bwaguye. Ubwami bwa Filadelifiya bwaguye kuva mu 1856 kugeza mu 1863, kandi ububasha bwashyizweho muri ubwo bwami bwaguye buzongera gushyirwaho ku itegeko ryo ku Cyumweru. Iyo ishami ari ryo bendera rishyizwe hejuru, urugendo rw’Abalawodikiya rw’abihumbi ijana na mirongo ine na bine ruhindukira rukaba urugendo rw’Abafiladelifiya rw’abihumbi ijana na mirongo ine na bine. Ni bwo ububasha, cyangwa inkoni, bwakomotse ku bwami bw’Abamileriti cyangwa ubw’Abafiladelifiya, bugaragazwa n’urufunguzo rushyirwa kuri Eliyakimu muri Yesaya 22:22.</w:t>
      </w:r>
    </w:p>
    <w:p>
      <w:pPr>
        <w:pStyle w:val="ArticleScripture"/>
        <w:jc w:val="left"/>
      </w:pPr>
      <w:r>
        <w:rPr>
          <w:rFonts w:ascii="Times New Roman" w:hAnsi="Times New Roman" w:eastAsia="Times New Roman" w:cs="Times New Roman"/>
        </w:rPr>
        <w:t>Kandi urufunguzo rw’inzu ya Dawidi nzarushyira ku rutugu rwe; azakingura, kandi nta wuzafunga; azafunga, kandi nta wuzakingura. Yesaya 22:22.</w:t>
      </w:r>
    </w:p>
    <w:p>
      <w:pPr>
        <w:pStyle w:val="ArticleBody"/>
        <w:jc w:val="left"/>
      </w:pPr>
      <w:r>
        <w:rPr>
          <w:rFonts w:ascii="Times New Roman" w:hAnsi="Times New Roman" w:eastAsia="Times New Roman" w:cs="Times New Roman"/>
        </w:rPr>
        <w:t>Uyu murongo werekana itariki ya 22 Ukwakira 1844 kandi ugaragaza Eliyakimu nk’uhabwa “urufunguzo.” Mu mirongo ibiri ibanziriza uyu, ubutware bwa Lawodikiya bwakuwe kuri Shebuna buhabwa Eliyakimu. Mu gihe cy’itegeko ryo ku Cyumweru, ubutware bwigeze guhabwa ubwoko bw’isezerano bwatoranijwe buzakurwa ku bwami bw’Abadiventisiti b’Umunsi wa Karindwi b’i Lawodikiya, maze buhabwe ubwami bw’umutwe wa Filadelifiya w’abihumbi ijana na mirongo ine na bane—ari bwo bwami bw’ubwiza.</w:t>
      </w:r>
    </w:p>
    <w:p>
      <w:pPr>
        <w:pStyle w:val="ArticleScripture"/>
        <w:jc w:val="left"/>
      </w:pPr>
      <w:r>
        <w:rPr>
          <w:rFonts w:ascii="Times New Roman" w:hAnsi="Times New Roman" w:eastAsia="Times New Roman" w:cs="Times New Roman"/>
        </w:rPr>
        <w:t>Arababwira ati: “Ariko mwebweho, muvuga ko ndi nde?” Simoni Petero aramusubiza ati: “Uri Kristo, Umwana w’Imana nzima.” Yesu aramusubiza ati: “Urahiriwe, Simoni mwene Yona, kuko atari umubiri n’amaraso byabiguhishuriye, ahubwo ni Data wo mu ijuru. Kandi nanjye ndakubwira nti: Uri Petero, kandi kuri iri buye ni ho nzubaka Itorero ryanjye; kandi amarembo y’i kuzimu ntazarinesha. Nzaguha imfunguzo z’ubwami bwo mu ijuru; kandi icyo uzaboha mu isi kizaba kiboshywe no mu ijuru, kandi icyo uzabohora mu isi kizaba kibohowe no mu ijuru.” Matayo 16:16–19.</w:t>
      </w:r>
    </w:p>
    <w:p>
      <w:pPr>
        <w:pStyle w:val="ArticleBody"/>
        <w:jc w:val="left"/>
      </w:pPr>
      <w:r>
        <w:rPr>
          <w:rFonts w:ascii="Times New Roman" w:hAnsi="Times New Roman" w:eastAsia="Times New Roman" w:cs="Times New Roman"/>
        </w:rPr>
        <w:t>Inkoni y’ubutware, igereranywa n’urufunguzo rwahawe Petero, ishyirwa ku rutugu rwa Eliyakimu muri Yesaya 22:22. Petero agereranya ishami ry’abihumbi ijana na mirongo ine na bine binjira mu isezerano na Kristo mbere gato y’itegeko ryo ku Cyumweru. Muri uwo murongo, Petero ari i Kayisariya ya Filipi, ari ho Paniumi havugwa mu mirongo cumi na itatu kugeza kuri cumi na gatanu ya Daniyeli cumi na umwe. Izina rye rirahindurwa, bikaba bigereranya isano y’isezerano, kandi izina Petero, iyo ryegerejwe no kugwiza imyanya ibaruwe ya buri nyuguti, ringana na 144,000. Ubutware, cyangwa inkoni, cyangwa urufunguzo bishyirwa kuri Eliyakimu igihe Shebuna ajugunywe mu murima nk’umupira, kandi ni yo “nkoni” iva ku gishyitsi cy’Uadiventisimu wa Milleri wo mu gihe cya Filadelifiya cyatemwe kuva mu 1856 kugeza mu 1863.</w:t>
      </w:r>
    </w:p>
    <w:p>
      <w:pPr>
        <w:pStyle w:val="ArticleBody"/>
        <w:jc w:val="left"/>
      </w:pPr>
      <w:r>
        <w:rPr>
          <w:rFonts w:ascii="Times New Roman" w:hAnsi="Times New Roman" w:eastAsia="Times New Roman" w:cs="Times New Roman"/>
        </w:rPr>
        <w:t>Petero arimo arakira obushoboorozi bw’abantu b’endagaano ya Ruhanga omu kwatanisamu ebinyansi n’oburo, ahabw’okuba oburo nibuteekwa kwimutsibwa nk’ekiheebwayo ky’omugati ogutekyebwa ogwo guhanikibwa kya Pentekoote. Ebinyansi nibibanza kwatanisibwamu, nk’oku kiragirwa n’ekizimbiro kiri omu migati ya Pentekoote ehanikibwa, ekirikugyibwamu omu buryo bw’okutekyebwa. Obushoboorozi bw’omwigo nari urufunguzo niburuga omu kisigara ky’obukama obwaguire, kandi eitagi eryo niryo kimanyiso, niriruga omu mujwe gwa Yese kandi niryo mujwe gwa Yese, ahabw’okuba Yesu naayoreka aha muheru gw’ekintu akoresheje entandikwa y’ekintu. Omujwe niyo ntandikwa, kandi eitagi niyo muheru. Enshoboorora egi ey’obunabi terikubaasa kwetegyerezibwa Abayudaaya abajurizanya b’obu Kristo n’aba hati, ahabw’okuba niyo ngingo nkuru y’emikorere y’enjura y’aha muheru, kandi n’eriikiragirwa nk’urufunguzo rw’ennyumba ya Daudi. Urufunguzo nirwo rwigura orwigi rw’ennyumba ya Daudi orwabaire rwakingirwaho. Urufunguzo nirwo rwigura orwigi orutaha omu butuuro bw’omu iguru, ennyumba ya Daudi. Alfa ya Okitoba 22, 1844 neegarukamu omu omega y’etteeka rya Sunday.</w:t>
      </w:r>
    </w:p>
    <w:p>
      <w:pPr>
        <w:pStyle w:val="ArticleBody"/>
        <w:jc w:val="left"/>
      </w:pPr>
      <w:r>
        <w:rPr>
          <w:rFonts w:ascii="Times New Roman" w:hAnsi="Times New Roman" w:eastAsia="Times New Roman" w:cs="Times New Roman"/>
        </w:rPr>
        <w:t>Dawidi, mwene Yesayi, yandika ikivuguti c’amatangazo caciye gishira iherezo ku mpaka zose zari zisigaye n’Abayuda bagomba impaka mu misi ya Kristo, gutyo kikaba carashize iherezo ku vyabona vyiwe ku Bayuda.</w:t>
      </w:r>
    </w:p>
    <w:p>
      <w:pPr>
        <w:pStyle w:val="ArticleScripture"/>
        <w:jc w:val="left"/>
      </w:pPr>
      <w:r>
        <w:rPr>
          <w:rFonts w:ascii="Times New Roman" w:hAnsi="Times New Roman" w:eastAsia="Times New Roman" w:cs="Times New Roman"/>
        </w:rPr>
        <w:t>Zaburi ya Dawidi. Uwiteka yabwiye Umwami wanjye ati: Icara iburyo bwanjye, kugeza aho nzashyirira abanzi bawe munsi y’ibirenge byawe. Uwiteka azohereza inkoni y’ubutware bwawe ivuye i Siyoni: utegeke hagati y’abanzi bawe. Ubwoko bwawe buzaba ubushake ku munsi w’ubushobozi bwawe, mu bwiza bw’ubutagatifu uhereye mu nda y’umuseke: ufite ikime cy’ubusore bwawe. Uwiteka yararahiye, kandi ntazisubiraho ati: Uri umutambyi iteka ryose nk’uko urwego rwa Melikisedeki ruri. Zaburi 110:1–4.</w:t>
      </w:r>
    </w:p>
    <w:p>
      <w:pPr>
        <w:pStyle w:val="ArticleBody"/>
        <w:jc w:val="left"/>
      </w:pPr>
      <w:r>
        <w:rPr>
          <w:rFonts w:ascii="Times New Roman" w:hAnsi="Times New Roman" w:eastAsia="Times New Roman" w:cs="Times New Roman"/>
        </w:rPr>
        <w:t>Palumoni yageneye gushyira uyu murongo muri Zaburi 110, ari na yo rwose indi mibare mu isi y’imibare izwi ko ari umubare wihariye. Igice cya “220” hamwe n’inshuro icumi za “11” byatuma umutima witegereza ko umubare “110” ufite ubusobanuro runaka, kandi koko burahari—nk’uko n’uyu murongo ubwawo ubufite. Ni indirimbo ya Dawidi, kandi Dawidi ni ikimenyetso cy’abihumbi ijana na mirongo ine na bine, bityo rero ni umurongo wo mu ndirimbo y’uruzabibu, ari yo ndirimbo ya Mose n’Umwana w’Intama. Ugaragaza igihe abahinzi ba mbere b’urwo ruzabibu barengerwa maze uruzabibu rugahabwa ba bihumbi ijana na mirongo ine na bine. Ibyo nibibaho, ni wo “munsi w’ubushobozi bwawe,” uhuje n’imbaraga za Pentekote ku musozo w’ikirenga w’igihe cya Pentekote.</w:t>
      </w:r>
    </w:p>
    <w:p>
      <w:pPr>
        <w:pStyle w:val="ArticleBody"/>
        <w:jc w:val="left"/>
      </w:pPr>
      <w:r>
        <w:rPr>
          <w:rFonts w:ascii="Times New Roman" w:hAnsi="Times New Roman" w:eastAsia="Times New Roman" w:cs="Times New Roman"/>
        </w:rPr>
        <w:t>Abantu b’Imana bazaba “biteguye” ku munsi bazavira mu “nda y’umuseke,” bafite “ikime cy’ubusore bwawe.” Ukuvuka bundi bushya ni ikigereranyo cyo guhinduka no kubaho. Abo ibihumbi ijana na mirongo ine na bine bakuwe mu nda muri Nyakanga 2023, kandi bavukanye ikime cy’ubusore bwabo, kuko bavukiye mu butumwa bwo Kurira kwa Saa Sita z’ijoro, na bwo bwabaye no ku ba-Millerite mu ntangiriro, cyangwa mu “busore” bwabo. Ni cyo kime kimwe, kuko ari ugusubirwamo kw’amateka ya alufa mu mateka ya omega. Ku “munsi wo” ‘guhabwa imbaraga’ “kwabo,” igihe Shebna yirukanwa “mu” “mwanya” we, no “mu” “mimerere” ye, maze Eliyakimu akamanurwa “hasi,” abo ibihumbi ijana na mirongo ine na bine bahindurwa abatambyi ba omega, kuko bahinduwe bakurikije urutonde rwa Melikisedeki, kuko abo ibihumbi ijana na mirongo ine na bine ntibazaca mu rupfu, cyangwa nk’uko byari bimeze kuri Melikisedeki ni abatambyi iteka ryose.</w:t>
      </w:r>
    </w:p>
    <w:p>
      <w:pPr>
        <w:pStyle w:val="ArticleBody"/>
        <w:jc w:val="left"/>
      </w:pPr>
      <w:r>
        <w:rPr>
          <w:rFonts w:ascii="Times New Roman" w:hAnsi="Times New Roman" w:eastAsia="Times New Roman" w:cs="Times New Roman"/>
        </w:rPr>
        <w:t>Ku “munsi w’ububasha bwe,” Uwiteka azohereza “inkoni y’ubushobozi bwiwe ivuye i Siyoni.” Ubuyobozi bw’ubwami bwiwe bwombi—ubuntu (ugutsindanishirizwa) n’ubwiza (ukwezwa)—bwashizwe ku bambara urugori rwiwe rw’ubwiza, kuko bagereranya ubwami bwiwe. Barungikwa bavuye i Siyoni, kuko insobanuro ya Siyoni igereranya ibendera ry’abihumbi ijana na mirongo ine na bine.</w:t>
      </w:r>
    </w:p>
    <w:p>
      <w:pPr>
        <w:pStyle w:val="ArticleScripture"/>
        <w:jc w:val="left"/>
      </w:pPr>
      <w:r>
        <w:rPr>
          <w:rFonts w:ascii="Times New Roman" w:hAnsi="Times New Roman" w:eastAsia="Times New Roman" w:cs="Times New Roman"/>
        </w:rPr>
        <w:t>Abafarisayo bateraniye hamwe, Yesu arababaza ati: Mwebwe Kristo mumutekerezaho iki? Ni mwene nde? Baramusubiza bati: Ni mwene Dawidi.</w:t>
      </w:r>
    </w:p>
    <w:p>
      <w:pPr>
        <w:pStyle w:val="ArticleScripture"/>
        <w:jc w:val="left"/>
      </w:pPr>
      <w:r>
        <w:rPr>
          <w:rFonts w:ascii="Times New Roman" w:hAnsi="Times New Roman" w:eastAsia="Times New Roman" w:cs="Times New Roman"/>
        </w:rPr>
        <w:t>Arababwira ati: “Noneho se ni gute Dawidi, ayobowe n’Umwuka, amwita Umwami, ati: ‘Umwami yabwiye Umwami wanjye ati: Icara iburyo bwanjye, kugeza aho nzashyirira abanzi bawe munsi y’ibirenge byawe’? Nuko rero, niba Dawidi amwita Umwami, ni gute yaba ari umwana we?”</w:t>
      </w:r>
    </w:p>
    <w:p>
      <w:pPr>
        <w:pStyle w:val="ArticleScripture"/>
        <w:jc w:val="left"/>
      </w:pPr>
      <w:r>
        <w:rPr>
          <w:rFonts w:ascii="Times New Roman" w:hAnsi="Times New Roman" w:eastAsia="Times New Roman" w:cs="Times New Roman"/>
        </w:rPr>
        <w:t>Kandi nta muntu wabashaga kumusubiza ijambo na rimwe; kandi uhereye kuri uwo munsi, nta muntu wagiraga akijambo cyo kongera kumubaza ibindi bibazo. Matayo 24:41–46.</w:t>
      </w:r>
    </w:p>
    <w:p>
      <w:pPr>
        <w:pStyle w:val="ArticleBody"/>
        <w:jc w:val="left"/>
      </w:pPr>
      <w:r>
        <w:rPr>
          <w:rFonts w:ascii="Times New Roman" w:hAnsi="Times New Roman" w:eastAsia="Times New Roman" w:cs="Times New Roman"/>
        </w:rPr>
        <w:t>Isano ry’ubuhanuzi rya Dawidi na Kristo mu byerekeye alpha na omega—intangiriro n’iherezo—ni ryo tegeko nyamukuru ry’uburyo bwa “umurongo ku wundi murongo,” kandi iryo tegeko Abayahudi bajyaga impaka zidafite umumaro batashoboraga kurisobanukirwa, nk’uko n’Umudiventisiti w’Umunsi wa Karindwi wo muri Lawodikiya adashobora gusobanukirwa yuko amateka y’Abamilerite mu gihe cy’ubutumwa bwo Gutaka kwa Saa Sita ari ho ikime cyo mu ijuru cyasutse mu gihe cy’ubusore bw’Ubwadiventisiti. “Ikime” cy’ubusore bwawe kiri ku bihumbi ijana na mirongo ine na bine, kandi cyatangiye kugwa buhoro buhoro ku wa 9/11, kandi itegeko ryo ku Cyumweru ni ryo “munsi w’imbaraga,” ubwo abasigaye basigwa kuba abatambyi bakurikije gahunda ya Melikisedeki.</w:t>
      </w:r>
    </w:p>
    <w:p>
      <w:pPr>
        <w:pStyle w:val="ArticleBody"/>
        <w:jc w:val="left"/>
      </w:pPr>
      <w:r>
        <w:rPr>
          <w:rFonts w:ascii="Times New Roman" w:hAnsi="Times New Roman" w:eastAsia="Times New Roman" w:cs="Times New Roman"/>
        </w:rPr>
        <w:t>Mu gishyitsi cya Adivantisime y’Umunsi wa Karindwi y’i Lawodikiya (itorero rirwana) haturukamo ishami (itorero rinesha), naho mu mizi ya Yesi haturukamo abantu ibihumbi ijana na mirongo ine na bine—ari bo shami ry’imbuto y’icyubahiro rizamurwa nk’ituro rizunguzwa ku munsi w’ubushobozi bwe.</w:t>
      </w:r>
    </w:p>
    <w:p>
      <w:pPr>
        <w:pStyle w:val="ArticleBody"/>
        <w:jc w:val="left"/>
      </w:pPr>
      <w:r>
        <w:rPr>
          <w:rFonts w:ascii="Times New Roman" w:hAnsi="Times New Roman" w:eastAsia="Times New Roman" w:cs="Times New Roman"/>
        </w:rPr>
        <w:t>Tuzakomeza ibi bitekerezo mu nyandiko ikurikira.</w:t>
      </w:r>
    </w:p>
    <w:p>
      <w:pPr>
        <w:pStyle w:val="ArticleScripture"/>
        <w:jc w:val="left"/>
      </w:pPr>
      <w:r>
        <w:rPr>
          <w:rFonts w:ascii="Times New Roman" w:hAnsi="Times New Roman" w:eastAsia="Times New Roman" w:cs="Times New Roman"/>
        </w:rPr>
        <w:t>“Imigani Igice cya Mbere</w:t>
      </w:r>
    </w:p>
    <w:p>
      <w:pPr>
        <w:pStyle w:val="ArticleScripture"/>
        <w:jc w:val="left"/>
      </w:pPr>
      <w:r>
        <w:rPr>
          <w:rFonts w:ascii="Times New Roman" w:hAnsi="Times New Roman" w:eastAsia="Times New Roman" w:cs="Times New Roman"/>
        </w:rPr>
        <w:t>“Ku wa 1 Mata 1850 Ku ‘Mukumbi Muto.’</w:t>
      </w:r>
    </w:p>
    <w:p>
      <w:pPr>
        <w:pStyle w:val="ArticleScripture"/>
        <w:jc w:val="left"/>
      </w:pPr>
      <w:r>
        <w:rPr>
          <w:rFonts w:ascii="Times New Roman" w:hAnsi="Times New Roman" w:eastAsia="Times New Roman" w:cs="Times New Roman"/>
        </w:rPr>
        <w:t>“Bene Data.—Ku wa 26 Mutarama, Uwiteka yampaye iyerekwa, kandi ndaribabwira. Nabonye ko bamwe mu bwoko bw’Imana bari ibiragi by’umwuka kandi basinziririye; ko bari bakangutse igice gusa, kandi ntibamenyaga igihe turimo ubu; kandi ko ‘umuntu’ ufite ‘uburoso bwo guhanagura ivumbi’ yari yamaze kwinjira, kandi ko bamwe bari mu kaga ko gukuburwamo. Ninginze Yesu ngo abakize, ngo abasonerere akanya gato kari gasigaye, kandi areke babone akaga kabo gakataje, kugira ngo bitegure mbere y’uko biba byararangiye iteka ryose. Marayika aravuga ati, ‘Kurimbuka kuje nk’ikirura gikomeye cyane.’ Ninginze marayika ngo agirire impuhwe kandi akize abakundaga iyi si, kandi bari bariziritse ku byabo, kandi batari bashaka kubirekura ngo babitange ho igitambo kugira ngo bihutishe intumwa mu rugendo rwazo zo kugaburira intama zishonje, zari zigiye gupfa zibuze ibyokurya by’umwuka.</w:t>
      </w:r>
    </w:p>
    <w:p>
      <w:pPr>
        <w:pStyle w:val="ArticleScripture"/>
        <w:jc w:val="left"/>
      </w:pPr>
      <w:r>
        <w:rPr>
          <w:rFonts w:ascii="Times New Roman" w:hAnsi="Times New Roman" w:eastAsia="Times New Roman" w:cs="Times New Roman"/>
        </w:rPr>
        <w:t>“Ubwo nitegerezaga imitima y’abakene ipfa ibuze ukuri kw’iki gihe, kandi bamwe mu bihamirizaga ko bemera ukuri bakabareka bagapfa, babuze gutanga uburyo bukenewe bwo gukomeza umurimo w’Imana, ibyo nabonaga byari bibabaza cyane, maze ninginga marayika ngo ambikureho. Nabonye ko igihe umurimo w’Imana wasabaga bimwe mu byabo, nk’uwo musore waje kuri Yesu, [Matayo 19:16–22.] bagendaga bafite agahinda; kandi ko bidatinze icyorezo kirenze urugero kizahita kibanyuzaho kigatwara ibyo batunze byose, maze icyo gihe bizaba byararenze kuba batanga ibya hano ku isi ho igitambo, maze bakibikira ubutunzi mu ijuru.</w:t>
      </w:r>
    </w:p>
    <w:p>
      <w:pPr>
        <w:pStyle w:val="ArticleScripture"/>
        <w:jc w:val="left"/>
      </w:pPr>
      <w:r>
        <w:rPr>
          <w:rFonts w:ascii="Times New Roman" w:hAnsi="Times New Roman" w:eastAsia="Times New Roman" w:cs="Times New Roman"/>
        </w:rPr>
        <w:t>Hanyuma mbona Umucunguzi w’icyubahiro, mwiza kandi ukundwa, yuko yavuye mu bwami bw’icyubahiro akaza kuri iyi si y’umwijima n’ubwigunge, kugira ngo atange ubugingo bwe bw’igiciro kandi apfe, umukiranutsi apfira abakiranirwa. Yihanganiye ugushinyagurirwa kw’agahato no gukubitwa ibiboko, yambara ikamba ry’amahwa riboshywe, kandi abira ibitonyanga binini by’amaraso mu ngobyi; mu gihe umutwaro w’ibyaha by’abari mu isi bose wari umuremereye. Marayika arambaza ati: “Kubera iki?” Yoo, nabonye kandi menya yuko byari ku bwacu; ku bw’ibyaha byacu ni byo byatumye ababara ibyo byose, kugira ngo ku bw’amaraso ye y’igiciro aducungure atugarure ku Mana.</w:t>
      </w:r>
    </w:p>
    <w:p>
      <w:pPr>
        <w:pStyle w:val="ArticleScripture"/>
        <w:jc w:val="left"/>
      </w:pPr>
      <w:r>
        <w:rPr>
          <w:rFonts w:ascii="Times New Roman" w:hAnsi="Times New Roman" w:eastAsia="Times New Roman" w:cs="Times New Roman"/>
        </w:rPr>
        <w:t>“Hanyuma nongeye kwerekwa abatemeye kwitandukanya n’iby’iyi si kugira ngo bakize imitima igiye kurimbuka, bayigezaho ukuri, mu gihe Yesu ahagaze imbere ya Data, ababuranira ku bw’amaraso ye, imibabaro ye n’urupfu rwe; kandi mu gihe intumwa z’Imana zari zitegereje, ziteguye kubashyira ukuri gukiza kugira ngo bashobore gushyirwaho ikimenyetso n’ikimenyetso cy’Imana ihoraho. Kuri bamwe bavugaga ko bemera ukuri kw’iki gihe, byari bikomeye cyane no gukora akantu gato nk’ako guha intumwa amafaranga y’Imana ubwayo, ayo yari yarabagurije ngo bayabere ibisonga.</w:t>
      </w:r>
    </w:p>
    <w:p>
      <w:pPr>
        <w:pStyle w:val="ArticleScripture"/>
        <w:jc w:val="left"/>
      </w:pPr>
      <w:r>
        <w:rPr>
          <w:rFonts w:ascii="Times New Roman" w:hAnsi="Times New Roman" w:eastAsia="Times New Roman" w:cs="Times New Roman"/>
        </w:rPr>
        <w:t>“Hanyuma Yesu wababajwe, igitambo cye n’urukundo rwe byimbitse cyane, ku buryo yatanze ubugingo bwe ku bwabo, yongeye kugaragarizwa imbere yanjye; hanyuma nerekwa imibereho y’abiyitaga abayoboke be, bafite iby’iyi si, kandi bakabonaga ko gufasha umurimo w’agakiza ari ikintu gikomeye cyane. Marayika aravuga ati: ‘Bene abo bashobora kwinjira mu ijuru?’ Undi marayika arasubiza ati: ‘Oya, ntibishoboka rwose, oya, oya. Abadafite inyota y’umurimo w’Imana ku isi, ntibazigera baririmba indirimbo y’urukundo rw’ubucunguzi hejuru.’”</w:t>
      </w:r>
    </w:p>
    <w:p>
      <w:pPr>
        <w:pStyle w:val="ArticleScripture"/>
        <w:jc w:val="left"/>
      </w:pPr>
      <w:r>
        <w:rPr>
          <w:rFonts w:ascii="Times New Roman" w:hAnsi="Times New Roman" w:eastAsia="Times New Roman" w:cs="Times New Roman"/>
        </w:rPr>
        <w:t>“Mbona ko umurimo wihuse Imana yakoraga mu isi wari ugiye kurangizwa vuba mu gukiranuka, kandi ko intumwa zihuta zigomba kwihutisha urugendo rwazo kugira ngo zishake umukumbi was</w:t>
      </w:r>
      <w:r>
        <w:rPr>
          <w:rFonts w:ascii="Microsoft YaHei" w:hAnsi="Microsoft YaHei" w:eastAsia="Microsoft YaHei" w:cs="Microsoft YaHei"/>
        </w:rPr>
        <w:t>散</w:t>
      </w:r>
      <w:r>
        <w:rPr>
          <w:rFonts w:ascii="Times New Roman" w:hAnsi="Times New Roman" w:eastAsia="Times New Roman" w:cs="Times New Roman"/>
        </w:rPr>
        <w:t>zanywe. Marayika aravuga ati: ‘Mbese bose ni intumwa? Oya, oya, intumwa z’Imana zifite ubutumwa.’”</w:t>
      </w:r>
    </w:p>
    <w:p>
      <w:pPr>
        <w:pStyle w:val="ArticleScripture"/>
        <w:jc w:val="left"/>
      </w:pPr>
      <w:r>
        <w:rPr>
          <w:rFonts w:ascii="Times New Roman" w:hAnsi="Times New Roman" w:eastAsia="Times New Roman" w:cs="Times New Roman"/>
        </w:rPr>
        <w:t>“Nabonye ko umurimo w’Imana wabujijwe gutera imbere kandi ugasuzugurwa n’abagenzi bamwe bagendaga badafite ubutumwa buva ku Mana. Bene abo bazabazwa n’Imana idolari ryose bakoresheje mu ngendo aho bitari inshingano zabo kujya; kuko ayo mafaranga yashoboraga guteza imbere umurimo w’Imana, kandi kubera kubura ayo mafaranga, imitima yaricishijwe inzara irapfa ibuze ibyokurya by’umwuka, byari gushobora guhabwa n’intumwa z’Imana zahamagawe kandi zatoranijwe iyo ziza kuba zarabonye ubushobozi.”</w:t>
      </w:r>
    </w:p>
    <w:p>
      <w:pPr>
        <w:pStyle w:val="ArticleScripture"/>
        <w:jc w:val="left"/>
      </w:pPr>
      <w:r>
        <w:rPr>
          <w:rFonts w:ascii="Times New Roman" w:hAnsi="Times New Roman" w:eastAsia="Times New Roman" w:cs="Times New Roman"/>
        </w:rPr>
        <w:t>“Igikanguriro gikomeye cyaratangiye, kandi kizakomeza, kandi abazahungabanywa bakavanwamo bose ni abatashaka gufata icyemezo no guhagarara badacogora ku bw’ukuri, no kwitanga ku bw’Imana n’umurimo wayo. Marayika aravuga ati, ‘Mbese mutekereza yuko hari uzahatirwa kwitanga? Oya, oya. Bigomba kuba ituro ry’ubushake. Bizasaba byose kugira ngo bagure umurima.’—Nataka nsaba Imana ngo ibabarire abantu bayo, bamwe muri bo bari bacitse intege kandi bari hafi gupfa.”</w:t>
      </w:r>
    </w:p>
    <w:p>
      <w:pPr>
        <w:pStyle w:val="ArticleScripture"/>
        <w:jc w:val="left"/>
      </w:pPr>
      <w:r>
        <w:rPr>
          <w:rFonts w:ascii="Times New Roman" w:hAnsi="Times New Roman" w:eastAsia="Times New Roman" w:cs="Times New Roman"/>
        </w:rPr>
        <w:t>“Nabonye yuko abafite imbaraga zo gukora bakoresheje amaboko yabo, no gufasha gukomeza umurimo, babiryozwaga nk’uko abandi babiryozwaga ibyabo.”</w:t>
      </w:r>
    </w:p>
    <w:p>
      <w:pPr>
        <w:pStyle w:val="ArticleScripture"/>
        <w:jc w:val="left"/>
      </w:pPr>
      <w:r>
        <w:rPr>
          <w:rFonts w:ascii="Times New Roman" w:hAnsi="Times New Roman" w:eastAsia="Times New Roman" w:cs="Times New Roman"/>
        </w:rPr>
        <w:t>“Hanyuma mbona ko imanza z’Imana Ishoborabyose zari zigiye kuza vuba. Ninginga marayika ngo avugishe abantu mu rurimi rwe. Aravuga ati: ‘Inkuba zose n’imirabyo yose byo ku Musozi wa Sinayi ntibyanyeganyeza abatazanyeganyezwa n’ukuri gusobanutse kw’Ijambo ry’Imana; kandi n’ubutumwa bwa marayika ntibwabakanguye.’” Review and Herald, 1 Mata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Yoweli n’Itorero ry’Abadivantisiti b’Umunsi wa Karindwi ry’i Lawodikiya - Nimero Cumi n’Imwe</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