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ry’Abadivantisiti b’Umunsi wa Karindwi ry’i Lawodikiya — Nimero Makumyabiri n’Umunani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Umubare wa Makumyabiri n'Umunani</w:t>
      </w:r>
    </w:p>
    <w:p>
      <w:pPr>
        <w:pStyle w:val="ArticleBody"/>
        <w:jc w:val="left"/>
      </w:pPr>
      <w:r>
        <w:rPr>
          <w:rFonts w:ascii="Times New Roman" w:hAnsi="Times New Roman" w:eastAsia="Times New Roman" w:cs="Times New Roman"/>
        </w:rPr>
        <w:t>Turimo kumenya isohozwa cumi na zibiri rya Kimesiya riri mu gitabo cya Matayo, kandi tukarijyanisha n’ibimenyetso by’inzira by’abihumbi ijana na mirongo ine na bane. Twamaze kumenya ivuka rya Kristo nk’ikimenyetso cy’inzira cy’igihe cy’imperuka, gitangiza buri rugendo rw’ivugurura. Ivuka rya Kristo rihura na 1989, ari cyo gihe cy’imperuka ku bihumbi ijana na mirongo ine na bane. Icyo kimenyetso cy’inzira gihora gikurikirwa n’ikindi kimenyetso cy’inzira aho ubutumwa bushyirwa mu ruhame, kugira ngo nyuma yaho rubanda babone kubibazwa.</w:t>
      </w:r>
    </w:p>
    <w:p>
      <w:pPr>
        <w:pStyle w:val="ArticleBody"/>
        <w:jc w:val="left"/>
      </w:pPr>
      <w:r>
        <w:rPr>
          <w:rFonts w:ascii="Times New Roman" w:hAnsi="Times New Roman" w:eastAsia="Times New Roman" w:cs="Times New Roman"/>
        </w:rPr>
        <w:t>Isohozwa rya kabiri rya Mesiya ni inyigisho ya Kristo yo mu migani, isobanura uburyo bukoreshwa mu kugeza ubutumwa ku bantu, ubutumwa bushyirwa mu buryo bwemewe nyuma y’igihe cy’imperuka, ubwo kwiyongera k’ubumenyi kuvamo ubutumwa bugenewe icyo gisekuru cyihariye. Ku ba Millerite byabaye mu 1831, naho ku rugendo rw’ab’umuryango w’ibihumbi ijana na mirongo ine na bine biba mu 1996. Nyuma y’uko ubutumwa bushyizwe ahagaragara mu ruhame, buhabwa imbaraga n’isohozwa ry’ubuhanuzi riranga itangira ry’ikorwa ry’igeragezwa. Iryo habwa-imbaraga ryabaye ku wa 11 Kanama 1840 ku ba Millerite, naho ku bihumbi ijana na mirongo ine na bine riba kuri 9/11.</w:t>
      </w:r>
    </w:p>
    <w:p>
      <w:pPr>
        <w:pStyle w:val="ArticleHeading"/>
        <w:jc w:val="left"/>
      </w:pPr>
      <w:r>
        <w:rPr>
          <w:rFonts w:ascii="Arial" w:hAnsi="Arial" w:eastAsia="Arial" w:cs="Arial"/>
        </w:rPr>
        <w:t>Ikimenyetso cya gatatu cya Mesiya ni Intumwa zo ku wa 9/11</w:t>
      </w:r>
    </w:p>
    <w:p>
      <w:pPr>
        <w:pStyle w:val="ArticleScripture"/>
        <w:jc w:val="left"/>
      </w:pPr>
      <w:r>
        <w:rPr>
          <w:rFonts w:ascii="Times New Roman" w:hAnsi="Times New Roman" w:eastAsia="Times New Roman" w:cs="Times New Roman"/>
        </w:rPr>
        <w:t>Nuko aza gutura mu mudugudu witwaga Nazareti, kugira ngo ibyavuzwe n’abahanuzi bisohore ngo, Azitwa Umunyanazareti. Matayo 2:23.</w:t>
      </w:r>
    </w:p>
    <w:p>
      <w:pPr>
        <w:pStyle w:val="ArticleHeading"/>
        <w:jc w:val="left"/>
      </w:pPr>
      <w:r>
        <w:rPr>
          <w:rFonts w:ascii="Arial" w:hAnsi="Arial" w:eastAsia="Arial" w:cs="Arial"/>
        </w:rPr>
        <w:t>Ubuhanuzi</w:t>
      </w:r>
    </w:p>
    <w:p>
      <w:pPr>
        <w:pStyle w:val="ArticleScripture"/>
        <w:jc w:val="left"/>
      </w:pPr>
      <w:r>
        <w:rPr>
          <w:rFonts w:ascii="Times New Roman" w:hAnsi="Times New Roman" w:eastAsia="Times New Roman" w:cs="Times New Roman"/>
        </w:rPr>
        <w:t>Kandi hazamera ishami mu gishyitsi cya Yesayi, kandi ishami rizamera mu mizi ye. Yesaya 11:1, Abacamanza 13.</w:t>
      </w:r>
    </w:p>
    <w:p>
      <w:pPr>
        <w:pStyle w:val="ArticleBody"/>
        <w:jc w:val="left"/>
      </w:pPr>
      <w:r>
        <w:rPr>
          <w:rFonts w:ascii="Times New Roman" w:hAnsi="Times New Roman" w:eastAsia="Times New Roman" w:cs="Times New Roman"/>
        </w:rPr>
        <w:t>Umuzi w’ijambo ry’Igiheburayo risobanurwa ngo “Ishami” ni Netzer, ari na ryo muzi wa Nazareti. Ishami riva mu kajagari k’amacumbi y’akajagari ka Nazareti.</w:t>
      </w:r>
    </w:p>
    <w:p>
      <w:pPr>
        <w:pStyle w:val="ArticleScripture"/>
        <w:jc w:val="left"/>
      </w:pPr>
      <w:r>
        <w:rPr>
          <w:rFonts w:ascii="Times New Roman" w:hAnsi="Times New Roman" w:eastAsia="Times New Roman" w:cs="Times New Roman"/>
        </w:rPr>
        <w:t>“Umwami azahamagara abasore bavuye mu mibereho yoroheje kugira ngo bamukorere, nk’uko yabigenje igihe yari atuye ubwe kuri iyi si. Yanyuze iruhande rw’abarabi bize cyane, ahitamo abarobyi boroheje batize ngo babe abigishwa be ba mbere. Afite abakozi azahamagara abakure mu bukene no mu kutamenyekana. Bahugijwe n’inshingano zisanzwe z’ubuzima, kandi bambaye imyambaro y’igik</w:t>
      </w:r>
      <w:r>
        <w:rPr>
          <w:rFonts w:ascii="Microsoft YaHei" w:hAnsi="Microsoft YaHei" w:eastAsia="Microsoft YaHei" w:cs="Microsoft YaHei"/>
        </w:rPr>
        <w:t>粗</w:t>
      </w:r>
      <w:r>
        <w:rPr>
          <w:rFonts w:ascii="Times New Roman" w:hAnsi="Times New Roman" w:eastAsia="Times New Roman" w:cs="Times New Roman"/>
        </w:rPr>
        <w:t>, abantu babafata nk’abafite agaciro gato. Ariko bazahinduka imitako y’agaciro kenshi, irabagirane cyane kubw’Umwami. ‘Bazaba abanjye, ni ko Uwiteka Nyiringabo avuga, kuri uwo munsi nzakoranya imitako yanjye y’agaciro.’” Review and Herald, 5 Gicurasi 1903.</w:t>
      </w:r>
    </w:p>
    <w:p>
      <w:pPr>
        <w:pStyle w:val="ArticleBody"/>
        <w:jc w:val="left"/>
      </w:pPr>
      <w:r>
        <w:rPr>
          <w:rFonts w:ascii="Times New Roman" w:hAnsi="Times New Roman" w:eastAsia="Times New Roman" w:cs="Times New Roman"/>
        </w:rPr>
        <w:t>Ubutware bwa Mwuka Wera, ubutware bwa Mushiki wa White, n’iyemezwa ryahumetswe rya Jones na Waggoner byaranze kwangwa mu 1888, nk’uko Kora yari yaragize ku butware bwa Mose.</w:t>
      </w:r>
    </w:p>
    <w:p>
      <w:pPr>
        <w:pStyle w:val="ArticleScripture"/>
        <w:jc w:val="left"/>
      </w:pPr>
      <w:r>
        <w:rPr>
          <w:rFonts w:ascii="Times New Roman" w:hAnsi="Times New Roman" w:eastAsia="Times New Roman" w:cs="Times New Roman"/>
        </w:rPr>
        <w:t>“Nuko ubutumwa bw’umumarayika wa gatatu buzatangazwa. Igihe kizagera cyo gutangwa kwabwo gifite imbaraga zisumba izindi, Uwiteka azakoresha ibikoresho bicisha bugufi, ayobore ibitekerezo by’abiyeguriye umurimo We. Abakozi bazashobozwa kurushaho n’isigwa rya Mwuka We aho gushingira ku myitozo y’ibigo by’ubuvanganzo. Abantu b’ukwizera n’ab’amasengesho bazahatirwa gusohoka bafite ishyaka ryera, batangaza amagambo Imana ibaha. Ibyaha bya Babuloni bizashyirwa ahagaragara. Ingaruka ziteye ubwoba zo guhatira abantu kwizihiza amabwiriza y’itorero hakoreshejwe ububasha bwa leta, kwinjira kwa mizimu, iterambere ry’ubutegetsi bwa papa rigenda buhoro mu ibanga ariko ryihuta—ibyo byose bizakurwaho igipfukisho. Kubera iyo miburo ikomeye, abantu bazakangurwa. Ibihumbi n’ibihumbi bazatega amatwi, kandi batari barigeze bumva amagambo nk’ayo. Batunguwe, bumva ubuhamya buvuga ko Babuloni ari itorero ryaguye kubera amakosa n’ibyaha byaryo, no kubera kwanga ukuri kohererejwe guturuka mu ijuru. Uko abantu bajya ku bigisha babo ba kera bababaza bashishikaye bati, Mbese ibyo ni ukuri? abakozi b’itorero bavuga imigani y’ibinyoma, bahanura ibyoroshya amatwi, kugira ngo bahoshe ubwoba bwabo kandi batuze umutimanama wakanguwe. Ariko kuko benshi banga kunyurwa n’ubutegetsi bw’abantu bwonyine, bagasaba bati ‘Uku ni ko Uwiteka avuga’ mu buryo bweruye, ubukozi bw’itorero bwamamaye, nk’Abafarisayo ba kera, buzuzuye umujinya kubera ko ububasha bwabwo bushidikanywaho, buzamagana ubwo butumwa ko ari ubwa Satani, kandi bushishikarize imbaga zikunda icyaha gutuka no gutoteza ababutangaza.” Intambara Ikomeye, 606.</w:t>
      </w:r>
    </w:p>
    <w:p>
      <w:pPr>
        <w:pStyle w:val="ArticleBody"/>
        <w:jc w:val="left"/>
      </w:pPr>
      <w:r>
        <w:rPr>
          <w:rFonts w:ascii="Times New Roman" w:hAnsi="Times New Roman" w:eastAsia="Times New Roman" w:cs="Times New Roman"/>
        </w:rPr>
        <w:t>Iminwa itadidimanga yo mu kajagari ka Nazareti yageze mu “mpaka” yo muri Yesaya makumyabiri n’irindwi.</w:t>
      </w:r>
    </w:p>
    <w:p>
      <w:pPr>
        <w:pStyle w:val="ArticleScripture"/>
        <w:jc w:val="left"/>
      </w:pPr>
      <w:r>
        <w:rPr>
          <w:rFonts w:ascii="Times New Roman" w:hAnsi="Times New Roman" w:eastAsia="Times New Roman" w:cs="Times New Roman"/>
        </w:rPr>
        <w:t>Mu rugero, ubwo ikimera cyacyo gitoshye, uzagihangana na cyo mu rubanza; ahagarika umuyaga we ukaze ku munsi w’umuyaga w’iburasirazuba. Yesaya 27:8.</w:t>
      </w:r>
    </w:p>
    <w:p>
      <w:pPr>
        <w:pStyle w:val="ArticleBody"/>
        <w:jc w:val="left"/>
      </w:pPr>
      <w:r>
        <w:rPr>
          <w:rFonts w:ascii="Times New Roman" w:hAnsi="Times New Roman" w:eastAsia="Times New Roman" w:cs="Times New Roman"/>
        </w:rPr>
        <w:t>“Umuyaga w’iburasirazuba” wa Isilamu, ugereranywa n’“amakuba ya gatatu,” kandi nanone n’“ukurakaza amahanga,” warekuwe maze uhita uhezwa kuri 9/11.</w:t>
      </w:r>
    </w:p>
    <w:p>
      <w:pPr>
        <w:pStyle w:val="ArticleScripture"/>
        <w:jc w:val="left"/>
      </w:pPr>
      <w:r>
        <w:rPr>
          <w:rFonts w:ascii="Times New Roman" w:hAnsi="Times New Roman" w:eastAsia="Times New Roman" w:cs="Times New Roman"/>
        </w:rPr>
        <w:t>“Muri icyo gihe, mu gihe umurimo w’agakiza uzaba ugeze ku musozo, amakuba azaba aza ku isi, kandi amahanga azarakara, nyamara azafatwa akumirwe kugira ngo atabangamira umurimo wa marayika wa gatatu. Muri icyo gihe ni ho ‘imvura y’itumba,’ ari yo kugarurirwa ubuyanja guturuka imbere y’Umwami, izaza, kugira ngo ihe imbaraga ijwi riranguruye rya marayika wa gatatu, kandi itegure abera guhagarara bashikamye mu gihe ibyago birindwi bya nyuma bizasukwa.” Early Writings, 85.</w:t>
      </w:r>
    </w:p>
    <w:p>
      <w:pPr>
        <w:pStyle w:val="ArticleBody"/>
        <w:jc w:val="left"/>
      </w:pPr>
      <w:r>
        <w:rPr>
          <w:rFonts w:ascii="Times New Roman" w:hAnsi="Times New Roman" w:eastAsia="Times New Roman" w:cs="Times New Roman"/>
        </w:rPr>
        <w:t>Mose, Ellen White, A. T. Jones na E. J. Waggoner bahise bafata umwanya wabo kuri 9/11 nk’abarinzi bo muri Habakuki igice cya kabiri, bibaza icyo bazavuga mu gihe cya “mpaka” yo muri Yesaya, itangira igihe umuyaga w’iburasirazuba ugezeyo. Yesaya avuga ko iyo “mpaka” ari yo ikuraho ibyaha mu bwoko bw’Imana.</w:t>
      </w:r>
    </w:p>
    <w:p>
      <w:pPr>
        <w:pStyle w:val="ArticleScripture"/>
        <w:jc w:val="left"/>
      </w:pPr>
      <w:r>
        <w:rPr>
          <w:rFonts w:ascii="Times New Roman" w:hAnsi="Times New Roman" w:eastAsia="Times New Roman" w:cs="Times New Roman"/>
        </w:rPr>
        <w:t>Mu rugero, igihe izashibuka, uzayiburanira; ahagarika umuyaga wayo ukaze ku munsi w’umuyaga w’iburasirazuba. Ni cyo gituma ubugome bwa Yakobo buzahanagurwa; kandi iyi ni yo mbuto yose yo gukuraho icyaha cye: igihe azagira amabuye yose y’igicaniro nk’amabuye ya sharoke amenaguwe mo ibice, ibiti byeguriwe ibigirwamana n’amashusho ntibizongera guhagarara. Yesaya 27:8, 9.</w:t>
      </w:r>
    </w:p>
    <w:p>
      <w:pPr>
        <w:pStyle w:val="ArticleBody"/>
        <w:jc w:val="left"/>
      </w:pPr>
      <w:r>
        <w:rPr>
          <w:rFonts w:ascii="Times New Roman" w:hAnsi="Times New Roman" w:eastAsia="Times New Roman" w:cs="Times New Roman"/>
        </w:rPr>
        <w:t>“Impaka” yerekeye imvura y’itumba yo mu minsi y’imperuka gupimwa kuri 9/11, igihe Isilamu yarekurwaga hanyuma igakomwa mu nkokora, ni bwo gukiranirwa kwa Yakobo gukurwaho, bityo Yakobo agahinduka Isirayeli. Ihinduka ryo muri Bibiliya rya Yakobo, umuntu uhagarariye isezerano, akagirwa Isirayeli, rigaragaza umwaka wa 1856, igihe umutwe w’Abamillerite b’i Filadelifiya wahindukaga umutwe w’Abamillerite b’i Lawodikiya, ari wo nyuma y’imyaka irindwi wari kuzahinduka itorero ry’Abadiventisiti b’Umunsi wa Karindwi b’i Lawodikiya. Iryo hinduka mu mateka y’Abamillerite rigaragaza ikimenyetso cy’inzira mu mateka y’ibihumbi ijana na mirongo ine na bine, igihe umutwe w’i Lawodikiya w’ibihumbi ijana na mirongo ine na bine uhindukira ukaba umutwe w’i Filadelifiya w’ibihumbi ijana na mirongo ine na bine. Iyo ngingo y’ihinduka ni yo gihe Yakobo, bisobanura umunyazi, ahindukira akitwa Isirayeli, bisobanura unesha.</w:t>
      </w:r>
    </w:p>
    <w:p>
      <w:pPr>
        <w:pStyle w:val="ArticleBody"/>
        <w:jc w:val="left"/>
      </w:pPr>
      <w:r>
        <w:rPr>
          <w:rFonts w:ascii="Times New Roman" w:hAnsi="Times New Roman" w:eastAsia="Times New Roman" w:cs="Times New Roman"/>
        </w:rPr>
        <w:t>“Impaka” zikuraho gukiranirwa kwa Yakobo, maze akahinduka Isirayeli, unesha. Abagereranywa na Isirayeli banesha kubw’amaraso y’Ijambo no kubw’ijambo ry’ubuhamya bwabo.</w:t>
      </w:r>
    </w:p>
    <w:p>
      <w:pPr>
        <w:pStyle w:val="ArticleScripture"/>
        <w:jc w:val="left"/>
      </w:pPr>
      <w:r>
        <w:rPr>
          <w:rFonts w:ascii="Times New Roman" w:hAnsi="Times New Roman" w:eastAsia="Times New Roman" w:cs="Times New Roman"/>
        </w:rPr>
        <w:t>Kandi baramunesha ku bw’amaraso y’Umwana w’Intama no ku bw’ijambo ry’ubuhamya bwabo; kandi ntibakunze ubugingo bwabo kugeza ku rupfu. Ibyahishuwe 12:11.</w:t>
      </w:r>
    </w:p>
    <w:p>
      <w:pPr>
        <w:pStyle w:val="ArticleBody"/>
        <w:jc w:val="left"/>
      </w:pPr>
      <w:r>
        <w:rPr>
          <w:rFonts w:ascii="Times New Roman" w:hAnsi="Times New Roman" w:eastAsia="Times New Roman" w:cs="Times New Roman"/>
        </w:rPr>
        <w:t>“Ijambo ry’ubuhamya bwabo” ni ubutumwa umurinzi wa Habakuki yasabye gusobanukirwa. Rihagarariye kwezwa kwabo n’amaraso y’Umwana w’Intama, ari byo gutsindishirizwa kwabo.</w:t>
      </w:r>
    </w:p>
    <w:p>
      <w:pPr>
        <w:pStyle w:val="ArticleScripture"/>
        <w:jc w:val="left"/>
      </w:pPr>
      <w:r>
        <w:rPr>
          <w:rFonts w:ascii="Times New Roman" w:hAnsi="Times New Roman" w:eastAsia="Times New Roman" w:cs="Times New Roman"/>
        </w:rPr>
        <w:t>Nzahagarara ku munara wanjye wo kurinda, niyerekeze ku gihome, kandi nzategereza ndebe icyo azambwira, n’icyo nzasubiza igihe nzacyahwa. Habakuki 2:1.</w:t>
      </w:r>
    </w:p>
    <w:p>
      <w:pPr>
        <w:pStyle w:val="ArticleBody"/>
        <w:jc w:val="left"/>
      </w:pPr>
      <w:r>
        <w:rPr>
          <w:rFonts w:ascii="Times New Roman" w:hAnsi="Times New Roman" w:eastAsia="Times New Roman" w:cs="Times New Roman"/>
        </w:rPr>
        <w:t>Ijambo “gucyaha” risobanura “kujya impaka na,” kandi rigereranya “impaka” za Yesaya zikuraho ibyaha bya Yakobo. Umunara w’umurinzi muri Habakuki yifuza kumenya icyo ubuhamya bwe bugomba kuba cyo, maze akamenyeshwa ko ibisate bya Habakuki ari bwo butumwa bwari gutuma abashaka gusoma bashobora kunyura mu Byanditswe no kubona ubutumwa bwo gutsindishirizwa kubwo kwizera. Habakuki 2 hagaragaza mu buryo bugaragara umurinzi, ku iherezo ry’imirongo ine ya mbere, ko ari mu itsinda ry’abatsindishirizwa kubwo kwizera.</w:t>
      </w:r>
    </w:p>
    <w:p>
      <w:pPr>
        <w:pStyle w:val="ArticleScripture"/>
        <w:jc w:val="left"/>
      </w:pPr>
      <w:r>
        <w:rPr>
          <w:rFonts w:ascii="Times New Roman" w:hAnsi="Times New Roman" w:eastAsia="Times New Roman" w:cs="Times New Roman"/>
        </w:rPr>
        <w:t>Dore, ubugingo bwe bwishyize hejuru ntibutunganye muri we; ariko umukiranutsi azabeshwaho no kwizera kwe. Habakuki 2:4.</w:t>
      </w:r>
    </w:p>
    <w:p>
      <w:pPr>
        <w:pStyle w:val="ArticleBody"/>
        <w:jc w:val="left"/>
      </w:pPr>
      <w:r>
        <w:rPr>
          <w:rFonts w:ascii="Times New Roman" w:hAnsi="Times New Roman" w:eastAsia="Times New Roman" w:cs="Times New Roman"/>
        </w:rPr>
        <w:t>Ubutumwa buri kuri izo nkingi ebyiri ni bwo buryo bwa kera bwa Yeremiya. Ariko igihe umurinzi wa Yeremiya yavugizaga impanda, itsinda ry’abagome, rifite imitima yishyira hejuru, ryanze kumva. Bari ba bandi bo muri uwo murongo wabanje, banze kugendera mu nzira za kera kugira ngo babone uburuhukiro no guhemburwa.</w:t>
      </w:r>
    </w:p>
    <w:p>
      <w:pPr>
        <w:pStyle w:val="ArticleScripture"/>
        <w:jc w:val="left"/>
      </w:pPr>
      <w:r>
        <w:rPr>
          <w:rFonts w:ascii="Times New Roman" w:hAnsi="Times New Roman" w:eastAsia="Times New Roman" w:cs="Times New Roman"/>
        </w:rPr>
        <w:t>Uwiteka avuze atya ati: Nimuhagarare mu nzira, murebe, kandi mubaze inzira za kera, aho inzira nziza iri; maze muyigendemo, namwe muzabona uburuhukiro bw’ubugingo bwanyu. Ariko baravuga bati: Ntituzayigendamo. Kandi nabashyiriyeho abarinzi, mvuga nti: Nimwumvire ijwi ry’impanda. Ariko baravuga bati: Ntituzaryumva. Yeremiya 6:16, 17.</w:t>
      </w:r>
    </w:p>
    <w:p>
      <w:pPr>
        <w:pStyle w:val="ArticleBody"/>
        <w:jc w:val="left"/>
      </w:pPr>
      <w:r>
        <w:rPr>
          <w:rFonts w:ascii="Times New Roman" w:hAnsi="Times New Roman" w:eastAsia="Times New Roman" w:cs="Times New Roman"/>
        </w:rPr>
        <w:t>Abarinzi bashyizwe ku bwoko bw’Imana kuri 9/11 bari Mose, Ellen White, Jones na Waggoner, bahagarariwe n’iminwa ya Mose yadandabiranyaga, ikaba yaragereranywaga n’ubwoba bwe bwo kuvuga mu rurimi rw’Abanyegiputa, ururimi atari amaze imyaka mirongo ine akoresha. Ugereranyije n’Abaheburayo bose n’imbaga yivanze yambukanye na Mose Inyanja Itukura, Mose ni we wari wa muntu wavuganaga ijwi rifite ishusho y’ahandi. Imvugo ye yari imvugo y’Umunazarayo. Na Petero na we yari azwiho iyo mivugire ye.</w:t>
      </w:r>
    </w:p>
    <w:p>
      <w:pPr>
        <w:pStyle w:val="ArticleScripture"/>
        <w:jc w:val="left"/>
      </w:pPr>
      <w:r>
        <w:rPr>
          <w:rFonts w:ascii="Times New Roman" w:hAnsi="Times New Roman" w:eastAsia="Times New Roman" w:cs="Times New Roman"/>
        </w:rPr>
        <w:t>Hashize akanya, abari bahagaze aho baza aho ari, babwira Petero bati: Ni ukuri nawe uri umwe muri bo; kuko imvugo yawe ikugaragaza. Matayo 26:73.</w:t>
      </w:r>
    </w:p>
    <w:p>
      <w:pPr>
        <w:pStyle w:val="ArticleBody"/>
        <w:jc w:val="left"/>
      </w:pPr>
      <w:r>
        <w:rPr>
          <w:rFonts w:ascii="Times New Roman" w:hAnsi="Times New Roman" w:eastAsia="Times New Roman" w:cs="Times New Roman"/>
        </w:rPr>
        <w:t>Mu mateka ya Petero, yabeshye incuro eshatu, kandi yamenyekaniye mu mpaka bitewe n’akagero ke, cyangwa ururimi rwe rwatsimbararaga. Itsinda rimwe riri muri izo mpaka ryabajije Imana riti: “Nzavuga iki muri izo mpaka?” “Babona” inzira za kera kandi “bumva” ijwi ry’impanda. Barabona kandi bakumva, maze amaherezo iyo “bagiye mu mpaka,” baranesha. Ubutumwa bwo kunesha mu minsi y’imperuka bugaragazwa nk’ubutumwa bw’Abanyalawodikiya. Mu buryo butandukanye n’itorero ry’Abanyalawodikiya, itorero ry’Abanyafiladelifiya nta gucirwaho iteka rifite.</w:t>
      </w:r>
    </w:p>
    <w:p>
      <w:pPr>
        <w:pStyle w:val="ArticleScripture"/>
        <w:jc w:val="left"/>
      </w:pPr>
      <w:r>
        <w:rPr>
          <w:rFonts w:ascii="Times New Roman" w:hAnsi="Times New Roman" w:eastAsia="Times New Roman" w:cs="Times New Roman"/>
        </w:rPr>
        <w:t>Unesha ni we nzamugira inkingi mu rusengero rw’Imana yanjye, kandi ntazongera kuruvamo ukundi; kandi nzamwandikaho izina ry’Imana yanjye, n’izina ry’umurwa w’Imana yanjye, ari wo Yerusalemu nshya, umanuka uva mu ijuru ku Mana yanjye; kandi nzamwandikaho izina ryanjye rishya. Ufite ugutwi niyumve ibyo Mwuka abwira amatorero. Ibyahishuwe 3:12, 13.</w:t>
      </w:r>
    </w:p>
    <w:p>
      <w:pPr>
        <w:pStyle w:val="ArticleBody"/>
        <w:jc w:val="left"/>
      </w:pPr>
      <w:r>
        <w:rPr>
          <w:rFonts w:ascii="Times New Roman" w:hAnsi="Times New Roman" w:eastAsia="Times New Roman" w:cs="Times New Roman"/>
        </w:rPr>
        <w:t>N’ubwo nta gucirwaho iteka bafite, isezerano ryahawe Filadelifiya rireba gusa “abanesha.” Itorero rya Filadelifiya rigereranywa ritandukanywa n’Itorero rya Lawodikiya, kandi rirangwa n’itsinda rigomba kunesha, n’itsinda ryamaze kunesha. Itorero rya Filadelifiya rigereranywa ritandukanywa n’Itorero rya Lawodikiya, kandi Itorero rya Lawodikiya ni bo bakobwa b’abapfapfa bo muri Matayo 25.</w:t>
      </w:r>
    </w:p>
    <w:p>
      <w:pPr>
        <w:pStyle w:val="ArticleScripture"/>
        <w:jc w:val="left"/>
      </w:pPr>
      <w:r>
        <w:rPr>
          <w:rFonts w:ascii="Times New Roman" w:hAnsi="Times New Roman" w:eastAsia="Times New Roman" w:cs="Times New Roman"/>
        </w:rPr>
        <w:t>“Imimerere y’Itorero igereranywa n’iy’abakobwa b’abapfu, na yo kandi ivugwaho ko ari imimerere y’i Lawodikiya.” Review and Herald, 19 Kanama 1890.</w:t>
      </w:r>
    </w:p>
    <w:p>
      <w:pPr>
        <w:pStyle w:val="ArticleBody"/>
        <w:jc w:val="left"/>
      </w:pPr>
      <w:r>
        <w:rPr>
          <w:rFonts w:ascii="Times New Roman" w:hAnsi="Times New Roman" w:eastAsia="Times New Roman" w:cs="Times New Roman"/>
        </w:rPr>
        <w:t>Ku wa 9/11, ubwo marayika yamanukaga igihe iminara y’Impanga yasenyukaga, Jones na Waggoner batangiye gutangaza ubutumwa bw’Abalawodikiya, kandi impaka z’imvura y’itumba rya nyuma ziratangira. Ubutumwa bw’impanda bwa Yeremiya ni impanda ya karindwi, ari yo marira ya gatatu, ari yo Isilamu nk’uko yamenyekanishijwe mu nzira za kera zigereranywa n’ukuri, UKURI kose, kugaragazwa ku mbonerahamwe za Habakuki zo mu 1843 no mu 1850. Ubutumwa bw’Abalawodikiya ni bwo byiringiro byonyine by’agakiza, kandi ijambo agakiza risobanura ugukira. Yaba Kristo yigereranya nk’uhagaze ku rugi rw’umutima w’Umulawodikiya akomanga, cyangwa asezeranya Umulawodikiya ko nibaramuka bagiranye amahoro na We, na We azabagirana na bo, ubutumwa bwo gukira ni bwo bwonyine buhabwa Umudiventisiti w’Umunsi wa Karindwi w’Umulawodikiya.</w:t>
      </w:r>
    </w:p>
    <w:p>
      <w:pPr>
        <w:pStyle w:val="ArticleHeading"/>
        <w:jc w:val="left"/>
      </w:pPr>
      <w:r>
        <w:rPr>
          <w:rFonts w:ascii="Arial" w:hAnsi="Arial" w:eastAsia="Arial" w:cs="Arial"/>
        </w:rPr>
        <w:t>Ikimenyetso cya kane cya Mesiya ni ubutumwa bw’Abalawodikiya bwo ku wa 9/11</w:t>
      </w:r>
    </w:p>
    <w:p>
      <w:pPr>
        <w:pStyle w:val="ArticleScripture"/>
        <w:jc w:val="left"/>
      </w:pPr>
      <w:r>
        <w:rPr>
          <w:rFonts w:ascii="Times New Roman" w:hAnsi="Times New Roman" w:eastAsia="Times New Roman" w:cs="Times New Roman"/>
        </w:rPr>
        <w:t>Kugira ngo hasohozwe ibyavuzwe na Yesaya umuhanuzi, ati: Ubwe yikoreye ubumuga bwacu, kandi yikorera indwara zacu. Matayo 8:17.</w:t>
      </w:r>
    </w:p>
    <w:p>
      <w:pPr>
        <w:pStyle w:val="ArticleHeading"/>
        <w:jc w:val="left"/>
      </w:pPr>
      <w:r>
        <w:rPr>
          <w:rFonts w:ascii="Arial" w:hAnsi="Arial" w:eastAsia="Arial" w:cs="Arial"/>
        </w:rPr>
        <w:t>Ubuhanuzi</w:t>
      </w:r>
    </w:p>
    <w:p>
      <w:pPr>
        <w:pStyle w:val="ArticleScripture"/>
        <w:jc w:val="left"/>
      </w:pPr>
      <w:r>
        <w:rPr>
          <w:rFonts w:ascii="Times New Roman" w:hAnsi="Times New Roman" w:eastAsia="Times New Roman" w:cs="Times New Roman"/>
        </w:rPr>
        <w:t>Ni ukuri rwose, ni we waremerewe intimba zacu, kandi ni we watwaye imibabaro yacu; nyamara twe twamwise uwakubiswe, wakubiswe n’Imana, kandi ubabazwa. Yesaya 53:4.</w:t>
      </w:r>
    </w:p>
    <w:p>
      <w:pPr>
        <w:pStyle w:val="ArticleScripture"/>
        <w:jc w:val="left"/>
      </w:pPr>
      <w:r>
        <w:rPr>
          <w:rFonts w:ascii="Times New Roman" w:hAnsi="Times New Roman" w:eastAsia="Times New Roman" w:cs="Times New Roman"/>
        </w:rPr>
        <w:t>Kandi umarayika w’itorero ry’Abalawodikiya wandike uti: Ibyo ni byo uvuga Amen, Umuhamya wizerwa kandi w’ukuri, Intangiriro y’irema ry’Imana; nzi imirimo yawe, yuko utakonje kandi ko udashyushye: icyampa ukaba wari ukonje cyangwa ushyushye. Nuko rero kuko uri akazuyazi, ukaba utakonje kandi udashyushye, ngiye kukuruka mu kanwa kanjye.</w:t>
      </w:r>
    </w:p>
    <w:p>
      <w:pPr>
        <w:pStyle w:val="ArticleScripture"/>
        <w:jc w:val="left"/>
      </w:pPr>
      <w:r>
        <w:rPr>
          <w:rFonts w:ascii="Times New Roman" w:hAnsi="Times New Roman" w:eastAsia="Times New Roman" w:cs="Times New Roman"/>
        </w:rPr>
        <w:t>Kubera ko uvuga uti: Ndi umutunzi, kandi nungutse byinshi, kandi nta cyo nkeneye; nyamara ntuzi yuko uri uwo kubabarirwa, kandi w’imbabazi nke, kandi umukene, kandi impumyi, kandi wambaye ubusa:</w:t>
      </w:r>
    </w:p>
    <w:p>
      <w:pPr>
        <w:pStyle w:val="ArticleScripture"/>
        <w:jc w:val="left"/>
      </w:pPr>
      <w:r>
        <w:rPr>
          <w:rFonts w:ascii="Times New Roman" w:hAnsi="Times New Roman" w:eastAsia="Times New Roman" w:cs="Times New Roman"/>
        </w:rPr>
        <w:t>Ndakugira inama yo kugura kuri jye izahabu yacishijwe mu muriro, kugira ngo ube umukire; n’imyambaro yera, kugira ngo uyambare, kandi isoni z’ubwambure bwawe ntizigaragare; kandi usige amaso yawe umuti wo ku maso, kugira ngo ubone.</w:t>
      </w:r>
    </w:p>
    <w:p>
      <w:pPr>
        <w:pStyle w:val="ArticleScripture"/>
        <w:jc w:val="left"/>
      </w:pPr>
      <w:r>
        <w:rPr>
          <w:rFonts w:ascii="Times New Roman" w:hAnsi="Times New Roman" w:eastAsia="Times New Roman" w:cs="Times New Roman"/>
        </w:rPr>
        <w:t>Abo nkunda, ndabacyaha kandi nkabahana; nuko rero mugire umwete, mwihane. Dore mpagaze ku rugi, ndakomanga; nihagira uwumva ijwi ryanjye agakingura urugi, nzinjira iwe, dusangire, na we asangire nanjye. Unesha nzamuha kwicarana nanjye ku ntebe yanjye y’ubwami, nk’uko nanjye nanesheje, nkicarana na Data ku ntebe ye y’ubwami. Ufite ugutwi niyumve icyo Umwuka abwira amatorero. Ibyahishuwe 3:14–22.</w:t>
      </w:r>
    </w:p>
    <w:p>
      <w:pPr>
        <w:pStyle w:val="ArticleBody"/>
        <w:jc w:val="left"/>
      </w:pPr>
      <w:r>
        <w:rPr>
          <w:rFonts w:ascii="Times New Roman" w:hAnsi="Times New Roman" w:eastAsia="Times New Roman" w:cs="Times New Roman"/>
        </w:rPr>
        <w:t>Inama yo kugura izahabu n’imyambaro yera no gusīga amaso ni wo muti wavuzwe ku mimerere irangirira mu rupfu rw’iteka ryose, si urupfu gusa. Ibibazo ibyo ari byo byose izahabu, imyambaro no gusīga byakemura, bihuzwa bitagoranye na Kristo utwara ubumuga bwacu. Yohana yari afungiwe i Patimo ahōrwa Ijambo ry’Imana no guhamya kwa Yesu, ari wo Mwuka w’Ubuhanuzi. Mwuka w’Ubuhanuzi ni wo muti wa Lawodikiya, kandi imbaraga zikiza za Mwuka w’Ubuhanuzi zashushanyijwe na Kristo utwara ubumuga bwacu kandi akikorera intimba zacu.</w:t>
      </w:r>
    </w:p>
    <w:p>
      <w:pPr>
        <w:pStyle w:val="ArticleBody"/>
        <w:jc w:val="left"/>
      </w:pPr>
      <w:r>
        <w:rPr>
          <w:rFonts w:ascii="Times New Roman" w:hAnsi="Times New Roman" w:eastAsia="Times New Roman" w:cs="Times New Roman"/>
        </w:rPr>
        <w:t>Inzira yonyine Kristo ashobora gufata ubugingo bwacu bufite intege nke ni uko dufungura urugi rw’umutima wacu maze tukemerera ihuriro ry’Ubumana bwe n’ubumuntu bwacu. Afata intege nke zacu iyo yinjiye mu mibereho yacu abinyujije mu kubaho k’Umwuka Wera. Dufungura urwo rugi twuzuza umuti. Umuti ufungura umutima ni zahabu, imyambaro yera n’umuti wo gusiga ku maso. Uwo muti wo gusiga ku maso ni ukumurikirwa n’Ijambo ry’Imana, kandi ibyo bishoborwa gusa n’Umwuka Wera. Bibiliya ni itabaza ry’ibirenge byacu, kandi umucyo umurika inzira ni umucyo w’Ijwi ryo mu Gicuku.</w:t>
      </w:r>
    </w:p>
    <w:p>
      <w:pPr>
        <w:pStyle w:val="ArticleScripture"/>
        <w:jc w:val="left"/>
      </w:pPr>
      <w:r>
        <w:rPr>
          <w:rFonts w:ascii="Times New Roman" w:hAnsi="Times New Roman" w:eastAsia="Times New Roman" w:cs="Times New Roman"/>
        </w:rPr>
        <w:t>Ijambo ryawe ni itabaza ry’ibirenge byanjye, kandi ni umucyo umurikira inzira yanjye. Zaburi 119:105.</w:t>
      </w:r>
    </w:p>
    <w:p>
      <w:pPr>
        <w:pStyle w:val="ArticleBody"/>
        <w:jc w:val="left"/>
      </w:pPr>
      <w:r>
        <w:rPr>
          <w:rFonts w:ascii="Times New Roman" w:hAnsi="Times New Roman" w:eastAsia="Times New Roman" w:cs="Times New Roman"/>
        </w:rPr>
        <w:t>Iyo Umulawodikiya agiriwe inama yo gusiga amaso ye, agomba kubikoresha Ijambo ry’Imana, ari ryo tara; nyamara nk’uko byagaragajwe mu mugani w’abakobwa cumi b’isugi, itara nta cyo rimaze ridafite amavuta. Ab’I Lawodikiya bafite Bibiliya zabo, nubwo muri rusange atari Verisiyo ya King James, ariko ntibafite amavuta ya Mwuka Wera. Gusigwa kw’amaso y’Umulawodikiya gukorwa n’ubutumwa bukubiyemo kubaho kwa Mwuka Wera.</w:t>
      </w:r>
    </w:p>
    <w:p>
      <w:pPr>
        <w:pStyle w:val="ArticleBody"/>
        <w:jc w:val="left"/>
      </w:pPr>
      <w:r>
        <w:rPr>
          <w:rFonts w:ascii="Times New Roman" w:hAnsi="Times New Roman" w:eastAsia="Times New Roman" w:cs="Times New Roman"/>
        </w:rPr>
        <w:t>Zahabu Umulawodiseya agirwa inama yo kugura si ukwizera gusa, ahubwo ni ukwizera gukorera mu rukundo kandi kweza ubugingo. Nk’uko bimeze ku muti wo gusiga ku maso, na yo zahabu ifite ukwiyemerera kw’ibihimbano kwa Kiwolawodiseya. Umulawodiseya yiyemerera, nk’uko n’Abakristo bose babigenza, ko afite “ukwizera.” Ubwo bwoko bw’ukwizera ni ukwemera kwa kimuntu gusa, kandi ni igihimbano cy’ukwizera kugereranywa na zahabu, kuko uko kwizera kweza ubugingo. Ni ukwizera kweza, kandi abafite ukwizera nyakuri kwejejwe ni abera, kuko kwezwa bisobanura kugirwa abera. Abalawodiseya nta ko kwizera bafite, kuko iyo bakugira, Kristo ntiyari kuba ari hanze, ashaka kwinjira.</w:t>
      </w:r>
    </w:p>
    <w:p>
      <w:pPr>
        <w:pStyle w:val="ArticleScripture"/>
        <w:jc w:val="left"/>
      </w:pPr>
      <w:r>
        <w:rPr>
          <w:rFonts w:ascii="Times New Roman" w:hAnsi="Times New Roman" w:eastAsia="Times New Roman" w:cs="Times New Roman"/>
        </w:rPr>
        <w:t>“Nta nzira yo hagati igana muri Paradizo izasubizwaho. Ubutumwa umuntu yaherewe muri iyi minsi y’imperuka si ubwo kwivanga n’ibihimbano by’abantu. Ntidukwiriye kwishingikiriza ku mayeri ya ba rwiyemezamirimo b’amategeko bo mu isi. Tugomba kuba abantu bicisha bugufi basenga, tudakora nk’abahumishijwe n’ibikoresho bya Satani.</w:t>
      </w:r>
    </w:p>
    <w:p>
      <w:pPr>
        <w:pStyle w:val="ArticleScripture"/>
        <w:jc w:val="left"/>
      </w:pPr>
      <w:r>
        <w:rPr>
          <w:rFonts w:ascii="Times New Roman" w:hAnsi="Times New Roman" w:eastAsia="Times New Roman" w:cs="Times New Roman"/>
        </w:rPr>
        <w:t>“Benshi bafite ukwizera, ariko si ukwizera gukorera mu rukundo kandi kweza ubugingo. Ukwizera gukiza si ukwemera k’ukuri gusa. ‘Abadayimoni na bo baremera, bagatitira.’ Guhumekerwa n’Umwuka w’Imana guha abantu ukwizera kuba imbaraga zibasunikira imbere, zikarema imico, kandi zikazamura abantu ikabarenza ibikorwa by’imihango gusa. Amagambo, ibikorwa, n’umwuka bikwiriye guhamya ko turi abayoboke ba Kristo.</w:t>
      </w:r>
    </w:p>
    <w:p>
      <w:pPr>
        <w:pStyle w:val="ArticleScripture"/>
        <w:jc w:val="left"/>
      </w:pPr>
      <w:r>
        <w:rPr>
          <w:rFonts w:ascii="Times New Roman" w:hAnsi="Times New Roman" w:eastAsia="Times New Roman" w:cs="Times New Roman"/>
        </w:rPr>
        <w:t>“Umucyo n’umugisha biruta byose Imana yatanze ntibibera umuntu ubwishingizi bwo kudacumura no kutagwa mu buhakanyi muri iyi minsi y’imperuka. Abo Imana yashyize mu myanya yo hejuru y’icyizere bashobora kuva ku mucyo wo mu ijuru bakerekeza ku bwenge bwa kimuntu. Ubwo ni ho umucyo wabo uzahinduka umwijima, ubushobozi bahawe n’Imana bukababera umutego, imico yabo ikababera igisitaza imbere y’Imana. Imana ntiterwa urwenya. Gutandukana na Yo byagiye kandi bizahora bikurikirwa n’ingaruka zabyo zitabura. Gukora ibyaha bitanezeza Imana, keretse byihaniwe byimazeyo kandi bikarekwa burundu, aho gushaka kubyisobanurira no kubyiregura, bizayobora umunyabibi intambwe ku yindi mu bushukanyi kugeza ubwo ibyaha byinshi bizakorwa ntawe ubihanirwa. Abashaka bose kugira imico izatuma baba abafatanyabikorwa b’Imana kandi bakakira ishimwe ry’Imana, bagomba kwitandukanya n’abanzi b’Imana, bakagumya ukuri Kristo yahaye Yohana ngo aguhe isi.” Manuscript Releases, volume 18, 30–36.</w:t>
      </w:r>
    </w:p>
    <w:p>
      <w:pPr>
        <w:pStyle w:val="ArticleBody"/>
        <w:jc w:val="left"/>
      </w:pPr>
      <w:r>
        <w:rPr>
          <w:rFonts w:ascii="Times New Roman" w:hAnsi="Times New Roman" w:eastAsia="Times New Roman" w:cs="Times New Roman"/>
        </w:rPr>
        <w:t>“Imyambaro yera” ni gukiranuka kwa Kristo.</w:t>
      </w:r>
    </w:p>
    <w:p>
      <w:pPr>
        <w:pStyle w:val="ArticleScripture"/>
        <w:jc w:val="left"/>
      </w:pPr>
      <w:r>
        <w:rPr>
          <w:rFonts w:ascii="Times New Roman" w:hAnsi="Times New Roman" w:eastAsia="Times New Roman" w:cs="Times New Roman"/>
        </w:rPr>
        <w:t>Tunezerwe kandi twishime, kandi tumuheshe icyubahiro; kuko ubukwe bw’Umwana w’Intama busohoye, kandi umugeni we yiteguye. Kandi yemerewe kwambara imyenda y’ibitare byiza by’umweru, bisukuye kandi birabagirana; kuko iyo myenda y’ibitare byiza ari yo gukiranuka kw’abera. Nuko arambwira ati: Andika uti: Hahirwa abatumiriwe ibyokurya by’ubukwe bw’Umwana w’Intama. Kandi arambwira ati: Ayo ni yo magambo y’ukuri y’Imana. Ibyahishuwe 19:7–9.</w:t>
      </w:r>
    </w:p>
    <w:p>
      <w:pPr>
        <w:pStyle w:val="ArticleBody"/>
        <w:jc w:val="left"/>
      </w:pPr>
      <w:r>
        <w:rPr>
          <w:rFonts w:ascii="Times New Roman" w:hAnsi="Times New Roman" w:eastAsia="Times New Roman" w:cs="Times New Roman"/>
        </w:rPr>
        <w:t>Umugore yiteguye ubwe akoresha umuti ugizwe n’ibice bitatu watanzwe i Laodokeya, maze abigenza atyo yihindura umugeni w’i Filadelifiya. Iyo mirongo ivuga mu buryo butaziguye ku Bwadivantisiti, bugereranywa n’umugani w’inkumi icumi. Izo nkumi ni abategereje kujya mu bukwe bahamagawe kujyamo. Umugeni yiteguye ubwe, kuko byatangiwe uburenganzira muri Zekariya igice cya gatatu, ahavugwa Yosuwa n’umumarayika. Aho, umwambaro we wanduye wa Laodokeya wakuwemo maze usimbuzwa umwenda w’ubukwe w’umweru w’igitani cyiza. Uwo muti ufite umuhamya wa kabiri uboneka no mu izina rya Ellen Gould White. Ellen bisobanura umucyo urabagirana kandi umurika, kandi bihagararira umuti wo gusiga ku maso. Gould ni ijambo rya kera ry’Icyongereza risobanura izahabu, kandi risobanura izahabu. White ihagarariye gukiranuka, kandi iryo zina ntiyarihawe kugeza mu mwaka wa 1846, igihe yashyingirwaga na Yakobo. Ni bwo izina rye ryahindutse White. Guhinduka kw’izina no gushyingirwa byombi ni ibimenyetso by’umubano w’isezerano. Mbere yo gushyingirwa izina rye ryari Harmon, risobanura umusirikare w’amahoro, nk’uko yari ari icyo gihe. Ellen White ni ubutumwa bwa Laodokeya, kandi kumwanga ni ukwanga agakiza!</w:t>
      </w:r>
    </w:p>
    <w:p>
      <w:pPr>
        <w:pStyle w:val="ArticleBody"/>
        <w:jc w:val="left"/>
      </w:pPr>
      <w:r>
        <w:rPr>
          <w:rFonts w:ascii="Times New Roman" w:hAnsi="Times New Roman" w:eastAsia="Times New Roman" w:cs="Times New Roman"/>
        </w:rPr>
        <w:t>Mu nyandiko itaha tuzakomeza gusuzuma ubuhanuzi cumi na bubiri bwerekeye Mesiya buri mu gitabo cya Matayo.</w:t>
      </w:r>
    </w:p>
    <w:p>
      <w:pPr>
        <w:pStyle w:val="ArticleScripture"/>
        <w:jc w:val="left"/>
      </w:pPr>
      <w:r>
        <w:rPr>
          <w:rFonts w:ascii="Times New Roman" w:hAnsi="Times New Roman" w:eastAsia="Times New Roman" w:cs="Times New Roman"/>
        </w:rPr>
        <w:t>“Ibyahishuwe 3:14–18 havuzwe.”</w:t>
      </w:r>
    </w:p>
    <w:p>
      <w:pPr>
        <w:pStyle w:val="ArticleScripture"/>
        <w:jc w:val="left"/>
      </w:pPr>
      <w:r>
        <w:rPr>
          <w:rFonts w:ascii="Times New Roman" w:hAnsi="Times New Roman" w:eastAsia="Times New Roman" w:cs="Times New Roman"/>
        </w:rPr>
        <w:t>“Yoo, mbega uko gusobanura! Mbega ukuntu hari benshi bari muri iyo mimerere iteye ubwoba. Ndinginga mbikuye ku mutima buri mukozi w’ubutumwa kwiga ashishikaye igice cya gatatu cy’Ibyahishuwe, kuko ari cyo kigaragazwamo uko ibintu bimeze mu minsi ya nyuma. Mwige mwitonze buri murongo wo muri iki gice, kuko ari muri aya magambo Yesu abavugisha.”</w:t>
      </w:r>
    </w:p>
    <w:p>
      <w:pPr>
        <w:pStyle w:val="ArticleScripture"/>
        <w:jc w:val="left"/>
      </w:pPr>
      <w:r>
        <w:rPr>
          <w:rFonts w:ascii="Times New Roman" w:hAnsi="Times New Roman" w:eastAsia="Times New Roman" w:cs="Times New Roman"/>
        </w:rPr>
        <w:t>“Niba hariho abantu bigeze gushushanywa n’ubutumwa bw’i Lawodikiya, ni abantu bahawe umucyo mwinshi, ari wo guhishurirwa kw’Ibyanditswe, Abadivantisiti b’Umunsi wa Karindwi bakiriye.” Manuscript Releases, volume 18, 193.</w:t>
      </w:r>
    </w:p>
    <w:p>
      <w:pPr>
        <w:pStyle w:val="ArticleScripture"/>
        <w:jc w:val="left"/>
      </w:pPr>
      <w:r>
        <w:rPr>
          <w:rFonts w:ascii="Times New Roman" w:hAnsi="Times New Roman" w:eastAsia="Times New Roman" w:cs="Times New Roman"/>
        </w:rPr>
        <w:t>“Abantu b’Imana nyakuri bubahiriza amategeko bereka isi imico y’ubutungane butanduye, bahamisha n’imigendere yabo bwite y’ibikorwa ko amategeko y’Uwiteka atunganye, ahindura umutima. Bityo rero Umwami Yesu, Umwana w’Imana, kubwo kumvira kwe amategeko y’Imana, yayashyize hejuru kandi ayahesha icyubahiro. Imana rwose izaciraho iteka buri wese wo muri buri torero uvuga ko ari Umudivantisiti w’Umunsi wa Karindwi, ariko udakora umurimo wayo, ahubwo kubwo kwibona, kwikunda, no gukunda iby’isi, akagaragaza ko ukuri gukomoka mu ijuru kutagize ivugururwa mu mico ye.”</w:t>
      </w:r>
    </w:p>
    <w:p>
      <w:pPr>
        <w:pStyle w:val="ArticleScripture"/>
        <w:jc w:val="left"/>
      </w:pPr>
      <w:r>
        <w:rPr>
          <w:rFonts w:ascii="Times New Roman" w:hAnsi="Times New Roman" w:eastAsia="Times New Roman" w:cs="Times New Roman"/>
        </w:rPr>
        <w:t>“Ndakwinginze musome mwitonze Ibyahishuwe 3:15–18. Ijwi rya Yesu Kristo rirumvikana. ‘Abo nkunda bose ndabacyaha kandi nkabahana: nuko mugire ishyaka [ntimube abafite umutima ugabanije], kandi mwihane. Dore, njye [Umukiza wanyu] mpagaze ku rugi, ndakomanga: umuntu niyumva ijwi ryanjye, agakingura urugi, nzinjira iwe, dusangire, na we ansangire. Unesha nzamuha kwicarana nanjye ku ntebe yanjye y’ubwami, nk’uko nanjye nanesheje, nkicarana na Data ku ntebe Ye y’ubwami’ [Ibyahishuwe 3:19–21].”</w:t>
      </w:r>
    </w:p>
    <w:p>
      <w:pPr>
        <w:pStyle w:val="ArticleScripture"/>
        <w:jc w:val="left"/>
      </w:pPr>
      <w:r>
        <w:rPr>
          <w:rFonts w:ascii="Times New Roman" w:hAnsi="Times New Roman" w:eastAsia="Times New Roman" w:cs="Times New Roman"/>
        </w:rPr>
        <w:t>“Mbese amatorero azumvira ubutumwa bwa Lawodikiya? Mbese azihana, cyangwa se, nubwo ubutumwa bw’ukuri bukomeye cyane kurusha ubundi bwose—ubutumwa bw’umumarayika wa gatatu—burimo kwamamazwa ku isi, azakomeza mu cyaha? Ubu ni bwo butumwa bwa nyuma bw’imbabazi, umuburo wa nyuma uhabwa isi yaguye. Niba itorero ry’Imana ribaye akazuyazi, ntiriba rikiri mu buntu bw’Imana kurusha amatorero asobanurwa ko yaguye kandi yahindutse ubuturo bw’abadayimoni, n’indiri ya buri mwuka wanduye, n’akazu ka buri nyoni ihumanye kandi yangwa urunuka. Abagize amahirwe yo kumva no kwakira ukuri, kandi bakifatanya n’Itorero ry’Abadiventisti b’Umunsi wa Karindwi, biyita ubwoko bw’Imana bwitondera amategeko yayo, nyamara bakaba badafite imbaraga z’ubugingo no kwitanga ku Mana birenze iby’amatorero y’izina gusa, bazagerwaho n’ibyago by’Imana rwose nk’uko bizageraho amatorero arwanya amategeko y’Imana. Abanezezwa n’ukuri bonyine ni bo bazagize umuryango w’ubwami mu mazu yo mu ijuru Kristo yagiye gutegurira abamukunda kandi bakitondera amategeko ye.”</w:t>
      </w:r>
    </w:p>
    <w:p>
      <w:pPr>
        <w:pStyle w:val="ArticleScripture"/>
        <w:jc w:val="left"/>
      </w:pPr>
      <w:r>
        <w:rPr>
          <w:rFonts w:ascii="Times New Roman" w:hAnsi="Times New Roman" w:eastAsia="Times New Roman" w:cs="Times New Roman"/>
        </w:rPr>
        <w:t>“‘Uvuga ati, Ndamuzi, ariko ntakomeze amategeko Ye, uwo ni umunyabinyoma, kandi ukuri ntikuri muri we’ [1 Yohana 2:4]. Ibyo bikubiyemo abantu bose bavuga ko bazi Imana kandi ko bakomeza amategeko Yayo, nyamara ntibabigaragaze mu mirimo myiza. Bazahabwa ibihwanye n’ibikorwa byabo. ‘Umuntu wese uguma muri We ntakora icyaha: umuntu wese ukora icyaha ntiyamubonye kandi ntiyamumenye’ [1 Yohana 3:6]. Ibi bivugwa ku bagize itorero bose, harimo n’abagize amatorero y’Abadiventisiti b’Umunsi wa Karindwi. ‘Bana bato, ntihakagire ubayobya: ukora gukiranuka arakiranuka, nk’uko We akiranuka. Ukora icyaha akomoka kuri Satani; kuko Satani yakoze icyaha uhereye mbere na mbere. Icyatumye Umwana w’Imana ahishurwa ni ukugira ngo arimbure imirimo ya Satani. Umuntu wese wabyawe n’Imana ntakora icyaha; kuko urubuto Rwayo ruguma muri we: kandi ntashobora gukora icyaha, kuko yabyawe n’Imana. Muri ibi ni mo abana b’Imana n’abana ba Satani bagaragarira: umuntu wese udakora gukiranuka ntakomoka ku Mana, kandi n’udakunda mwene se’ [1 Yohana 3:7–10].”</w:t>
      </w:r>
    </w:p>
    <w:p>
      <w:pPr>
        <w:pStyle w:val="ArticleScripture"/>
        <w:jc w:val="left"/>
      </w:pPr>
      <w:r>
        <w:rPr>
          <w:rFonts w:ascii="Times New Roman" w:hAnsi="Times New Roman" w:eastAsia="Times New Roman" w:cs="Times New Roman"/>
        </w:rPr>
        <w:t>“Abavuga ko bitwa Abadivantisiti bubahiriza Isabato bose, nyamara bagakomeza kuba mu cyaha, ni abanyabinyoma imbere y’Imana. Imigenzereze yabo y’icyaha irwanya umurimo w’Imana. Barimo kuyoborera abandi mu cyaha. Ijambo riturutse ku Mana riza kuri buri wese mu bagize amatorero yacu riti: ‘Kandi mugorore inzira z’ibirenge byanyu, kugira ngo ikirema kitazateshuka, ahubwo gikire. Mukurikize amahoro n’abantu bose, n’ukwezwa, kuko ari ko umuntu wese atabonye atazareba Umwami Imana: mwirinde cyane kugira ngo hatagira umuntu ubura ubuntu bw’Imana; kugira ngo hatamera umuzi usharira ubahagarika imitima, kandi benshi bakanduzwa na wo; kandi ntihakagire umusambanyi cyangwa umuntu utubaha ibyera nka Esawu, wagurishije uburenganzira bwe bw’uburagwa ku bw’igaburo rimwe. Kuko muzi yuko hanyuma, ubwo yashakaga kuragwa uwo mugisha, yanzwe; kuko atabonye uburyo bwo kwihana, nubwo yabushakishije cyane arira’ [Abaheburayo 12:13–17].”</w:t>
      </w:r>
    </w:p>
    <w:p>
      <w:pPr>
        <w:pStyle w:val="ArticleScripture"/>
        <w:jc w:val="left"/>
      </w:pPr>
      <w:r>
        <w:rPr>
          <w:rFonts w:ascii="Times New Roman" w:hAnsi="Times New Roman" w:eastAsia="Times New Roman" w:cs="Times New Roman"/>
        </w:rPr>
        <w:t>“Ibi bireba kuri benshi bavuga ko bizera ukuri. Aho kureka ingeso zabo z’irari, bakomeza kwihambira mu nzira ipfuye y’uburere no kwigishwa biyobowe n’ubuhanga bw’uburiganya bwa Satani. Icyaha ntikiboneshwa ko ari icyaha. Imitimanama yabo ubwayo yaranduye, imitima yabo yarangiritse, ndetse n’ibitekerezo byabo bikomeza kwangirika ubudahwema. Satani abakoresha nk’indyoshya zo gushuka ubugingo ngo bwinjire mu bikorwa by’umwanda bihumanya umuntu wese wese uko ari. ‘Uwajyaga asuzugura amategeko ya Mose [yari amategeko y’Imana] yapfaga nta mbabazi, hashingiwe ku buhamya bw’abagabo babiri cyangwa batatu: Mbese muratekereza ko umuntu wakandagiye Umwana w’Imana, kandi akabona amaraso y’isezerano yejejwemo ko ari ikizira gisanzwe, kandi agatuka Umwuka w’ubuntu, azaba akwiriye igihano kirushijeho kubabaza bingana iki? Kuko tuzi Uwavuze ati, Guhōra ni ukwanjye, ni jye uzitura, ni ko Uwiteka avuga. Kandi nanone ati, Uwiteka azacira abantu be urubanza. Kugwa mu maboko y’Imana ihoraho ni ikintu giteye ubwoba’ [Abaheburayo 10:28–31].” Manuscript Releases, volume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ry’Abadivantisiti b’Umunsi wa Karindwi ry’i Lawodikiya — Nimero Makumyabiri n’Umunani</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