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Mirongo Itatu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Umubare wa Mirongo Itatu</w:t>
      </w:r>
    </w:p>
    <w:p>
      <w:pPr>
        <w:pStyle w:val="ArticleBody"/>
        <w:jc w:val="left"/>
      </w:pPr>
      <w:r>
        <w:rPr>
          <w:rFonts w:ascii="Times New Roman" w:hAnsi="Times New Roman" w:eastAsia="Times New Roman" w:cs="Times New Roman"/>
        </w:rPr>
        <w:t>Isohozwa rya Mesiya mu gitabo cya Matayo ririmo ikimenyetso cy’inzira cy’igihe cy’imperuka, ikimenyetso cy’inzira cy’ubutumwa burimo gushyirwa mu buryo bwemewe, abahamya babiri b’ikimenyetso cy’inzira cya 9/11, umwe akaba umuhamya w’ubutumwa bw’imbere bugenewe Lawodikiya undi akaba ubutumwa bw’inyuma bw’iterabwoba rya Isilamu. Birakwiriye ko ikimenyetso cy’inzira cya 9/11 gihagararirwa na bibiri mu bisohorezwa bya Mesiya cumi na bibiri byo muri Matayo, kuko 9/11 ikubiyemo ubutumwa bwa marayika wa kabiri, aho buri gihe habamo gukuba kabiri. Urupfu rwo ku ya 18 Nyakanga 2020 rwari ikimenyetso cy’inzira cya gatanu twasuzumye, hanyuma ijwi ry’uri mu butayu muri Nyakanga 2023 riba irya gatandatu, maze umuzuko wo mu 2024 uba uwa karindwi. Isohozwa rya Mesiya rya munani ni Induru ya Saa Sita z’ijoro.</w:t>
      </w:r>
    </w:p>
    <w:p>
      <w:pPr>
        <w:pStyle w:val="ArticleHeading"/>
        <w:jc w:val="left"/>
      </w:pPr>
      <w:r>
        <w:rPr>
          <w:rFonts w:ascii="Arial" w:hAnsi="Arial" w:eastAsia="Arial" w:cs="Arial"/>
        </w:rPr>
        <w:t>Ikimenyetso cya munani cya Mesiya ni Induru yo mu gicuku</w:t>
      </w:r>
    </w:p>
    <w:p>
      <w:pPr>
        <w:pStyle w:val="ArticleScripture"/>
        <w:jc w:val="left"/>
      </w:pPr>
      <w:r>
        <w:rPr>
          <w:rFonts w:ascii="Times New Roman" w:hAnsi="Times New Roman" w:eastAsia="Times New Roman" w:cs="Times New Roman"/>
        </w:rPr>
        <w:t>Ibyo byose byabereyeho kugira ngo ibyavuzwe n’umuhanuzi bisohore, agira ati: Nimubwire umukobwa wa Siyoni muti: Dore, Umwami wawe araje agusanga, yicishije bugufi, kandi yicaye ku ndogobe no ku mwana wayo, icyana cy’indogobe. Matayo 21:4, 5.</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Nezerwa cyane, wa mukobwa wa Siyoni we; rangurura induru, wa mukobwa wa Yerusalemu we: dore, Umwami wawe araje agusanga: arakiranuka kandi azanye agakiza; yicisha bugufi, kandi agendera ku ndogobe, no ku cyana cyayo, icyana cy’indogobe. Zekariya 9:9.</w:t>
      </w:r>
    </w:p>
    <w:p>
      <w:pPr>
        <w:pStyle w:val="ArticleScripture"/>
        <w:jc w:val="left"/>
      </w:pPr>
      <w:r>
        <w:rPr>
          <w:rFonts w:ascii="Times New Roman" w:hAnsi="Times New Roman" w:eastAsia="Times New Roman" w:cs="Times New Roman"/>
        </w:rPr>
        <w:t>“Imyaka magana atanu mbere yaho, Uwiteka yari yaravuze abinyujije ku muhanuzi Zekariya ati: ‘Nezerwa cyane, wa mukobwa wa Siyoni we; rangurura amajwi, wa mukobwa wa Yerusalemu we. Dore, Umwami wawe araje agusanga. Ni umukiranutsi, kandi azanye agakiza; ni uwicisha bugufi, kandi ahetswe n’indogobe, ndetse n’icyana cyayo, icyana cy’indogobe.’ [Zekariya 9:9.] Iyo abigishwa baza kuba baramenye ko Kristo yari agiye gucirwaho urubanza no gupfa, ntibashoboraga gusohoza ubu buhanuzi.”</w:t>
      </w:r>
    </w:p>
    <w:p>
      <w:pPr>
        <w:pStyle w:val="ArticleScripture"/>
        <w:jc w:val="left"/>
      </w:pPr>
      <w:r>
        <w:rPr>
          <w:rFonts w:ascii="Times New Roman" w:hAnsi="Times New Roman" w:eastAsia="Times New Roman" w:cs="Times New Roman"/>
        </w:rPr>
        <w:t>“Mu buryo nk’ubwo, Miller na bagenzi be basohoje ubuhanuzi, kandi batanze ubutumwa Umwuka wahumekeye abanditsi yari yarahanuye ko bugomba guhabwa isi, ariko batari kuba barabutanze iyo baza kuba barasobanukiwe byuzuye ubuhanuzi bwerekanaga ugutenguhwa kwabo, kandi bugatanga ubundi butumwa bugomba kubwirizwa amahanga yose mbere y’uko Umwami aza. Ubutumwa bw’umumarayika wa mbere n’ubw’umumarayika wa kabiri bwatanzwe mu gihe gikwiriye, kandi bukora umurimo Imana yari yaragennye ko bugomba gukora.” The Great Controversy, 405.</w:t>
      </w:r>
    </w:p>
    <w:p>
      <w:pPr>
        <w:pStyle w:val="ArticleBody"/>
        <w:jc w:val="left"/>
      </w:pPr>
      <w:r>
        <w:rPr>
          <w:rFonts w:ascii="Times New Roman" w:hAnsi="Times New Roman" w:eastAsia="Times New Roman" w:cs="Times New Roman"/>
        </w:rPr>
        <w:t>Kudasobanukirwa kw’Ijambo ry’Imana ry’ubuhanuzi byagaragariye mu mateka yo kwinjira kwa Kristo mu buryo bw’intsinzi, kandi no mu mateka ahuye na yo yo gutangaza ubutumwa bw’Induru yo mu Gicuku mu mwaka wa 1844. Abantu ibihumbi ijana na mirongo ine na bine basabwa gusobanukirwa n’“ubuhanuzi bwerekana ugucika intege kwabo.” Yohana mu Ibyahishuwe igice cya cumi abwirwa mbere y’igihe ko ubutumwa bw’akazingo gato bwari kuzaryoha mu kanwa ke, bwari kuzahinduka umururazi.</w:t>
      </w:r>
    </w:p>
    <w:p>
      <w:pPr>
        <w:pStyle w:val="ArticleScripture"/>
        <w:jc w:val="left"/>
      </w:pPr>
      <w:r>
        <w:rPr>
          <w:rFonts w:ascii="Times New Roman" w:hAnsi="Times New Roman" w:eastAsia="Times New Roman" w:cs="Times New Roman"/>
        </w:rPr>
        <w:t>“Nta cyo gutinya ku by’ahazaza dufite, keretse igihe twibagiwe uburyo Uwiteka yatuyoboye, n’inyigisho Ye mu mateka yacu yahise.” Life Sketches, 196.</w:t>
      </w:r>
    </w:p>
    <w:p>
      <w:pPr>
        <w:pStyle w:val="ArticleBody"/>
        <w:jc w:val="left"/>
      </w:pPr>
      <w:r>
        <w:rPr>
          <w:rFonts w:ascii="Times New Roman" w:hAnsi="Times New Roman" w:eastAsia="Times New Roman" w:cs="Times New Roman"/>
        </w:rPr>
        <w:t>“Ubuyobozi bw’Umwami” bwo mu gihe cyashize bugaragazwa, mu bindi bikorwa by’ubuyobozi bw’Imana, nk’ukuboko Kwe gutwikira ikosa ryari mu mibare, kuko bitari byiza ko Abamillerite basobanukirwa mbere y’igihe ugutenguha kwabo, nk’uko na none bitari byiza ko abigishwa basobanukirwa byuzuye mbere y’igihe ibice byose by’ugutenguha kwabo ku musaraba. Ariko amateka yo gutangaza Ubutumwa bwo mu Gicuku yamenyekanye nk’umucyo nyir’izina uyobora ujya mu ijuru, kandi ibyo byagaragajwe mu iyerekwa rya mbere cyane rya Ellen White. Abantu ibihumbi ijana na mirongo ine na bine bagomba gusobanukirwa ugutenguha kw’abigishwa n’ukw’Abamillerite. Kwanga uwo mucyo ni ukugwa ukava muri iyo nzira.</w:t>
      </w:r>
    </w:p>
    <w:p>
      <w:pPr>
        <w:pStyle w:val="ArticleScripture"/>
        <w:jc w:val="left"/>
      </w:pPr>
      <w:r>
        <w:rPr>
          <w:rFonts w:ascii="Times New Roman" w:hAnsi="Times New Roman" w:eastAsia="Times New Roman" w:cs="Times New Roman"/>
        </w:rPr>
        <w:t>“Inyuma yabo, aho inzira yatangiriraga, hari hashyizweho umucyo mwinshi, kandi marayika ambwira yuko uwo ari wo ‘gutaka ko mu gicuku.’ Uwo mucyo warasiraga inzira yose, kandi ukamurikira ibirenge byabo, kugira ngo batagwa.”</w:t>
      </w:r>
    </w:p>
    <w:p>
      <w:pPr>
        <w:pStyle w:val="ArticleScripture"/>
        <w:jc w:val="left"/>
      </w:pPr>
      <w:r>
        <w:rPr>
          <w:rFonts w:ascii="Times New Roman" w:hAnsi="Times New Roman" w:eastAsia="Times New Roman" w:cs="Times New Roman"/>
        </w:rPr>
        <w:t>“Nibagumishaga amaso yabo kuri Yesu, wari imbere yabo gato, abayobora abagana ku murwa, babaga batekanye. Ariko bidatinze bamwe bararushye, baravuga bati: uwo murwa ukiri kure cyane, kandi bari biteze kuwugeramo mbere y’aho. Maze Yesu akabatera umwete azamuye ukuboko kwe kw’iburyo kw’ikuzo, maze mu kuboko kwe havamo umucyo wazunguzwaga hejuru y’itsinda ry’abategerezaga ukuza kwe, maze barangurura bati: ‘Aleluya!’ Abandi bo, mu bwihutirwe, bahakanye umucyo wari inyuma yabo, bavuga ko atari Imana yari yabayoboye ikabageza aho hose. Umucyo wari inyuma yabo urazima, usiga ibirenge byabo mu mwijima mwinshi rwose, maze barasitara batakaza kureba intego na Yesu, maze bava mu nzira bagwa hasi mu isi y’umwijima n’ubugome iri hepfo.” Christian Experience and Teachings of Ellen G. White, 57.</w:t>
      </w:r>
    </w:p>
    <w:p>
      <w:pPr>
        <w:pStyle w:val="ArticleBody"/>
        <w:jc w:val="left"/>
      </w:pPr>
      <w:r>
        <w:rPr>
          <w:rFonts w:ascii="Times New Roman" w:hAnsi="Times New Roman" w:eastAsia="Times New Roman" w:cs="Times New Roman"/>
        </w:rPr>
        <w:t>Ikimenyetso cya munani ni Gutaka kwa Saa Sita z’ijoro, nk’uko byashushanyijwe n’ukwinjira kwa Kristo kwa kinyamwuga i Yerusalemu.</w:t>
      </w:r>
    </w:p>
    <w:p>
      <w:pPr>
        <w:pStyle w:val="ArticleScripture"/>
        <w:jc w:val="left"/>
      </w:pPr>
      <w:r>
        <w:rPr>
          <w:rFonts w:ascii="Times New Roman" w:hAnsi="Times New Roman" w:eastAsia="Times New Roman" w:cs="Times New Roman"/>
        </w:rPr>
        <w:t>“Gutaka kwa saa sita z’ijoro ntikwatanzwe cane biciye mu mpaka, naho ivyemezo vyo mu Vyanditswe vyera vyari bitomoye kandi bidahinyuzwa. Hari haherekejwe na kwo ubushobozi butera imbere bwakora ku mutima. Nta gukekeranya kwariho, nta kubaza. Mu gihe c’ukwinjira kwa Kristo i Yerusalemu mu ntsinzi, abantu bari bakoraniye bavuye mu mihingo yose y’igihugu ku bw’ukurangura umusi mukuru, bariye ku Musozi w’Imyelayo, kandi igihe bifatanya n’isinzi ry’abantu baherekeza Yesu, bafashwe n’impwemu y’uwo mwanya maze bafasha gukomeza induru ngo, ‘Hahirwa uwuje mw’izina ry’Umwami!’ [Matayo 21:9.] Muri ubwo buryo nyene, abatizera bari baza mu makoraniro y’Abadiventisti—bamwe bazanywe n’amatsiko, abandi bazanywe gusa no gutwenga no gushinyagurira—bumvise ubushobozi bwemeza bwaherekeza ubutumwa ngo, ‘Raba, Umukwe araje!’” Spirit of Prophecy, volume 4, 250, 251.</w:t>
      </w:r>
    </w:p>
    <w:p>
      <w:pPr>
        <w:pStyle w:val="ArticleBody"/>
        <w:jc w:val="left"/>
      </w:pPr>
      <w:r>
        <w:rPr>
          <w:rFonts w:ascii="Times New Roman" w:hAnsi="Times New Roman" w:eastAsia="Times New Roman" w:cs="Times New Roman"/>
        </w:rPr>
        <w:t>Kugira ngo umuntu abe isugi y’umunyabwenge mu minsi y’imperuka, byari ngombwa mu buryo bw’itegeko ry’ubuhanuzi ko izo sugi z’abanyabwenge zihura no gutenguha, kandi uko gutenguha ni ko na ko kwinjiza igihe cyo gutinda kivugwa mu mugani. Nta bunararibonye bwo guca mu gihe cyo gutinda wagira ngo abe ari isugi y’umunyabwenge cyangwa iy’umupfapfa.</w:t>
      </w:r>
    </w:p>
    <w:p>
      <w:pPr>
        <w:pStyle w:val="ArticleScripture"/>
        <w:jc w:val="left"/>
      </w:pPr>
      <w:r>
        <w:rPr>
          <w:rFonts w:ascii="Times New Roman" w:hAnsi="Times New Roman" w:eastAsia="Times New Roman" w:cs="Times New Roman"/>
        </w:rPr>
        <w:t>“Umugani w’abakobwa cumi b’isugi uvugwa muri Matayo 25 na wo ugaragaza ubunararibonye bw’ubwoko bw’Abadivantisiti.” Intambara Ikomeye, 393.</w:t>
      </w:r>
    </w:p>
    <w:p>
      <w:pPr>
        <w:pStyle w:val="ArticleBody"/>
        <w:jc w:val="left"/>
      </w:pPr>
      <w:r>
        <w:rPr>
          <w:rFonts w:ascii="Times New Roman" w:hAnsi="Times New Roman" w:eastAsia="Times New Roman" w:cs="Times New Roman"/>
        </w:rPr>
        <w:t>Uko byagenda kose, abakobwa b’abanyabwenge bo mu minsi ya nyuma bagomba kunyura mu gutenguhwa guhura n’ukwabaye ku wa 19 Mata 1844, kuko ibyabaye muri uwo mugani ari byo bibaho ku bihumbi ijana na mirongo ine na bine, abo Yohana mu Ibyahishuwe aranga ko ari abakobwa b’isugi.</w:t>
      </w:r>
    </w:p>
    <w:p>
      <w:pPr>
        <w:pStyle w:val="ArticleScripture"/>
        <w:jc w:val="left"/>
      </w:pPr>
      <w:r>
        <w:rPr>
          <w:rFonts w:ascii="Times New Roman" w:hAnsi="Times New Roman" w:eastAsia="Times New Roman" w:cs="Times New Roman"/>
        </w:rPr>
        <w:t>Aba ni bo batandujwe n’abagore, kuko ari abasugi. Aba ni bo bakurikira Umwana w’Intama aho ajya hose. Aba bacunguwe bakuwe mu bantu, baba umuganura ku Mana no ku Mwana w’Intama. Ibyahishuwe 14:4.</w:t>
      </w:r>
    </w:p>
    <w:p>
      <w:pPr>
        <w:pStyle w:val="ArticleBody"/>
        <w:jc w:val="left"/>
      </w:pPr>
      <w:r>
        <w:rPr>
          <w:rFonts w:ascii="Times New Roman" w:hAnsi="Times New Roman" w:eastAsia="Times New Roman" w:cs="Times New Roman"/>
        </w:rPr>
        <w:t>Ni imigani ingahe ya Kristo ivugwa mu buryo bweruye kandi bwihariye ko yasohoye mu buryo nyabwo, nk’uko byanditswe ijambo ku rindi? Buri mugani uzasohora mu buryo nyabwo, nk’uko byanditswe ijambo ku rindi; ariko umugani w’abakobwa cumi b’isugi wo werekanwa by’umwihariko ko wasohoye kera kandi ko uzongera gusohora mu gihe kizaza “ijambo ku rindi.” Ugereranywa n’ubutumwa bwa marayika wa gatatu bugomba gukomeza kuba ukuri kw’iki gihe kuva mu 1844 gukomeza kugeza igihe Mikayeli azahagurukira maze igihe cy’igeragezwa cy’abantu kigafungwa.</w:t>
      </w:r>
    </w:p>
    <w:p>
      <w:pPr>
        <w:pStyle w:val="ArticleScripture"/>
        <w:jc w:val="left"/>
      </w:pPr>
      <w:r>
        <w:rPr>
          <w:rFonts w:ascii="Times New Roman" w:hAnsi="Times New Roman" w:eastAsia="Times New Roman" w:cs="Times New Roman"/>
        </w:rPr>
        <w:t>“Nkunze kunyoherezwa ku mugani w’abakobwa cumi b’isugi, batanu muri bo bari abanyabwenge, abandi batanu ari abapfu. Uyu mugani warasohoye kandi uzakomeza gusohora nk’uko wanditswe ijambo ku rindi, kuko ukoreshwa by’umwihariko muri iki gihe, kandi nk’ubutumwa bw’umumarayika wa gatatu, warasohoye kandi uzakomeza kuba ukuri kw’iki gihe kugeza ku mperuka y’igihe.” Review and Herald, 19 Kanama 1890.</w:t>
      </w:r>
    </w:p>
    <w:p>
      <w:pPr>
        <w:pStyle w:val="ArticleBody"/>
        <w:jc w:val="left"/>
      </w:pPr>
      <w:r>
        <w:rPr>
          <w:rFonts w:ascii="Times New Roman" w:hAnsi="Times New Roman" w:eastAsia="Times New Roman" w:cs="Times New Roman"/>
        </w:rPr>
        <w:t>Kugeza ku iherezo ry’igihe, umugani w’abakobwa cumi b’inkumi ni ukuri kw’iki gihe, kandi Induru yo mu Gicuku izongera gusohora neza nk’uko yanditswe.</w:t>
      </w:r>
    </w:p>
    <w:p>
      <w:pPr>
        <w:pStyle w:val="ArticleScripture"/>
        <w:jc w:val="left"/>
      </w:pPr>
      <w:r>
        <w:rPr>
          <w:rFonts w:ascii="Times New Roman" w:hAnsi="Times New Roman" w:eastAsia="Times New Roman" w:cs="Times New Roman"/>
        </w:rPr>
        <w:t>“Hariho isi irambaraye mu bugome, mu buriganya no mu buyobe, mu gicucu nyirizina cy’urupfu,—isinziriye, isinziririye. Ni ba nde bafite ububabare bw’umutima bubasunikira kubakangura? Ni irihe jwi ryabageraho? Ibitekerezo byanjye byajyanywe mu gihe kizaza, ubwo ikimenyetso kizatangirwa. ‘Dore, Umukwe araje; nimusohoke mumusanganire.’ Ariko bamwe bazaba baratinze kubona amavuta yo kongeramo mu matabaza yabo, maze bazasanga byatinze ko imico, igereranywa n’amavuta, idashobora kwimurirwa ku wundi.” Review and Herald, February 11, 1896.</w:t>
      </w:r>
    </w:p>
    <w:p>
      <w:pPr>
        <w:pStyle w:val="ArticleBody"/>
        <w:jc w:val="left"/>
      </w:pPr>
      <w:r>
        <w:rPr>
          <w:rFonts w:ascii="Times New Roman" w:hAnsi="Times New Roman" w:eastAsia="Times New Roman" w:cs="Times New Roman"/>
        </w:rPr>
        <w:t>Ijwi ryo mu Gicuku ni rwo kimenyetso gikurikiraho kigaragara ku murongo utambitse mu rugendo rw’abo ijana na mirongo ine na bane. Icyo kimenyetso kijyanana n’itotezwa ritangira kugirirwa abizerwa mbere y’itegeko ryo ku cyumweru. Iryo totezwa riva hanze kandi riva no imbere, kandi itotezwa ryo mu imbere rikubiyemo ibimenyetso bibiri bitandukanye. Kimwe muri ibyo bimenyetso ni Yuda, ikindi ni Urukiko Rukuru rw’Abayahudi.</w:t>
      </w:r>
    </w:p>
    <w:p>
      <w:pPr>
        <w:pStyle w:val="ArticleHeading"/>
        <w:jc w:val="left"/>
      </w:pPr>
      <w:r>
        <w:rPr>
          <w:rFonts w:ascii="Arial" w:hAnsi="Arial" w:eastAsia="Arial" w:cs="Arial"/>
        </w:rPr>
        <w:t>Ikimenyetso cya cyenda cya Mesiya ni Ubugambanyi bw’ibiceri by’ifeza 30</w:t>
      </w:r>
    </w:p>
    <w:p>
      <w:pPr>
        <w:pStyle w:val="ArticleScripture"/>
        <w:jc w:val="left"/>
      </w:pPr>
      <w:r>
        <w:rPr>
          <w:rFonts w:ascii="Times New Roman" w:hAnsi="Times New Roman" w:eastAsia="Times New Roman" w:cs="Times New Roman"/>
        </w:rPr>
        <w:t>Nuko hasohorwa ibyavuzwe na Yeremiya umuhanuzi, ati: Nuko bafata ibiceri mirongo itatu by’ifeza, igiciro cy’Uwo bahawe agaciro, uwo abana ba Isirayeli bahaye agaciro; maze babitangira umurima w’umubumbyi, nk’uko Umwami Imana yari yarabintegetse. Matayo 27:9, 10.</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Maze ndababwira nti: Nimba mubona ari byiza, mumpe igiciro canje; ariko nimba atari vyo, mubireke. Nuko bampimira ibiceri mirongo itatu vy’ifeza ngo bibe igiciro canje. Uhoraho arambwira ati: Biterere umubumvyi; ni co giciro ciza bansumvye. Nuko mfata ivyo biceri mirongo itatu vy’ifeza, ndabiterera umubumvyi mu nzu y’Uhoraho. Zekariya 11:12, 13.</w:t>
      </w:r>
    </w:p>
    <w:p>
      <w:pPr>
        <w:pStyle w:val="ArticleBody"/>
        <w:jc w:val="left"/>
      </w:pPr>
      <w:r>
        <w:rPr>
          <w:rFonts w:ascii="Times New Roman" w:hAnsi="Times New Roman" w:eastAsia="Times New Roman" w:cs="Times New Roman"/>
        </w:rPr>
        <w:t>Ubugambanyi bwa Yuda bugaragaza ubugambanyi bw’abatambyi b’ibinyoma, kuko umubare wa 30 ugaragaza imyaka y’abatambyi. Abatambyi, ari bo na Balewi, bezwa nk’izahabu n’ifeza n’Intumwa y’Isezerano. Iby’ifeza mirongo itatu bya Yuda bigaragaza kwezwa kw’abatambyi b’ibinyoma mu gihe cy’itegeko ryo ku Cyumweru; nubwo Yuda yapfuye mbere gato y’umusaraba, byari bikiri uwo munsi umwe. Yuda si ikimenyetso cy’Urukiko rw’Ikirenga rw’Abayahudi; ni ikimenyetso cy’umuntu watekerezwaga ko ari mu bigishwa ba Kristo.</w:t>
      </w:r>
    </w:p>
    <w:p>
      <w:pPr>
        <w:pStyle w:val="ArticleBody"/>
        <w:jc w:val="left"/>
      </w:pPr>
      <w:r>
        <w:rPr>
          <w:rFonts w:ascii="Times New Roman" w:hAnsi="Times New Roman" w:eastAsia="Times New Roman" w:cs="Times New Roman"/>
        </w:rPr>
        <w:t>Nk’umwigishwa wa Kristo, wari umwigishwa wo gusigwa kwa Yesu. Ukusigwa kwe mu mubatizo We ni ko kwahinduye izina Rye riba Yesu Kristo, kuko Kristo bisobanura—Uwasizwe. Izina Rye ryahise rihinduka, kuko icyo gihe yagombaga gukomeresha isezerano na benshi mu gihe cy’icyumweru kimwe, kandi ikimenyetso gikomeye cy’isano y’isezerano ni izina rihindutse. Yesu yasigiwe imbaraga mu mubatizo We. Kuba umwigishwa wa Kristo, byasobanuraga ko wari umwigishwa w’umubatizo We. Mu mubatizo We ni ho yasigiwe imbaraga. Imvugo ya Petero yo muri Matayo 16:18 izwi mu isi ya tewolojiya ya Gikristo nk’“Kwatura kwa Gikristo.” Ni imwe mu nsanganyamatsiko zikomeye zigibwaho impaka hagati y’abanyatewolojiya n’intiti. Muri rusange, impaka z’abanyatewolojiya n’intiti zigaragaza ikintu kidafite agaciro na gake, cyangwa se gashobora kuba ari ak’ingenzi rito, ariko ingingo igumaho ni uko Ubukristo busobanukirwa ko igihe Yesu yasigwaga, ari bwo yahindukaga Mesiya.</w:t>
      </w:r>
    </w:p>
    <w:p>
      <w:pPr>
        <w:pStyle w:val="ArticleScripture"/>
        <w:jc w:val="left"/>
      </w:pPr>
      <w:r>
        <w:rPr>
          <w:rFonts w:ascii="Times New Roman" w:hAnsi="Times New Roman" w:eastAsia="Times New Roman" w:cs="Times New Roman"/>
        </w:rPr>
        <w:t>Arababwira ati: “Ariko mweho, muvuga ko ndi nde?” Simoni Petero arasubiza ati: “Uri Kristo, Umwana w’Imana ihoraho.” Matayo 16:15, 16.</w:t>
      </w:r>
    </w:p>
    <w:p>
      <w:pPr>
        <w:pStyle w:val="ArticleBody"/>
        <w:jc w:val="left"/>
      </w:pPr>
      <w:r>
        <w:rPr>
          <w:rFonts w:ascii="Times New Roman" w:hAnsi="Times New Roman" w:eastAsia="Times New Roman" w:cs="Times New Roman"/>
        </w:rPr>
        <w:t>Izina rya mbere rya Petero ryagaragazaga uko kuri nyakuri, kuko Simoni Baruyona bisobanura ngo “uwumva ubutumwa bw’inuma,” kandi ubwo ni bwo butumwa bw’umubatizo We. Umubatizo We uhuye na 9/11, kandi Yuda agereranya abigeze kwemera ko basobanukiwe 9/11, ariko bakayoba mu nzira. Yuda si ikimenyetso cy’Abanyedini bo mu Rukiko Rukuru, kuko bo bahagarariye itorero ry’Abadiventisiti b’Umunsi wa Karindwi ry’i Lawodikiya. Yuda yatanze ubuhamya ku bw’Abanyedini bo mu Rukiko Rukuru, ariko ikigereranyo cy’ubwigomeke bw’Abanyedini bo mu Rukiko Rukuru gitandukanye n’ubwigomeke bwa Yuda. Ubwigomeke bw’Abanyedini bo mu Rukiko Rukuru bugaragazwa mu nzozi zikurikira.</w:t>
      </w:r>
    </w:p>
    <w:p>
      <w:pPr>
        <w:pStyle w:val="ArticleScripture"/>
        <w:jc w:val="left"/>
      </w:pPr>
      <w:r>
        <w:rPr>
          <w:rFonts w:ascii="Times New Roman" w:hAnsi="Times New Roman" w:eastAsia="Times New Roman" w:cs="Times New Roman"/>
        </w:rPr>
        <w:t>“Nakusanyije inyandiko zanjye, maze dutangira urugendo rwacu. Mu nzira twakoze amateraniro abiri i Orange, kandi twabonye ibimenyetso by’uko itorero ryungutse kandi rihumurizwa. Natwe ubwacu twaruhuriwe n’Umwuka w’Umwami. Muri iryo joro narose ndi i Battle Creek, ndebera ku kirahuri cyo ku ruhande rw’umuryango, mbona itsinda ry’abantu riza ryerekeza ku nzu, babiri babiri. Basaga n’abakakaye kandi biyemeje. Nari mbazi neza, maze mpindukira kujya gukingura urugi rw’icyumba cy’abashyitsi kugira ngo mbakire, ariko ntekereza ko nabanza kongera kureba. Isura y’ibyariho yari yahindutse. Ubu iryo tsinda ryagaragaraga nk’umutambagiro wa Gatolika. Umwe yari afite umusaraba mu ntoki, undi afite urubingo. Maze uko begerezaga, uwari ufite urubingo azenguruka inzu, avuga gatatu ati: ‘Iyi nzu yaraciwe. Imitungo igomba kunyagwa. Bavuze nabi kuri gahunda yacu yera.’ Ubwoba buramfata, niruka nyura mu nzu, nsohokera ku rugi rwo mu majyaruguru, mbona ndi hagati mu yindi mbaga, bamwe muri bo nari mbazi, ariko sinatinyukaga kugira ijambo na rimwe mbabwira, ntinya kugambanirwa. Nageragezaga gushaka ahantu hiherereye aho nashoboraga kuririra no gusenga ntahura n’amaso ashishikaye, asesengura, aho naba mpindukiye hose. Nakundaga gusubiramo nti: ‘Iyaba gusa nashoboraga gusobanukirwa ibi! Iyaba bamberaga icyo navuze cyangwa icyo nakoze!’”</w:t>
      </w:r>
    </w:p>
    <w:p>
      <w:pPr>
        <w:pStyle w:val="ArticleScripture"/>
        <w:jc w:val="left"/>
      </w:pPr>
      <w:r>
        <w:rPr>
          <w:rFonts w:ascii="Times New Roman" w:hAnsi="Times New Roman" w:eastAsia="Times New Roman" w:cs="Times New Roman"/>
        </w:rPr>
        <w:t>“Narize kandi nsenga cyane ubwo nabonaga ibyacu byimurwa ku ngufu. Nagerageje gusoma impuhwe cyangwa kugirirwa imbabazi ku bwanjye mu maso y’abari banzengurutse, kandi nitegereza mu maso ha bamwe natekerezaga ko bari kumbwira kandi bakampumuriza iyo bataba batinya ko abandi bababona. Nagerageje rimwe kuva muri iryo teraniro, ariko mbona ko nkiri gukurikiranwa, mpisha umugambi wanjye. Natangiye kurira numvikana, mvuga nti: ‘Iyaba gusa bambwira icyo nakoze cyangwa icyo navuze!’ Umugabo wanjye, wari usinziriye ku gitanda mu cyumba kimwe, yumvise ndira numvikana maze arankangura. Umusego wanjye wari wuzuye amarira, kandi nari mfite agahinda kenshi mu mutima.” Testimonies, volume 1, 577, 578.</w:t>
      </w:r>
    </w:p>
    <w:p>
      <w:pPr>
        <w:pStyle w:val="ArticleBody"/>
        <w:jc w:val="left"/>
      </w:pPr>
      <w:r>
        <w:rPr>
          <w:rFonts w:ascii="Times New Roman" w:hAnsi="Times New Roman" w:eastAsia="Times New Roman" w:cs="Times New Roman"/>
        </w:rPr>
        <w:t>Gukurikiza ihame rivuga ko abahanuzi bavuga cyane kurushaho ibyerekeye iminsi y’iherezo kuruta iminsi babayemo, bituma havuka ikibazo gikomeye cyane ku bayobozi b’itorero ry’Abadiventisiti b’Umunsi wa Karindwi. Mushiki wa White “yakoranyije” “inyandiko” ze maze atangira urugendo rwo gusubira i Battle Creek. Icyo gihe Battle Creek yari umutima w’umurimo, nk’uko Tacoma Park ari wo uyu munsi, cyangwa Yerusalemu mu minsi ya Kristo. Yakoranyije inyandiko ze kugira ngo ajyane na zo muri urwo rugendo, amaze kugaragaza intambara yari amaranye igihe yerekeye inyandiko ze. Imvugiro y’inzozi ze yerekeye inyandiko ze. Iyo ntambara yabereye mu mujyi wa Wright.</w:t>
      </w:r>
    </w:p>
    <w:p>
      <w:pPr>
        <w:pStyle w:val="ArticleScripture"/>
        <w:jc w:val="left"/>
      </w:pPr>
      <w:r>
        <w:rPr>
          <w:rFonts w:ascii="Times New Roman" w:hAnsi="Times New Roman" w:eastAsia="Times New Roman" w:cs="Times New Roman"/>
        </w:rPr>
        <w:t>“Igihe twari i Wright, twari twohereje ku biro by’icapiro inyandiko yanjye ya No. 11, kandi nari ngenda nkira hafi buri kanya kose iyo nabaga ntari mu materaniro, nandika ibyari ibya No. 12. Imbaraga zanjye, iz’umubiri n’iz’ubwenge, zari zararuhijwe cyane mu gihe nakoreraga itorero i Wright. Numvise ko nkeneye kuruhuka, ariko sinabashaga kubona uburyo ubwo ari bwo bwose bwo koroherezwa. Nababwiraga abantu incuro nyinshi mu cyumweru, kandi nkandika impapuro nyinshi z’ubuhamya bwihariye. Umutwaro w’ubugingo wari undiho, kandi inshingano numvaga zinkomereye zari nyinshi cyane ku buryo nabashaga kubona amasaha make gusa yo gusinzira buri joro.”</w:t>
      </w:r>
    </w:p>
    <w:p>
      <w:pPr>
        <w:pStyle w:val="ArticleScripture"/>
        <w:jc w:val="left"/>
      </w:pPr>
      <w:r>
        <w:rPr>
          <w:rFonts w:ascii="Times New Roman" w:hAnsi="Times New Roman" w:eastAsia="Times New Roman" w:cs="Times New Roman"/>
        </w:rPr>
        <w:t>“Ubwo nakoraga umurimo nk’uwo wo kuvuga no kwandika, nakiriye amabaruwa yavaga i Battle Creek afite imiterere icogoza intege. Uko nayasomaga numvise ncitse intege mu buryo butarondoreka, bigeze ku mubabaro ukabije wo mu mutima, maze igihe gito bisa n’ibihagarika imbaraga z’ubuzima bwanjye. Mu majoro atatu sinsinziriye hafi na busa. Ibitekerezo byanjye byari bihagaritse umutima kandi biteye urujijo. Nahishe uko nari meze uko nabishoboye ku mugabo wanjye no ku muryango w’impuhwe twabanagamo. Nta n’umwe wamenye umurimo nakoraga cyangwa umutwaro wari undemereye mu mutima, igihe nifatanyaga n’uwo muryango mu gusenga kwa mu gitondo no kwa nimugoroba, kandi nkagerageza gushyira umutwaro wanjye ku Murwaza-Mitwaro ukomeye. Ariko ibyo nasabaga byavaga mu mutima washenjaguwe n’agahinda, kandi amasengesho yanjye yaracikagurikaga kandi agatandukana kubera agahinda kadashoboraga gutegekwa. Amaraso yazamukaga mu bwonko bwanjye, kenshi bikantuma nsiyagira kandi nkenda kugwa. Nakundaga kuva amaraso mu mazuru, cyane cyane nyuma yo gushyiraho umwete wo kwandika. Nahatiwe guhagarika kwandika, ariko sinabashaga kwikuraho umutwaro wo guhangayika n’inshingano nari nfite, kuko nari nzi ko mfite ubuhamya bugenewe abandi ntashoboye kubugeza aho bari.”</w:t>
      </w:r>
    </w:p>
    <w:p>
      <w:pPr>
        <w:pStyle w:val="ArticleScripture"/>
        <w:jc w:val="left"/>
      </w:pPr>
      <w:r>
        <w:rPr>
          <w:rFonts w:ascii="Times New Roman" w:hAnsi="Times New Roman" w:eastAsia="Times New Roman" w:cs="Times New Roman"/>
        </w:rPr>
        <w:t>“Nongeye noherejwe urundi rwandiko, rumenyesha ko byatekerezwaga ko ari byiza gusubika gusohora inomero ya 11 kugeza igihe nzandikira ibyo nari neretswe byerekeye Ikigo Nderabuzima, kuko abari bashinzwe uwo murimo bari bakeneye cyane uburyo, kandi bakaba bakeneye imbaraga z’ubuhamya bwanjye kugira ngo bukangurire bene Data kugira icyo bakora. Maze nandika igice cy’ibyo nari neretswe byerekeye Ikigo, ariko sinashoboye kurangiza iyo ngingo yose kubera umuvuduko w’amaraso mu bwonko. Iyo nza kuba naratekereje ko inomero ya 12 izatinda bene ako kageni, sinari kohereza na gato icyo gice cy’iyo ngingo gikubiye mu inomero ya 11. Natekerezaga ko namara kuruhuka iminsi mike nkabona kongera gusubukura kwandika. Ariko byambabaje cyane kubona ko imimerere y’ubwonko bwanjye yatumaga bidashoboka ko nandika. Igitekerezo cyo kwandika ubuhamya, bwaba ubwa rusange cyangwa ubw’umuntu ku giti cye, cyarahagaritswe, kandi nahoraga mu mubabaro udashira kuko ntashoboraga kubwandika.”</w:t>
      </w:r>
    </w:p>
    <w:p>
      <w:pPr>
        <w:pStyle w:val="ArticleScripture"/>
        <w:jc w:val="left"/>
      </w:pPr>
      <w:r>
        <w:rPr>
          <w:rFonts w:ascii="Times New Roman" w:hAnsi="Times New Roman" w:eastAsia="Times New Roman" w:cs="Times New Roman"/>
        </w:rPr>
        <w:t>“Muri iyo mimerere y’ibintu hafashwe icyemezo ko twasubira i Battle Creek tukagumayo mu gihe imihanda yari yarabaye ibyondo kandi yarangiritse, kandi ko ari ho nari kuzuza No. 12. Umugabo wanjye yari ashishikajwe cyane no kubona bene se b’i Battle Creek no kuvugana na bo no kwishimana na bo mu murimo Imana yamukoreraga. Nakusanyije ibyo nanditse byose, maze dutangira urugendo rwacu. …” Testimonies, volume 1, 576, 577.</w:t>
      </w:r>
    </w:p>
    <w:p>
      <w:pPr>
        <w:pStyle w:val="ArticleBody"/>
        <w:jc w:val="left"/>
      </w:pPr>
      <w:r>
        <w:rPr>
          <w:rFonts w:ascii="Times New Roman" w:hAnsi="Times New Roman" w:eastAsia="Times New Roman" w:cs="Times New Roman"/>
        </w:rPr>
        <w:t>Mu minsi y’imperuka, ubuyobozi bw’Itorero ry’Abadivantisiti b’Umunsi wa Karindwi, bwashushanyijwe nka Battle Creek n’abo “yari azi neza,” bwahindutse urugendo rw’Abagatolika. Ubuyobozi bw’Itorero ry’Abadivantisiti b’Umunsi wa Karindwi bwahindutse urugendo rw’Abagatolika. Mu nzozi baje “babiri babiri,” umwe afite urubingo, undi afite umusaraba. Bashushanyije uruziga ruzengurutse inzu maze batangaza incuro eshatu bati: “Iyi nzu irabujijwe. Ibyo irimo bigomba kunyagwa. Bavuze ibirwanya gahunda yacu yera.” Ese “ibintu” biri muri iyo “nzu” abayobozi b’Abagatolika ba Battle Creek “banyaze” ni ibihe? Ni iyihe “gahunda yera” y’Itorero Gatolika “yarwanyijwe n’amagambo?”</w:t>
      </w:r>
    </w:p>
    <w:p>
      <w:pPr>
        <w:pStyle w:val="ArticleBody"/>
        <w:jc w:val="left"/>
      </w:pPr>
      <w:r>
        <w:rPr>
          <w:rFonts w:ascii="Times New Roman" w:hAnsi="Times New Roman" w:eastAsia="Times New Roman" w:cs="Times New Roman"/>
        </w:rPr>
        <w:t>Mu buryo burushijeho kugaragara, ikibazo cyashobora kuba iki: “Ni uwuhe mutwe wa Gatolika wabaye uwa mbere mu Buyobozi bw’Urukiko rw’Inkizisiyo?” Inkizisiyo yatangijwe n’umutwe w’Abadominikani, mbere y’uko Abayezuwiti bagaragara mu mateka, ariko bamaze kubigiramo uruhare, bahinduka umutwe wagize ishyaka ryo gushyigikira ubugome no kumena amaraso.</w:t>
      </w:r>
    </w:p>
    <w:p>
      <w:pPr>
        <w:pStyle w:val="ArticleScripture"/>
        <w:jc w:val="left"/>
      </w:pPr>
      <w:r>
        <w:rPr>
          <w:rFonts w:ascii="Times New Roman" w:hAnsi="Times New Roman" w:eastAsia="Times New Roman" w:cs="Times New Roman"/>
        </w:rPr>
        <w:t>“Mu isi yose ya Gikristo, Ubuporotesitanti bwari bugoswe n’abanzi bakomeye kandi bateye ubwoba. Intsinzi za mbere z’Ubugorozi zimaze kurenga, Roma yahamagaje ingabo nshya, yiringiye kuzarimbura Ubuporotesitanti. Muri icyo gihe ni bwo hashinzwe umutwe w’Abayezuwiti, wari ubugome burenze, utagira amahame namba, kandi ukomeye cyane kurusha abandi bose barwaniraga ubupapa. Batandukanyijwe n’isano ryose ryo ku isi n’inyungu z’abantu, bapfuye ku byo urukundo rwa kamere rubasaba, ubwenge n’umutimanama byacecekeshejwe rwose, nta tegeko bari bazi, nta sano bari bafite, keretse iry’umutwe wabo gusa, kandi nta nshingano bari bafite uretse iyo kwagura ububasha bwawo. Ubutumwa bwiza bwa Kristo bwari bwarashoboje ababukurikira guhangana n’akaga no kwihanganira imibabaro, badacika intege imbere y’imbeho, inzara, imiruho n’ubukene, no gushyigikira ibendera ry’ukuri imbere y’ikorwa ry’iyicarubozo, gereza, n’inkingi y’umuriro. Kugira ngo Abayezuwiti barwanye izo mbaraga, bayobowe n’ubuyobe bw’ubushake bukabije bwabashoboje kwihanganira akaga nk’ako, no kurwanya imbaraga z’ukuri bakoresheje intwaro zose z’uburiganya. Nta cyaha na kimwe cyabaga gikomeye cyane ku buryo batagikora, nta buriganya na bumwe bwabaga bubi cyane ku buryo batabukoresha, kandi nta kwiyoberanya na kumwe kwabaga gukomeye cyane ku buryo batagushobora. Nubwo bari barahiriye ubukene n’ukwicisha bugufi by’iteka ryose, umugambi wabo watekerejwe neza wari uwo kwigwizaho ubutunzi n’ububasha, no kwitangira guhirika Ubuporotesitanti no kongera gushyiraho ubutware bw’ikirenga bwa papa.”</w:t>
      </w:r>
    </w:p>
    <w:p>
      <w:pPr>
        <w:pStyle w:val="ArticleScripture"/>
        <w:jc w:val="left"/>
      </w:pPr>
      <w:r>
        <w:rPr>
          <w:rFonts w:ascii="Times New Roman" w:hAnsi="Times New Roman" w:eastAsia="Times New Roman" w:cs="Times New Roman"/>
        </w:rPr>
        <w:t>“Iyo biyeraga nk’abagize umuryango wabo, bambaraga imyambaro y’ubutungane, bagasura gereza n’amavuriro, bakorera abarwayi n’abakene, bavuga ko banze iby’isi, kandi bitwaje izina ryera rya Yesu, wagendaga akora ibyiza. Ariko munsi y’iyo sura itagira umugayo hakundaga guhishwa imigambi y’ubugome bukomeye kandi yica. Ihame ry’ingenzi ry’uwo muryango ryari irivuga ko iherezo rigira inzira intungane. Hakurikijwe ayo mategeko, kubeshya, kwiba, kurahirira ibinyoma, kwica, ntibyabaga ari ibyababarirwa gusa, ahubwo byabaga ari ibyo gushimwa, iyo byakoraga inyungu z’itorero. Mu buryo bwo kwiyoberanya butandukanye, Abayezuwiti bacengaga baginjira mu myanya y’ubutegetsi, bakazamuka bakaba abajyanama b’abami, kandi bagahanga politiki z’amahanga. Bahindukaga abagaragu kugira ngo bakorere ubutasi ba shebuja. Bashyizeho amashuri makuru y’abahungu b’abatware n’abanyacyubahiro, n’amashuri y’abaturage basanzwe; maze abana b’ababyeyi b’Abaporotesitanti bakururwa kujya mu mihango ya gipapa. Ubwiza bwose bwo hanze n’imyiyereko y’ugusenga kwa Roma byakoreshwaga kugira ngo bijijishe ubwenge kandi birabagirane maze bifate ibitekerezo by’abantu, bityo umudendezo ba sekuruza bari bararwaniye kandi bakawumenekesha amaraso ukagambanirwa n’abahungu babo. Abayezuwiti bakwirakwijwe vuba mu Burayi bwose, kandi aho bajyaga hose hakurikiraga ugusubukurwa kwa gipapa.”</w:t>
      </w:r>
    </w:p>
    <w:p>
      <w:pPr>
        <w:pStyle w:val="ArticleScripture"/>
        <w:jc w:val="left"/>
      </w:pPr>
      <w:r>
        <w:rPr>
          <w:rFonts w:ascii="Times New Roman" w:hAnsi="Times New Roman" w:eastAsia="Times New Roman" w:cs="Times New Roman"/>
        </w:rPr>
        <w:t>“Kugira ngo barusheho guhabwa ububasha, hatanzwe inyandiko ya papa yongera gushyiraho urukiko rw’iperereza ry’ukwemera. N’ubwo rwanganwaga cyane muri rusange aho rwari rufatirwa, ndetse no mu bihugu bya Gatolika, uru rukiko ruteye ubwoba rwongeye gushingwa n’abategetsi ba gipapa, kandi amahano ateye ubwoba ku buryo atakwihanganira urumuri rw’amanywa yongeye gukorerwa mu nzego zarwo z’ibanga. Mu bihugu byinshi, ibihumbi n’ibihumbi by’indabyo z’ishyanga ubwazo, abarushaga abandi ubuziranenge n’ubunyacyubahiro, abahanga cyane kandi bize cyane, abungeri bubahaga Imana kandi biyeguriye umurimo, abaturage b’abanyamwete kandi bakunda igihugu, abashakashatsi b’intangarugero, abanyabugeni b’impano, abanyabukorikori b’abahanga, barishwe cyangwa bahatirwa guhungira mu bindi bihugu.”</w:t>
      </w:r>
    </w:p>
    <w:p>
      <w:pPr>
        <w:pStyle w:val="ArticleScripture"/>
        <w:jc w:val="left"/>
      </w:pPr>
      <w:r>
        <w:rPr>
          <w:rFonts w:ascii="Times New Roman" w:hAnsi="Times New Roman" w:eastAsia="Times New Roman" w:cs="Times New Roman"/>
        </w:rPr>
        <w:t>“Ibyo ni byo byari uburyo Roma yari yaritabaje kugira ngo izimye umucyo w’Ubugorozi, ikure Bibiliya mu bantu, kandi igarure ubujiji n’imiziririzo by’Ibihe by’Umwijima. Ariko binyuze ku mugisha w’Imana no ku mirimo y’abo bagabo b’intwari yari yarahagurukije ngo basimbure Luteri, Ubuporotesitanti ntibwatsinzwe. Imbaraga zabwo ntizari kuzaturuka ku buntu cyangwa ku ntwaro by’abatware. Ibihugu bito cyane, amahanga acisha bugufi kandi adafite imbaraga nyinshi, ni byo byabaye ibihome byabwo. Hari Genève ntoyi rwagati mu banzi bakomeye bateguraga kurimbuka kwayo; hari Holandi ku nkengero zayo z’umucanga ku nyanja yo mu majyaruguru, ihanganye n’igitugu cya Esipanye, icyo gihe yari ubwami bukomeye kurusha ubundi kandi bukungahaye cyane; hari na Suwede y’ubutita kandi butera ubunyumba, ari yo yegukanye intsinzi ku bw’Ubugorozi.” Intambara Ikomeye, 234, 235.</w:t>
      </w:r>
    </w:p>
    <w:p>
      <w:pPr>
        <w:pStyle w:val="ArticleBody"/>
        <w:jc w:val="left"/>
      </w:pPr>
      <w:r>
        <w:rPr>
          <w:rFonts w:ascii="Times New Roman" w:hAnsi="Times New Roman" w:eastAsia="Times New Roman" w:cs="Times New Roman"/>
        </w:rPr>
        <w:t>Itorero Gatolika yakoze ibishoboka byose kugira ngo ihishe Bibiliya abantu, ivuga ko imigenzo n’umuco byayo bya gipagani biruta Ijambo ry’Imana. Abayobozi b’Abadiventisiti b’i Lawodikiya ntibazajyana abatavuga rumwe na bo mu nkiko kubera inyandiko za Ellen White, ariko Abagatolika bavuga ko ari bo bayobozi ba Battle Creek bazabikora. Kamere nyakuri y’inyamaswa y’Ugatolika ni ugukoresha ububasha bwa leta kugira ngo gusohoze imigambi y’idini. Ubwo Abadiventisiti bashakaga ububasha bw’amategeko ya leta kugira ngo bayobore ibigo byabo, imbuto z’“urutonde rwera” rwabo zagaragaye.</w:t>
      </w:r>
    </w:p>
    <w:p>
      <w:pPr>
        <w:pStyle w:val="ArticleBody"/>
        <w:jc w:val="left"/>
      </w:pPr>
      <w:r>
        <w:rPr>
          <w:rFonts w:ascii="Times New Roman" w:hAnsi="Times New Roman" w:eastAsia="Times New Roman" w:cs="Times New Roman"/>
        </w:rPr>
        <w:t>Mu rwego rw’imihango ya auto-da-fé (igikorwa cy’ukwizera) y’Inkiko za Kiliziya zo muri Esipanye, urubingo n’umusaraba bigaragara nk’ibimenyetso bifitanye isano no kubambwa kwa Kristo. Urubingo rwerekeza ku nkoni y’ubwami y’agashinyaguro yashyizwe mu kuboko kwa Yesu igihe yambikwaga ikamba ry’amahwa, maze igakoreshwa n’abasirikare b’Abaroma bamukubita, bikaba bishushanya ugushinyagurirwa, imibabaro, n’agasuzuguro.</w:t>
      </w:r>
    </w:p>
    <w:p>
      <w:pPr>
        <w:pStyle w:val="ArticleBody"/>
        <w:jc w:val="left"/>
      </w:pPr>
      <w:r>
        <w:rPr>
          <w:rFonts w:ascii="Times New Roman" w:hAnsi="Times New Roman" w:eastAsia="Times New Roman" w:cs="Times New Roman"/>
        </w:rPr>
        <w:t>Umusaraba ugaragara cyane mu myiyereko ya auto-da-fé. Umusaraba w’icyatsi kibisi (akenshi utwikiriwe n’umwenda w’umukara wa crepe) wakoreshwaga nk’ikirango cy’Urukiko rw’Inkisizisiyo, ukajyanwa mu muyiyereko wihariye wo kwitegura wabanzirizaga uwo muhango umunsi umwe, kandi ukerekwa muri uwo muhango. Washushanyaga ubutware bw’urwo rukiko.</w:t>
      </w:r>
    </w:p>
    <w:p>
      <w:pPr>
        <w:pStyle w:val="ArticleBody"/>
        <w:jc w:val="left"/>
      </w:pPr>
      <w:r>
        <w:rPr>
          <w:rFonts w:ascii="Times New Roman" w:hAnsi="Times New Roman" w:eastAsia="Times New Roman" w:cs="Times New Roman"/>
        </w:rPr>
        <w:t>Kwambura iby’umuntu ku ngufu byerekeye gufatira no kunyaga umutungo w’umuntu wahamwe n’icyaha (kuwufatira cyangwa kuwunyaga burundu), bikaba byari igihano gisanzwe cy’Urukiko rw’Inkisizisiyo, kigamije gutera inkunga urwo rukiko no guhana ubuyobe. Ibi byatangarizwaga ku mugaragaro mu manza za auto-da-fé, hagamijwe gushimangira isuzugurwa rikorerwa mu ruhame no gukumira abandi.</w:t>
      </w:r>
    </w:p>
    <w:p>
      <w:pPr>
        <w:pStyle w:val="ArticleBody"/>
        <w:jc w:val="left"/>
      </w:pPr>
      <w:r>
        <w:rPr>
          <w:rFonts w:ascii="Times New Roman" w:hAnsi="Times New Roman" w:eastAsia="Times New Roman" w:cs="Times New Roman"/>
        </w:rPr>
        <w:t>Inyandiko za Ellen G. White ziciraho burundu kandi mu buryo budasubirwaho ubuyobozi buzabuza inyandiko ze, bugamije gucecekesha indirimbo y’umuzabibu irimo kuririmbwa; ariko icyo ni igikorwa cya nyuma cy’urutonde rutari urwera, mbere gato y’uko bagaragaza imico yabo ku mugaragaro mu itegeko ryo gukomeza ku Cyumweru. “Urugendo rwa Gatolika,” ruhura n’abagabo makumyabiri na batanu ba kera bunamira izuba. Mu bika bine bikurikira, igika cya mbere kigaragaza “abantu b’Imana biyita ko ari abe,” mu “minsi y’imperuka.” Uwo murongo wigisha mu buryo busobanutse ko mu minsi y’imperuka, abavugabutumwa b’Abadiventisiti b’Umunsi wa Karindwi bazaba “mu matorero no mu materaniro manini yo mu ruhame,” “bahatira abantu ko ari ngombwa gukomeza umunsi wa mbere w’icyumweru.”</w:t>
      </w:r>
    </w:p>
    <w:p>
      <w:pPr>
        <w:pStyle w:val="ArticleScripture"/>
        <w:jc w:val="left"/>
      </w:pPr>
      <w:r>
        <w:rPr>
          <w:rFonts w:ascii="Times New Roman" w:hAnsi="Times New Roman" w:eastAsia="Times New Roman" w:cs="Times New Roman"/>
        </w:rPr>
        <w:t>“Umwami afite impaka n’ubwoko bwe bwitwa ko ari ubwe muri iyi minsi y’imperuka. Muri iyo mpaka, abantu bari mu myanya y’inshingano bazafata inzira inyuranye rwose n’iyo Nehemiya yakurikiye. Ntibazirengagiza Isabato kandi bayisuzugure ubwabo gusa, ahubwo bazagerageza no kuyima abandi bayihamba munsi y’ibishingwe by’umuco n’imigenzo. Mu matorero no mu materaniro manini akorerwa ku karubanda, abakozi b’Imana bazahatiriza abantu ko bagomba kweza umunsi wa mbere w’icyumweru. Hazabaho amakuba ku nyanja no ku butaka; kandi ayo makuba aziyongera, ibyago bikurikirane bya hafi cyane; maze ako gatsiko gato k’abubahiriza Isabato babitewe n’ijwi ry’umutimanama kazerekanwa nk’abazanira isi uburakari bw’Imana bitewe no kutubahiriza kwabo ku Cyumweru.”</w:t>
      </w:r>
    </w:p>
    <w:p>
      <w:pPr>
        <w:pStyle w:val="ArticleBody"/>
        <w:jc w:val="left"/>
      </w:pPr>
      <w:r>
        <w:rPr>
          <w:rFonts w:ascii="Times New Roman" w:hAnsi="Times New Roman" w:eastAsia="Times New Roman" w:cs="Times New Roman"/>
        </w:rPr>
        <w:t>Ibi biragaragara hagaragaza ko Abadivantisiti b’Umunsi wa Karindwi ari bo “bantu b’Imana biyita abe” bazashishikariza iziririza ry’Umunsi wa Ku Cyumweru, kandi ko bazanaranga “bagasohora” “agatsinda gato k’abubahiriza Isabato bafite umutimanama utabacira urubanza.” Mu gika gikurikira, ashimangira ko akarengane ko mu bihe byahise kazasubirwamo. Igika kibanziriza cyarangiranye no kugaragaza abo yita abantu b’Imana biyita abe, mu kubatandukanya n’abo avuga ko ari abubahiriza Isabato bafite umutimanama utabacira urubanza. Hanyuma yinjiza amateka ya kera, kandi akaburira ko ayo mateka azasubirwamo mu minsi ya nyuma. Arasobanutse cyane.</w:t>
      </w:r>
    </w:p>
    <w:p>
      <w:pPr>
        <w:pStyle w:val="ArticleScripture"/>
        <w:jc w:val="left"/>
      </w:pPr>
      <w:r>
        <w:rPr>
          <w:rFonts w:ascii="Times New Roman" w:hAnsi="Times New Roman" w:eastAsia="Times New Roman" w:cs="Times New Roman"/>
        </w:rPr>
        <w:t>“Satani arakangurira iki kinyoma kugira ngo afate isi ho iminyago. Ni umugambi we guhatira abantu kwemera amakosa. Yifatanya cyane no gukwirakwiza amadini yose y’ibinyoma, kandi nta na kimwe atazageraho mu mihati ye yo gutsimbaraza inyigisho z’ubuyobe. Mu mwambaro w’ishyaka ry’idini, abantu bayobowe n’umwuka we bahimbye iyicarubozo ry’ubugome bukabije bakoreye bagenzi babo, kandi babateje imibabaro iteye ubwoba kuruta iyindi. Satani n’intumwa ze baracyafite uwo mwuka wa kera; kandi amateka yo mu gihe cyahise azisubira mu minsi yacu.</w:t>
      </w:r>
    </w:p>
    <w:p>
      <w:pPr>
        <w:pStyle w:val="ArticleScripture"/>
        <w:jc w:val="left"/>
      </w:pPr>
      <w:r>
        <w:rPr>
          <w:rFonts w:ascii="Times New Roman" w:hAnsi="Times New Roman" w:eastAsia="Times New Roman" w:cs="Times New Roman"/>
        </w:rPr>
        <w:t>“Harimo abantu bakomeje ibitekerezo byabo n’ubushake bwabo ku gusohoza ibibi; mu bwihisho bw’umwijima bwo mu mitima yabo bamaze kwiyemeza ibyaha bazakora. Abo bantu baribeshya ubwabo. Banze ihame rikomeye ry’Imana ry’ibitunganye, maze mu mwanya waryo bishyiraho urugero rwabo bwite; kandi bihuje n’urwo rugero, bakigereranyaho ubwabo, bakivuga ko ari abera. Umwami azabareka bagaragaze ibiri mu mitima yabo, bakore bagendeye ku mwuka wa shebuja ubategeka. Azabareka berekane urwango bafitiye amategeko ye mu buryo bafata abizerwa ku byo asaba. Bazasunikwa n’uwo mwuka umwe w’ubusazi bw’idini watumye imbaga ihagurukira kubamba Kristo; Itorero na Leta bizahurizwa hamwe muri ubwo bwuzuzanye bumwe bwononekaye.</w:t>
      </w:r>
    </w:p>
    <w:p>
      <w:pPr>
        <w:pStyle w:val="ArticleScripture"/>
        <w:jc w:val="left"/>
      </w:pPr>
      <w:r>
        <w:rPr>
          <w:rFonts w:ascii="Times New Roman" w:hAnsi="Times New Roman" w:eastAsia="Times New Roman" w:cs="Times New Roman"/>
        </w:rPr>
        <w:t>“Itorero ryo muri iki gihe ryakurikije intambwe z’Abayuda ba kera, bashyize ku ruhande amategeko y’Imana bakurikiza imigenzo yabo bwite. Ryahinduye itegeko ryashyizweho, ryishe isezerano ry’iteka ryose, kandi ubu, nk’uko byari bimeze icyo gihe, ubwibone, kutizera, no kutaba indahemuka ni byo byabaye ingaruka. Imimerere yaryo nyakuri igaragazwa muri aya magambo yo mu ndirimbo ya Mose: ‘Biyononnye ubwabo, ikimenyetso cyabo si ikimenyetso cy’abana be; ni igisekuru kigoramye kandi cy’ubugoryi. Mbese ni ko mugororera Uwiteka, yemwe bantu b’abapfu n’abatanyabwenge? Mbese si we So wakuguze? Mbese si we wakuremye kandi akagushikaho?’” Review and Herald, March 18, 1884.</w:t>
      </w:r>
    </w:p>
    <w:p>
      <w:pPr>
        <w:pStyle w:val="ArticleBody"/>
        <w:jc w:val="left"/>
      </w:pPr>
      <w:r>
        <w:rPr>
          <w:rFonts w:ascii="Times New Roman" w:hAnsi="Times New Roman" w:eastAsia="Times New Roman" w:cs="Times New Roman"/>
        </w:rPr>
        <w:t>Hariho igice nyuma y’ikindi mu Mwuka w’Ubuhanuzi kigaragaza itotezwa ryo mu minsi y’imperuka ry’abizerwa b’Imana, kandi “itorero ry’iki gihe” uwo yerekana si Ubukristo muri rusange, ahubwo ni itorero ahora agaragaza kenshi ko ryashushanyijwe n’itorero ry’Abayuda. Ibyo bice bisobanutse byo mu nyandiko ze ni byo bitera Itorero ry’Abadiventisiti b’Umunsi wa Karindwi kugerageza gushyiraho amabwiriza abuza inyandiko za Mushiki wa White, nk’uko inzozi ze zibigaragaza neza cyane. Ibikorwa byabo byo kurwanya inyandiko ze, ari zo nziza zigaragara zo mu nzu ye zagombaga kubuzwa n’abayobozi b’i Battle Creek bahindutse umuryango wera wa Gatolika. Igitero bagabye ku nyandiko ze na cyo gishushanywa n’igitero cyagabwe ku nyandiko za Yeremiya. Inzozi za Ellen White ni umugabo wa kabiri ushinja ko inyandiko za Yeremiya zatwitswe.</w:t>
      </w:r>
    </w:p>
    <w:p>
      <w:pPr>
        <w:pStyle w:val="ArticleBody"/>
        <w:jc w:val="left"/>
      </w:pPr>
      <w:r>
        <w:rPr>
          <w:rFonts w:ascii="Times New Roman" w:hAnsi="Times New Roman" w:eastAsia="Times New Roman" w:cs="Times New Roman"/>
        </w:rPr>
        <w:t>Mu gisekuru cya gatatu cy’Abadiventisiti b’i Lawodikiya, ubwumvikane n’icyaha ni cyo cyari insanganyamatsiko nyamukuru. Icyo gisekuru cya gatatu gishushanywa n’itorero rya Perugamo. Uhereye ku gusohoka kw’igitabo cya W. W. Prescott cyitwa The Doctrine of Christ mu mwaka wa 1919, ukageza ku gusohoka kwa Questions on Doctrine mu mwaka wa 1957, hagaragaza igihe cy’inzibacyuho giserukirwa n’igitabo cya alfa kigasozwa n’igitabo cya omega. Igitabo cya mbere cyagaragazaga ko W. W. Prescott yanze Intare yo mu muryango wa Yuda, agahitamo imyizerere y’abaporotesitanti b’abahakanyi ku byerekeye Kristo. Igitabo cya Prescott, cyiswe neza The Doctrine of Christ, cyamazeho ubutumwa bw’ubuhanuzi bw’Abamilerite, gisigaza ubusobanuro bwambaye ubusa bwa Yesu busengwa n’Abagatolika n’abaporotesitanti b’abahakanyi. Igitabo cya nyuma cyo muri icyo gisekuru gisobanura kwezwa no gutsindishirizwa bisenya amategeko y’Imana, ubutabera bwayo n’imbabazi zayo. Isirayeli ya kera yahawe inshingano yo kuba ababitsi b’amategeko y’Imana, kandi Ubudiventisiti bwagombaga kuba ababitsi batari b’amategeko y’Imana gusa, ahubwo n’Ijambo ryayo ry’ubuhanuzi. Mu mwaka wa 1919 hasohotse igitabo cyanze kurengera Ijambo ry’Imana ry’ubuhanuzi, kiranga intangiriro y’igisekuru cya gatatu cy’Abadiventisiti b’i Lawodikiya cyasojwe n’igitabo cyanga amategeko y’Imana.</w:t>
      </w:r>
    </w:p>
    <w:p>
      <w:pPr>
        <w:pStyle w:val="ArticleScripture"/>
        <w:jc w:val="left"/>
      </w:pPr>
      <w:r>
        <w:rPr>
          <w:rFonts w:ascii="Times New Roman" w:hAnsi="Times New Roman" w:eastAsia="Times New Roman" w:cs="Times New Roman"/>
        </w:rPr>
        <w:t>“Nimwiyoboka ku bunangira bw’umutima, kandi kubera ubwibone no kwiyita umukiranutsi ntwemere kwatura amakosa yawe, uzasigaranwa ugengwa n’ibishuko bya Satani. Niba, igihe Umwami aguhishuriye amakosa yawe, utihana cyangwa ngo uyature, ubuyobozi bwe mu mibereho buzagucisha muri iyo nzira incuro nyinshi, bugasubira no kugusubiza kuri yo. Uzasigaranwa ureka gukora amakosa afitanye isano n’ayo, uzakomeza kubura ubwenge, kandi uzita icyaha gukiranuka, no gukiranuka ukacyita icyaha. Ubwinshi bw’ibiyobyabwenge bizaganza muri iyi minsi y’imperuka buzagukikiza impande zose, kandi uzahindura abayobozi, utanamenya ko wabikoze.” Review and Herald, 16 Ukuboza 1890.</w:t>
      </w:r>
    </w:p>
    <w:p>
      <w:pPr>
        <w:pStyle w:val="ArticleBody"/>
        <w:jc w:val="left"/>
      </w:pPr>
      <w:r>
        <w:rPr>
          <w:rFonts w:ascii="Times New Roman" w:hAnsi="Times New Roman" w:eastAsia="Times New Roman" w:cs="Times New Roman"/>
        </w:rPr>
        <w:t>Pergamosi, itorero rya gatatu, ryagejeje kuri Tuwatira, ari ryo torero rya gipapa, rikaba ari ryo gisekuru cya kane, igihe abagabo 25 bunamira ikimenyetso cy’ubutware bwa Tuwatira.</w:t>
      </w:r>
    </w:p>
    <w:p>
      <w:pPr>
        <w:pStyle w:val="ArticleScripture"/>
        <w:jc w:val="left"/>
      </w:pPr>
      <w:r>
        <w:rPr>
          <w:rFonts w:ascii="Times New Roman" w:hAnsi="Times New Roman" w:eastAsia="Times New Roman" w:cs="Times New Roman"/>
        </w:rPr>
        <w:t>“Itegeko ryashyizweho n’abakoloni ba mbere, ryo kwemerera gusa abanyamuryango b’itorero gutora cyangwa kugira umwanya mu butegetsi bwa leta, ryazanye ingaruka mbi cyane. Icyo cyemezo cyari cyarakiriwe nk’uburyo bwo kurinda ubutungane bwa leta, ariko cyaje kuvamo kwangirika kw’itorero. Kubera ko kwatura idini ari byo byari ibisabwa kugira ngo umuntu ahabwe uburenganzira bwo gutora no kujya mu myanya y’ubuyobozi, benshi, bashukumwa gusa n’impamvu za politiki y’isi, bifatanyije n’itorero imitima yabo itarahindutse. Bityo amatorero aza kugirwa, ku rugero runini, n’abantu batari barahindutse; ndetse no mu murimo w’ivugabutumwa harimo abatagiraga gusa inyigisho zirimo amakosa, ahubwo kandi batari bazi imbaraga zihindura z’Umwuka Wera. Bityo yongeye kugaragazwa ingaruka mbi, zakunze kugaragara mu mateka y’itorero uhereye ku minsi ya Konstantino kugeza ubu, zo kugerageza kubaka itorero hifashishijwe leta, no kwitabaza ububasha bw’isi ngo bushyigikire ubutumwa bwiza bw’Uwo watangaje ati: ‘Ubwami bwanjye si ubw’iyi si.’ Yohana 18:36. Ubumwe bw’itorero na leta, nubwo bwaba ari buke cyane gute, nubwo bushobora kugaragara nk’aho buzana isi hafi y’itorero, mu by’ukuri nta kindi bukora keretse kwegeza itorero hafi y’isi.” Intambara Ikomeye, 297.</w:t>
      </w:r>
    </w:p>
    <w:p>
      <w:pPr>
        <w:pStyle w:val="ArticleBody"/>
        <w:jc w:val="left"/>
      </w:pPr>
      <w:r>
        <w:rPr>
          <w:rFonts w:ascii="Times New Roman" w:hAnsi="Times New Roman" w:eastAsia="Times New Roman" w:cs="Times New Roman"/>
        </w:rPr>
        <w:t>“Ubumwe bw’itorero na Leta, nubwo bwaba ku rugero ruto cyane, n’ubwo bushobora kugaragara nk’ubuzana isi hafi y’itorero, mu by’ukuri ahubwo buzana itorero hafi y’isi.” Ku wa 18 Gicurasi 1977, Bert B. Beach (wari umuyobozi mu Ishami ry’itorero rya Northern Europe-West Africa kandi wari anafite uruhare mu mibanire y’amatorero) yashyikirije medali yometseho zahabu antikristo, Papa Pawulo VI, mu gihe cy’ikorwa ry’iyakirwa ry’itsinda ry’abantu i Roma. Ibyo byari biri mu bigize inama y’Inama y’Abanyamabanga b’Imiryango y’Isi y’Amadini Asangiye Ukwizera. Icyo gikorwa cyatangajwe muri Adventist Review (11 Kanama 1977), kandi Religious News Service yacyanditseho ko ari bwo bwa mbere uhagarariye SDA ku mugaragaro ahuye na Pontife.</w:t>
      </w:r>
    </w:p>
    <w:p>
      <w:pPr>
        <w:pStyle w:val="ArticleScripture"/>
        <w:jc w:val="left"/>
      </w:pPr>
      <w:r>
        <w:rPr>
          <w:rFonts w:ascii="Times New Roman" w:hAnsi="Times New Roman" w:eastAsia="Times New Roman" w:cs="Times New Roman"/>
        </w:rPr>
        <w:t>“Uwiteka yavuze umuvumo ku bantu bakura ku Byanditswe cyangwa bakabyongeraho. UKO NDI UKO NDI ukomeye yategetse igikwiriye kuba ihame ry’ukwizera n’inyigisho, kandi yageneye ko Bibiliya iba igitabo cyo mu rugo. Itorero rifata ku ijambo ry’Imana ritandukanijwe na Roma mu buryo budashobora kunyurwa. Abaporotesitanti na bo kera bari batandukanijwe batyo n’iri torero rikomeye ry’ubuhakanyi, ariko bararyegereye cyane kurushaho, kandi n’ubu bakiri mu nzira yo kwiyunga n’Itorero ry’i Roma. Roma ntijya ihinduka. Amahame yayo ntiyigeze ahinduka na gato. Ntiyagabanyije icyuho kiri hagati yayo n’Abaporotesitanti; ni bo bakoze intambwe zose zo kuyegera. Ariko se ibyo bivuga iki ku Buporotesitanti bwo muri iki gihe? Ni ukwanga ukuri kwa Bibiliya ni byo bituma abantu begera ubuhakanyi bwo kutizera. Itorero risubira inyuma ni ryo rigabanya intera iri hagati yaryo n’Ubupapa.”</w:t>
      </w:r>
    </w:p>
    <w:p>
      <w:pPr>
        <w:pStyle w:val="ArticleScripture"/>
        <w:jc w:val="left"/>
      </w:pPr>
      <w:r>
        <w:rPr>
          <w:rFonts w:ascii="Times New Roman" w:hAnsi="Times New Roman" w:eastAsia="Times New Roman" w:cs="Times New Roman"/>
        </w:rPr>
        <w:t>“Abantu nk’aba Luther, Cranmer, Ridley, Hooper, n’ibihumbi by’abagabo b’intwari bishwe bahorwa ukuri, ni bo Baporotesitanti nyakuri. Bahagaze nk’abarinzi b’ukuri b’indahemuka, batangaza ko Ubuporotesitanti budashobora na hato kwifatanya n’Uburoma, ahubwo bugomba gutandukana n’amahame y’Ubusaseridoti bw’i Roma nk’uko iburasirazuba bitandukana n’iburengerazuba. Abunganira ukuri nk’abo ntibashoboraga na busa kubana mu bwumvikane n’‘umuntu w’icyaha,’ nk’uko Kristo n’intumwa ze batabishoboraga. Mu bihe byabanje, abakiranutsi bumvaga ko bidashoboka kwifatanya na Roma; kandi nubwo kurwanya kwabo iyi gahunda y’ubuyobe kwakomeje mu kaga k’imitungo n’ubuzima bwabo, bagize ubutwari bwo gukomeza ukwitandukanya kwabo, kandi barwaniraniye ukuri gitwari. Ukuri kwa Bibiliya kwari kubarutira ubutunzi, icyubahiro, ndetse n’ubuzima ubwabwo. Ntibashoboraga kwihanganira kubona ukuri gushyinguwe munsi y’ikirundo cy’imigenzo y’ubupfumu n’amayeri y’ikinyoma. Bafashe ijambo ry’Imana mu maboko yabo, bazamura ibendera ry’ukuri imbere y’abantu, batangaza bashize amanga ibyo Imana yari yarabahishuriye ibinyujije mu gusuzuma Bibiliya bashishikaye. Bapfuye urupfu rw’agashinyaguro ruruta izindi zose bazira ubudahemuka bwabo ku Mana, ariko amaraso yabo yatuguriye umudendezo n’uburenganzira, nyamara benshi biyita Abaporotesitanti bakaba babyoroshya kubiha imbaraga z’ikibi. Ariko se, twemere gutanga ubu burenganzira bwaguzwe igiciro kingana gitya? Mbese dushinyagurire Imana yo mu ijuru, maze nyuma y’uko yadukijije umutwaro w’i Roma, twongere twishyire mu bubata bw’izo mbaraga zirwanya Kristo? Mbese tugaragaze ugucika intege kwacu dutezaho umukono gutakaza umudendezo wacu w’idini, uburenganzira bwacu bwo kuramya Imana dukurikije ibyo umutimanama wacu ututegeka?”</w:t>
      </w:r>
    </w:p>
    <w:p>
      <w:pPr>
        <w:pStyle w:val="ArticleScripture"/>
        <w:jc w:val="left"/>
      </w:pPr>
      <w:r>
        <w:rPr>
          <w:rFonts w:ascii="Times New Roman" w:hAnsi="Times New Roman" w:eastAsia="Times New Roman" w:cs="Times New Roman"/>
        </w:rPr>
        <w:t>“Ijwi rya Luthero, ryumvikanye mu misozi no mu mibande, rikanyeganyeza Uburayi nk’aho bwatewe n’umutingito, ryahamagariye kuza ingabo y’intumwa z’icyubahiro za Yesu, kandi ukuri zaburaniraga ntikwashoboraga gucecekeshwa n’inkwi zo gutwikisha abantu, n’iyicarubozo, n’amagereza, n’urupfu; kandi n’ubu amajwi y’iyo ngabo y’icyubahiro y’abahowe ukwizera aracyatubwira ko ububasha bw’Abaroma ari bwo buhakanyi bwahanuwe bwo mu minsi ya nyuma, bwa bwiru bw’ubugome Pawulo yabonye butangiye gukora no mu gihe cye. Gatolika y’Abaroma irimo gukomeza kwaguka vuba. Ubupapa buragenda bwiyongera, kandi abateye umugongo kumva ukuri barimo gutega amatwi imigani yabwo iyobya. Insengero z’ubupapa, amashuri makuru y’ubupapa, ingo z’ababikira, n’amasiteri biragenda byiyongera, kandi isi y’Abaporotesitanti isa n’isinziriye. Abaporotesitanti barimo gutakaza ikimenyetso cy’itandukaniro cyabatandukanyaga n’isi, kandi barimo kugabanya intera iri hagati yabo n’ububasha bw’Abaroma. Bateye amatwi ukuri umugongo; banze kwemera umucyo Imana yamurikiye inzira yabo, ni cyo gituma rero barimo kwinjira mu mwijima. Bavugana agasuzuguro ku gitekerezo cy’uko mu bihe biri imbere hazabaho kongera kubyuka kw’itoteza ry’ubugome ryo mu gihe cyahise rikozwe n’Abagatolika b’Abaroma n’abifatanya na bo. Ntibamenya ko ijambo ry’Imana rihanuye mu buryo bwuzuye rwose uku kubyuka k’ubwo bugome, kandi ntibashaka kwemera ko ubwoko bw’Imana mu minsi ya nyuma buzarenganywa, nubwo Bibiliya ivuga iti, ‘Ikiyoka kirakara cyanga umugore, kigenda kurwanya abasigaye bo mu rubyaro rwe, bitondera amategeko y’Imana kandi bafite guhamya kwa Yesu Kristo.’”</w:t>
      </w:r>
    </w:p>
    <w:p>
      <w:pPr>
        <w:pStyle w:val="ArticleScripture"/>
        <w:jc w:val="left"/>
      </w:pPr>
      <w:r>
        <w:rPr>
          <w:rFonts w:ascii="Times New Roman" w:hAnsi="Times New Roman" w:eastAsia="Times New Roman" w:cs="Times New Roman"/>
        </w:rPr>
        <w:t>“Ubupapa ni idini y’ukuntu muntu yaremwe, kandi imbaga nyamwinshi y’abantu ikunda inyigisho ibemerera gukora icyaha, nyamara ikabakiza ingaruka zacyo. Abantu bagomba kugira ubwoko runaka bw’idini, kandi iri dini ryahanzwe n’ubuhanga bw’abantu, nyamara rikiyitirira ubutware bw’Imana, riboneye umutima wa kamere. Abantu bibwira ko ari abanyabwenge n’abazi ubwenge bateye umugongo, mu kwibona kwabo, urugero rw’ubutungane, ari rwo mategeko cumi, kandi ntibatekereza ko bihuje n’icyubahiro cyabo gushakashaka inzira z’Imana. Ni cyo gituma binjira mu nzira z’ibinyoma, mu nzira zibujijwe, bakihaza muri bo ubwabo, bakikakaza, bakurikije urugero rwa papa, atari urugero rwa Yesu Kristo. Bagomba kugira ishusho y’idini isaba gake cyane iby’umwuka no kwiyanga, kandi kuko ubwenge bw’umuntu butezwa kwezwa butabageza ku kwanga ubupapa, bikururwa na kamere yabo bajyanwa ku byo bubateganyiriza no ku nyigisho zabwo. Ntibashaka kugendera mu nzira z’Umwami. Biyumva ko bamurikiwe cyane ku buryo batashaka gushaka Imana basenga kandi bicishije bugufi, bafite ubumenyi busobanutse bw’ijambo ryayo. Kubera ko batita ku kumenya inzira z’Umwami, ibitekerezo byabo biba bikinguye rwose ku buyobe, byiteguye rwose kwemera no kwizera ikinyoma. Bemera ko ibinyoma bidafite ishingiro na rito, bidahuye na gato, bibashyirwaho nk’ukuri.”</w:t>
      </w:r>
    </w:p>
    <w:p>
      <w:pPr>
        <w:pStyle w:val="ArticleScripture"/>
        <w:jc w:val="left"/>
      </w:pPr>
      <w:r>
        <w:rPr>
          <w:rFonts w:ascii="Times New Roman" w:hAnsi="Times New Roman" w:eastAsia="Times New Roman" w:cs="Times New Roman"/>
        </w:rPr>
        <w:t>“Umwuga ukomeye kurusha iyindi yose wo kuyobya wa Satani ni ubupapa; kandi nk’uko byagaragajwe ko igihe cy’umwijima ukomeye mu by’ubwenge cyabereye Roma amahirwe, ni ko bizanagaragazwa ko n’igihe cy’umucyo ukomeye mu by’ubwenge na cyo gifasha ububasha bwayo; kuko ibitekerezo by’abantu byibanda ku kwishyira hejuru kwabo, kandi ntibakunda kugumana Imana mu bumenyi bwabo. Roma ivuga ko idashobora kwibeshya, kandi Abaporotesitanti bari gukurikira uwo murongo. Ntabwo bifuza gushaka ukuri no kuva ku mucyo bajya ku mucyo urushijeho gukomera. Bihererana mu nkike z’urwikekwe, kandi basa n’abiteguye kuyobywa no kuyobya abandi.”</w:t>
      </w:r>
    </w:p>
    <w:p>
      <w:pPr>
        <w:pStyle w:val="ArticleScripture"/>
        <w:jc w:val="left"/>
      </w:pPr>
      <w:r>
        <w:rPr>
          <w:rFonts w:ascii="Times New Roman" w:hAnsi="Times New Roman" w:eastAsia="Times New Roman" w:cs="Times New Roman"/>
        </w:rPr>
        <w:t>“Ariko nubwo imyifatire y’amatorero itera gucika intege, nyamara nta mpamvu yo guheranwa n’agahinda; kuko Imana ifite ubwoko bwayo buzakomeza kuba indahemuka ku kuri kwayo, buzakomeza gufata Bibiliya, na Bibiliya yonyine, nk’itegeko ryabwo ry’ukwizera n’inyigisho, buzakomeza kuzamura ibendera no kugumisha hejuru ikimenyetso cyanditsweho ngo, “Amategeko y’Imana n’ukwizera kwa Yesu.” Bazaha agaciro ubutumwa bwiza butanduye, kandi bagire Bibiliya urufatiro rw’ukwizera kwabo n’inyigisho zabo.</w:t>
      </w:r>
    </w:p>
    <w:p>
      <w:pPr>
        <w:pStyle w:val="ArticleScripture"/>
        <w:jc w:val="left"/>
      </w:pPr>
      <w:r>
        <w:rPr>
          <w:rFonts w:ascii="Times New Roman" w:hAnsi="Times New Roman" w:eastAsia="Times New Roman" w:cs="Times New Roman"/>
        </w:rPr>
        <w:t>“Mu gihe nk’iki, ubwo abantu barimo kujugunya kure amategeko y’Umwami Nyiringabo, isengesho rya Dawidi rirakwiriye,—‘Ni igihe cyawe, Uwiteka, cyo gukora; kuko amategeko yawe bayahinduye impfabusa.’ Turimo kwegera igihe ubwo hafi ya bose bazasuka ugusuzugura ku mategeko y’Imana, kandi abantu b’Imana bitondera amategeko yayo bazageragezwa bikomeye; ariko se bazatakaza icyubahiro baha amategeko ya Yehova kuko abandi batayabona kandi ntibasobanukirwe n’uko abafataho itegeko? Reka abantu bitondera amategeko y’Imana, nka Dawidi, bubahire amategeko y’Imana uko abantu barushaho kuyajugunya kure no kuyasukaho ugusuzugura no kuyagaya.” Signs of the Times, 19 Gashyantare 1894.</w:t>
      </w:r>
    </w:p>
    <w:p>
      <w:pPr>
        <w:pStyle w:val="ArticleBody"/>
        <w:jc w:val="left"/>
      </w:pPr>
      <w:r>
        <w:rPr>
          <w:rFonts w:ascii="Times New Roman" w:hAnsi="Times New Roman" w:eastAsia="Times New Roman" w:cs="Times New Roman"/>
        </w:rPr>
        <w:t>Imyaka ibiri mbere y’uko antikristo ahabwa umudari wa zahabu n’umuyobozi w’Itorero ry’Abadiventisiti b’Umunsi wa Karindwi ry’i Lawodikiya, mu mwaka wa 1975, Itorero ry’Abadiventisiti b’Umunsi wa Karindwi ryarezwe mu rubanza; EEOC v. Pacific Press Publishing Association (Urubanza No. C-74-2025 CBR mu Rukiko rw’Akarere rwa Leta Zunze Ubumwe za Amerika rw’Akarere ka Ruguru ka California), aho Komisiyo Ishinzwe Amahirwe Angana mu Mirimo yareze inzu y’itorero y’icapiro mu izina ry’abakozi babiri b’igitsinagore—Merikay Silver (wari uwahoze ari umwanditsi wari waramaze kugenda ubwo urubanza rwatangiraga) na Lorna Tobler—ivuga ko habayeho ivangura rishingiye ku gitsina mu mishahara no mu nyungu z’akazi. Itorero ryireguye ku mikorere yaryo, igice kimwe kikaba cyari gishingiye ku kwiyambaza ubusonerwe bushingiye ku idini no ku gusobanura imiterere y’imiyoborere yaryo.</w:t>
      </w:r>
    </w:p>
    <w:p>
      <w:pPr>
        <w:pStyle w:val="ArticleBody"/>
        <w:jc w:val="left"/>
      </w:pPr>
      <w:r>
        <w:rPr>
          <w:rFonts w:ascii="Times New Roman" w:hAnsi="Times New Roman" w:eastAsia="Times New Roman" w:cs="Times New Roman"/>
        </w:rPr>
        <w:t>Mu nyandiko y’indahiro yo ku wa 6 Gashyantare 1976 (imwe mu nyandiko zo kwisobanura zashyikirijwe urukiko), Neal C. Wilson (icyo gihe wari perezida w’Ishami rya Amerika y’Amajyaruguru ry’itorero, nyuma akaza kuba perezida w’Inteko Rusange kuva mu 1979–1990) yavuze ku myumvire y’amateka y’itorero ku birebana na Kiliziya Gatolika y’i Roma. Iyo nyandiko yatanzwe mu rwego rwo kujya impaka ku kuvuga ko itorero rifite “ubuyobozi bukuru bw’ikirenga” busa n’ubw’imitegekere ya gipapa. Amagambo yose arebana n’ibi ni aya: “Nubwo ari ukuri ko habayeho igihe mu mibereho y’Itorero ry’Abadivantisiti b’Umunsi wa Karindwi aho iri dini ryafashe icyerekezo kigaragara cyo kurwanya Kiliziya Gatolika y’i Roma, kandi ijambo ‘ubuyobozi bukuru bw’ikirenga’ rikakoreshwa mu buryo bwo gusuzugura ryerekeza ku buryo bwa gipapa bwo gutegeka itorero, iyo myifatire y’Itorero nta kindi yari cyo uretse kugaragaza urwango rwari rwarakwirakwiye rwo kurwanya ubupapa mu madini y’Abaporotesitanti b’abak konservatifu mu ntangiriro z’iki kinyejana no mu mpera z’icyabanje, kandi ubu, ku birebana n’Itorero ry’Abadivantisiti b’Umunsi wa Karindwi, yamaze kujugunywa ku kirundo cy’imyanda y’amateka.”</w:t>
      </w:r>
    </w:p>
    <w:p>
      <w:pPr>
        <w:pStyle w:val="ArticleBody"/>
        <w:jc w:val="left"/>
      </w:pPr>
      <w:r>
        <w:rPr>
          <w:rFonts w:ascii="Times New Roman" w:hAnsi="Times New Roman" w:eastAsia="Times New Roman" w:cs="Times New Roman"/>
        </w:rPr>
        <w:t>Ibi byagaragaje kwimuka kure y’ubusobanuro bwa kinyakubiri busanzwe bw’itorero ku by’ubuhanuzi, bwabonaga ubupapa nk’“inyamaswa” cyangwa antikristo uvugwa mu Byahishuwe. Abanenga bo mu itorero no hanze yaryo babisobanuye nk’igikorwa cyo kugabanya uburemere bw’uwo mwanya urwanya Gatolika cyangwa kuwureka burundu, kugira ngo bihuze n’ubumenyerane bw’amadini bwo muri iki gihe cyangwa n’ubwunganizi bwo mu rwego rw’amategeko. Mu 1985, Wilson yise Abaperezida b’Amashami anyuranye y’itorero “abakardinali,” ubwo yavugaga ati, “… nta ‘kardinali’ n’umwe uri mu bihugu byose by’Iburasirazuba bwa kure, mu gihe bishoboka ko muri Afurika hazaba hari ‘abakardinali’ babiri.”</w:t>
      </w:r>
    </w:p>
    <w:p>
      <w:pPr>
        <w:pStyle w:val="ArticleBody"/>
        <w:jc w:val="left"/>
      </w:pPr>
      <w:r>
        <w:rPr>
          <w:rFonts w:ascii="Times New Roman" w:hAnsi="Times New Roman" w:eastAsia="Times New Roman" w:cs="Times New Roman"/>
        </w:rPr>
        <w:t>Mushiki White yavuze ko ari itorero ryasubiye inyuma rigabanya intera iri hagati yaryo na papa! Kwemera ubwumvikane kwa gahunda ya gatatu gushushanywa no kuririra Tammuzi muri Ezekieli umunani, kandi no kubwumvikane bwa Perugamo. Igisekuru cya mbere kuva mu 1863 kugeza mu 1888 cyagereranyaga itorero rya Efeso, itorero ryatakaje urukundo rwaryo rwa mbere; kandi urukundo rwa mbere rw’imigendere ya Millerite rwari ubutumwa bw’ubuhanuzi, kandi igice cya mbere cy’ubwo butumwa bw’ubuhanuzi cyari “ibihe birindwi” byashyizwe ku ruhande mu 1863.</w:t>
      </w:r>
    </w:p>
    <w:p>
      <w:pPr>
        <w:pStyle w:val="ArticleBody"/>
        <w:jc w:val="left"/>
      </w:pPr>
      <w:r>
        <w:rPr>
          <w:rFonts w:ascii="Times New Roman" w:hAnsi="Times New Roman" w:eastAsia="Times New Roman" w:cs="Times New Roman"/>
        </w:rPr>
        <w:t>Kuva mu 1888 kugeza mu 1919, urubyaro rwa kabiri rugereranywa na Simuruna n’ibyumba by’ibanga bya Ezekiyeli, rwabonye urupfu rw’Umwuka w’Ubuhanuzi, ubwo Mushiki wa Muryango White yashyingurwaga mu 1915. Hakenewe ibisobanuro birambuye by’izo nzego enye z’urubyaro kugira ngo ubuhamya bwuzuzwe, ariko kwigomeka kwagiye gukura buhoro buhoro kugomba gusobanuka neza kugira ngo umuntu asobanukirwe byuzuye ukuntu ubwoko bwahakanye ukwizera bwashoboraga “kubuzanya” inyandiko za Ellen White, cyangwa ukuntu bwashoboraga guteza imbere umunsi wa mbere w’icyumweru nk’uwemewe. Yuda akorana n’“abasindiriye bo muri Efurayimu” “bategeka ubu bwoko” i Yerusalemu, kandi abategeka i Yerusalemu kandi bakunamira izuba, bagereranywa n’Urukiko rw’Ikirenga rw’Abayahudi.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“Mu bo bitwa ko ari abana b’Imana, ni ukwihangana guke kwagaragajwe, ni amagambo menshi arura yavuzwe, ni uguciraho iteka kwinshi kwavuzwe ku batari abo kwizera kwacu. Benshi barebye abari mu yandi matorero nk’abanyabyaha bakomeye, nyamara Umwami ntabareba atyo. Abareba batyo abanyamuryango b’andi matorero, bakeneye kwicisha bugufi munsi y’ukuboko gukomeye kw’Imana. Abo baciraho iteka bashobora kuba baragize umucyo muke gusa, amahirwe make n’uburenganzira buke. Iyo baza kuba baragize umucyo benshi mu banyamuryango b’amatorero yacu bagize, bashoboraga kuba barateye imbere cyane kurushaho, kandi bakagaragariza isi ukwizera kwabo neza kurushaho. Kuri ba bandi birata umucyo bafite, nyamara ntibawugenderemo, Kristo aravuga ati, ‘Ariko ndababwira yuko ku munsi w’urubanza i Tiro n’i Sidoni bizarushaho kworoherwa kurusha mwe. Kandi wowe Kapenawumu [Abadiventisti b’umunsi wa karindwi, bahawe umucyo mwinshi], wazamuwe ukagezwa mu ijuru [ku bw’uburenganzira], uzamanurirwa ikuzimu: kuko iyo imirimo ikomeye yakorewe muri wowe iza gukorerwa i Sodomu, iba ikiriho kugeza n’uyu munsi. Ariko ndakubwira yuko ku munsi w’urubanza igihugu cy’i Sodomu kizarushaho kworoherwa kurusha wowe.’ Muri icyo gihe Yesu arasubiza ati, ‘Ngushimiye, Data, Mwami w’ijuru n’isi, kuko wahishe ibi bintu abanyabwenge n’abahanga [mu kwibwira kwabo], ukabihishurira impinja.’”</w:t>
      </w:r>
    </w:p>
    <w:p>
      <w:pPr>
        <w:pStyle w:val="ArticleScripture"/>
        <w:jc w:val="left"/>
      </w:pPr>
      <w:r>
        <w:rPr>
          <w:rFonts w:ascii="Times New Roman" w:hAnsi="Times New Roman" w:eastAsia="Times New Roman" w:cs="Times New Roman"/>
        </w:rPr>
        <w:t>“Kandi noneho, kuko mwakoze ibyo bikorwa byose, ni ko Uwiteka avuga, kandi nabavugishaga, nkiri kare mbyuka nkavuga, ariko ntimwumva; kandi narabahamagaye, ariko ntimwasubiza; ni cyo gituma iyi nzu yitwa izina ryanjye, iyo mwiringiye, n’aha hantu nabahaye mwe na ba sogokuruza, nzahagirira nk’ibyo nagiriye i Shilo. Kandi nzabirukana imbere y’amaso yanjye, nk’uko nirukanye bene wanyu bose, ari bo rubyaro rwose rwa Efurayimu.”</w:t>
      </w:r>
    </w:p>
    <w:p>
      <w:pPr>
        <w:pStyle w:val="ArticleScripture"/>
        <w:jc w:val="left"/>
      </w:pPr>
      <w:r>
        <w:rPr>
          <w:rFonts w:ascii="Times New Roman" w:hAnsi="Times New Roman" w:eastAsia="Times New Roman" w:cs="Times New Roman"/>
        </w:rPr>
        <w:t>“Uwiteka yashyizeho hagati yacu ibigo bifite akamaro gakomeye, kandi bigomba kuyoborwa, atari nk’uko ibigo by’isi biyoborwa, ahubwo bikayoborwa hakurikijwe gahunda y’Imana. Bigomba kuyoborwa amaso ahanzwe icyubahiro cyayo cyonyine, kugira ngo uko byagenda kose ubugingo burimbuka bukizwe. Ku bwoko bw’Imana hatanzwe ubuhamya bw’Umwuka, nyamara benshi ntibita ku byo bakosowe, ku miburo, no ku nama.</w:t>
      </w:r>
    </w:p>
    <w:p>
      <w:pPr>
        <w:pStyle w:val="ArticleScripture"/>
        <w:jc w:val="left"/>
      </w:pPr>
      <w:r>
        <w:rPr>
          <w:rFonts w:ascii="Times New Roman" w:hAnsi="Times New Roman" w:eastAsia="Times New Roman" w:cs="Times New Roman"/>
        </w:rPr>
        <w:t>“Nimwumve none ibi, yemwe bantu b’abapfu, kandi batagira ubwenge; mufise amaso, ariko ntimubona; mufise amatwi, ariko ntimwumva: ntimuntinya, ni ko Uhoraho agize? ntimuzotinya imbere yanje, jewe nashize umusenyi ngo ube urubibe rw’ikiyaga, ndushiraho itegeko rihoraho kugira ngo kidashobora kururenga? Kandi naho imipfunda yaco yisuka, ntishobora kunesha; naho itontoma, ntishobora kururenga. Ariko aba bantu bafise umutima w’akagambaraye n’uw’ubugarariji; baragararije, barigira. Kandi ntibavuga mu mitima yabo bati: Dutinye none Uhoraho Imana yacu, itanga imvura, iy’imbere n’iy’inyuma, mu gihe cayo; ikaturindira indwi zagenywe zo kwimbura. Ubugoryi bwanyu ni bwo bwakuyeho ivyo bintu, kandi ivyaha vyanyu ni vyo vyabimye ivyiza.... Ntibacira urubanza urubanza rw’impfuvyi, mugabo bagatera imbere; kandi ntibacira imanza z’abakene. Mbega sinzobahana ku bw’ivyo bintu? ni ko Uhoraho agize; ubugingo bwanje ntibwokwihora ku gihugu nk’iki?”</w:t>
      </w:r>
    </w:p>
    <w:p>
      <w:pPr>
        <w:pStyle w:val="ArticleScripture"/>
        <w:jc w:val="left"/>
      </w:pPr>
      <w:r>
        <w:rPr>
          <w:rFonts w:ascii="Times New Roman" w:hAnsi="Times New Roman" w:eastAsia="Times New Roman" w:cs="Times New Roman"/>
        </w:rPr>
        <w:t>“Mbese Uwiteka azahatirwa kuvuga ati: ‘Ntimusabire ubu bwoko, kandi ntimubuvugire gutaka cyangwa gusenga, kandi ntimumbere umwungereho kubwabo; kuko ntazakwumva’? ‘Ni cyo cyatumye imvura ihagarikwa, kandi ntihabaho imvura y’itumba yo ku mperuka.... Mbese uhereye none ntuzantakira uti: Data, ni wowe muyobozi w’ubusore bwanjye?’”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Mirongo Itatu</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