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Mirongo Itatu n’Itanu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Umubare wa Mirongo Itatu n’Itanu</w:t>
      </w:r>
    </w:p>
    <w:p>
      <w:pPr>
        <w:pStyle w:val="ArticleBody"/>
        <w:jc w:val="left"/>
      </w:pPr>
      <w:r>
        <w:rPr>
          <w:rFonts w:ascii="Times New Roman" w:hAnsi="Times New Roman" w:eastAsia="Times New Roman" w:cs="Times New Roman"/>
        </w:rPr>
        <w:t>Ku ipaji ya 81 y’igitabo cyitwa *Early Writings* (kandi “81” ni ikimenyetso cy’Umutambyi Mukuru umwe w’imana n’abatambyi mirongo inani), handitsemo inzozi za kabiri za William Miller. Nk’uko byari biri kuri Nebukadinezari, William Miller yagize inzozi ebyiri. Inzozi za kabiri za Nebukadinezari, dusanga mu gice cya kane cya Daniyeli, zishyizwe mu rwego rw’ibihe “birindwi” bya Mose byo mu Balewi 26. Miller yakoresheje Daniyeli igice cya kane asobanura “ibihe birindwi” byo muri Balewi makumyabiri na gatandatu igihe yigishaga iby’igihe cya 2,520, nubwo yabitaga “ibihe birindwi.” Miller ntiyamenye ko yari yaragereranyijwe na Nebukadinezari, ariko iminsi 2,520 ya Nebukadinezari iri mu gice cya kane, ihagararirwa n’ijambo “gutatanya” kimwe n’uko ibaho “inshuro ndwi,” mbere y’uko umugabo wo gukubura ivumbi agera mu nzozi za Miller.</w:t>
      </w:r>
    </w:p>
    <w:p>
      <w:pPr>
        <w:pStyle w:val="ArticleBody"/>
        <w:jc w:val="left"/>
      </w:pPr>
      <w:r>
        <w:rPr>
          <w:rFonts w:ascii="Times New Roman" w:hAnsi="Times New Roman" w:eastAsia="Times New Roman" w:cs="Times New Roman"/>
        </w:rPr>
        <w:t>Miller yiswe “Data Miller” na Mushiki wa White, ariko si mu buryo bwa gipagani nk’uko Abagatolika babigenza, ahubwo ni mu buryo bwa ba sekuruza, nk’uko byari kuri sogokuruza Aburahamu. Miller ni ikimenyetso; ni umuntu w’isezerano, ahagarariye uruhererekane rw’ibimenyetso bya Bibiliya biri mu nzira igana ku isezerano rya nyuma n’abihumbi ijana na mirongo ine na bine. Yoweli atumenyesha ko mu minsi y’imperuka abasaza bazarota inzozi, kandi William Miller ni wa musaza wo mu mateka yacu, kandi nanone ni wa muhinzi wasohoye ubuhanuzi bwa William Tyndale bugira buti: “Niba Imana izandindiriza ubugingo, mbere y’uko imyaka myinshi ishira, nzatuma umuhungu utwara isuka amenya Ibyanditswe kurusha uko ubizi.”</w:t>
      </w:r>
    </w:p>
    <w:p>
      <w:pPr>
        <w:pStyle w:val="ArticleScripture"/>
        <w:jc w:val="left"/>
      </w:pPr>
      <w:r>
        <w:rPr>
          <w:rFonts w:ascii="Times New Roman" w:hAnsi="Times New Roman" w:eastAsia="Times New Roman" w:cs="Times New Roman"/>
        </w:rPr>
        <w:t>“Imana yohereje umumarayika wayo gukora ku mutima w’umuhinzi utarizeraga Bibiliya, kugira ngo ayoborwe gushakashaka ubuhanuzi. Abamarayika b’Imana basuraga uwo watoranyijwe kenshi na kenshi, kugira ngo bayobore ibitekerezo bye kandi bafungurire ubwenge bwe ubuhanuzi bwari bwarahoraga bwijimye ku bwoko bw’Imana. Yahawe intangiriro y’uruhererekane rw’ukuri, kandi ayoborwa gukomeza gushakashaka ihuriro rikurikira irindi, kugeza igihe yitegereje Ijambo ry’Imana atangaye kandi aryishimiye. Yabonye mo uruhererekane rw’ukuri rutunganye rwose. Iryo Jambo yari yarafataga nk’iridahumetswe n’Imana ubu ryamwifunguriye imbere y’amaso ye mu bwiza no mu ikuzo byaryo. Yabonye ko igice kimwe cy’Ibyanditswe bisobanura ikindi, kandi iyo umurongo umwe wabaga umufungiraniye ku bwenge bwe, yabonaga mu kindi gice cy’Ijambo ibisobanura uwo murongo. Yafataga Ijambo ryera ry’Imana n’ibyishimo ndetse n’icyubahiro cyimbitse cyane n’ubwoba bwera.” Early Writings, 230.</w:t>
      </w:r>
    </w:p>
    <w:p>
      <w:pPr>
        <w:pStyle w:val="ArticleBody"/>
        <w:jc w:val="left"/>
      </w:pPr>
      <w:r>
        <w:rPr>
          <w:rFonts w:ascii="Times New Roman" w:hAnsi="Times New Roman" w:eastAsia="Times New Roman" w:cs="Times New Roman"/>
        </w:rPr>
        <w:t>Miller yari umuhinzi washohoje ubuhanuzi bwa Tyndale, kandi igitabo cye cya mbere yasohoyemo ubumenyi bw’ubuhanuzi yari yarakusanyije avanye mu gukurwaho ikimenyetso cya Danieli 8:14 cyasohotse mu 1831, nyuma y’imyaka magana abiri na makumyabiri ugereranyije n’igihe Bibiliya ya King James Version yasohokeye. John Wycliff, William Tyndale, no gusohorwa kwa Bibiliya ya King James mu 1611, bigereranya ibimenyetso by’inzira bitatu bitangiza ubuhanuzi bw’imyaka magana abiri na makumyabiri, bukarangira igihe umuhungu wa Tyndale warimaga yakinguriraga Ijambo ry’Imana ubutumwa bw’umumarayika wa mbere, bwagombaga gukurikirwa n’abandi bamarayika babiri. Uwo mumarayika wa mbere yaje mu 1798, uwa gatatu aza mu 1844. Wycliff, Tyndale na King James bifatanyiriza ku muhinzi wagombaga gusohoreza ubuhanuzi bwa Tyndale, kandi wari kugereranya amateka y’abamarayika batatu kuva mu 1798 kugeza mu 1844.</w:t>
      </w:r>
    </w:p>
    <w:p>
      <w:pPr>
        <w:pStyle w:val="ArticleBody"/>
        <w:jc w:val="left"/>
      </w:pPr>
      <w:r>
        <w:rPr>
          <w:rFonts w:ascii="Times New Roman" w:hAnsi="Times New Roman" w:eastAsia="Times New Roman" w:cs="Times New Roman"/>
        </w:rPr>
        <w:t>Ubuvumbuzi bwa alufa bwa William Miller bwari imyaka 2,520 yo mu Balewi makumyabiri na gatandatu, kandi ubuvumbuzi bwe bwa omega bwari imyaka 2,300 yo muri Daniyeli 8:14. Itatanya ry’imyaka 2,520 rya Yuda ryatangiye mu 677 Mbere ya Kristo rirangira mu 1844. Imyaka 2,300 yo muri Daniyeli 8:14 yarangiye mu 1844. Byombi byarangiranye mu 1844, kandi aho ubuvumbuzi bwa alufa n’ubwa omega bwa William Miller bwatangiriye hatandukanywaga n’imyaka magana abiri na makumyabiri. “Magana abiri na makumyabiri” ni ikimenyetso cya William Miller, gishingiye ku bagabo babiri b’abahamya. Ubuvumbuzi bwa alufa n’ubwa omega bwa Miller bugereranywa na 1798 na 1844. Itatanya ry’imyaka 2,520 ryagiriye ubwami bwo mu majyaruguru ryarangiye mu 1798, maze nyuma y’imyaka mirongo ine n’itandatu, mu 1844, imyaka 2,300 irangira.</w:t>
      </w:r>
    </w:p>
    <w:p>
      <w:pPr>
        <w:pStyle w:val="ArticleBody"/>
        <w:jc w:val="left"/>
      </w:pPr>
      <w:r>
        <w:rPr>
          <w:rFonts w:ascii="Times New Roman" w:hAnsi="Times New Roman" w:eastAsia="Times New Roman" w:cs="Times New Roman"/>
        </w:rPr>
        <w:t>Imyaka 2,520 yarangiye mu 1798, iranga iyo tariki; kandi imyaka 2,520 yaciriweho u Buyuda, yarangiye mu 1844, itanga igihe cy’imyaka magana abiri na makumyabiri. Ibi bisobanura ko imyaka 2,520 yaciriweho Isirayeli itanga igihe cy’ubuhanuzi cy’imyaka mirongo ine n’itandatu, kandi imyaka 2,520 yaciriweho u Buyuda itanga igihe cy’ubuhanuzi cy’imyaka magana abiri na makumyabiri. Alufa y’icyo gihe ni 677 Mbere ya Kristo, kandi omega ni 457 Mbere ya Kristo, bisobanura ko alufa y’igihe cy’imyaka mirongo ine n’itandatu n’iy’igihe cy’imyaka magana abiri na makumyabiri igaragazwa na 2,520, kandi omega y’iyo mirongo yombi ari 2,300. Izo “gutatanywa” ebyiri z’imyaka 2,520 zitanga abahamya babiri b’igihe gitangirana na 2,520 kigasozwa na 2,300. Izo mirongo zombi zigaragaza ibyavumbuwe bya alufa na omega bya William Miller.</w:t>
      </w:r>
    </w:p>
    <w:p>
      <w:pPr>
        <w:pStyle w:val="ArticleScripture"/>
        <w:jc w:val="left"/>
      </w:pPr>
      <w:r>
        <w:rPr>
          <w:rFonts w:ascii="Times New Roman" w:hAnsi="Times New Roman" w:eastAsia="Times New Roman" w:cs="Times New Roman"/>
        </w:rPr>
        <w:t>“Inzozi za William Miller”</w:t>
      </w:r>
    </w:p>
    <w:p>
      <w:pPr>
        <w:pStyle w:val="ArticleScripture"/>
        <w:jc w:val="left"/>
      </w:pPr>
      <w:r>
        <w:rPr>
          <w:rFonts w:ascii="Times New Roman" w:hAnsi="Times New Roman" w:eastAsia="Times New Roman" w:cs="Times New Roman"/>
        </w:rPr>
        <w:t>“Narose ko Imana, ikoresheje ukuboko kutaboneka, yanyoherereje agasanduku kabajwe mu buryo butangaje, gafite uburebure bwa santimetero nka makumyabiri n’eshanu n’ubugari bwa santimetero nka cumi na gatanu zingana impande zose, kakozwe mu mbaho z’umukara n’amasaro byinjijwemo mu buryo bw’ubugeni butangaje. Kuri ako gasanduku hari hamanitse urufunguzo. Ako kanya nahise mfata urwo rufunguzo ndagafungura; maze, bituma ntangara kandi nkumirwa, nsanga kuzuye imitako y’amoko yose n’ingano zose, diyama, amabuye y’agaciro, n’ibiceri bya zahabu n’ifeza by’ubwoko bwose n’agaciro kose, biteguwe neza mu myanya yabyo itandukanye muri ako gasanduku; kandi uko byari biteguwemo byagaragazaga urumuri n’ikuzo bingana n’izuba ryonyine.”</w:t>
      </w:r>
    </w:p>
    <w:p>
      <w:pPr>
        <w:pStyle w:val="ArticleScripture"/>
        <w:jc w:val="left"/>
      </w:pPr>
      <w:r>
        <w:rPr>
          <w:rFonts w:ascii="Times New Roman" w:hAnsi="Times New Roman" w:eastAsia="Times New Roman" w:cs="Times New Roman"/>
        </w:rPr>
        <w:t>Natekereje ko bitari inshingano yanjye kwinezeza njyenyine kuri icyo kintu gitangaje nabonaga, nubwo umutima wanjye wari wuzuye ibyishimo kubera kurabagirana, ubwiza, n’agaciro k’ibyari bikirimo. Ni cyo cyatumye ngishyira ku meza yo hagati mu cyumba cyanjye, maze menyesha ko abantu bose bafite icyifuzo bashobora kuza kureba icyo kintu cy’icyubahiro n’ukurabagirana biruta ibindi byose umuntu yigeze kubona muri ubu buzima.</w:t>
      </w:r>
    </w:p>
    <w:p>
      <w:pPr>
        <w:pStyle w:val="ArticleScripture"/>
        <w:jc w:val="left"/>
      </w:pPr>
      <w:r>
        <w:rPr>
          <w:rFonts w:ascii="Times New Roman" w:hAnsi="Times New Roman" w:eastAsia="Times New Roman" w:cs="Times New Roman"/>
        </w:rPr>
        <w:t>Abantu batangiye kuza, ubanza ari bake mu mubare, ariko barushaho kwiyongera kugeza babaye imbaga. Ubwo babanzaga kureba mu gasanduku, batangaraga kandi bagasakuza bishimye. Ariko igihe abarebyi barushagaho kwiyongera, buri wese yatangiye guhungabanya ayo mabuye y’agaciro, ayakura mu gasanduku kandi ayasanzaza ku meza.</w:t>
      </w:r>
    </w:p>
    <w:p>
      <w:pPr>
        <w:pStyle w:val="ArticleScripture"/>
        <w:jc w:val="left"/>
      </w:pPr>
      <w:r>
        <w:rPr>
          <w:rFonts w:ascii="Times New Roman" w:hAnsi="Times New Roman" w:eastAsia="Times New Roman" w:cs="Times New Roman"/>
        </w:rPr>
        <w:t>Natangiye gutekereza ko nyirayo yari kongera kunsaba isanduku n’imitako byayo ngo mbimugarurire; kandi iyo nyemeraga ko bikwirakwizwa, sinari kuzongera kubishyira mu myanya yabyo mu isanduku nk’uko byari biri mbere ukundi; kandi numvise ko ntari kuzashobora na hato guhangana n’iyo nshingano yo kubibazwa, kuko yari kuba ikomeye cyane. Nuko ntangira kwinginga abantu ngo batabikoraho, kandi ngo batabikure mu isanduku; ariko uko narushagaho kubingingira, ni ko barushagaho kubikwirakwiza; kandi noneho byasaga n’aho babikwirakwije mu cyumba hose, hasi no kuri buri gikoresho cyo muri icyo cyumba.</w:t>
      </w:r>
    </w:p>
    <w:p>
      <w:pPr>
        <w:pStyle w:val="ArticleScripture"/>
        <w:jc w:val="left"/>
      </w:pPr>
      <w:r>
        <w:rPr>
          <w:rFonts w:ascii="Times New Roman" w:hAnsi="Times New Roman" w:eastAsia="Times New Roman" w:cs="Times New Roman"/>
        </w:rPr>
        <w:t>Hanyuma mbona ko mu mitako nyakuri no mu mafaranga y’inyakuri bari basanzemo ikivunge kitabarika cy’imitako y’impimbano n’amafaranga y’impimbano. Narakaye cyane kubera iyo myifatire yabo y’ubugome no kudashima kwabo, ndabacyaha kandi ndabahana amagambo kubera ibyo; ariko uko narushagaho kubacyaha, ni ko barushagaho gusakaza iyo mitako y’impimbano n’ayo mafaranga y’ibinyoma mu by’ukuri.</w:t>
      </w:r>
    </w:p>
    <w:p>
      <w:pPr>
        <w:pStyle w:val="ArticleScripture"/>
        <w:jc w:val="left"/>
      </w:pPr>
      <w:r>
        <w:rPr>
          <w:rFonts w:ascii="Times New Roman" w:hAnsi="Times New Roman" w:eastAsia="Times New Roman" w:cs="Times New Roman"/>
        </w:rPr>
        <w:t>“Nuko ndarakara cyane mu bugingo bwanjye bw’umubiri, ntangira gukoresha imbaraga z’umubiri ngo mbasohore muri icyo cyumba; ariko uko nasohoragamo umwe, hagahita hinjiramo abandi batatu bazanye umwanda n’ivumbi ry’ibisate by’imbaho n’umucanga n’ubwoko bwose bw’imyanda, kugeza ubwo bitwikiriye buri kimwe mu mitako nyakuri, za diyama n’ibiceri, maze byose bikava mu maso ntibikigaragare. Kandi basandaguye agasanduku kanjye, ibisigazwa byako babijugunya mu myanda. Natekerezaga ko nta muntu n’umwe witaga ku mubabaro wanjye cyangwa ku burakari bwanjye. Nacitse intege rwose kandi ngira ikiniga mu mutima, nuko ndicara ndarira.</w:t>
      </w:r>
    </w:p>
    <w:p>
      <w:pPr>
        <w:pStyle w:val="ArticleScripture"/>
        <w:jc w:val="left"/>
      </w:pPr>
      <w:r>
        <w:rPr>
          <w:rFonts w:ascii="Times New Roman" w:hAnsi="Times New Roman" w:eastAsia="Times New Roman" w:cs="Times New Roman"/>
        </w:rPr>
        <w:t>“Ubwo nari nkiri kurira no kuborogera igihombo cyanjye gikomeye n’inshingano zanjye, nibutse Imana, maze nsenga mbikuye ku mutima ko yanyoherereza ubutabazi.</w:t>
      </w:r>
    </w:p>
    <w:p>
      <w:pPr>
        <w:pStyle w:val="ArticleScripture"/>
        <w:jc w:val="left"/>
      </w:pPr>
      <w:r>
        <w:rPr>
          <w:rFonts w:ascii="Times New Roman" w:hAnsi="Times New Roman" w:eastAsia="Times New Roman" w:cs="Times New Roman"/>
        </w:rPr>
        <w:t>“Ubwo urugi rwahitaga rwikingura, umugabo yinjira mu cyumba; maze abantu bose bagisohokamo. Nuko we, afite uburoso bwo gukubura ivumbi mu ntoki, akingura amadirishya, maze atangira gukura mu cyumba ivumbi n’imyanda.”</w:t>
      </w:r>
    </w:p>
    <w:p>
      <w:pPr>
        <w:pStyle w:val="ArticleScripture"/>
        <w:jc w:val="left"/>
      </w:pPr>
      <w:r>
        <w:rPr>
          <w:rFonts w:ascii="Times New Roman" w:hAnsi="Times New Roman" w:eastAsia="Times New Roman" w:cs="Times New Roman"/>
        </w:rPr>
        <w:t>Namwinginze ngo yihangane, kuko hari hariho amabuye y’agaciro y’igiciro menshi yari atatanye mu bisigazwa by’amatongo.</w:t>
      </w:r>
    </w:p>
    <w:p>
      <w:pPr>
        <w:pStyle w:val="ArticleScripture"/>
        <w:jc w:val="left"/>
      </w:pPr>
      <w:r>
        <w:rPr>
          <w:rFonts w:ascii="Times New Roman" w:hAnsi="Times New Roman" w:eastAsia="Times New Roman" w:cs="Times New Roman"/>
        </w:rPr>
        <w:t>Yambwiye ati: “Ntutinye,” kuko yari “kubitaho.”</w:t>
      </w:r>
    </w:p>
    <w:p>
      <w:pPr>
        <w:pStyle w:val="ArticleScripture"/>
        <w:jc w:val="left"/>
      </w:pPr>
      <w:r>
        <w:rPr>
          <w:rFonts w:ascii="Times New Roman" w:hAnsi="Times New Roman" w:eastAsia="Times New Roman" w:cs="Times New Roman"/>
        </w:rPr>
        <w:t>“Hanyuma, igihe yahunguraga umukungugu n’imyanda, amabuye y’agaciro y’impimbano n’amafaranga y’ibiceri by’inyiganano byose byahagurutse bisohoka mu idirishya nk’igicu, maze umuyaga urabijyana. Muri urwo ruvunge nahumirije amaso akanya gato; nayakinguye, imyanda yose yari yavuyeho. Amabuye y’agaciro nyakuri, diyama, n’ibiceri bya zahabu n’ifeza, byari bisesekaye byinshi mu cyumba cyose.</w:t>
      </w:r>
    </w:p>
    <w:p>
      <w:pPr>
        <w:pStyle w:val="ArticleScripture"/>
        <w:jc w:val="left"/>
      </w:pPr>
      <w:r>
        <w:rPr>
          <w:rFonts w:ascii="Times New Roman" w:hAnsi="Times New Roman" w:eastAsia="Times New Roman" w:cs="Times New Roman"/>
        </w:rPr>
        <w:t>Hanyuma ashyira ku meza agasanduku, kanini cyane kandi keza kurusha aka mbere, akoranya amabuye y’agaciro, diyama n’ibiceri, abifata mu ntoki zuzuye, abijugunya muri ako gasanduku, kugeza ubwo nta na kimwe cyari gisigaye, nubwo zimwe muri za diyama zitari nini kurusha umutwe w’urushinge.</w:t>
      </w:r>
    </w:p>
    <w:p>
      <w:pPr>
        <w:pStyle w:val="ArticleScripture"/>
        <w:jc w:val="left"/>
      </w:pPr>
      <w:r>
        <w:rPr>
          <w:rFonts w:ascii="Times New Roman" w:hAnsi="Times New Roman" w:eastAsia="Times New Roman" w:cs="Times New Roman"/>
        </w:rPr>
        <w:t>“Hanyuma ansaba ‘kuza ukareba.’”</w:t>
      </w:r>
    </w:p>
    <w:p>
      <w:pPr>
        <w:pStyle w:val="ArticleScripture"/>
        <w:jc w:val="left"/>
      </w:pPr>
      <w:r>
        <w:rPr>
          <w:rFonts w:ascii="Times New Roman" w:hAnsi="Times New Roman" w:eastAsia="Times New Roman" w:cs="Times New Roman"/>
        </w:rPr>
        <w:t>“Nitegereje mu isanduku, ariko amaso yanjye ahumishwa n’ibyo nabonye. Byarabagiranye ubwiza buruta incuro icumi ubwabyo bwa mbere. Natekereje ko byari byogejwe n’umucanga n’ibirenge by’abo bantu babi bari barabitatanyije kandi bakabikandagira mu mukungugu. Byari biteguwe mu buryo bwiza cyane imbere mu isanduku, buri kimwe mu mwanya wacyo, hatagaragara na gato ibimenyetso by’umuruho w’uwo muntu wabijugunyemo. Naranguruye ijwi nuzuye ibyishimo, kandi uko gutaka ni ko kwankanguye.” Early Writings, 81–83.</w:t>
      </w:r>
    </w:p>
    <w:p>
      <w:pPr>
        <w:pStyle w:val="ArticleBody"/>
        <w:jc w:val="left"/>
      </w:pPr>
      <w:r>
        <w:rPr>
          <w:rFonts w:ascii="Times New Roman" w:hAnsi="Times New Roman" w:eastAsia="Times New Roman" w:cs="Times New Roman"/>
        </w:rPr>
        <w:t>Guhera ku ipaji ya “81,” ikimenyetso cy’abatambyi, iyo nzozi igaragaza amateka y’umurimo w’itorero ry’Abadiventisiti b’Umunsi wa Karindwi b’i Lawodikiya wo kurimbura ukuri kw’ishingiro kwateranyijwe n’Ubumana bukoresheje ubumuntu bwa William Miller. Ayo mateka arangirana igihe Miller “yasakuje yishimye cyane,” kandi uko gusakuza “kwaramukanguye.” Amateka agaragariwe muri iyo nzozi asozwa no ku nduru ikomeye y’umumarayika wa gatatu, ari yo ndunduro y’Induru ya Saa Sita z’Ijoro. Inkuru y’amateka y’inzozi za Miller na yo kandi igaragaza ibimenyetso by’inzira by’amateka y’Abamillerite, bityo ikaba inagaragaza amateka abangikanye y’umutwe w’abihumbi ijana na mirongo ine na bane. Icy’ingenzi nk’icyo ni uko uburyo iyo nzozi zigaragazamo amateka bukubiyemo kandi igice cy’ubuhanuzi cyisubiramo cy’amateka yatangiye kongera kwisubiramo mu 2023.</w:t>
      </w:r>
    </w:p>
    <w:p>
      <w:pPr>
        <w:pStyle w:val="ArticleBody"/>
        <w:jc w:val="left"/>
      </w:pPr>
      <w:r>
        <w:rPr>
          <w:rFonts w:ascii="Times New Roman" w:hAnsi="Times New Roman" w:eastAsia="Times New Roman" w:cs="Times New Roman"/>
        </w:rPr>
        <w:t>Imitako y’ukuri yamenyekanye mu mateka y’abihumbi ijana na mirongo ine na bane yashyizwe mu nyandiko zigaragara ku mugaragaro mu 2004, hanyuma yongera gushyirwamo mu 2012, igihe ishyikirizwa ry’Imbonerahamwe za Habakuki ryakusanyaga itsinda ryari ryaragenewe gutatanywa. Uko kuri kwashyizwe ku meza mu 2004, binyuze mu ishyikirizwa rya mbere ry’ukuri kwari kwarafunguwe mu 1989. “Bake” ni bo bahise bazirikana ubwo butumwa icyo gihe, ariko mu 2012, uruhererekane rw’amasomo 95 rwiswe Imbonerahamwe za Habakuki rwazanye imbaga, kuko “abantu batangiye kuza, babanza kuba bake mu mubare, ariko bagenda biyongera kugeza babaye imbaga.”</w:t>
      </w:r>
    </w:p>
    <w:p>
      <w:pPr>
        <w:pStyle w:val="ArticleBody"/>
        <w:jc w:val="left"/>
      </w:pPr>
      <w:r>
        <w:rPr>
          <w:rFonts w:ascii="Times New Roman" w:hAnsi="Times New Roman" w:eastAsia="Times New Roman" w:cs="Times New Roman"/>
        </w:rPr>
        <w:t>Kuva mu wa 2012 kugeza ku wa 18 Nyakanga 2020, ayo kuri yahoraga atatanywa buhoro buhoro kandi agapfukiranwa n’ibishingwe. Ku wa 18 Nyakanga 2020, abashyigikiye ubutumwa bw’Ibyapa bya Habakuki baratatanyijwe mu gihe cy’iminsi itatu n’igice.</w:t>
      </w:r>
    </w:p>
    <w:p>
      <w:pPr>
        <w:pStyle w:val="ArticleScripture"/>
        <w:jc w:val="left"/>
      </w:pPr>
      <w:r>
        <w:rPr>
          <w:rFonts w:ascii="Times New Roman" w:hAnsi="Times New Roman" w:eastAsia="Times New Roman" w:cs="Times New Roman"/>
        </w:rPr>
        <w:t>Kandi ubwo bazaba barangije ubuhamya bwabo, ya nyamaswa izamuka iva ikuzimu izabarwanya, ibaneshe, kandi ibice. Kandi intumbi zabo zizaryama mu muhanda w’uwo murwa munini, witwa mu buryo bw’umwuka Sodomu na Egiputa, ari na ho Umwami wacu yabambwe. Kandi abo mu moko n’imiryango n’indimi n’amahanga bazitegereza izo ntumbi zabo iminsi itatu n’igice, kandi ntibazemera ko zishyingurwa. Kandi abatuye mu isi bazazishimira, banezerwe, bohererezanye impano; kuko abo bahanuzi bombi bababazaga abatuye mu isi. Ibyahishuwe 11:7–10.</w:t>
      </w:r>
    </w:p>
    <w:p>
      <w:pPr>
        <w:pStyle w:val="ArticleBody"/>
        <w:jc w:val="left"/>
      </w:pPr>
      <w:r>
        <w:rPr>
          <w:rFonts w:ascii="Times New Roman" w:hAnsi="Times New Roman" w:eastAsia="Times New Roman" w:cs="Times New Roman"/>
        </w:rPr>
        <w:t>Ku Isabato, ku wa 30 Ukuboza 2023, Future for America yifatanyije mu nama ya Zoom mu nama yayo ya mbere ya rubanda kuva ku wa 18 Nyakanga 2020. Itariki ya 30 Ukuboza 2023 ni iminsi 1,260 nyuma y’iya 18 Nyakanga 2020, cyangwa “iminsi itatu n’igice.” Igihe Eliya na Mose bari bapfuye mu muhanda, irindi tsinda riri “kwishima.” Future for America yari yasubukuye gutangaza ubutumwa bw’ubuhanuzi muri Nyakanga 2023, kuko ubutumwa bwagombaga icyo gihe kugera ku isi yose, by’ukuri kw’ubuhanuzi bwari bukwiriye guturuka mu “butayu.” Iminsi itatu n’igice, cyangwa iminsi 1,260, ni ubutayu.</w:t>
      </w:r>
    </w:p>
    <w:p>
      <w:pPr>
        <w:pStyle w:val="ArticleScripture"/>
        <w:jc w:val="left"/>
      </w:pPr>
      <w:r>
        <w:rPr>
          <w:rFonts w:ascii="Times New Roman" w:hAnsi="Times New Roman" w:eastAsia="Times New Roman" w:cs="Times New Roman"/>
        </w:rPr>
        <w:t>Maze wa mugore ahungira mu butayu, aho afite ahantu yateguriwe n’Imana, kugira ngo bamugaburireyo iminsi igihumbi na magana abiri na mirongo itandatu. Ibyahishuwe 12:6.</w:t>
      </w:r>
    </w:p>
    <w:p>
      <w:pPr>
        <w:pStyle w:val="ArticleBody"/>
        <w:jc w:val="left"/>
      </w:pPr>
      <w:r>
        <w:rPr>
          <w:rFonts w:ascii="Times New Roman" w:hAnsi="Times New Roman" w:eastAsia="Times New Roman" w:cs="Times New Roman"/>
        </w:rPr>
        <w:t>“Ubutayu” ni “iminsi igihumbi na magana abiri na mirongo itandatu,” ni ukuvuga iminsi 1,260, ari na yo kandi “iminsi itatu n’igice,” kandi bigaragazwa mu Ibyahishuwe 12:6, kandi “126” ni kimwe cya cumi cya 1,260. Kimwe mu by’ukuri bitangaje byahishuwe icyo gihe ni ngombwa ko habaho kwihana kugira ngo isengesho ry’“inshuro zirindwi” ryo mu Balewi makumyabiri na gatandatu risohore.</w:t>
      </w:r>
    </w:p>
    <w:p>
      <w:pPr>
        <w:pStyle w:val="ArticleBody"/>
        <w:jc w:val="left"/>
      </w:pPr>
      <w:r>
        <w:rPr>
          <w:rFonts w:ascii="Times New Roman" w:hAnsi="Times New Roman" w:eastAsia="Times New Roman" w:cs="Times New Roman"/>
        </w:rPr>
        <w:t>Iminsi 1.260 na zo ni ikimenyetso cy’iminsi 2.520. “Ibihe birindwi” byarwanyije ubwami bw’amajyaruguru byatangiye mu mwaka wa 723 M.K. mbere ya Kristo birangira mu 1798. Hagati yabyo ni 538, bityo hakaboneka imyaka 1.260 ya gipagani yakandagiraga ubuturo bwera n’ingabo, ikurikirwa n’indi myaka 1.260 ya gikipapa yakandagiraga ubuturo bwera n’ingabo. Iyi miterere y’ubuhanuzi ihuzwa n’iminsi 1.260 uhereye ku mubatizo wa Kristo kugeza ku musaraba, igakurikirwa n’indi minsi y’ubuhanuzi 1.260 igeza mu mwaka wa 34 nyuma ya Kristo, igihe ubutumwa bwiza bwagezwaga ku banyamahanga. Ni cyo gituma, hashingiwe ku bahamya babiri, 1.260 igize igice cy’iminsi 2.520, ari yo “bihe birindwi” bya Mose byo mu Balewi makumyabiri na gatandatu.</w:t>
      </w:r>
    </w:p>
    <w:p>
      <w:pPr>
        <w:pStyle w:val="ArticleBody"/>
        <w:jc w:val="left"/>
      </w:pPr>
      <w:r>
        <w:rPr>
          <w:rFonts w:ascii="Times New Roman" w:hAnsi="Times New Roman" w:eastAsia="Times New Roman" w:cs="Times New Roman"/>
        </w:rPr>
        <w:t>Igihe cy’ijwi riri mu butayu, cyatangiye ku Isabato, tariki ya 18 Nyakanga 2020 kugeza ku Isabato, tariki ya 30 Ukuboza 2023, cyatangiye gutaka muri Nyakanga 2023; kandi ubwo igihe cy’“ubutayu” cyarangiraga ku Isabato, tariki ya 30 Ukuboza 2023, ukuzuka kwa Mose na Eliya kwarahageze. Ubutumwa bw’ijwi bwagaragaje ko ikimenyetso cy’inzira cy’ibyo gucika intege bya mbere bihwanye muri buri rugendo rw’ivugurura cyasobanuraga ubuhanuzi butari bwo bwo ku ya 18 Nyakanga 2020, mu rwego rw’umugani w’abakobwa cumi. Bwahamagariraga abagabo n’abagore kwihana kugereranywa n’isengesho ryo muri Abalewi makumyabiri na gatandatu. Inzozi za Miller zigereranya uko kwihana nyako ubwo yandika ati: “Mu gihe nari nkiri kurira no kuborogera igihombo cyanjye gikomeye n’inshingano zanjye, nibutse Imana, maze nsenga mbikuye ku mutima cyane ko yanyoherereza ubufasha.”</w:t>
      </w:r>
    </w:p>
    <w:p>
      <w:pPr>
        <w:pStyle w:val="ArticleHeading"/>
        <w:jc w:val="left"/>
      </w:pPr>
      <w:r>
        <w:rPr>
          <w:rFonts w:ascii="Arial" w:hAnsi="Arial" w:eastAsia="Arial" w:cs="Arial"/>
        </w:rPr>
        <w:t>Ngwino urebe</w:t>
      </w:r>
    </w:p>
    <w:p>
      <w:pPr>
        <w:pStyle w:val="ArticleBody"/>
        <w:jc w:val="left"/>
      </w:pPr>
      <w:r>
        <w:rPr>
          <w:rFonts w:ascii="Times New Roman" w:hAnsi="Times New Roman" w:eastAsia="Times New Roman" w:cs="Times New Roman"/>
        </w:rPr>
        <w:t>Inzozi za Miller zigabanyijemo n’imvugo ebyiri za “ngwino urebe.” Ubwa mbere Miller ahamagarira abantu “kuza no kureba,” kandi ubwa kabiri “umugabo ufite uburoso bwo gukuraho umwanda” ahamagarira Miller kuza no kureba. “Ngwino urebe” ni ikimenyetso cy’ubuhanuzi kiranga ukuri k’ubuhanuzi kwahishuwe. Buri kimwe mu bimenyetso bine bya mbere gikubiyemo itegeko rivuga ngo “ngwino urebe.”</w:t>
      </w:r>
    </w:p>
    <w:p>
      <w:pPr>
        <w:pStyle w:val="ArticleScripture"/>
        <w:jc w:val="left"/>
      </w:pPr>
      <w:r>
        <w:rPr>
          <w:rFonts w:ascii="Times New Roman" w:hAnsi="Times New Roman" w:eastAsia="Times New Roman" w:cs="Times New Roman"/>
        </w:rPr>
        <w:t>Nuko mbona igihe Umwana w’Intama yabumburaga kimwe muri bya bimenyetso, numva ijwi rimeze nk’inkuba, kimwe muri bya bizima bine kivuga kiti: Ngwino urebe. … Nuko amaze kubumbura ikimenyetso cya kabiri, numva ikizima cya kabiri kivuga kiti: Ngwino urebe. … Nuko amaze kubumbura ikimenyetso cya gatatu, numva ikizima cya gatatu kivuga kiti: Ngwino urebe. … Nuko amaze kubumbura ikimenyetso cya kane, numva ijwi ry’ikizima cya kane rivuga riti: Ngwino urebe. Ibyahishuwe 6:1, 3, 5, 7.</w:t>
      </w:r>
    </w:p>
    <w:p>
      <w:pPr>
        <w:pStyle w:val="ArticleBody"/>
        <w:jc w:val="left"/>
      </w:pPr>
      <w:r>
        <w:rPr>
          <w:rFonts w:ascii="Times New Roman" w:hAnsi="Times New Roman" w:eastAsia="Times New Roman" w:cs="Times New Roman"/>
        </w:rPr>
        <w:t>“Ngwino urebe” byo mu ntangiriro z’inzozi za Miller ni yo alfa, kandi “ngwino urebe” yo ku iherezo ni yo omega. Inzozi zigaragaza ko guhishururwa mu ntangiriro z’inzozi kwari amabuye y’agaciro, ayo “iyo yari atonze yagaragazaga umucyo n’ubwiza byagereranywa n’izuba gusa.” Igihe Kristo yatumikiraga Miller ngo “ngwino urebe” omega, Miller aravuga ati: “amaso yanjye yahumutse kubera ibyo nabonye. Yarabagiranaga incuro icumi kurusha ubwiza bwayo bwa mbere.” Umucyo wa alfa wari nk’izuba, kandi umucyo wa omega wari ukubye izuba incuro icumi.</w:t>
      </w:r>
    </w:p>
    <w:p>
      <w:pPr>
        <w:pStyle w:val="ArticleHeading"/>
        <w:jc w:val="left"/>
      </w:pPr>
      <w:r>
        <w:rPr>
          <w:rFonts w:ascii="Arial" w:hAnsi="Arial" w:eastAsia="Arial" w:cs="Arial"/>
        </w:rPr>
        <w:t>Tatanya</w:t>
      </w:r>
    </w:p>
    <w:p>
      <w:pPr>
        <w:pStyle w:val="ArticleBody"/>
        <w:jc w:val="left"/>
      </w:pPr>
      <w:r>
        <w:rPr>
          <w:rFonts w:ascii="Times New Roman" w:hAnsi="Times New Roman" w:eastAsia="Times New Roman" w:cs="Times New Roman"/>
        </w:rPr>
        <w:t>Agahinda ka Miller no kwihana kwe bigaragazwa ku iherezo ry’igihe cyatangijwe n’ijambo rya mbere rivuga ngo “ngwino urebe,” n’irya nyuma rivuga ngo “ngwino urebe.” Mu gihe gitangirana no kuba Miller yarakuyeho ikimenyetso ku butumwa agashyikiriza abantu, hanyuma kikarangirana no kuba Kristo akuriyeho ikimenyetso ku butumwa agashyikiriza Miller, ijambo “gutatanya” rigaragazwa “inshuro zirindwi.” Miller azongera gukoresha iri jambo, ariko hagati yo gukurwaho kw’ikimenyetso kwa mbere n’ukwa nyuma, “gutatanya” kugaragazwa “inshuro zirindwi.” Bibiliya ihuza urubanza rw’izo “nshuro zirindwi” n’ijambo rivuga ngo “gutatanya.”</w:t>
      </w:r>
    </w:p>
    <w:p>
      <w:pPr>
        <w:pStyle w:val="ArticleScripture"/>
        <w:jc w:val="left"/>
      </w:pPr>
      <w:r>
        <w:rPr>
          <w:rFonts w:ascii="Times New Roman" w:hAnsi="Times New Roman" w:eastAsia="Times New Roman" w:cs="Times New Roman"/>
        </w:rPr>
        <w:t>Kandi nzabatatanya mu mahanga y’abapagani, kandi nzabakurikiriza inkota; igihugu cyanyu kizahinduka umusaka, n’imigi yanyu izaba amatongo. Abalewi 26:33.</w:t>
      </w:r>
    </w:p>
    <w:p>
      <w:pPr>
        <w:pStyle w:val="ArticleBody"/>
        <w:jc w:val="left"/>
      </w:pPr>
      <w:r>
        <w:rPr>
          <w:rFonts w:ascii="Times New Roman" w:hAnsi="Times New Roman" w:eastAsia="Times New Roman" w:cs="Times New Roman"/>
        </w:rPr>
        <w:t>Ukuri bwa mbere na mbere Miller yabonye ni “ibihe birindwi” byo mu Balewi makumyabiri na gatandatu, kandi mu nzozi ze igihe kiri hagati y’ugutangazwa k’ubutumwa bwa Miller n’ugutangazwa k’ubutumwa bwa Kristo, ukuri kose kw’ishingiro kugereranywa n’umurimo wa William Miller kwagombaga gutwikirwa n’amase n’ibiceri by’impimbano by’abanyatewolojiya b’Abadiventisiti b’Umunsi wa Karindwi b’i Lawodikiya. Ukwanga uko kuri kw’ishingiro kugaragazwa nk’itatanuka ririndwi mu mateka ari hagati ya alufa na omega. “Ibihe birindwi” ni ikimenyetso cy’umurimo wa William Miller, na wo ukaba ari wo musingi w’Abadiventisiti b’Umunsi wa Karindwi, kandi muri uwo musingi; iminsi 2,300 yo muri Daniyeli 8:14 ni yo nkingi nkuru y’uwo musingi nyirizina. Ibi bigaragaza yuko imyaka 2,520 y’itatanuka, ari bwo buvumbuzi bwa mbere, cyangwa alufa, bwa William Miller, ishyiraho intangiriro y’igihe cyarangiye n’ubuvumbuzi bwa omega bwa William Miller, ari bwo minsi 2,300.</w:t>
      </w:r>
    </w:p>
    <w:p>
      <w:pPr>
        <w:pStyle w:val="ArticleBody"/>
        <w:jc w:val="left"/>
      </w:pPr>
      <w:r>
        <w:rPr>
          <w:rFonts w:ascii="Times New Roman" w:hAnsi="Times New Roman" w:eastAsia="Times New Roman" w:cs="Times New Roman"/>
        </w:rPr>
        <w:t>Igihe Uwadiventisimu w’Umunsi wa Karindwi wo muri Lawodikiya washyiraga ku ruhande “ibihe birindwi” mu 1863, yashyiraga ku ruhande ubuvumbuzi bwa mbere bwa William Miller, ari bwo bwari ubuvumbuzi bwe bwa alufa n’ubuvumbuzi bwe bw’ishingiro. Ubuvumbuzi bwa nyuma bwa Miller bwari iminsi 2,300, ari bwo bwari ubuvumbuzi bwe bwa omega n’ubuvumbuzi bwe bw’umusozo. “Ibihe birindwi” byasojwe mu 1798 byaranzwe n’iminsi 2,520, naho iminsi 2,300 yaranzwe mu 1844.</w:t>
      </w:r>
    </w:p>
    <w:p>
      <w:pPr>
        <w:pStyle w:val="ArticleBody"/>
        <w:jc w:val="left"/>
      </w:pPr>
      <w:r>
        <w:rPr>
          <w:rFonts w:ascii="Times New Roman" w:hAnsi="Times New Roman" w:eastAsia="Times New Roman" w:cs="Times New Roman"/>
        </w:rPr>
        <w:t>Ni wa mugabo wo koza umwanda uteranya amabuye y’agaciro amaze gutatanywa incuro ndwi. Hanyuma isanduku iba nini kurushaho kandi nziza cyane, kandi ikamurika incuro icumi kurusha izuba. Icumi ni ikimenyetso cy’ikigeragezo, kandi ayo mabuye y’agaciro ni yo mpamvu amurika mu kigeragezo hejuru y’umunsi w’izuba; bityo inzozi za Miller zitangirira mu 1798 kandi zikarangirira ku gutaka gukomeye kwa marayika wa gatatu ku itegeko ryo ku Cyumweru.</w:t>
      </w:r>
    </w:p>
    <w:p>
      <w:pPr>
        <w:pStyle w:val="ArticleBody"/>
        <w:jc w:val="left"/>
      </w:pPr>
      <w:r>
        <w:rPr>
          <w:rFonts w:ascii="Times New Roman" w:hAnsi="Times New Roman" w:eastAsia="Times New Roman" w:cs="Times New Roman"/>
        </w:rPr>
        <w:t>Amateka y’Abamilerite kuva mu 1798 kugeza mu 1863 na yo ni amateka kuva mu 1798 kugeza ku itegeko ryo ku Cyumweru rigiye kuza vuba. Amateka agaragazwa mu nzozi za William Miller, aboneka hagati y’aho Miller yavuze ati “ngwino urebe” n’aho umuntu wo gufyagira umwanda yavuze ati “ngwino urebe,” ni igihe cyose kuva mu 1798 kugeza mu 1863, kandi ni na none igihe kuva mu 1798 kugeza ku itegeko ryo ku Cyumweru. Umurongo urangirira mu 1863 ni ishusho y’ubuhanuzi y’umurongo utangirira mu 1798 ukarangirira ku itegeko ryo ku Cyumweru. Iyo mirongo yombi igaragazwa mu nzozi za Miller.</w:t>
      </w:r>
    </w:p>
    <w:p>
      <w:pPr>
        <w:pStyle w:val="ArticleBody"/>
        <w:jc w:val="left"/>
      </w:pPr>
      <w:r>
        <w:rPr>
          <w:rFonts w:ascii="Times New Roman" w:hAnsi="Times New Roman" w:eastAsia="Times New Roman" w:cs="Times New Roman"/>
        </w:rPr>
        <w:t>Urugi rwafunzwe ku wa 22 Ukwakira 1844 rugaragaza mu buryo bw’ikigereranyo urugi ruzafungwa ku itegeko ryo ku Cyumweru. Ubuhanuzi bw’imyaka 2,300 bwasohoye mu 1844, bugaragaza mu buryo bw’ikigereranyo itegeko ryo ku Cyumweru.</w:t>
      </w:r>
    </w:p>
    <w:p>
      <w:pPr>
        <w:pStyle w:val="ArticleScripture"/>
        <w:jc w:val="left"/>
      </w:pPr>
      <w:r>
        <w:rPr>
          <w:rFonts w:ascii="Times New Roman" w:hAnsi="Times New Roman" w:eastAsia="Times New Roman" w:cs="Times New Roman"/>
        </w:rPr>
        <w:t>“Ukuza kwa Kristo ari Umutambyi Mukuru wacu mu Ahera Cyane, kugira ngo aheze ubuturo bwera, nk’uko bigaragarizwa muri Daniyeli 8:14; ukuza k’Umwana w’umuntu ku Mukurambere w’Iminsi, nk’uko byerekanywe muri Daniyeli 7:13; n’ukuza k’Umwami mu rusengero rwe, nk’uko byahanuwe na Malaki, byose ni ibisobanuro by’ikintu kimwe; kandi ibyo ni na byo bishushanywa no kuza k’umukwe mu bukwe, nk’uko Kristo yabivuze mu mugani w’inkumi icumi, wo muri Matayo 25.” Intambara Ikomeye, 426.</w:t>
      </w:r>
    </w:p>
    <w:p>
      <w:pPr>
        <w:pStyle w:val="ArticleHeading"/>
        <w:jc w:val="left"/>
      </w:pPr>
      <w:r>
        <w:rPr>
          <w:rFonts w:ascii="Arial" w:hAnsi="Arial" w:eastAsia="Arial" w:cs="Arial"/>
        </w:rPr>
        <w:t>Imirongo</w:t>
      </w:r>
    </w:p>
    <w:p>
      <w:pPr>
        <w:pStyle w:val="ArticleBody"/>
        <w:jc w:val="left"/>
      </w:pPr>
      <w:r>
        <w:rPr>
          <w:rFonts w:ascii="Times New Roman" w:hAnsi="Times New Roman" w:eastAsia="Times New Roman" w:cs="Times New Roman"/>
        </w:rPr>
        <w:t>Omega y’ibyo Miller yavumbuye yari ubuhanuzi bw’imyaka 2,300, bityo 1844 kimwe n’itegeko ryo ku Cyumweru byombi bigaragazwa n’iyo myaka 2,300. Ibyo bisobanura ko 2,520 ari alufa kandi 2,300 akaba omega y’iyo mirongo yombi; umurongo umwe urangirira mu 1863, undi murongo na wo ukarangirira ku itegeko ryo ku Cyumweru. Kuri iyo mirongo yombi, ubuhanuzi bwa 2,520 ni bwo alufa, kandi ni bwo buye ry’urufatiro. Fractal yo kuva mu 1798 kugeza mu 1863 mu mateka y’ishingiro y’Abamillerite, ihura kandi n’indi fractal yo muri omega, ari yo mateka y’ibuye ryo ku mutwe w’imfuruka y’abihumbi ijana na mirongo ine na bine.</w:t>
      </w:r>
    </w:p>
    <w:p>
      <w:pPr>
        <w:pStyle w:val="ArticleBody"/>
        <w:jc w:val="left"/>
      </w:pPr>
      <w:r>
        <w:rPr>
          <w:rFonts w:ascii="Times New Roman" w:hAnsi="Times New Roman" w:eastAsia="Times New Roman" w:cs="Times New Roman"/>
        </w:rPr>
        <w:t>Ku wa 9/11 Imana yahamagariye ubwoko bwayo gusubira mu nzira za kera za Yeremiya, ari zo mfatiro, na zo zikaba zigereranywa n’intumwa y’amateka y’ishingiro, na yo ikaba nayo igereranywa n’ubuvumbuzi bwayo bwa alfa bw’ishingiro bw’“ibihe birindwi.” “Ibihe birindwi” ni ikimenyetso cy’imfatiro z’abihumbi ijana na mirongo ine na bine, kandi ku wa 9/11 ikimenyetso cyo gushyirwaho ikimenyetso cya iryo tsinda cyatangiye n’ubutumwa bw’igeragezwa bw’imfatiro, bugereranywa n’ukuri nyakuri kwa mbere kw’ishingiro kwa William Miller n’Abadiventisime. Ku wa 9/11 igihe cyo gushyirwaho ikimenyetso cyaratangiye, kandi ku itegeko ryo ku Cyumweru rigiye kuza vuba, igihe cyo gushyirwaho ikimenyetso cy’abihumbi ijana na mirongo ine na bine kirasozwa.</w:t>
      </w:r>
    </w:p>
    <w:p>
      <w:pPr>
        <w:pStyle w:val="ArticleBody"/>
        <w:jc w:val="left"/>
      </w:pPr>
      <w:r>
        <w:rPr>
          <w:rFonts w:ascii="Times New Roman" w:hAnsi="Times New Roman" w:eastAsia="Times New Roman" w:cs="Times New Roman"/>
        </w:rPr>
        <w:t>Iyo mateka ni ifrakitari itangirira kuri 2,520 ikarangirira kuri 2,300, kandi ayo mateka rero ni umurongo wa gatatu w’amateka y’ubuhanuzi ugereranywa mu nzozi za William Miller. Ibyo 2,520 byasohoye mu 1798, naho 2,300 byasohoye mu 1844. Umurimo ugereranywa n’iyo mirongo ibiri ni umurimo wa Kristo wo guhuza ubumana Bwe n’ubumuntu bwacu. Ni umurimo wo guhindura umunyabyaha akamugira umutagatifu, ugasubiza kamere yo hejuru ku ntebe yayo ikwiriye hejuru ya kamere yo hasi. Ni yo mpamvu umubiri w’umuntu ufata iminsi 2,520 kugira ngo wongere kurema burundu buri ngirangingo yose iwugize, kandi uwo mubiri nyirizina ushingiye kuri kromozomu 23 z’umugabo zihujwe na kromozomu 23 z’umugore. Zihurijwe hamwe zitanga urusengero ruzima, rugereranywa n’umubare “46,” ari wo gihe cya 1798 kugeza ku 1844, akaba ari na cyo gihe cy’inzozi za William Miller, uhereye kuri 2,520 mu 1798 ukageza kuri 2,300 mu 1844.</w:t>
      </w:r>
    </w:p>
    <w:p>
      <w:pPr>
        <w:pStyle w:val="ArticleBody"/>
        <w:jc w:val="left"/>
      </w:pPr>
      <w:r>
        <w:rPr>
          <w:rFonts w:ascii="Times New Roman" w:hAnsi="Times New Roman" w:eastAsia="Times New Roman" w:cs="Times New Roman"/>
        </w:rPr>
        <w:t>Inzozi za William Miller na zo zirimo indi fractal ikwiriye kwitabwaho. Uhereye ku wa 9/11 ukageza ku itegeko ryo ku Cyumweru ni fractal y’igihe cyo kuva mu 1798 ukageza ku itegeko ryo ku Cyumweru, nk’uko byari bimeze kuva mu 1798 ukageza mu 1863. 2023 ukageza ku itegeko ryo ku Cyumweru ni fractal y’igihe cyo kuva ku wa 9/11 ukageza ku itegeko ryo ku Cyumweru, kandi iri ni ryo mateka imirongo yose iri mu nzozi za Miller yerekeza ho nk’omega yayo yose. Iki ni cyo gihe aho ukuri kwa mbere guherwa ikuzo incuro icumi z’izuba.</w:t>
      </w:r>
    </w:p>
    <w:p>
      <w:pPr>
        <w:pStyle w:val="ArticleHeading"/>
        <w:jc w:val="left"/>
      </w:pPr>
      <w:r>
        <w:rPr>
          <w:rFonts w:ascii="Arial" w:hAnsi="Arial" w:eastAsia="Arial" w:cs="Arial"/>
        </w:rPr>
        <w:t>Imyiterere Ibiri by’Ubwibone</w:t>
      </w:r>
    </w:p>
    <w:p>
      <w:pPr>
        <w:pStyle w:val="ArticleBody"/>
        <w:jc w:val="left"/>
      </w:pPr>
      <w:r>
        <w:rPr>
          <w:rFonts w:ascii="Times New Roman" w:hAnsi="Times New Roman" w:eastAsia="Times New Roman" w:cs="Times New Roman"/>
        </w:rPr>
        <w:t>Mu myaka ya 1840, ijambo “bustle” (nk’izina) ryasobanuraga kenshi ibikorwa birangwa n’imbaraga, ubuhugiro, cyangwa urusaku—akenshi rifite igisobanuro cy’umuvurungano, ibyishimo bikabije, kwihuta, cyangwa guhagarika umutima. Ryerekezaga ku kugenda no kunyuranamo byihuse, ku muvundo, cyangwa ku kujya hirya no hino mu bwihutirwe, haba mu mbaga, mu rugo, ku isoko, cyangwa mu gihe cy’igikorwa runaka. Bityo rero, “bustle” yo mu nzozi za Miller yasobanuraga uruhurirane rw’ibikorwa rwahise rugaragara ako kanya, ibyishimo cyangwa ubucuruzi bwihutirwa byaberaga muri uwo mwanya nyir’izina—ni ukuvuga imivurungano cyangwa urusaku rw’igihe gito rwari ruriho muri uko kuriho cyangwa kuri uwo munsi.</w:t>
      </w:r>
    </w:p>
    <w:p>
      <w:pPr>
        <w:pStyle w:val="ArticleBody"/>
        <w:jc w:val="left"/>
      </w:pPr>
      <w:r>
        <w:rPr>
          <w:rFonts w:ascii="Times New Roman" w:hAnsi="Times New Roman" w:eastAsia="Times New Roman" w:cs="Times New Roman"/>
        </w:rPr>
        <w:t>Miller aravuga ati: “Nuko, igihe yahanaguraga umwanda n’ibishingwe, amabuye y’agaciro y’impimbano n’amafaranga y’impimbano, byose byahagurutse bisohoka mu idirishya nk’igicu, maze umuyaga ubijyana kure. Muri urwo rujijo nahumye amaso akanya gato; nayafunguye, ibishingwe byose byari byashize.”</w:t>
      </w:r>
    </w:p>
    <w:p>
      <w:pPr>
        <w:pStyle w:val="ArticleBody"/>
        <w:jc w:val="left"/>
      </w:pPr>
      <w:r>
        <w:rPr>
          <w:rFonts w:ascii="Times New Roman" w:hAnsi="Times New Roman" w:eastAsia="Times New Roman" w:cs="Times New Roman"/>
        </w:rPr>
        <w:t>“Urusaku” rugaragaza ingingo ebyiri mu nzozi za Milleri; iya mbere ni igihe imbaga yanyanyagizaga amabuye y’agaciro, hanyuma iya kabiri ni igihe umugabo wifashishaga uburoso bw’umukungugu yafunguraga amadirishya agatangira gukubura akuramo amabuye y’agaciro y’ibinyoma. Urusaku rwa mbere kandi rwa alufa ni ugutwikira amabuye y’agaciro, naho urwa kabiri kandi rwa omega ni ugusubizaho amabuye y’agaciro. Muri icyo gihe cy’urusaku, Milleri yafunze amaso. Milleri yashyizwe mu buruhukiro mu 1849, ari na cyo gihe nyir’izina Kristo yaramburaga ukuboko kwe ubwa kabiri kugira ngo akoranye ibisigazwa by’ubwoko bwe. Nuko Milleri afunga amaso, maze mu 1850 ukuri kwe kongera gushyirwa ku meza, mu gusohozwa kw’itegeko rya Habakuki ryo kwandika iyerekwa no kurigira risobanutse. Muri icyo gihe cy’urusaku, Milleri afunga amaso, kandi igihe akangukiye, amabuye y’agaciro aba ari mu nzira yo gusubizwaho.</w:t>
      </w:r>
    </w:p>
    <w:p>
      <w:pPr>
        <w:pStyle w:val="ArticleBody"/>
        <w:jc w:val="left"/>
      </w:pPr>
      <w:r>
        <w:rPr>
          <w:rFonts w:ascii="Times New Roman" w:hAnsi="Times New Roman" w:eastAsia="Times New Roman" w:cs="Times New Roman"/>
        </w:rPr>
        <w:t>Imvururu ya kabiri mu nzozi ze iba igihe ibendera ry’abihumbi ijana na mirongo ine na bine ririmo kuzurwa, gukurwaho umwanda no kwezwa nk’ibendera Zekariya aranga ko ari amabuye y’agaciro ari ku ikamba.</w:t>
      </w:r>
    </w:p>
    <w:p>
      <w:pPr>
        <w:pStyle w:val="ArticleScripture"/>
        <w:jc w:val="left"/>
      </w:pPr>
      <w:r>
        <w:rPr>
          <w:rFonts w:ascii="Times New Roman" w:hAnsi="Times New Roman" w:eastAsia="Times New Roman" w:cs="Times New Roman"/>
        </w:rPr>
        <w:t>Kandi Uwiteka Imana yabo azabakiza kuri uwo munsi nk’umukumbi w’ubwoko bwe; kuko bazamera nk’amabuye y’ikamba, ashyizwe hejuru nk’ibendera mu gihugu cye. Mbega ukuntu kugira neza kwe ari kwinshi, kandi mbega ukuntu ubwiza bwe ari bwinshi! Ingano izanezeza abasore, na vino nshya inezeze abakobwa. Nimusabe Uwiteka imvura mu gihe cy’imvura y’itumba; ni ko Uwiteka azarema ibicu birabagirana, abahe imvura y’amahindu, aha buri wese ubwatsi mu murima. Kuko ibishushanyo byavuze ibitagira umumaro, n’abapfumu babonye ibinyoma, bavuze inzozi z’ibinyoma; bahumuriza ubusa. Ni cyo cyatumye bagenda nk’umukumbi, bagirirwa umubabaro, kuko nta mushumba wariho. Uburakari bwanjye bwakongejwe n’abashumba, kandi nahannye amasekurume y’ihene; kuko Uwiteka Nyiringabo yasuye umukumbi we, ari wo nzu ya Yuda, akawugira nk’ifarashi ye nziza mu ntambara. Zekariya 9:16–10:3.</w:t>
      </w:r>
    </w:p>
    <w:p>
      <w:pPr>
        <w:pStyle w:val="ArticleBody"/>
        <w:jc w:val="left"/>
      </w:pPr>
      <w:r>
        <w:rPr>
          <w:rFonts w:ascii="Times New Roman" w:hAnsi="Times New Roman" w:eastAsia="Times New Roman" w:cs="Times New Roman"/>
        </w:rPr>
        <w:t>“Umukumbi w’ubwoko Bwe” ni ibendera ndetse n’amabuye y’agaciro (imitako) ku ikamba. Umukumbi w’ubwoko Bwe umenyekana mu gihe cy’imvura y’itumba ya nyuma, kuko itegeko ari ugusaba imvura y’itumba ya nyuma mu gihe cy’imvura y’itumba ya nyuma. Umukumbi ugereranywa mu buryo bunyuranye n’“umukumbi” wigiriye inzira yawo bwite, aho kugendera mu nzira ya kera ya Yeremiya. Mu gihe cy’imvura y’itumba ya nyuma, amabuye y’agaciro ari yo mukumbi We azaba ifarashi Ye nziza yo ku rugamba. Iyo “farashi nziza” ni itorero rinesha, ryagereranyijwe mu mugeni wa mbere wa Gikristo, rigereranywa na Petero, we nk’ifarashi y’umweru mu gihe cy’ikimenyetso cya mbere, yagiye anesha kandi ngo atsinde.</w:t>
      </w:r>
    </w:p>
    <w:p>
      <w:pPr>
        <w:pStyle w:val="ArticleScripture"/>
        <w:jc w:val="left"/>
      </w:pPr>
      <w:r>
        <w:rPr>
          <w:rFonts w:ascii="Times New Roman" w:hAnsi="Times New Roman" w:eastAsia="Times New Roman" w:cs="Times New Roman"/>
        </w:rPr>
        <w:t>Nuko mbona Umwana w’Intama akingura kimwe mu bimenyetso, numva kimwe muri bya bizima bine kivuga, nk’aho ari ijwi ry’inkuba, kiti: Ngwino urebe. Nuko ndareba, maze mbona ifarashi y’umweru; kandi uyicayeho yari afite umuheto; ahabwa ikamba; nuko arasohoka anesha, kandi ngo akomeze kunesha. Ibyahishuwe 6:1, 2.</w:t>
      </w:r>
    </w:p>
    <w:p>
      <w:pPr>
        <w:pStyle w:val="ArticleBody"/>
        <w:jc w:val="left"/>
      </w:pPr>
      <w:r>
        <w:rPr>
          <w:rFonts w:ascii="Times New Roman" w:hAnsi="Times New Roman" w:eastAsia="Times New Roman" w:cs="Times New Roman"/>
        </w:rPr>
        <w:t>Ni cyo gituma Petero ari ikimenyetso cy’itorero rya mbere rya Gikristo ry’intumwa mu gihe cy’isukwa ry’imvura ya Pentekote, kandi akaba n’ikimenyetso cy’itorero rya nyuma rya Gikristo mu gihe cy’imvura y’itumba, yari yaragereranyijwe n’isukwa rya Pentekote.</w:t>
      </w:r>
    </w:p>
    <w:p>
      <w:pPr>
        <w:pStyle w:val="ArticleScripture"/>
        <w:jc w:val="left"/>
      </w:pPr>
      <w:r>
        <w:rPr>
          <w:rFonts w:ascii="Times New Roman" w:hAnsi="Times New Roman" w:eastAsia="Times New Roman" w:cs="Times New Roman"/>
        </w:rPr>
        <w:t>Maze mbona ijuru rikinguye, kandi dore ifarashi yera; kandi uyicayeho yitwaga Umunyabudahemuka n’Uw’ukuri, kandi acira urubanza kandi arwana mu gukiranuka. Amaso ye yari ameze nk’umuriro waka, kandi ku mutwe we hariho amakamba menshi; kandi yari afite izina ryanditswe, ritazwi n’umuntu uwo ari we wese, keretse we ubwe. Kandi yari yambaye umwambaro winitswe mu maraso; kandi izina rye ryitwa Jambo ry’Imana. Kandi ingabo zari mu ijuru zamukurikiraga zihetswe ku mafarashi yera, zambaye imyenda y’igitare cyiza, yera kandi iboneye. Ibyahishuwe 19:11–14.</w:t>
      </w:r>
    </w:p>
    <w:p>
      <w:pPr>
        <w:pStyle w:val="ArticleBody"/>
        <w:jc w:val="left"/>
      </w:pPr>
      <w:r>
        <w:rPr>
          <w:rFonts w:ascii="Times New Roman" w:hAnsi="Times New Roman" w:eastAsia="Times New Roman" w:cs="Times New Roman"/>
        </w:rPr>
        <w:t>Ifarashi z’umweru zigereranya ingabo za Kristo zazuwe muri Ezekiyeli 37, kandi ni ryo torero rineshya, kandi ni amabuye yo mu ikamba, kuko Kristo ashyiraho ubwami Bwe bw’ikuzo mu gihe cy’imvura y’itumba ya nyuma. Nk’abahagarariye ubwami Bwe, abo ibihumbi ijana na mirongo ine na bine ni imitako y’agaciro iri ku ikamba, ari ryo kimenyetso cy’ubwami ahabwa ku musozo w’iminsi 2,300, wari ku wa 22 Ukwakira 1844 kandi uzongera kuba bityo ku gihe cy’itegeko ryo ku cyumweru. Ubwo bwami bw’ifarashi z’umweru buzahagurutswa mu gihe cy’imvura y’itumba ya nyuma, igihe amadirishya y’ijuru azaba akinguwe, kuko Yohana yabonye ifarashi y’umweru igihe ijuru ryakingurwaga.</w:t>
      </w:r>
    </w:p>
    <w:p>
      <w:pPr>
        <w:pStyle w:val="ArticleBody"/>
        <w:jc w:val="left"/>
      </w:pPr>
      <w:r>
        <w:rPr>
          <w:rFonts w:ascii="Times New Roman" w:hAnsi="Times New Roman" w:eastAsia="Times New Roman" w:cs="Times New Roman"/>
        </w:rPr>
        <w:t>Mu muvurungano wa mbere wa 1849, Miller yahumirije amaso mu rupfu, akanya gato. Miller yari Eliya, kandi Eliya yapfuye ku wa 18 Nyakanga 2020, aryama mu muhanda iminsi 1,260 kugeza ageze ku muvurungano wa omega, maze nyuma arakangurwa. Gukangurwa kwe kurangwa no kugera kwe igihe umugabo wo koza umwanda n’akaborosi yafunguraga idirishya ry’ijuru kugira ngo akureho imyanda. Ingabo z’amafarashi yera zirahagurutswa igihe idirishya ry’ijuru rifunguwe, kandi iyo ibyo bibaye, gutandukanya ukuri n’ikinyoma kuramenyekana. Iryo tandukaniro na ryo ryerekanwa mu gitabo cya Malaki.</w:t>
      </w:r>
    </w:p>
    <w:p>
      <w:pPr>
        <w:pStyle w:val="ArticleScripture"/>
        <w:jc w:val="left"/>
      </w:pPr>
      <w:r>
        <w:rPr>
          <w:rFonts w:ascii="Times New Roman" w:hAnsi="Times New Roman" w:eastAsia="Times New Roman" w:cs="Times New Roman"/>
        </w:rPr>
        <w:t>Muzane imigabane yose ya kimwe cya cumi mu bubiko, kugira ngo mu nzu yanjye habe ibyokurya, maze munyigeragereshe muri ibyo noneho, ni ko Uwiteka Nyiringabo avuga, murebe ko ntazabakingurira amadirishya yo mu ijuru, nkabasukaho umugisha, ku buryo mutazabona aho muwukwiza. Malaki 3:10.</w:t>
      </w:r>
    </w:p>
    <w:p>
      <w:pPr>
        <w:pStyle w:val="ArticleBody"/>
        <w:jc w:val="left"/>
      </w:pPr>
      <w:r>
        <w:rPr>
          <w:rFonts w:ascii="Times New Roman" w:hAnsi="Times New Roman" w:eastAsia="Times New Roman" w:cs="Times New Roman"/>
        </w:rPr>
        <w:t>Imyuka y’abahanuzi igengwa n’abahanuzi, kandi Yohana mu Ibyahishuwe, inzozi za Miller na Malaki bitanga abahamya batatu b’igihe amadirishya y’ijuru afunguriwe. Mu nzozi za Miller ni ku omega y’umuhamagaro wo “ngwino urebe.” Urujijo rw’imirimo myinshi mu alpha rwabaye igihe gutatanya byatangiraga, kandi omega ni igihe gukoranya bitangirira.</w:t>
      </w:r>
    </w:p>
    <w:p>
      <w:pPr>
        <w:pStyle w:val="ArticleBody"/>
        <w:jc w:val="left"/>
      </w:pPr>
      <w:r>
        <w:rPr>
          <w:rFonts w:ascii="Times New Roman" w:hAnsi="Times New Roman" w:eastAsia="Times New Roman" w:cs="Times New Roman"/>
        </w:rPr>
        <w:t>Mbere y’uko dukomeza kujya mbere mu nzozi za Miller, turashaka kubanza gushyiramo ibisobanuro bya James White kuri iyo nzozi. James White agaragaza ko amabuye y’agaciro nyakuri ari ubwoko bw’Imana nyakuri, naho amabuye y’agaciro y’ibihimbano akaba ari abanyabyaha. Jyewe nerekana ayo mabuye y’agaciro nk’ukuri kugereranywa n’ikinyoma. Amabuye y’agaciro n’amabuye y’agaciro y’ibihimbano byombi ni ubutumwa n’intumwa zabwo, bigereranywa n’ikinyoma n’intumwa z’ibinyoma.</w:t>
      </w:r>
    </w:p>
    <w:p>
      <w:pPr>
        <w:pStyle w:val="ArticleScripture"/>
        <w:jc w:val="left"/>
      </w:pPr>
      <w:r>
        <w:rPr>
          <w:rFonts w:ascii="Times New Roman" w:hAnsi="Times New Roman" w:eastAsia="Times New Roman" w:cs="Times New Roman"/>
        </w:rPr>
        <w:t>“INZOZI ZA MWENE DATA MILLER”</w:t>
      </w:r>
    </w:p>
    <w:p>
      <w:pPr>
        <w:pStyle w:val="ArticleScripture"/>
        <w:jc w:val="left"/>
      </w:pPr>
      <w:r>
        <w:rPr>
          <w:rFonts w:ascii="Times New Roman" w:hAnsi="Times New Roman" w:eastAsia="Times New Roman" w:cs="Times New Roman"/>
        </w:rPr>
        <w:t>“Inzozi zikurikira zasohowe mu Advent Herald, hashize imyaka irenga ibiri. Maze mbona ko zagaragazaga mu buryo busobanutse neza ibyabaye mu mibereho yacu ya kahise yerekeye ukuza kwa kabiri, kandi ko Imana yatanze izo nzozi kugira ngo zibe ingirakamaro ku mukumbi utatanye.</w:t>
      </w:r>
    </w:p>
    <w:p>
      <w:pPr>
        <w:pStyle w:val="ArticleScripture"/>
        <w:jc w:val="left"/>
      </w:pPr>
      <w:r>
        <w:rPr>
          <w:rFonts w:ascii="Times New Roman" w:hAnsi="Times New Roman" w:eastAsia="Times New Roman" w:cs="Times New Roman"/>
        </w:rPr>
        <w:t>“Mu bimenyetso bigaragaza ko umunsi ukomeye kandi uteye ubwoba w’Umwami wegereje, Imana yashyizeho inzozi. Reba Yoweli 2:28–31; Ibyakozwe n’Intumwa 2:17–20. Inzozi zishobora kuza mu buryo butatu: ubwa mbere, ‘kubera ubwinshi bw’imirimo.’ Reba Umubwiriza 5:3. Ubwa kabiri, abari munsi y’umwuka wanduye n’ubushukanyi bwa Satani bashobora kugira inzozi bitewe n’ingaruka ze. Reba Gutegeka kwa Kabiri 8:1–5; Yeremiya 23:25–28; 27:9; 29:8; Zekariya 10:2; Yuda 8. Kandi ubwa gatatu, Imana yahoraga yigisha, kandi n’ubu iracyigisha ubwoko bwayo ku rugero runaka ikoresheje inzozi, zizanwa n’umurimo w’abamarayika n’Umwuka Wera. Abahagaze mu mucyo usobanutse w’ukuri bazamenya igihe Imana ibahaye inzozi; kandi bene abo ntibazashukwa ngo bayobwe n’inzozi z’ibinyoma.”</w:t>
      </w:r>
    </w:p>
    <w:p>
      <w:pPr>
        <w:pStyle w:val="ArticleScripture"/>
        <w:jc w:val="left"/>
      </w:pPr>
      <w:r>
        <w:rPr>
          <w:rFonts w:ascii="Times New Roman" w:hAnsi="Times New Roman" w:eastAsia="Times New Roman" w:cs="Times New Roman"/>
        </w:rPr>
        <w:t>“‘Aravuga ati: Nimwumve amagambo yanjye noneho; nihaba muri mwe umuhanuzi, jyewe Uwiteka nzamwihishurira nkiri mu iyerekwa, kandi nzamuvugisha mu nzozi.’ Kubara 12:6. Yakobo yaravuze ati: ‘Marayika w’Uwiteka yavuganye nanjye mu nzozi.’ Itangiriro 31:2. ‘Nuko Imana iza kuri Labani Umusiriya mu nzozi nijoro.’ Itangiriro 31:24. Musome inzozi za Yosefu, [Itangiriro 37:5–9,] maze mukurikize inkuru ishimishije y’ukuntu zasohojwe muri Egiputa. ‘I Gibeyoni Uwiteka yabonekeye Salomo mu nzozi nijoro.’ 1 Abami 3:5. Igishushanyo kinini cy’ingirakamaro cyane cyo mu gice cya kabiri cya Daniyeli cyatanzwe mu nzozi, kandi ni ko n’inyamaswa enye, n’ibindi, byo mu gice cya karindwi. Igihe Herode yashakaga kurimbura Umukiza akiri uruhinja, Yosefu yaburiwe mu nzozi guhungira muri Egiputa. Matayo 2:13.”</w:t>
      </w:r>
    </w:p>
    <w:p>
      <w:pPr>
        <w:pStyle w:val="ArticleScripture"/>
        <w:jc w:val="left"/>
      </w:pPr>
      <w:r>
        <w:rPr>
          <w:rFonts w:ascii="Times New Roman" w:hAnsi="Times New Roman" w:eastAsia="Times New Roman" w:cs="Times New Roman"/>
        </w:rPr>
        <w:t>“‘Kandi mu minsi y’IMPERUKA, ni ko Imana ivuga, nzabasukira ku Mwuka wanjye ku bantu bose; kandi abahungu banyu n’abakobwa banyu bazahanura, kandi abasore banyu bazabona ibyerekwa, kandi abakuru banyu bazarota inzozi.’ Ibyakozwe n’Intumwa 2:17.</w:t>
      </w:r>
    </w:p>
    <w:p>
      <w:pPr>
        <w:pStyle w:val="ArticleScripture"/>
        <w:jc w:val="left"/>
      </w:pPr>
      <w:r>
        <w:rPr>
          <w:rFonts w:ascii="Times New Roman" w:hAnsi="Times New Roman" w:eastAsia="Times New Roman" w:cs="Times New Roman"/>
        </w:rPr>
        <w:t>“Impano y’ubuhanuzi, ibinyujijwe mu nzozi no mu iyerekwa, hano ni imbuto y’Umwuka Wera, kandi mu minsi y’imperuka izagaragazwa ku rugero ruhagije kugira ngo ibe ikimenyetso. Ni imwe mu mpano z’itorero ry’ubutumwa bwiza.”</w:t>
      </w:r>
    </w:p>
    <w:p>
      <w:pPr>
        <w:pStyle w:val="ArticleScripture"/>
        <w:jc w:val="left"/>
      </w:pPr>
      <w:r>
        <w:rPr>
          <w:rFonts w:ascii="Times New Roman" w:hAnsi="Times New Roman" w:eastAsia="Times New Roman" w:cs="Times New Roman"/>
        </w:rPr>
        <w:t>“‘Nuko aha bamwe kuba intumwa; n’abamwe kuba ABAHANUZI; n’abamwe kuba ababwirizabutumwa; n’abamwe kuba abashumba n’abigisha; kugira ngo abera batunganyirizwe rwose, bakore umurimo w’ubugabura, bubake umubiri wa Kristo.’ Abefeso 4:11, 12.</w:t>
      </w:r>
    </w:p>
    <w:p>
      <w:pPr>
        <w:pStyle w:val="ArticleScripture"/>
        <w:jc w:val="left"/>
      </w:pPr>
      <w:r>
        <w:rPr>
          <w:rFonts w:ascii="Times New Roman" w:hAnsi="Times New Roman" w:eastAsia="Times New Roman" w:cs="Times New Roman"/>
        </w:rPr>
        <w:t>“‘Nuko Imana yashyize bamwe mu Itorero, ubwa mbere intumwa, ubwa kabiri ABAHANUZI,’ n’ibindi. 1 Abakorinto 12:28. ‘Ntimugasuzugure UBUHANUZI.’ 1 Abatesalonike 5:20. Reba kandi Ibyakozwe n’Intumwa 13:1; 21:9; Abaroma 7:6; 1 Abakorinto 14:1, 24, 39. Abahanuzi cyangwa ubuhanuzi ni ibyo kubakira Itorero rya Kristo; kandi nta gihamya ishobora gutangwa ivuye mu ijambo ry’Imana, yerekana ko byagombaga guhagarara mbere y’uko abavugabutumwa, abungeri n’abigisha bo bahagarara. Ariko utavuga rumwe n’ibyo aravuga ati, ‘Habayeho iyerekwa n’inzozi nyinshi z’ibinyoma ku buryo ntashobora kwizera ikintu cyose cy’iyo ngeri.’ Ni ukuri ko Satani afite ibihimbano bye. Yahoranye abahanuzi b’ibinyoma, kandi rwose dushobora no kubitega none muri iki gihe cye cya nyuma cyo kuyobya no gutsinda. Abanga ibyo guhishurirwa by’umwihariko bitewe n’uko ibihimbano biriho, bashobora nanone, mu buryo bungana n’ubwo, gukomeza gato bakihakana ko Imana yigeze kwihishurira umuntu mu nzozi cyangwa mu iyerekwa, kuko ibihimbano byahoraga biriho.”</w:t>
      </w:r>
    </w:p>
    <w:p>
      <w:pPr>
        <w:pStyle w:val="ArticleScripture"/>
        <w:jc w:val="left"/>
      </w:pPr>
      <w:r>
        <w:rPr>
          <w:rFonts w:ascii="Times New Roman" w:hAnsi="Times New Roman" w:eastAsia="Times New Roman" w:cs="Times New Roman"/>
        </w:rPr>
        <w:t>“Inzozi n’iyerekwa ni bwo buryo Imana yiyeretse umuntu. Binyuze muri ubu buryo ni bwo yavugishije abahanuzi; yashyize impano y’ubuhanuzi mu mpano z’itorero ry’ubutumwa bwiza, kandi yashyize inzozi n’iyerekwa mu rwego rumwe n’ibindi bimenyetso by’‘IMINSI YA NYUMA.’ Amen.”</w:t>
      </w:r>
    </w:p>
    <w:p>
      <w:pPr>
        <w:pStyle w:val="ArticleScripture"/>
        <w:jc w:val="left"/>
      </w:pPr>
      <w:r>
        <w:rPr>
          <w:rFonts w:ascii="Times New Roman" w:hAnsi="Times New Roman" w:eastAsia="Times New Roman" w:cs="Times New Roman"/>
        </w:rPr>
        <w:t>“Icyo nari ngamije muri ayo magambo yavuzwe haruguru kwari ugukuraho inzitizi mu buryo bw’Ibyanditswe Byera, no gutegurira umutima w’umusomyi ibikurikiraho.</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Ukuboza 1847.” James White, Inzozi za Mwene Data Miller, 1–6.</w:t>
      </w:r>
    </w:p>
    <w:p>
      <w:pPr>
        <w:pStyle w:val="ArticleScripture"/>
        <w:jc w:val="left"/>
      </w:pPr>
      <w:r>
        <w:rPr>
          <w:rFonts w:ascii="Times New Roman" w:hAnsi="Times New Roman" w:eastAsia="Times New Roman" w:cs="Times New Roman"/>
        </w:rPr>
        <w:t>“1. ‘Agasanduku’ kagereranya ukuri gukomeye kwa Bibiliya, kujyanye no kugaruka kwa kabiri k’Umwami wacu Yesu Kristo, Umuvandimwe Miller yahawe gutangariza ab’isi.”</w:t>
      </w:r>
    </w:p>
    <w:p>
      <w:pPr>
        <w:pStyle w:val="ArticleScripture"/>
        <w:jc w:val="left"/>
      </w:pPr>
      <w:r>
        <w:rPr>
          <w:rFonts w:ascii="Times New Roman" w:hAnsi="Times New Roman" w:eastAsia="Times New Roman" w:cs="Times New Roman"/>
        </w:rPr>
        <w:t>“2. ‘Urufunguzo rwari rufatanye na cyo’ rwari uburyo bwe bwo gusobanura Ijambo ry’ubuhanuzi—asobanisha ibyanditswe n’ibindi byanditswe—Bibiliya ari yo isobanura ubwayo. Kuri uru rufunguzo ni ho Mwene Data Miller yafungurishije ‘agasanduku,’ cyangwa ukuri gukomeye kwo kuza kwa Kristo mu isi.</w:t>
      </w:r>
    </w:p>
    <w:p>
      <w:pPr>
        <w:pStyle w:val="ArticleScripture"/>
        <w:jc w:val="left"/>
      </w:pPr>
      <w:r>
        <w:rPr>
          <w:rFonts w:ascii="Times New Roman" w:hAnsi="Times New Roman" w:eastAsia="Times New Roman" w:cs="Times New Roman"/>
        </w:rPr>
        <w:t>“3. ‘Amabuye y’agaciro, diyama, n’ibindi’ by’ ‘amoko yose n’ingano zose,’ kandi ‘bitondetse neza cyane buri kimwe mu mwanya wacyo mu gasanduku,’ bishushanya abana b’Imana, [Malaki 3:17,] baturutse mu matorero yose, no mu nzego hafi ya zose n’imibereho inyuranye y’ubuzima, bemeye kwizera kw’ukuza, kandi babonetse bahagaze bashize amanga mu myanya yabo itandukanye, mu murimo wera w’ukuri. Mu gihe bagendaga muri uwo murongo, buri wese yita ku nshingano ze bwite, kandi agenda yicishije bugufi imbere y’Imana, ‘basakazaga umucyo n’ubwiza’ ku isi, bidafite icyo bitana n’itorero ryo mu minsi y’intumwa. Ubutumwa, [Ibyahishuwe 14:6,7,] bwakwiragiye, nk’aho bwari ku mababa y’umuyaga, kandi ubutumire, ‘Nimuze, kuko byose noneho byamaze gutegurwa,’ [Luka 14:17,] bwamamazwe bufite imbaraga n’ingaruka.”</w:t>
      </w:r>
    </w:p>
    <w:p>
      <w:pPr>
        <w:pStyle w:val="ArticleScripture"/>
        <w:jc w:val="left"/>
      </w:pPr>
      <w:r>
        <w:rPr>
          <w:rFonts w:ascii="Times New Roman" w:hAnsi="Times New Roman" w:eastAsia="Times New Roman" w:cs="Times New Roman"/>
        </w:rPr>
        <w:t>“4. ‘Abantu batangiye kuza, mu ikubitiro ari bake mu mubare, ariko biyongera baba imbaga.’ Igihe inyigisho y’ukuza kwa Kristo yatangiraga kubwirwa na Mwene Data Miller, hamwe n’abandi bake cyane, yagize ingaruka nke cyane, kandi ni bake cyane bayikanguwemo; ariko kuva mu 1840 kugeza mu 1844, aho yabwirwaga hose, umuryango mugari wose w’abantu warakangukaga.</w:t>
      </w:r>
    </w:p>
    <w:p>
      <w:pPr>
        <w:pStyle w:val="ArticleScripture"/>
        <w:jc w:val="left"/>
      </w:pPr>
      <w:r>
        <w:rPr>
          <w:rFonts w:ascii="Times New Roman" w:hAnsi="Times New Roman" w:eastAsia="Times New Roman" w:cs="Times New Roman"/>
        </w:rPr>
        <w:t>“5. Igihe marayika uguruka [Ibyahishuwe 14:6–7] yatangiraga kubwiriza bwa mbere ubutumwa bwiza bw’iteka ryose ati: ‘Nimutinye Imana, kandi muyihe ikuzo; kuko igihe cy’urubanza rwayo kigeze,’ benshi basakuje banezerewe bitewe no kubona ko ukuza kwa Yesu, no gusubizwaho, byari byegereje; ariko nyuma baza kurwanya, bagashinyagurira, kandi bagaseka ukuri nyine kari kakimaze igihe gito kubuzuza umunezero. Bahungabanyije kandi batatanya amabuye y’agaciro. Ibi bitugeza mu gihe cy’impeshyi yo mu mwaka wa 1844, ubwo igihe cyo gutatana cyatangiraga.”</w:t>
      </w:r>
    </w:p>
    <w:p>
      <w:pPr>
        <w:pStyle w:val="ArticleScripture"/>
        <w:jc w:val="left"/>
      </w:pPr>
      <w:r>
        <w:rPr>
          <w:rFonts w:ascii="Times New Roman" w:hAnsi="Times New Roman" w:eastAsia="Times New Roman" w:cs="Times New Roman"/>
        </w:rPr>
        <w:t>“Ibi mumenye neza: abigeze ‘gutaka bishimye’ ni bo bahungabanije kandi bagatatanya amabuye y’agaciro. Kandi kuva mu wa 1844, nta bandi batatanyije umukumbi kandi bakawuyobya neza kurusha abigeze kubwiriza ukuri, bakakwishimiramo; ariko nyuma bakaza guhakana umurimo w’Imana, no gusohora k’ubuhanuzi mu byatubayeho mu gihe cyacu cy’ukugaruka kwa Kristo.</w:t>
      </w:r>
    </w:p>
    <w:p>
      <w:pPr>
        <w:pStyle w:val="ArticleScripture"/>
        <w:jc w:val="left"/>
      </w:pPr>
      <w:r>
        <w:rPr>
          <w:rFonts w:ascii="Times New Roman" w:hAnsi="Times New Roman" w:eastAsia="Times New Roman" w:cs="Times New Roman"/>
        </w:rPr>
        <w:t>“6. ‘Imitako y’impimbano n’amafaranga y’ibihimbano’ byari byanyanyagiye mu by’ukuri, bigaragaza neza abihinduye bitari iby’ukuri, cyangwa ‘abana b’abanyamahanga,’ [Hosea 5:7] kuva urugi rwafungwa mu 1844.</w:t>
      </w:r>
    </w:p>
    <w:p>
      <w:pPr>
        <w:pStyle w:val="ArticleScripture"/>
        <w:jc w:val="left"/>
      </w:pPr>
      <w:r>
        <w:rPr>
          <w:rFonts w:ascii="Times New Roman" w:hAnsi="Times New Roman" w:eastAsia="Times New Roman" w:cs="Times New Roman"/>
        </w:rPr>
        <w:t>“7. ‘Umwanda n’udusigazwa tw’imbaho, umucanga n’ubwoko bwose bw’imyanda,’ bishushanya amakosa anyuranye kandi menshi yazanywe mu bizera ukuza kwa kabiri kwa Kristo, uhereye mu gihe cy’itumba cyo mu mwaka wa 1844. Aha ndavugaho make muri yo.”</w:t>
      </w:r>
    </w:p>
    <w:p>
      <w:pPr>
        <w:pStyle w:val="ArticleScripture"/>
        <w:jc w:val="left"/>
      </w:pPr>
      <w:r>
        <w:rPr>
          <w:rFonts w:ascii="Times New Roman" w:hAnsi="Times New Roman" w:eastAsia="Times New Roman" w:cs="Times New Roman"/>
        </w:rPr>
        <w:t>“1. Umwanya bamwe mu ‘bashumba’ bafashe bishingikirije ku bwibone, ako kanya nyuma y’uko hatanzwe induru yo mu gicuku, bavuga ko imbaraga zikomeye kandi zikomeye zo koroshya imitima za Mwuka Wera zaranzwe n’umurimo wo mu kwezi kwa karindwi zari ubuhabanyi bwa mesimerisimu. George Storrs yari umwe mu ba mbere bafashe uwo mwanya. Reba inyandiko ze zo mu mpera za 1844, mu kinyamakuru Midnight-Cry, icyo gihe cyatangirwaga mu Mujyi wa New York. J. V. Himes, mu Nteko ya Albany mu mpeshyi yo mu 1845, yavuze ko umurimo wo mu kwezi kwa karindwi wabyaye mesimerisimu ifite ubujyakuzimu bwa metero zirindwi. Ibi nabibwiwe n’umuntu wari uhari, akumva ayo magambo. Abandi bagize uruhare rukomeye mu nduru yo mu kwezi kwa karindwi, nyuma yaho batangaje ko uwo murimo wari umurimo wa Satani. Mu minsi y’Umukiza wacu, kwitirira Satani umurimo wa Kristo na Mwuka Wera byari ugutuka Imana, kandi n’ubu ni ugutuka Imana. 2. Igerageza ryinshi ryerekeye igihe runaka. Kubera ko iminsi 2300 yarangiye mu 1844, abantu banyuranye bagennye ibihe bitari bike by’iherezo ryayo. Mu kubikora batyo, bakuyeho ‘ibimenyetso by’umupaka,’ kandi baterera umwijima no gushidikanya ku murimo wose w’ukuza. 3. Ubumarozi bw’imyuka hamwe n’ibitekerezo byabwo byose n’ubukabya bwabwo bwose. Ubu buriganya bwa Satani, bwakoze umurimo uteye ubwoba w’urupfu, bugaragajwe neza cyane n ‘ibishishwa by’imbaho,’ n ‘ubwoko bwose bw’imyanda.’ Benshi mu banyoye uburozi bw’ubumarozi bw’imyuka bemeye ukuri kw’ibyababayeho mu murimo wacu w’ukuza wo hambere, kandi kubera iyo mpamvu benshi bagejejwe ku kwizera ko ubumarozi bw’imyuka bwari urubuto rusanzwe rwo kwizera ko Imana yayoboye imirimo ikomeye y’ukuza yo mu 1843 na 1844. Petero, avuga iby’abazazana ‘inyigisho z’ubuyobe zizana kurimbuka, ndetse bahakana Umwami wabacunguye,’ aravuga ati ‘KUBERA BO INZIRA Y’UKURI IZAVUGWAHO IBIBI.’ 4. S. S. Snow yiyitirira kuba ‘Eliya umuhanuzi.’ Uyu mugabo, mu rugendo rwe rw’amayobera kandi rw’ishyamba, na we yagize uruhare rwe muri uyu murimo w’urupfu, kandi inzira ye yagize ingaruka yo gutuma umwanya nyakuri w’abera bategereje useba mu bitekerezo bya benshi b’imitima inyangamugayo.”</w:t>
      </w:r>
    </w:p>
    <w:p>
      <w:pPr>
        <w:pStyle w:val="ArticleScripture"/>
        <w:jc w:val="left"/>
      </w:pPr>
      <w:r>
        <w:rPr>
          <w:rFonts w:ascii="Times New Roman" w:hAnsi="Times New Roman" w:eastAsia="Times New Roman" w:cs="Times New Roman"/>
        </w:rPr>
        <w:t>“Kuri uru rutonde rw’amakosa nashoboraga kongeraho andi menshi, nk’‘imyaka igihumbi’ yo mu Ibyahishuwe 20:4, 7, mu bihe byahise, 144,000 bo mu Ibyahishuwe 7:4; 14:1, abari ‘barazutse bava mu mva’ nyuma y’izuka rya Kristo, inyigisho yo kudakora umurimo, inyigisho y’irimbuka ry’impinja, n’ibindi n’ibindi. Ayo makosa yakwirakwijwe n’umwete mwinshi cyane, kandi atsindagirizwa umukumbi wari utegereje, ku buryo igihe Mwene Data Miller yarotaga iyo nzozi, imitako nyakuri yari ‘itakigaragara,’ kandi amagambo y’umuhanuzi yari akwiriye gukoreshwa—‘Kandi urubanza rwimuriwe inyuma, no gukiranuka guhagarara kure,’ n’ibindi n’ibindi. Reba Yesaya 56:14.”</w:t>
      </w:r>
    </w:p>
    <w:p>
      <w:pPr>
        <w:pStyle w:val="ArticleScripture"/>
        <w:jc w:val="left"/>
      </w:pPr>
      <w:r>
        <w:rPr>
          <w:rFonts w:ascii="Times New Roman" w:hAnsi="Times New Roman" w:eastAsia="Times New Roman" w:cs="Times New Roman"/>
        </w:rPr>
        <w:t>“Muri icyo gihe nta kinyamakuru na kimwe cy’Abadivantisiti cyari mu gihugu cyaharaniraga impamvu y’ukuri kw’iki gihe. ‘Day-Dawn’ ni cyo cya nyuma cyari kikirwanira umwanya nyakuri w’umukumbi muto; ariko cyarapfuye amezi menshi mbere y’uko Uwiteka aha Mwene Data Miller iyi nzozi; kandi mu muruho wa nyuma w’urupfu rwacyo, cyerekeje abera barushye kandi banihira ku mwaka wa 1877, icyo gihe wari ugisigajeho imyaka mirongo itatu, nk’igihe cy’agakiza kabo ka nyuma. Mbega! Mbega! Ntibitangaje ko Mwene Data Miller, muri izo nzozi ze, ‘yicaye ararira’ kubera iyo mimerere ibabaje y’ibintu.”</w:t>
      </w:r>
    </w:p>
    <w:p>
      <w:pPr>
        <w:pStyle w:val="ArticleScripture"/>
        <w:jc w:val="left"/>
      </w:pPr>
      <w:r>
        <w:rPr>
          <w:rFonts w:ascii="Times New Roman" w:hAnsi="Times New Roman" w:eastAsia="Times New Roman" w:cs="Times New Roman"/>
        </w:rPr>
        <w:t>“8. Isanduku, igereranya ukuri kw’ukuza kwa Kristo Mwene Data Miller yatangarije isi, nk’uko kugaragajwe n’umugani w’abakobwa cumi. Matayo 25:1–11. Icya mbere, igihe, 1843; icya kabiri, igihe cyo gutinda; icya gatatu, gutaka kwa saa sita z’ijoro, mu kwezi kwa karindwi, 1844; n’icya kane, umuryango ukinze. Nta n’umwe wasomye impapuro zivuga ku Kuza kwa Kabiri kuva mu 1843, uzahakana ko Mwene Data Miller yashyigikiye izi ngingo enye zikomeye mu mateka y’ukuza. Ubu buryo bw’ukuri buhuje neza, cyangwa “isanduku,” bwaciwemo ibice, hanyuma bukwiragizwa mu myanda n’abanze ibyababayeho ubwabo, kandi bagahakana ukuri nyakuri bo ubwabo, hamwe na Mwene Data Miller, babwirije isi bashize amanga.”</w:t>
      </w:r>
    </w:p>
    <w:p>
      <w:pPr>
        <w:pStyle w:val="ArticleScripture"/>
        <w:jc w:val="left"/>
      </w:pPr>
      <w:r>
        <w:rPr>
          <w:rFonts w:ascii="Times New Roman" w:hAnsi="Times New Roman" w:eastAsia="Times New Roman" w:cs="Times New Roman"/>
        </w:rPr>
        <w:t>“9. Umugabo ufite ‘uburoso bwo gukubura umwanda’ ashushanya umucyo ugaragara neza w’ukuri kw’iki gihe, nk’uko kugaragazwa n’ubutumwa bw’umumarayika wa gatatu, [Ibyahishuwe 14:9–12,] ubu bukaba buri kweza ibisigisigi bukuraho amakosa. Umurimo w’ukuri kw’iki gihe watangiye kongera kubyuka mu mpeshyi yo mu mwaka wa 1848, kandi kuva icyo gihe kugeza ubu warushijeho kuzamuka no gukomera. ‘Uburoso bwo gukubura umwanda’ bwakomeje kugenda bukora, kandi amakosa yakomeje kuvaho imbere y’umucyo usobanutse w’ukuri; kandi bamwe mu mabuye y’agaciro y’igiciro cyinshi, bo mu gihe gito gishize bari baratwikiriwe kandi barakuwe mu maso n’umwijima n’amakosa, ubu bahagaze mu mucyo usobanutse w’ukuri kw’iki gihe.”</w:t>
      </w:r>
    </w:p>
    <w:p>
      <w:pPr>
        <w:pStyle w:val="ArticleScripture"/>
        <w:jc w:val="left"/>
      </w:pPr>
      <w:r>
        <w:rPr>
          <w:rFonts w:ascii="Times New Roman" w:hAnsi="Times New Roman" w:eastAsia="Times New Roman" w:cs="Times New Roman"/>
        </w:rPr>
        <w:t>“Iki gikorwa cyo kuvanamo amabuye y’agaciro, no kweza gikuraho ikosa, kiriyongera vuba, kandi gitegetswe gukomeza gutera imbere gifite imbaraga zirushaho kwiyongera, kugeza ubwo abera bose bazashakishwa bose, kandi bakakira ikimenyetso cy’Imana ihoraho. Gereranya ibi n’igice cya mirongo itatu na kane cya Ezekieli, maze uzabona ko Imana yasezeranye guteranya umukumbi wayo wari waratataniye muri uyu munsi wijimye kandi w’igicu, uhereye mu mwaka wa 1844. Mbere y’uko Yesu aza, ‘umukumbi muto’ uzateranirizwa mu ‘bumwe bwo kwizera.’ Ubu Yesu arimo kweza ‘ubwoko bwihariye abwegurira, bugira ishyaka ry’imirimo myiza,’ kandi ubwo azaza azasanga ‘itorero rye ridafite ikizinga, cyangwa umunkanyari, cyangwa ikindi cyose gisa na byo.’ ‘Ufite urutaro rwe mu kuboko kwe, kandi azahanagura neza imbuga ye yo mu igororero, maze ateranyirize ingano ze mu kigega, n’ibindi.’ Matayo 3:12.”</w:t>
      </w:r>
    </w:p>
    <w:p>
      <w:pPr>
        <w:pStyle w:val="ArticleScripture"/>
        <w:jc w:val="left"/>
      </w:pPr>
      <w:r>
        <w:rPr>
          <w:rFonts w:ascii="Times New Roman" w:hAnsi="Times New Roman" w:eastAsia="Times New Roman" w:cs="Times New Roman"/>
        </w:rPr>
        <w:t>“10. Isanduku ya kabiri ‘yari nini cyane kandi nziza kurusha iya mbere’ yakusanyirijwemo ‘imitako,’ ‘diamanti’ n’ibiceri byari byatatanye, ishushanya umurima mugari w’ukuri kuzima kw’iki gihe kuzahurizwamo umukumbi wari waratatanye, ari bo 144,000, bose bafite ikimenyetso cy’Imana ihoraho. Nta na rimwe muri ayo mabuye y’agaciro, ayo ma-diamanti, rizasigara mu mwijima. Nubwo amwe atarenze ubunini bw’agasongero k’urushinge, ntazirengagizwa ngo asigare inyuma kuri uyu munsi ubwo Imana iri guteranya imitako yayo. [Malaki 3:16–18] Ishobora kohereza abamarayika bayo ikabihutisha kubakurayo nk’uko yakuyeyo Loti i Sodomu. ‘Umwami Imana azakora umurimo mugufi ku isi.’ ‘Azawugabanya mu gukiranuka.’ Reba Abaroma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Mirongo Itatu n’Itanu</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