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Umubare Mirongo Ine</w:t>
      </w:r>
    </w:p>
    <w:p>
      <w:pPr>
        <w:pStyle w:val="ArticleBody"/>
        <w:jc w:val="left"/>
      </w:pPr>
      <w:r>
        <w:rPr>
          <w:rFonts w:ascii="Times New Roman" w:hAnsi="Times New Roman" w:eastAsia="Times New Roman" w:cs="Times New Roman"/>
        </w:rPr>
        <w:t>Peter yari, mu buryo bw’ikigereranyo, i Kayisariya ya Filipo mu isaha ya gatatu, ari mu rugendo rujya i Kayisariya Maritima no ku isaha ya cyenda. Dukurikije Matayo na Mariko, hashize iminsi itandatu, Petero, Yakobo na Yohana bari ku Musozi wo Guhindurirwaho. Luka we avuga iminsi umunani, hagati ya Paniyumu n’Uwo Musozi. Uhereye ku marembo y’ikuzimu, i Kayisariya ya Filipo, ukageza ku rupfu rwo ku musaraba, harimo aho bahagaze mu nzira ku Musozi wo Guhindurirwaho. Intambwe eshatu uvuye i Paniyumu ujya ku itegeko ryo ku Cyumweru. Kayisariya mu ntangiriro, Umusozi hagati, na Kayisariya ku iherezo. Ikuzimu mu ntangiriro, urupfu ku iherezo, n’ubwiza bw’Imana hagati. Ubugome bwo kwigomeka bwa alfa bugereranywa n’amarembo y’ikuzimu, n’ubwigomeke bwa omega bugereranywa n’urupfu rw’Umwana w’Imana.</w:t>
      </w:r>
    </w:p>
    <w:p>
      <w:pPr>
        <w:pStyle w:val="ArticleBody"/>
        <w:jc w:val="left"/>
      </w:pPr>
      <w:r>
        <w:rPr>
          <w:rFonts w:ascii="Times New Roman" w:hAnsi="Times New Roman" w:eastAsia="Times New Roman" w:cs="Times New Roman"/>
        </w:rPr>
        <w:t>Kayizariya ya Filipi ni yo rufatiro, kuko ari ho Kristo yagaragaje Igitare azubakaho Itorero rye. Umusozi wo Guhindurirwaho ushushanya ni wo ntambwe ya kabiri, aho urusengero rwuzurizwa kandi ibuye ryo ku mutwe rishyirwaho. Hakurikiyeho intambwe ya gatatu y’urubanza ku musaraba.</w:t>
      </w:r>
    </w:p>
    <w:p>
      <w:pPr>
        <w:pStyle w:val="ArticleScripture"/>
        <w:jc w:val="left"/>
      </w:pPr>
      <w:r>
        <w:rPr>
          <w:rFonts w:ascii="Times New Roman" w:hAnsi="Times New Roman" w:eastAsia="Times New Roman" w:cs="Times New Roman"/>
        </w:rPr>
        <w:t>Nuko arababwira ati: Ni ukuri ndababwira yuko bamwe mu bahagaze hano batatazareba urupfu batabanje kubona ubwami bw’Imana buje bufite imbaraga. Hanyuma iminsi itandatu ishize, Yesu ajyana Petero na Yakobo na Yohana, abazamukana ukwabo ku musozi muremure; ahindurirwa mu maso yabo. Imyambaro ye irabagirana, ihinduka umweru uhebuje nk’urubura; ku buryo nta mumesa wo mu isi wabasha kuyera atyo. Nuko Eliya abonekerana na Mose; kandi bavuganaga na Yesu.</w:t>
      </w:r>
    </w:p>
    <w:p>
      <w:pPr>
        <w:pStyle w:val="ArticleScripture"/>
        <w:jc w:val="left"/>
      </w:pPr>
      <w:r>
        <w:rPr>
          <w:rFonts w:ascii="Times New Roman" w:hAnsi="Times New Roman" w:eastAsia="Times New Roman" w:cs="Times New Roman"/>
        </w:rPr>
        <w:t>Peter aramusubiza abwira Yesu ati: Mwigisha, ni byiza ko turi hano; nuko reka twubake amahema atatu: rimwe ryawe, n’irya Mose, n’irya Eliya.</w:t>
      </w:r>
    </w:p>
    <w:p>
      <w:pPr>
        <w:pStyle w:val="ArticleScripture"/>
        <w:jc w:val="left"/>
      </w:pPr>
      <w:r>
        <w:rPr>
          <w:rFonts w:ascii="Times New Roman" w:hAnsi="Times New Roman" w:eastAsia="Times New Roman" w:cs="Times New Roman"/>
        </w:rPr>
        <w:t>Kuko rero ntiyari azi icyo yavuga; kuko bari bafite ubwoba bwinshi. Nuko igicu kirabatwikira; maze ijwi riva muri icyo gicu riravuga riti: Uyu ni Umwana wanjye nkunda; nimwumvire. Ako kanya, bamaze guhanga amaso impande zose, ntibongera kubona undi muntu, keretse Yesu wenyine ari kumwe na bo. Bamanukaga rero bava kuri uwo musozi, arabategeka ngo ibyo babonye be kugira uwo babibwira, kugeza igihe Umwana w’umuntu azazukira mu bapfuye. Nuko iryo jambo barigumana muri bo, babazanya hagati yabo icyo kuzuka mu bapfuye bisobanura. Mariko 9:1–10.</w:t>
      </w:r>
    </w:p>
    <w:p>
      <w:pPr>
        <w:pStyle w:val="ArticleBody"/>
        <w:jc w:val="left"/>
      </w:pPr>
      <w:r>
        <w:rPr>
          <w:rFonts w:ascii="Times New Roman" w:hAnsi="Times New Roman" w:eastAsia="Times New Roman" w:cs="Times New Roman"/>
        </w:rPr>
        <w:t>Ku musozi, Petero asaba kubakira Mose, Kristo na Eliya ihema.</w:t>
      </w:r>
    </w:p>
    <w:p>
      <w:pPr>
        <w:pStyle w:val="ArticleScripture"/>
        <w:jc w:val="left"/>
      </w:pPr>
      <w:r>
        <w:rPr>
          <w:rFonts w:ascii="Times New Roman" w:hAnsi="Times New Roman" w:eastAsia="Times New Roman" w:cs="Times New Roman"/>
        </w:rPr>
        <w:t>“Mose yanyuze mu rupfu, ariko Mikayeli aramanuka amuha ubugingo mbere y’uko umubiri we ubora. Satani yagerageje kugundira uwo mubiri, awuvugaho ko ari uwe; ariko Mikayeli yazuye Mose amujyana mu ijuru. Satani yarakariye Imana cyane, ayishinja ko idatunganye kubera ko yemeye ko umuhigo we awamburwa; ariko Kristo ntiyacyashye uwo mwanzi we, nubwo ari koreshwa n’igerageza rye umugaragu w’Imana yari yaraguye. Ahubwo yoroheje amwohereza kuri Se, ati: ‘Uwiteka agucyahe.’”</w:t>
      </w:r>
    </w:p>
    <w:p>
      <w:pPr>
        <w:pStyle w:val="ArticleScripture"/>
        <w:jc w:val="left"/>
      </w:pPr>
      <w:r>
        <w:rPr>
          <w:rFonts w:ascii="Times New Roman" w:hAnsi="Times New Roman" w:eastAsia="Times New Roman" w:cs="Times New Roman"/>
        </w:rPr>
        <w:t>“Yesu yari yarabwiye abigishwa Be ko hari bamwe mu bari bahagaze hamwe na We batari kuzumva urupfu mbere y’uko babona ubwami bw’Imana buje bufite imbaraga. Mu guhinduka Kwe akagaragaro iri sezerano ryarasohoye. Aho, isura ya Yesu yarahindutse irabagirana nk’izuba. Imyambaro Ye yari yera kandi ibengerana. Mose yari ahari ahagarariye abazazurwa bava mu bapfuye mu kuza kwa kabiri kwa Yesu. Kandi Eliya, wajyanywe mu ijuru atabonye urupfu, yahagarariye abazahindurwa bakambikwa kudapfa mu kuza kwa kabiri kwa Kristo kandi bakajyanwa mu ijuru batabonye urupfu. Abigishwa barebanye gutangara no gutinya ubwiza buhebuje bw’icyubahiro cya Yesu n’igicu cyabatwikiriye, kandi bumva ijwi ry’Imana mu cyubahiro giteye ubwoba, rivuga riti: ‘Uyu ni Umwana Wanjye nkunda; Nimumwumvire.’” Early Writings, 164.</w:t>
      </w:r>
    </w:p>
    <w:p>
      <w:pPr>
        <w:pStyle w:val="ArticleBody"/>
        <w:jc w:val="left"/>
      </w:pPr>
      <w:r>
        <w:rPr>
          <w:rFonts w:ascii="Times New Roman" w:hAnsi="Times New Roman" w:eastAsia="Times New Roman" w:cs="Times New Roman"/>
        </w:rPr>
        <w:t>Umusozi w’Ihindukirwamisusire ugaragaza amahema atatu. Ihema rya Mose mu ntangiriro za Isirayeli ya kera, ihema rya Kristo nk’uko rihagarariwe no kwigira umuntu kwe, n’ihema ari bo ibihumbi ijana na mirongo ine na bine nk’uko bihagarariwe na Eliya. Ibihumbi ijana na mirongo ine na bine ni abatazasogongera ku rupfu kugeza babonye Ukuza kwa Kabiri kwa Kristo. Uwo Musozi urimo kugaragaza aho ikimenyetso gishyirwa ku bihumbi ijana na mirongo ine na bine.</w:t>
      </w:r>
    </w:p>
    <w:p>
      <w:pPr>
        <w:pStyle w:val="ArticleBody"/>
        <w:jc w:val="left"/>
      </w:pPr>
      <w:r>
        <w:rPr>
          <w:rFonts w:ascii="Times New Roman" w:hAnsi="Times New Roman" w:eastAsia="Times New Roman" w:cs="Times New Roman"/>
        </w:rPr>
        <w:t>Ihema ry’abihumbi ijana na mirongo ine na bine rihagurutswa mu munsi mukuru w’Ingando nyakuri. Umusozi ugaragaza abataryoha urupfu, kandi ugashyiraho abahamya batatu ko, iyo babonye ubwiza bw’Imana ku musozi, biba ari umunsi mukuru w’Ingando nyakuri.</w:t>
      </w:r>
    </w:p>
    <w:p>
      <w:pPr>
        <w:pStyle w:val="ArticleBody"/>
        <w:jc w:val="left"/>
      </w:pPr>
      <w:r>
        <w:rPr>
          <w:rFonts w:ascii="Times New Roman" w:hAnsi="Times New Roman" w:eastAsia="Times New Roman" w:cs="Times New Roman"/>
        </w:rPr>
        <w:t>Bazutswe nk’ihema rya Eliya, ryatangiye kubakwa mu mwaka wa 2023, igihe Mose na Eliya bombi bazurwaga. Mbere na mbere hashyizweho urufatiro, ari rwo rufatiro rwonyine rushobora gushyirwaho, kandi urwo rufatiro ni Kristo, ibuye ry’imfuruka n’ibuye ry’urufatiro. Hanyuma hashyirwaho ibuye ryo ku mutwe, risobanura gushyirwaho ikimenyetso cy’abihumbi ijana na mirongo ine na bine, nk’uko byagereranyijwe ku Musozi wo Guhindurirwaho ishusho. Kuri uwo Musozi, Petero, Yakobo na Yohana bahagarariye ab’ukuri batarya ku rupfu. Nyuma Petero yanditse ko ubwami bw’abatambyi ari abamaze gusogongera ko Umwami ari mwiza, kandi ko bari inzu y’umwuka. Basogongeye ku bugingo, ni cyo gituma batarya ku rupfu.</w:t>
      </w:r>
    </w:p>
    <w:p>
      <w:pPr>
        <w:pStyle w:val="ArticleScripture"/>
        <w:jc w:val="left"/>
      </w:pPr>
      <w:r>
        <w:rPr>
          <w:rFonts w:ascii="Times New Roman" w:hAnsi="Times New Roman" w:eastAsia="Times New Roman" w:cs="Times New Roman"/>
        </w:rPr>
        <w:t>Niba ari byo koko mwarasogongeye mukamenya yuko Umwami agira ubuntu. Mwegera Uwo, ari We Buye rizima, nubwo ryanzwe n’abantu, ariko ryaratoranyijwe n’Imana kandi rifite agaciro kenshi. Namwe kandi, nk’amabuye mazima, mwubakwa ngo mube inzu y’Umwuka, n’ubutambyi bwera, kugira ngo mutambe ibitambo by’umwuka byemerwa n’Imana kubwo Yesu Kristo. Ni cyo gituma no mu Byanditswe handitswe ngo: Dore, nshyize i Siyoni ibuye rikuru ry’imfuruka, ryatoranyijwe, rifite agaciro kenshi; kandi uwizera kuri We ntazakorwa n’isoni. 1 Petero 2:3–6.</w:t>
      </w:r>
    </w:p>
    <w:p>
      <w:pPr>
        <w:pStyle w:val="ArticleBody"/>
        <w:jc w:val="left"/>
      </w:pPr>
      <w:r>
        <w:rPr>
          <w:rFonts w:ascii="Times New Roman" w:hAnsi="Times New Roman" w:eastAsia="Times New Roman" w:cs="Times New Roman"/>
        </w:rPr>
        <w:t>Ijambo ryahinduwemo ngo “batewe isoni” risobanura “gukoza isoni” cyangwa “kugira isoni.” Abarokotse bagereranywa na Petero, kandi ibyishimo byabo bishyirwa mu buryo bunyuranye n’abanze ubutumwa bw’imvura y’itumba. Urufunguzo rw’abahumbi ijana na mirongo ine na bane, kuko Petero yahawe “imfunguzo” z’ubwami, ni “ibuye rikuru ryo ku mfuruka” ryashyizwe i Siyoni. Iryo buye ni igitangaza mu maso y’abakiranutsi, kandi ni ibuye risitaza abasindiriye bo muri Efurayimu.</w:t>
      </w:r>
    </w:p>
    <w:p>
      <w:pPr>
        <w:pStyle w:val="ArticleScripture"/>
        <w:jc w:val="left"/>
      </w:pPr>
      <w:r>
        <w:rPr>
          <w:rFonts w:ascii="Times New Roman" w:hAnsi="Times New Roman" w:eastAsia="Times New Roman" w:cs="Times New Roman"/>
        </w:rPr>
        <w:t>Ibuye abubatsi banze ni ryo ryabaye ibuye rikuru ryo ku mfuruka. Ibyo byakozwe n’Uwiteka; ni igitangaza mu maso yacu. Zaburi 118:22, 23.</w:t>
      </w:r>
    </w:p>
    <w:p>
      <w:pPr>
        <w:pStyle w:val="ArticleBody"/>
        <w:jc w:val="left"/>
      </w:pPr>
      <w:r>
        <w:rPr>
          <w:rFonts w:ascii="Times New Roman" w:hAnsi="Times New Roman" w:eastAsia="Times New Roman" w:cs="Times New Roman"/>
        </w:rPr>
        <w:t>Yesu yavuze kuri iyi mirongo mu gusoza kw’umugani w’uruzabibu.</w:t>
      </w:r>
    </w:p>
    <w:p>
      <w:pPr>
        <w:pStyle w:val="ArticleScripture"/>
        <w:jc w:val="left"/>
      </w:pPr>
      <w:r>
        <w:rPr>
          <w:rFonts w:ascii="Times New Roman" w:hAnsi="Times New Roman" w:eastAsia="Times New Roman" w:cs="Times New Roman"/>
        </w:rPr>
        <w:t>Yesu arababwira ati: “Ntimwigeze musoma mu Byanditswe ngo: ‘Ibuye abubatsi banze ni ryo ryabaye irikomeza imfuruka; ibyo byakozwe n’Umwami Imana, kandi biratangaje mu maso yacu’? Ni cyo gituma mbabwira yuko ubwami bw’Imana muzabunyagwa, bugahabwa ishyanga ryera imbuto zabwo. Kandi uzagwa kuri iri buye azavunagurika; ariko uwo rizagwaho wese rizamujanjagura rimumenagure rwose.” Nuko abatambyi bakuru n’Abafarisayo bumvise imigani ye, bamenya yuko yavugaga kuri bo. Ariko bashatse kumufata, batinya abantu benshi, kuko bamufataga nk’umuhanuzi. Matayo 21:42–46.</w:t>
      </w:r>
    </w:p>
    <w:p>
      <w:pPr>
        <w:pStyle w:val="ArticleBody"/>
        <w:jc w:val="left"/>
      </w:pPr>
      <w:r>
        <w:rPr>
          <w:rFonts w:ascii="Times New Roman" w:hAnsi="Times New Roman" w:eastAsia="Times New Roman" w:cs="Times New Roman"/>
        </w:rPr>
        <w:t>Umuntu wese wemera ubutumwa bw’ifatizo azamenagurwa, kuko Igitare ari Kristo, kandi umurimo w’ubutumwa bwiza ni uwo gucisha bugufi umuntu kugeza mu mukungugu.</w:t>
      </w:r>
    </w:p>
    <w:p>
      <w:pPr>
        <w:pStyle w:val="ArticleScripture"/>
        <w:jc w:val="left"/>
      </w:pPr>
      <w:r>
        <w:rPr>
          <w:rFonts w:ascii="Times New Roman" w:hAnsi="Times New Roman" w:eastAsia="Times New Roman" w:cs="Times New Roman"/>
        </w:rPr>
        <w:t>“Gutsindishirizwa kubwo kwizera ni iki? Ni umurimo w’Imana wo gushyira ikuzo ry’umuntu mu mukungugu, no gukorera umuntu ibyo adafite ubushobozi bwo kwikorera ubwe. Iyo abantu babonye uko ari ubusa rwose kwabo, baba biteguye kwambikwa gukiranuka kwa Kristo. Iyo batangiye gusingiza no guhimbaza Imana umunsi wose, ni bwo, bareba, bahindurwa bagasa n’iyo shusho. Kubyara ubwa kabiri ni iki? Ni ukumenyesha umuntu uko kamere ye bwite nyakuri iri, ko muri we ubwe nta gaciro afite.” Manuscript Releases, volume 20, 117.</w:t>
      </w:r>
    </w:p>
    <w:p>
      <w:pPr>
        <w:pStyle w:val="ArticleBody"/>
        <w:jc w:val="left"/>
      </w:pPr>
      <w:r>
        <w:rPr>
          <w:rFonts w:ascii="Times New Roman" w:hAnsi="Times New Roman" w:eastAsia="Times New Roman" w:cs="Times New Roman"/>
        </w:rPr>
        <w:t>Umuntu wese wanga ibuye ry’imfatiro ararimbuka, nk’uko byagendekeye Isirayeli ya kera mu isohozwa ry’uko Yesu yashyize mu bikorwa umugani w’uruzabibu. Abayuda banze Kristo, kandi banze na Mose; kuko iyo baza kuba barizeye Mose, baba barizeye na Kristo. Banze amategeko y’Imana, bigisha nk’inyigisho amahame yategetswe n’abantu. Kristo, Mose n’Amategeko byose ni ibimenyetso by’imfatiro, kandi Kristo ni we mfatiro wenyine ushobora gushyirwaho; nyamara Kristo nk’imfatiro agaragazwa n’ibimenyetso byinshi. Mose n’Amategeko byombi ni amashusho y’uku kuri. Kristo ni we mfatiro wenyine, ariko ibi bivuga gusa ko izindi mfatiro ziri mu Ijambo rye ry’ubuhanuzi ari ibimenyetso by’umwe mu mico ye.</w:t>
      </w:r>
    </w:p>
    <w:p>
      <w:pPr>
        <w:pStyle w:val="ArticleScripture"/>
        <w:jc w:val="left"/>
      </w:pPr>
      <w:r>
        <w:rPr>
          <w:rFonts w:ascii="Times New Roman" w:hAnsi="Times New Roman" w:eastAsia="Times New Roman" w:cs="Times New Roman"/>
        </w:rPr>
        <w:t>Kuko nta rundi rufatiro umuntu ashobora gushyiraho rutari urwashyizweho, ari rwo Yesu Kristo. 1 Abakorinto 3:11.</w:t>
      </w:r>
    </w:p>
    <w:p>
      <w:pPr>
        <w:pStyle w:val="ArticleBody"/>
        <w:jc w:val="left"/>
      </w:pPr>
      <w:r>
        <w:rPr>
          <w:rFonts w:ascii="Times New Roman" w:hAnsi="Times New Roman" w:eastAsia="Times New Roman" w:cs="Times New Roman"/>
        </w:rPr>
        <w:t>Yesu ni We Jambo, kandi uko ari ko amategeko ari mu Ijambo Rye amuserukira We ubwe. Ni cyo gituma Mushiki wacu White yanditse ko Amategeko Cumi ari inyandiko y’imico ya Kristo. Ni We wa Mbere kandi ni We wa Nyuma, kandi iyo ashyizweho muri ubu buryo, bigaragaza ko Kristo buri gihe yerekana iherezo ry’ikintu hamwe n’intangiriro yacyo. Nk’Ijambo, ni na We “Ukuri,” kandi ukuri ni urwego rw’ubuhanuzi. Ni Intare yo mu muryango wa Yuda iyo ashyizeho ikimenyetso ku Ijambo Rye kandi akagikuraho. Ni na We buye ryo ku mfuruka rihinduka ibuye risoza inyubako. Ibuye ryo ku mfuruka ni ishusho imwerekana nk’ufatiro, cyangwa nk’inyuguti ya mbere y’ijambo ry’Igiheburayo risobanura “ukuri.” Ibuye risoza inyubako ni umurimo uhaurusha iyindi ku rusengero, kandi iyo rihujwe n’urwego rw’ukuri, ibuye risoza inyubako rigira imbaraga zikubye inshuro makumyabiri n’ebyiri kurusha ibuye ryo ku mfuruka. Igitangaje mu maso y’abasogongeye bakamenya ko Uwiteka ari mwiza, ni uburyo amahame y’urwego rw’ukuri, iyo ahujwe n’ibuye ryo ku mfuruka n’ibuye risoza inyubako, agaragaza rumwe mu mfunguzo z’ubuhanuzi Petero yahawe.</w:t>
      </w:r>
    </w:p>
    <w:p>
      <w:pPr>
        <w:pStyle w:val="ArticleBody"/>
        <w:jc w:val="left"/>
      </w:pPr>
      <w:r>
        <w:rPr>
          <w:rFonts w:ascii="Times New Roman" w:hAnsi="Times New Roman" w:eastAsia="Times New Roman" w:cs="Times New Roman"/>
        </w:rPr>
        <w:t>Inyuguti ya mbere ari yo alufa ni imwe, ariko inyuguti ya nyuma ari yo omega ni makumyabiri na kabiri. Amabuye y’agaciro ya Miller arabagirana nk’izuba, ariko igihe umugabo wo koza umwanda yakusanyaga ayo mabuye y’agaciro, yarushagaho kurabagirana incuro cumi. Kumenya yuko iherezo ry’umurongo w’ubuhanuzi ari ryo rimwe n’intangiriro y’imirongo y’ubuhanuzi, ariko rikaba rifite imbaraga zisumba iz’intangiriro, ni “igitangaza.” Ni kimwe mu bigize imico ya Kristo; ni rumwe mu mfunguzo Petero yahawe zo guhambiriza abo ijana na mirongo ine na bane.</w:t>
      </w:r>
    </w:p>
    <w:p>
      <w:pPr>
        <w:pStyle w:val="ArticleBody"/>
        <w:jc w:val="left"/>
      </w:pPr>
      <w:r>
        <w:rPr>
          <w:rFonts w:ascii="Times New Roman" w:hAnsi="Times New Roman" w:eastAsia="Times New Roman" w:cs="Times New Roman"/>
        </w:rPr>
        <w:t>“Inzu y’umwuka” ya Petero ni isanduku yo mu nzozi za William Miller, kandi ni na bwo bubiko bwa Malakiya bw’icumi n’amaturo. Iyo amadirishya y’ijuru akinguwe, itsinda rimwe rirukanwa mu cyumba, naho irindi tsinda rigashyirwa mu isanduku maze rigahabwa imyenda yera y’igitare y’itorero ry’Imana rinesha.</w:t>
      </w:r>
    </w:p>
    <w:p>
      <w:pPr>
        <w:pStyle w:val="ArticleScripture"/>
        <w:jc w:val="left"/>
      </w:pPr>
      <w:r>
        <w:rPr>
          <w:rFonts w:ascii="Times New Roman" w:hAnsi="Times New Roman" w:eastAsia="Times New Roman" w:cs="Times New Roman"/>
        </w:rPr>
        <w:t>Abantu b’i Buyuda bari bariyemeje ku mugaragaro kandi mu buryo bukomeye kumvira amategeko y’Imana. Ariko igihe imbaraga z’ingaruka za Ezira na Nehemiya zari zimaze igihe gito zikuweho, benshi bateshutse ku Mwami. Nehemiya yari yarasubiye i Peresiya. Mu gihe adahari i Yerusalemu, ibibi byatangiye kwinjira rwihishwa, bikaba byari byugarije konona ishyanga. Abasenga ibigirwamana ntibabonye gusa aho bahera mu murwa, ahubwo kubw’ukuba bari bahari, bahumanyije n’imbuga z’urusengero ubwazo. Binyuze mu gushyingirana n’abanyamahanga, hari habayeho ubucuti hagati ya Eliyashibu umutambyi mukuru na Tobiya w’Umunyamoni, umwanzi ukomeye wa Isirayeli. Ingaruka z’ubwo bumwe butagatifu zabaye iz’uko Eliyashibu yemereye Tobiya gutura mu cyumba gifitanye isano n’urusengero, cyahoze gikoreshwa nk’ububiko bw’icya cumi n’amaturo by’abaturage.</w:t>
      </w:r>
    </w:p>
    <w:p>
      <w:pPr>
        <w:pStyle w:val="ArticleScripture"/>
        <w:jc w:val="left"/>
      </w:pPr>
      <w:r>
        <w:rPr>
          <w:rFonts w:ascii="Times New Roman" w:hAnsi="Times New Roman" w:eastAsia="Times New Roman" w:cs="Times New Roman"/>
        </w:rPr>
        <w:t>“Kubera ubugome n’uburiganya by’Abamoni n’Abamowabu bakoreye Isirayeli, Imana yari yaratangaje binyuze kuri Mose ko bagombaga guhezwa iteka mu iteraniro ry’ubwoko bwayo. Reba Gutegeka kwa Kabiri 23:3–6. Mu gusuzugura iri jambo, umutambyi mukuru yari yarakuyeho amaturo yari abitswe mu cyumba cy’inzu y’Imana, kugira ngo ahaduhirire uyu muhagarariye ubwoko bwari bwarabujijwe. Nta gusuzugura Imana kurenzeho kwashoboraga kugaragazwa nko kugirira iyi mwanzi w’Imana n’ukuri kwayo ubuntu nk’ubwo.”</w:t>
      </w:r>
    </w:p>
    <w:p>
      <w:pPr>
        <w:pStyle w:val="ArticleScripture"/>
        <w:jc w:val="left"/>
      </w:pPr>
      <w:r>
        <w:rPr>
          <w:rFonts w:ascii="Times New Roman" w:hAnsi="Times New Roman" w:eastAsia="Times New Roman" w:cs="Times New Roman"/>
        </w:rPr>
        <w:t>“Ubwo yari agarutse avuye i Peresiya, Nehemiya yamenye uwo guhumanya kw’igitinyiro kwakorewe ahantu hera maze afata ingamba zihutirwa zo kwirukana uwo winjiye ahatemewe. Aravuga ati: ‘Byambabaje cyane’; ‘ni cyo cyatumye ntera hanze ibikoresho byose byo mu rugo rwa Tobiya, mbikura muri cya cyumba. Hanyuma ntegeka ko beza ibyo byumba: maze nongeye kuhagarura ibikoresho byo mu nzu y’Imana, hamwe n’ituro ry’ibiribwa n’umubavu.’”</w:t>
      </w:r>
    </w:p>
    <w:p>
      <w:pPr>
        <w:pStyle w:val="ArticleScripture"/>
        <w:jc w:val="left"/>
      </w:pPr>
      <w:r>
        <w:rPr>
          <w:rFonts w:ascii="Times New Roman" w:hAnsi="Times New Roman" w:eastAsia="Times New Roman" w:cs="Times New Roman"/>
        </w:rPr>
        <w:t>“Si urusengero rwari rwarahumanyijwe gusa, ahubwo n’amaturo yari yarakoreshejwe nabi. Ibyo byari byarateye abantu gucika intege mu gutanga kwabo kw’ubuntu. Bari baratakaje umwete n’ishyaka, kandi ntibashakaga gutanga icya cumi cyabo. Ububiko bwo mu nzu y’Uwiteka bwari bwarabaye ubukene; abaririmbyi benshi n’abandi bakoraga umurimo wo mu rusengero, kubera ko batabonaga ubufasha buhagije, bari baravuye mu murimo w’Imana bajya gukora ahandi.”</w:t>
      </w:r>
    </w:p>
    <w:p>
      <w:pPr>
        <w:pStyle w:val="ArticleScripture"/>
        <w:jc w:val="left"/>
      </w:pPr>
      <w:r>
        <w:rPr>
          <w:rFonts w:ascii="Times New Roman" w:hAnsi="Times New Roman" w:eastAsia="Times New Roman" w:cs="Times New Roman"/>
        </w:rPr>
        <w:t>“Nehemiya yatangiye umurimo wo gukosora ibyo byaha. Yakoranyije hamwe abari bararetse umurimo wo mu nzu y’Uwiteka, ‘abashyira mu myanya yabo.’ Ibyo byateye abantu icyizere, maze Abayuda bose bazana ‘icya cumi cy’ibinyampeke n’umuvinyu mushya n’amavuta.’ Abagabo ‘babaranwaga ko ari abanyakuri’ bagizwe ‘abashinzwe ububiko bw’imitungo,’ kandi ‘umurimo wabo wari uwo kugaburira bene se.’” Prophets and Kings, 669, 670.</w:t>
      </w:r>
    </w:p>
    <w:p>
      <w:pPr>
        <w:pStyle w:val="ArticleBody"/>
        <w:jc w:val="left"/>
      </w:pPr>
      <w:r>
        <w:rPr>
          <w:rFonts w:ascii="Times New Roman" w:hAnsi="Times New Roman" w:eastAsia="Times New Roman" w:cs="Times New Roman"/>
        </w:rPr>
        <w:t>Igihe Nehemiya “yirukanaga Tobiya,” yabaga abanjirije kwerekana Kristo yirukana abavunjaga amafaranga muri iyo Rusengero nyine. Ntibyabaga ari urusengero gusa, ahubwo ari icyumba nyir’izina cyo mu rusengero aho ibya cumi byabikwaga. Igihe Eliyakimu w’i Filadelifiya yasimburaga Shebuna w’i Lawodikiya, Shebuna ni we wari umubitsi wajugunywe mu gihugu cya kure.</w:t>
      </w:r>
    </w:p>
    <w:p>
      <w:pPr>
        <w:pStyle w:val="ArticleScripture"/>
        <w:jc w:val="left"/>
      </w:pPr>
      <w:r>
        <w:rPr>
          <w:rFonts w:ascii="Times New Roman" w:hAnsi="Times New Roman" w:eastAsia="Times New Roman" w:cs="Times New Roman"/>
        </w:rPr>
        <w:t>Uku ni ko Uwiteka Imana Nyiringabo avuze ati: Genda, ujye kuri uwo munyabintu, ari we Shebuna, utegeka urugo, umubwire uti: Ni iki ufite hano? Kandi ni nde ufite hano, ko wicuriye igituro hano, nk’uwicurira igituro ahirengeye, kandi ukibazamo ubuturo bwe mu rutare? Dore, Uwiteka azakujugunya kure mu bunyage bukomeye, kandi azagupfundikira rwose. Ni ukuri azakuzingazinga cyane, akujugunye nk’umupira mu gihugu kigari: ni ho uzapfira, kandi ni ho amagare y’ubwiza bwawe azabera isoni inzu ya databuja. Kandi nzagukura mu mwanya wawe, no mu cyubahiro cyawe azagukuramo.</w:t>
      </w:r>
    </w:p>
    <w:p>
      <w:pPr>
        <w:pStyle w:val="ArticleScripture"/>
        <w:jc w:val="left"/>
      </w:pPr>
      <w:r>
        <w:rPr>
          <w:rFonts w:ascii="Times New Roman" w:hAnsi="Times New Roman" w:eastAsia="Times New Roman" w:cs="Times New Roman"/>
        </w:rPr>
        <w:t>Kandi kuri uwo munsi nzahamagara umugaragu wanjye Eliyakimu mwene Hilikiya: kandi nzamwambika ikanzu yawe, muboheshe umukandara wawe, kandi nzamuha ubutware bwawe abugire mu kuboko kwe: na we azaba se w’abatuye i Yerusalemu n’inzu ya Yuda. Kandi urufunguzo rw’inzu ya Dawidi nzarushyira ku rutugu rwe; bityo azakingura, kandi nta wuzafunga; kandi azafunga, kandi nta wuzakingura.</w:t>
      </w:r>
    </w:p>
    <w:p>
      <w:pPr>
        <w:pStyle w:val="ArticleScripture"/>
        <w:jc w:val="left"/>
      </w:pPr>
      <w:r>
        <w:rPr>
          <w:rFonts w:ascii="Times New Roman" w:hAnsi="Times New Roman" w:eastAsia="Times New Roman" w:cs="Times New Roman"/>
        </w:rPr>
        <w:t>Nzamukomera nk’umusumari ahantu hakomeye; kandi azabera inzu ya se intebe y’ubwiza. Kandi bazamanika kuri we ubwiza bwose bw’inzu ya se, urubyaro n’abazakomokaho, ibikoresho byose bito, uhereye ku bikoresho by’ibikombe kugeza no ku bikoresho byose by’amakopo. Uwo munsi, ni ko Uwiteka Nyiringabo avuga, umusumari wakomerejwe ahantu hakomeye uzavanwaho, maze ucibwe ugwe; kandi umutwaro wari uwuriho uzakurwaho: kuko Uwiteka ari we ubivuze. Yesaya 22:15–22.</w:t>
      </w:r>
    </w:p>
    <w:p>
      <w:pPr>
        <w:pStyle w:val="ArticleBody"/>
        <w:jc w:val="left"/>
      </w:pPr>
      <w:r>
        <w:rPr>
          <w:rFonts w:ascii="Times New Roman" w:hAnsi="Times New Roman" w:eastAsia="Times New Roman" w:cs="Times New Roman"/>
        </w:rPr>
        <w:t>Ku munsi Shebuna w’umupfapfa w’Uw’i Lawodikiya azajugunywa hanze, Eliyakimu ahabwa ubutegetsi bw’itorero rinesha. Igihe Kristo azeza urusengero rw’abihumbi ijana na mirongo ine na bine, aruvanamo imyanda yari itwikiriye imitako y’igiciro cyinshi, agaragaza ko “azatwikira” abagereranywa na Shebuna. Mbere y’uko amadirishya yo mu ijuru akingurwa, imitako yari itwikiriwe n’imyanda; kandi iyo imyanda imaze kujugunywa hanze, iyo myanda ni bwo itwikirwa n’isoni. Inzozi za William Miller zigaragaza ikimenyetso cyo gushyirwaho ikimenyetso cy’abihumbi ijana na mirongo ine na bine.</w:t>
      </w:r>
    </w:p>
    <w:p>
      <w:pPr>
        <w:pStyle w:val="ArticleBody"/>
        <w:jc w:val="left"/>
      </w:pPr>
      <w:r>
        <w:rPr>
          <w:rFonts w:ascii="Times New Roman" w:hAnsi="Times New Roman" w:eastAsia="Times New Roman" w:cs="Times New Roman"/>
        </w:rPr>
        <w:t>Isanduku ni ikigega cya Malaki, inzu y’umwuka ya Petero n’ihema rya Eliya Petero yifuzaga kubaka. Umugabo ufite uburoso bwo gukuraho ivumbi agaragaza gushyirwaho ikimenyetso kwa ba bihumbi ijana na mirongo ine na bine igihe ajugunye ibirezi mu isanduku. Malaki agaragaza ikigeragezo gihamya ko ubwoko bw’Imana bwaramugarukiye by’ukuri.</w:t>
      </w:r>
    </w:p>
    <w:p>
      <w:pPr>
        <w:pStyle w:val="ArticleScripture"/>
        <w:jc w:val="left"/>
      </w:pPr>
      <w:r>
        <w:rPr>
          <w:rFonts w:ascii="Times New Roman" w:hAnsi="Times New Roman" w:eastAsia="Times New Roman" w:cs="Times New Roman"/>
        </w:rPr>
        <w:t>Nuko abubahaga Uwiteka baraganiraga; maze Uwiteka aratega amatwi, arabyumva, kandi igitabo cy’urwibutso cyandikwa imbere ye ku bw’abamwubahaga n’abatekerezaga ku izina rye. Kandi bazaba abanjye, ni ko Uwiteka Nyiringabo avuga, kuri uwo munsi nzakoranyirizaho imitako yanjye; kandi nzabagirira ibambe nk’uko umuntu agirira ibambe umwana we bwite umukorera. Ni bwo muzagaruka, mutandukanye umukiranutsi n’umunyabyaha, ukorera Imana n’utayikorera. Malaki 3:16–18.</w:t>
      </w:r>
    </w:p>
    <w:p>
      <w:pPr>
        <w:pStyle w:val="ArticleBody"/>
        <w:jc w:val="left"/>
      </w:pPr>
      <w:r>
        <w:rPr>
          <w:rFonts w:ascii="Times New Roman" w:hAnsi="Times New Roman" w:eastAsia="Times New Roman" w:cs="Times New Roman"/>
        </w:rPr>
        <w:t>Kugaruka ni ijambo ry’ingenzi muri uwo murongo, kuko Imana ihamagarira ubwoko bwayo kuyigarukira, ariko kandi inabuhamagarira kuyigerageza, buyisubirishiriza imigabane ya cumi n’amaturo; kandi hari n’igihe abakiranutsi “bazagaruka,” kandi nibabikora, “bazatandukanya” umunyabwenge n’umupfapfa. Abatinyaga Uwiteka, kandi bagatekereza ku izina rye, ni bo bagomba kuba ibendera ry’abihumbi ijana na mirongo ine na bine.</w:t>
      </w:r>
    </w:p>
    <w:p>
      <w:pPr>
        <w:pStyle w:val="ArticleBody"/>
        <w:jc w:val="left"/>
      </w:pPr>
      <w:r>
        <w:rPr>
          <w:rFonts w:ascii="Times New Roman" w:hAnsi="Times New Roman" w:eastAsia="Times New Roman" w:cs="Times New Roman"/>
        </w:rPr>
        <w:t>Kubaha Uwiteka ni ikigeragezo cya mbere, bityo rero iyo umurongo wa cumi na gatandatu uvuga uti: “ni bwo” abubaha Uwiteka, uba usubira inyuma mu nkuru y’ubuhanuzi.</w:t>
      </w:r>
    </w:p>
    <w:p>
      <w:pPr>
        <w:pStyle w:val="ArticleScripture"/>
        <w:jc w:val="left"/>
      </w:pPr>
      <w:r>
        <w:rPr>
          <w:rFonts w:ascii="Times New Roman" w:hAnsi="Times New Roman" w:eastAsia="Times New Roman" w:cs="Times New Roman"/>
        </w:rPr>
        <w:t>Uwiteka aravuga ati: Amagambo yanyu yarandwanyije cyane. Ariko muravuga muti: “Ni ibiki twakuvuzeho cyane?” Mwaravuze muti: “Gukorera Imana ni ubusa; kandi byatugiriye akahe kamaro kuba twaritondeye ibyo yadutegetse, no kuba twaragendeye imbere y’Uwiteka Nyiringabo twicishije bugufi mu gahinda?” None none twita abibone abanyamahirwe; koko abakora ibibi barashyirwa hejuru; ndetse n’abagerageza Imana bararokoka. Malaki 3:13–15.</w:t>
      </w:r>
    </w:p>
    <w:p>
      <w:pPr>
        <w:pStyle w:val="ArticleBody"/>
        <w:jc w:val="left"/>
      </w:pPr>
      <w:r>
        <w:rPr>
          <w:rFonts w:ascii="Times New Roman" w:hAnsi="Times New Roman" w:eastAsia="Times New Roman" w:cs="Times New Roman"/>
        </w:rPr>
        <w:t>Malaki aravuga ati: “noneho abibone bita abahirwa.” Abasinzi bo muri Efurayimu bitwa “ikamba ry’ubwibone,” kandi bishima cyane iyo batekereza ko Mose na Eliya, ba bahanuzi babiri babababazaga, bapfuye. Bari bishimye cyane ku buryo bohererezanyaga impano.</w:t>
      </w:r>
    </w:p>
    <w:p>
      <w:pPr>
        <w:pStyle w:val="ArticleScripture"/>
        <w:jc w:val="left"/>
      </w:pPr>
      <w:r>
        <w:rPr>
          <w:rFonts w:ascii="Times New Roman" w:hAnsi="Times New Roman" w:eastAsia="Times New Roman" w:cs="Times New Roman"/>
        </w:rPr>
        <w:t>Kandi intumbi zabo zizaryama mu muhanda wo mu murwa mukuru, witwa mu buryo bw’umwuka Sodomu na Egiputa, aho n’Umwami wacu yabambwe. Kandi abo mu moko n’imiryango n’indimi n’amahanga bazitegereza izo ntumbi zabo iminsi itatu n’igice, kandi ntibazemera ko zishyingurwa. Kandi abatuye mu isi bazazishimira, banezerwe, bohererezanye impano; kuko abo bahanuzi bombi bababazaga abatuye mu isi. Ibyahishuwe 11:8–10.</w:t>
      </w:r>
    </w:p>
    <w:p>
      <w:pPr>
        <w:pStyle w:val="ArticleBody"/>
        <w:jc w:val="left"/>
      </w:pPr>
      <w:r>
        <w:rPr>
          <w:rFonts w:ascii="Times New Roman" w:hAnsi="Times New Roman" w:eastAsia="Times New Roman" w:cs="Times New Roman"/>
        </w:rPr>
        <w:t>Abibone bishimye kuva ku wa 18 Nyakanga 2020 kugeza mu 2023. Ku wa 18 Nyakanga 2020 ubutumwa bwari “bukomeye” burwanya “Uwiteka.” Ku wa 18 Nyakanga 2020 ntitwamenye ukuntu twari twavuze ibiteye ubwoba cyane turwanya Imana n’Ijambo ryayo. Twinjiye mu gihe cyo gutegereza twihebye, nk’uko bigaragazwa n’ijwi ry’icyunamo rivuga riti: “Gukorera Imana ni ubusa: kandi byadufashije iki ko twitondeye ibyo yadutegetse, kandi ko twagendeye mu muborogo imbere y’Uwiteka Nyiringabo?” Ibyo bihwanye n’icyunamo cya Yeremiya, igihe ashushanya ugucika intege kwa mbere.</w:t>
      </w:r>
    </w:p>
    <w:p>
      <w:pPr>
        <w:pStyle w:val="ArticleScripture"/>
        <w:jc w:val="left"/>
      </w:pPr>
      <w:r>
        <w:rPr>
          <w:rFonts w:ascii="Times New Roman" w:hAnsi="Times New Roman" w:eastAsia="Times New Roman" w:cs="Times New Roman"/>
        </w:rPr>
        <w:t>Sinicaranye mu iteraniro ry’abakobanyi, kandi sinanezerwaga; nicaye jyenyine kubera ukuboko kwawe, kuko wanyujujemo uburakari. Ni iki gituma ububabare bwanjye buhoraho, kandi igikomere cyanjye kikaba kidakira, kikanga gukira? Mbese uzambera nk’umubeshyi rwose, kandi nk’amazi ayoyoka? Yeremiya 15:17, 18.</w:t>
      </w:r>
    </w:p>
    <w:p>
      <w:pPr>
        <w:pStyle w:val="ArticleBody"/>
        <w:jc w:val="left"/>
      </w:pPr>
      <w:r>
        <w:rPr>
          <w:rFonts w:ascii="Times New Roman" w:hAnsi="Times New Roman" w:eastAsia="Times New Roman" w:cs="Times New Roman"/>
        </w:rPr>
        <w:t>Amagambo yacu yari akomeye ku byerekeye ubuhanuzi bwo ku wa 18 Nyakanga 2020, kandi icyo gihe ntitwari tuzi urugero rw’ubugome bwo kwigomeka kwacu. Mu gihe cy’ugucika intege, igihe cyo gutinda cyari cyaratangiye, mu gihe itsinda rimwe ryaborogaga naho irindi tsinda rikanezerwa. Muri uwo murongo ni ho Malaki avuga ati:</w:t>
      </w:r>
    </w:p>
    <w:p>
      <w:pPr>
        <w:pStyle w:val="ArticleScripture"/>
        <w:jc w:val="left"/>
      </w:pPr>
      <w:r>
        <w:rPr>
          <w:rFonts w:ascii="Times New Roman" w:hAnsi="Times New Roman" w:eastAsia="Times New Roman" w:cs="Times New Roman"/>
        </w:rPr>
        <w:t>Nuko abubahaga Uwiteka baganira kenshi hagati yabo; maze Uwiteka aratega amatwi, arabyumva, hanyuma imbere ye handikwa igitabo cy’urwibutso cy’abubahaga Uwiteka kandi bagatekereza ku izina rye. Kandi bazaba abanjye, ni ko Uwiteka Nyiringabo avuga, kuri uwo munsi nzateranya imitako yanjye y’igiciro; kandi nzabagirira imbabazi, nk’uko umuntu agirira imbabazi umwana we bwite umukorera.</w:t>
      </w:r>
    </w:p>
    <w:p>
      <w:pPr>
        <w:pStyle w:val="ArticleScripture"/>
        <w:jc w:val="left"/>
      </w:pPr>
      <w:r>
        <w:rPr>
          <w:rFonts w:ascii="Times New Roman" w:hAnsi="Times New Roman" w:eastAsia="Times New Roman" w:cs="Times New Roman"/>
        </w:rPr>
        <w:t>Ni bwo muzagaruka, mumenye gutandukanya umukiranutsi n’umunyabyaha, mutandukanye ukorera Imana n’utayikorera. Malaki 3:16–18.</w:t>
      </w:r>
    </w:p>
    <w:p>
      <w:pPr>
        <w:pStyle w:val="ArticleBody"/>
        <w:jc w:val="left"/>
      </w:pPr>
      <w:r>
        <w:rPr>
          <w:rFonts w:ascii="Times New Roman" w:hAnsi="Times New Roman" w:eastAsia="Times New Roman" w:cs="Times New Roman"/>
        </w:rPr>
        <w:t>Mu wa 2024, ikigeragezo cy’ishingiro cyagereranyijwe n’ubwoba bw’Uwiteka cyaraje. Muri icyo kigeragezo hagaragaye ibyiciro bibiri, kandi itsinda ryagize ibyo byiciro byombi ryari rimaze igihe kinini rivugana hagati yaryo mu nama zisanzwe za Zoom, mu minsi itatu n’igice yose. Uwiteka yateze amatwi ibiganiro byabo. Icyiciro cyatinyaga Uwiteka cyatekereje ku izina Rye; Palmoni, Intare yo mu muryango wa Yuda, Alufa na Omega, Ukuri, Jambo, Umuhanga w’Indimi w’Igitangaza, ibuye ryo ku mfuruka n’iryo gusoza inyubako, Umwana w’intama, Umutambyi Mukuru wo mu Ijuru, Urusengero, Urutare. Abanditswe muri icyo gitabo bagomba kuba amabuye y’agaciro ku ikamba rigereranya ibendera ry’ubwami bw’ubwiza. Iyo akoranya ayo mabuye y’agaciro, ni bwo bagaruka, bakarobanura hagati y’umukiranutsi n’umunyabyaha. Iyo ajugunye ayo mabuye y’agaciro mu gasanduku kabugenewe, ni bwo hamenyekana uw’umupfapfa n’uw’umunyabwenge.</w:t>
      </w:r>
    </w:p>
    <w:p>
      <w:pPr>
        <w:pStyle w:val="ArticleBody"/>
        <w:jc w:val="left"/>
      </w:pPr>
      <w:r>
        <w:rPr>
          <w:rFonts w:ascii="Times New Roman" w:hAnsi="Times New Roman" w:eastAsia="Times New Roman" w:cs="Times New Roman"/>
        </w:rPr>
        <w:t>Malaki yanditse ati:</w:t>
      </w:r>
    </w:p>
    <w:p>
      <w:pPr>
        <w:pStyle w:val="ArticleScripture"/>
        <w:jc w:val="left"/>
      </w:pPr>
      <w:r>
        <w:rPr>
          <w:rFonts w:ascii="Times New Roman" w:hAnsi="Times New Roman" w:eastAsia="Times New Roman" w:cs="Times New Roman"/>
        </w:rPr>
        <w:t>Nimungarukire, nanjye nzabagarukira,</w:t>
      </w:r>
    </w:p>
    <w:p>
      <w:pPr>
        <w:pStyle w:val="ArticleScripture"/>
        <w:jc w:val="left"/>
      </w:pPr>
      <w:r>
        <w:rPr>
          <w:rFonts w:ascii="Times New Roman" w:hAnsi="Times New Roman" w:eastAsia="Times New Roman" w:cs="Times New Roman"/>
        </w:rPr>
        <w:t>Ariko mwebwe muravuga muti: “Tuzagaruka dute?”</w:t>
      </w:r>
    </w:p>
    <w:p>
      <w:pPr>
        <w:pStyle w:val="ArticleScripture"/>
        <w:jc w:val="left"/>
      </w:pPr>
      <w:r>
        <w:rPr>
          <w:rFonts w:ascii="Times New Roman" w:hAnsi="Times New Roman" w:eastAsia="Times New Roman" w:cs="Times New Roman"/>
        </w:rPr>
        <w:t>Muzane imigabane y’icumi yose mu bubiko, kugira ngo mu nzu yanjye habe ibyokurya; kandi none muntegeresheho muri ibyo, ni ko Uwiteka Nyiringabo avuga, murebe ko ntazabakingurira ibirere by’ijuru, nkabasukaho umugisha, ku buryo mutazabona aho muwukwiza.</w:t>
      </w:r>
    </w:p>
    <w:p>
      <w:pPr>
        <w:pStyle w:val="ArticleBody"/>
        <w:jc w:val="left"/>
      </w:pPr>
      <w:r>
        <w:rPr>
          <w:rFonts w:ascii="Times New Roman" w:hAnsi="Times New Roman" w:eastAsia="Times New Roman" w:cs="Times New Roman"/>
        </w:rPr>
        <w:t>Ububiko ni isanduku, kandi kimwe cya cumi ni abageni b’abanyabwenge. Ububiko ni Ijambo ry’Imana ryashyizwe mu rwego rushya rw’ukuri. Amabuye y’agaciro ashyirwa muri iyo sanduku ni ukuri gufitanye isano n’ubutumwa bw’Induru yo mu Gicuku. Kimwe cya cumi cyabikwaga mu cyumba cyihariye cyo mu rusengero, nk’uko bigaragazwa mu kweza kwa Nehemiya. Isanduku n’ububiko, cyangwa inzu ya Petero yo mu buryo bw’umwuka, bishushanya urusengero rw’Imana, kandi amabuye y’agaciro ashushanya insengero z’abantu zifatanyijwe n’Ubumana ahihishe h’Isumbabyose. Intumwa z’abantu ntizishobora gutandukanywa n’ubutumwa bw’Imana. Ayo mabuye y’agaciro ni intumwa z’Imana kandi nanone ni ubutumwa zitangaza. Guhumekerwa n’Imana kenshi kugaragaza ubutumwa n’intumwa byahujwe.</w:t>
      </w:r>
    </w:p>
    <w:p>
      <w:pPr>
        <w:pStyle w:val="ArticleScripture"/>
        <w:jc w:val="left"/>
      </w:pPr>
      <w:r>
        <w:rPr>
          <w:rFonts w:ascii="Times New Roman" w:hAnsi="Times New Roman" w:eastAsia="Times New Roman" w:cs="Times New Roman"/>
        </w:rPr>
        <w:t>“Imana yahamagariye Itorero ryayo muri iki gihe, nk’uko yahamagariye Isirayeli ya kera, guhagarara nk’umucyo mu isi. Ikoresheje umuhoro ukomeye w’ukuri, ubutumwa bw’abamarayika ba mbere, uwa kabiri, n’uwa gatatu, yabatandukanije n’amatorero no ku isi kugira ngo ibazane hafi yayo mu buryo bwera. Yabagize abarindizi b’amategeko yayo kandi yabashinze ukuri gukomeye kw’ubuhanuzi kw’iki gihe. Nk’uko amagambo yera y’ubuhanuzi yahawe Isirayeli ya kera, ibi ni ubutumwa bwera bwo kugirirwa icyizere bugomba kumenyeshwa isi. Abamarayika batatu bo mu Ibyahishuwe 14 bagereranya abantu bemera umucyo w’ubutumwa bw’Imana maze bakajya imbere nk’intumwa zayo kugira ngo bamamaze umuburo mu isi hose. Kristo abwira abayoboke be ati: ‘Muri umucyo w’isi.’ Kuri buri muntu wemera Yesu, umusaraba w’i Kaluvari uravuga uti: ‘Dore agaciro k’ubugingo: “Nimugende mu isi yose, mubwire iby’ubutumwa bwiza ibyaremwe byose.’” Nta kintu na kimwe kigomba kwemererwa kubangamira uyu murimo. Ni wo murimo w’ingenzi cyane w’iki gihe; ugomba kugera kure nk’iteka ryose. Urukundo Yesu yagaragarije abantu mu gitambo yatanze kugira ngo bacungurwe, ni rwo ruzatuma abayoboke be bose bakora.” Testimonies, volume 5, 455.</w:t>
      </w:r>
    </w:p>
    <w:p>
      <w:pPr>
        <w:pStyle w:val="ArticleBody"/>
        <w:jc w:val="left"/>
      </w:pPr>
      <w:r>
        <w:rPr>
          <w:rFonts w:ascii="Times New Roman" w:hAnsi="Times New Roman" w:eastAsia="Times New Roman" w:cs="Times New Roman"/>
        </w:rPr>
        <w:t>Mu ngingo ikurikira tuzatangira guhuriza hamwe ibi bitekerezo.</w:t>
      </w:r>
    </w:p>
    <w:p>
      <w:pPr>
        <w:pStyle w:val="ArticleScripture"/>
        <w:jc w:val="left"/>
      </w:pPr>
      <w:r>
        <w:rPr>
          <w:rFonts w:ascii="Times New Roman" w:hAnsi="Times New Roman" w:eastAsia="Times New Roman" w:cs="Times New Roman"/>
        </w:rPr>
        <w:t>“Mu myaka mirongo itanu ya nyuma y’ubuzima bwanjye, nagize amahirwe y’igiciro cyinshi yo kugira ubunararibonye. Nagize ubunararibonye mu butumwa bw’abamarayika ba mbere, aba kabiri, n’aba gatatu. Abo bamarayika bagereranywa baguruka hagati mu ijuru, bamamaza ku isi ubutumwa bw’umuburo, kandi bufite isano itaziguye n’abantu babaho mu minsi y’imperuka y’amateka y’iyi si. Nta muntu n’umwe wumva ijwi ry’abo bamarayika, kuko ari ikimenyetso giserukira ubwoko bw’Imana bukorana mu bwumvikane n’ijuru ryose. Abagabo n’abagore, bamurikiwe na Mwuka w’Imana kandi bejejwe n’ukuri, batangaza ubwo butumwa butatu bukurikirana uko bwagenwe.”</w:t>
      </w:r>
    </w:p>
    <w:p>
      <w:pPr>
        <w:pStyle w:val="ArticleScripture"/>
        <w:jc w:val="left"/>
      </w:pPr>
      <w:r>
        <w:rPr>
          <w:rFonts w:ascii="Times New Roman" w:hAnsi="Times New Roman" w:eastAsia="Times New Roman" w:cs="Times New Roman"/>
        </w:rPr>
        <w:t>“Nagize uruhare muri uyu murimo ukomeye kandi wera. Hafi y’ibice byose by’ubuzima bwanjye bwa Gikristo byabohotaniye na wo. Hariho abacyariho muri iki gihe bafite ubuhamya busa n’ubwanjye. Bamenye ukuri kugenda guhishurwa ku bw’iki gihe; bakomeje kujyana intambwe imwe n’Umuyobozi Mukuru, Umugaba w’ingabo z’Uwiteka.”</w:t>
      </w:r>
    </w:p>
    <w:p>
      <w:pPr>
        <w:pStyle w:val="ArticleScripture"/>
        <w:jc w:val="left"/>
      </w:pPr>
      <w:r>
        <w:rPr>
          <w:rFonts w:ascii="Times New Roman" w:hAnsi="Times New Roman" w:eastAsia="Times New Roman" w:cs="Times New Roman"/>
        </w:rPr>
        <w:t>“Mu gutangaza ubu butumwa, buri kintu cyose cyihariye cy’ubuhanuzi cyarasohoye. Abahawe igikundiro cyo kugira uruhare mu gutangaza ubu butumwa bungutse ubunararibonye bufite agaciro gakomeye cyane kuri bo; none ubu, ubwo turi hagati y’akaga k’iyi minsi y’imperuka, igihe impande zose hazumvikana amajwi avuga ati: ‘Dore Kristo ari hano,’ ‘Dore ukuri kuri hano’; mu gihe umutwaro wa benshi ari uwo guhungabanya urufatiro rw’ukwizera kwacu rwatuvanye mu matorero no mu isi kugira ngo duhagarare nk’ubwoko bwihariye mu isi, kimwe na Yohana ubuhamya bwacu buzavugwa:”</w:t>
      </w:r>
    </w:p>
    <w:p>
      <w:pPr>
        <w:pStyle w:val="ArticleScripture"/>
        <w:jc w:val="left"/>
      </w:pPr>
      <w:r>
        <w:rPr>
          <w:rFonts w:ascii="Times New Roman" w:hAnsi="Times New Roman" w:eastAsia="Times New Roman" w:cs="Times New Roman"/>
        </w:rPr>
        <w:t>“Icyariho uhereye mbere na mbere, ibyo twumvise, ibyo twabonye n’amaso yacu, ibyo twitegereje, n’ibyo amaboko yacu yakozeho, byerekeye Jambo ry’Ubugingo; … ibyo twabonye kandi twumvise ni byo tubabwira namwe, kugira ngo namwe mugire ubusabane na twe.”</w:t>
      </w:r>
    </w:p>
    <w:p>
      <w:pPr>
        <w:pStyle w:val="ArticleScripture"/>
        <w:jc w:val="left"/>
      </w:pPr>
      <w:r>
        <w:rPr>
          <w:rFonts w:ascii="Times New Roman" w:hAnsi="Times New Roman" w:eastAsia="Times New Roman" w:cs="Times New Roman"/>
        </w:rPr>
        <w:t>Ndahamya ibyo nabonye, ibyo numvise, n’ibyo amaboko yanjye yakoze ku byerekeye Jambo ry’ubugingo. Kandi ubu buhamya nzi ko buva kuri Data no ku Mwana. Twarabibonye kandi turabihamya ko imbaraga za Mwuka Wera zaherekeje kugaragaza ukuri, zitanga imiburo biciye mu nyandiko no mu ijwi, kandi zigatanga ubutumwa mu buryo bukurikirana. Guhakana uyu murimo byaba ari uguhakana Mwuka Wera, kandi byadushyira muri rya tsinda ry’abateshutse ku kwizera, bakurikira imyuka iyobya.</w:t>
      </w:r>
    </w:p>
    <w:p>
      <w:pPr>
        <w:pStyle w:val="ArticleScripture"/>
        <w:jc w:val="left"/>
      </w:pPr>
      <w:r>
        <w:rPr>
          <w:rFonts w:ascii="Times New Roman" w:hAnsi="Times New Roman" w:eastAsia="Times New Roman" w:cs="Times New Roman"/>
        </w:rPr>
        <w:t>“Umwanzi azashyira byose mu bikorwa kugira ngo arandure ukwizera kw’abizera gushingiye ku nkingi z’ukwizera kwacu zo mu butumwa bwo mu bihe byahise, ari bwo bwadushyize ku rubuga ruhanitse rw’ukuri kw’iteka ryose, kandi bwashyizeho umurimo bukawuha imiterere. Uwiteka Imana ya Isirayeli yayoboye ubwoko bwayo, abuhishurira ukuri gukomoka mu ijuru. Ijwi ryayo ryarumviswe, kandi riracyumvikana, rivuga riti: Nimukomeze mujye imbere muva ku mbaraga mujya ku zindi mbaraga, muva ku buntu mujya ku bundi buntu, muva ku bwiza mujya ku bundi bwiza. Umurimo urakomera kandi uraguka, kuko Uwiteka Imana ya Isirayeli ari yo bwugamo bw’ubwoko bwayo.”</w:t>
      </w:r>
    </w:p>
    <w:p>
      <w:pPr>
        <w:pStyle w:val="ArticleScripture"/>
        <w:jc w:val="left"/>
      </w:pPr>
      <w:r>
        <w:rPr>
          <w:rFonts w:ascii="Times New Roman" w:hAnsi="Times New Roman" w:eastAsia="Times New Roman" w:cs="Times New Roman"/>
        </w:rPr>
        <w:t>“Abafite ukuri mu buryo bw’inyigisho gusa, nk’aho bagukozaho imitwe y’intoki, batarinjije amahame yako mu buturo bw’imbere bw’ubugingo, ahubwo bakaba barasize ukuri kw’ingenzi mu rugo rw’inyuma, nta kintu cyera bazabona mu mateka ya kera y’ubu bwoko, ari yo yabagize uko bari bo, ikanabashyiraho nk’abakozi b’ubumisiyoneri b’indahemuka, badacogora kandi bashikamye mu isi.</w:t>
      </w:r>
    </w:p>
    <w:p>
      <w:pPr>
        <w:pStyle w:val="ArticleScripture"/>
        <w:jc w:val="left"/>
      </w:pPr>
      <w:r>
        <w:rPr>
          <w:rFonts w:ascii="Times New Roman" w:hAnsi="Times New Roman" w:eastAsia="Times New Roman" w:cs="Times New Roman"/>
        </w:rPr>
        <w:t>Ukuri bw’iki gihe ni ubw’igiciro cyinshi, ariko abafite imitima itaramenagurirwa no kugwa ku Rutare, ari rwo Kristo Yesu, ntibazabona kandi ntibazasobanukirwa icyo ukuri ari cyo. Bazemera ibihuje n’ibitekerezo byabo bibashimisha, maze batangire kwiyubakira urundi rufatiro rutari urwamaze gushyirwaho. Bazirata ubusa bwabo no kwihesha agaciro, bibwira ko bashoboye gukuraho inkingi z’ukwizera kwacu, no kuzisimbuza izindi nkingi bihimbiye ubwabo.</w:t>
      </w:r>
    </w:p>
    <w:p>
      <w:pPr>
        <w:pStyle w:val="ArticleScripture"/>
        <w:jc w:val="left"/>
      </w:pPr>
      <w:r>
        <w:rPr>
          <w:rFonts w:ascii="Times New Roman" w:hAnsi="Times New Roman" w:eastAsia="Times New Roman" w:cs="Times New Roman"/>
        </w:rPr>
        <w:t>“Ibi bizakomeza kuba bityo igihe cyose igihe kizaba kigihari. Umuntu wese wabaye umunyeshuri wa Bibiliya wimbitse azabona kandi asobanukirwe n’umwanya ukomeye kandi uteye ubwoba w’abariho mu bihe bisoza amateka y’iyi si. Bazumva kudahagije kwabo n’intege nke zabo bwite, kandi bazagira umurimo wa mbere wo kugira, atari ishusho y’ubumana gusa, ahubwo no kugira ubumwe buzima n’Imana. Ntibazatinyuka kuruhuka kugeza Kristo abumbatiwemo imbere muri bo, ibyiringiro by’ubwiza. Inarijye izapfa; ubwibone buzameneshwa buve mu bugingo, kandi bazagira ubugwaneza n’ubugwaneza bwuje ituze bya Kristo.”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Ine</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