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ine n’ine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Umubare wa Mirongo Ine n'Enye</w:t>
      </w:r>
    </w:p>
    <w:p>
      <w:pPr>
        <w:pStyle w:val="ArticleBody"/>
        <w:jc w:val="left"/>
      </w:pPr>
      <w:r>
        <w:rPr>
          <w:rFonts w:ascii="Times New Roman" w:hAnsi="Times New Roman" w:eastAsia="Times New Roman" w:cs="Times New Roman"/>
        </w:rPr>
        <w:t>Mu wa 1844, inyigisho y’Isabato y’umunsi wa karindwi yarahishuwe, hanyuma ishyirwaho urushaho gushimangirwa kuri Mushiki wacu White igihe yarebaga mu isanduku y’isezerano. Yanditse kandi ko mu minsi y’imperuka inyigisho yo kwigira umuntu kwa Kristo yari ifite uko gushimangirwa nk’uko guturuka mu ijuru. Isabato y’umunsi wa karindwi ihagarariye umucyo wihariye uturuka mu isanduku igihe Umunsi wo Kweza ibyaha wa nyakuri watangiraga, kandi Isabato y’umwaka wa karindwi ihagarariye umucyo wihariye uturuka mu isanduku igihe Umunsi wo Kweza ibyaha wa nyakuri ugeze ku musozo wawo.</w:t>
      </w:r>
    </w:p>
    <w:p>
      <w:pPr>
        <w:pStyle w:val="ArticleBody"/>
        <w:jc w:val="left"/>
      </w:pPr>
      <w:r>
        <w:rPr>
          <w:rFonts w:ascii="Times New Roman" w:hAnsi="Times New Roman" w:eastAsia="Times New Roman" w:cs="Times New Roman"/>
        </w:rPr>
        <w:t>Inyigisho y’ukwigira umuntu kwa Kristo ishushanyirizwa mu iteraniro ryera rya nyuma ryo mu Balewi makumyabiri na gatatu; ni yo omega y’Isabato y’umunsi wa karindwi, ari yo teraniro ryera rya mbere riri ku ntangiriro ya Balewi makumyabiri na gatatu. Iyo Sabato ya mbere ihagarariye imbaraga y’Imana yo kurema, naho Isabato ya nyuma igahagararira imbaraga yayo yo kongera kurema. Iyo Sabato ya mbere ishushanyirizwa n’umubare “23” naho iya nyuma igashushanyirizwa n’umubare “252.”</w:t>
      </w:r>
    </w:p>
    <w:p>
      <w:pPr>
        <w:pStyle w:val="ArticleBody"/>
        <w:jc w:val="left"/>
      </w:pPr>
      <w:r>
        <w:rPr>
          <w:rFonts w:ascii="Times New Roman" w:hAnsi="Times New Roman" w:eastAsia="Times New Roman" w:cs="Times New Roman"/>
        </w:rPr>
        <w:t>Izo bimenyetso bibiri ni byo ntangiriro n’iherezo bya Lewitiki makumyabiri na gatatu, kandi ni na byo ntangiriro n’iherezo by’amateka y’Abamilerite. Mu wa 1798 ni ho hasohoreye imyaka 2,520 yari yaravuzwe ku bwami bw’amajyaruguru bwa Isirayeli, kandi imyaka 2,300 yasohoreye ku wa 22 Ukwakira 1844. Igihe Mushiki wa White yayoborwaga kwinjira ahera kandi akitegereza Amategeko Cumi, yashushanyaga ubwoko bw’Imana bwo mu minsi y’imperuka bukurikira Kristo bukamwinjira mu Ahera Cyane, igihe arimo arangiza umurimo we wo guhongerera. Ikigeragezo cy’urusengero ni ikigeragezo cyo gukurikira Umwana w’Intama aho ajya hose.</w:t>
      </w:r>
    </w:p>
    <w:p>
      <w:pPr>
        <w:pStyle w:val="ArticleScripture"/>
        <w:jc w:val="left"/>
      </w:pPr>
      <w:r>
        <w:rPr>
          <w:rFonts w:ascii="Times New Roman" w:hAnsi="Times New Roman" w:eastAsia="Times New Roman" w:cs="Times New Roman"/>
        </w:rPr>
        <w:t>Aba ni bo batandujwe n’abagore, kuko ari ab’isugi. Aba ni bo bakurikira Umwana w’Intama aho ajya hose. Aba ni bo bacunguwe mu bantu, baba umuganura w’Imana n’Umwana w’Intama. Ibyahishuwe 14:4.</w:t>
      </w:r>
    </w:p>
    <w:p>
      <w:pPr>
        <w:pStyle w:val="ArticleBody"/>
        <w:jc w:val="left"/>
      </w:pPr>
      <w:r>
        <w:rPr>
          <w:rFonts w:ascii="Times New Roman" w:hAnsi="Times New Roman" w:eastAsia="Times New Roman" w:cs="Times New Roman"/>
        </w:rPr>
        <w:t>Mushiki White, nk’umuhanuzi, yerekanaga abizerwa bo mu ntangiriro binjiraga mu Ahera Cyane kubwo kwizera; kandi mu kubigenza atyo, yatangaga urugero rw’abizerwa bo ku iherezo binjira kubwo kwizera mu Ahera Cyane hanyuma bakitegereza isanduku y’isezerano. Ibyo babona byamurikiwe aho ni inyigisho y’ukwigira umuntu, ukurangiza ubwiyunge. Babona abakherubi babiri batwikiriye, bahagarariye Isabato ebyiri z’irema n’iyongera-kurema. Babona 252 ku ruhande rumwe rw’isanduku na 23 ku rundi ruhande, maze bakamenya ko, bihuje n’irema n’iyongera-kurema, 23 ihagarariye ugushyingiranwa kw’Ubumana n’ubumuntu; kandi babona 252 nk’ikimenyetso cy’ihinduka ry’umuntu rikamugira umuntu ubumwe n’Ubumana.</w:t>
      </w:r>
    </w:p>
    <w:p>
      <w:pPr>
        <w:pStyle w:val="ArticleBody"/>
        <w:jc w:val="left"/>
      </w:pPr>
      <w:r>
        <w:rPr>
          <w:rFonts w:ascii="Times New Roman" w:hAnsi="Times New Roman" w:eastAsia="Times New Roman" w:cs="Times New Roman"/>
        </w:rPr>
        <w:t>Intebe y’imbabazi ntiyari ikwiye gukurwaho; bityo rero kuba Sister White yararebye imbere muri yo byari ihishurirwa ridasanzwe, kandi mu buryo bw’ubuhanuzi icyo gishushanyo kigenewe cyane cyane iminsi y’imperuka kurusha iminsi yabayemo. Iyo twitegereje, turahinduka. Ikigeragezo cy’urusengero ni Kristo uyobora abantu be b’abakobwa b’isugi abinjiza mu rusengero rwe, intambwe ku yindi. Ukuri kw’ubuhanuzi kugereranya intambwe ziri mu nzira yamuritswe n’ubutumwa bwo Gutaka kwa Saa Sita z’ijoro.</w:t>
      </w:r>
    </w:p>
    <w:p>
      <w:pPr>
        <w:pStyle w:val="ArticleBody"/>
        <w:jc w:val="left"/>
      </w:pPr>
      <w:r>
        <w:rPr>
          <w:rFonts w:ascii="Times New Roman" w:hAnsi="Times New Roman" w:eastAsia="Times New Roman" w:cs="Times New Roman"/>
        </w:rPr>
        <w:t>Urusengero rw’Abamillerite rw’imyaka mirongo ine n’itandatu ni intambwe.</w:t>
      </w:r>
    </w:p>
    <w:p>
      <w:pPr>
        <w:pStyle w:val="ArticleBody"/>
        <w:jc w:val="left"/>
      </w:pPr>
      <w:r>
        <w:rPr>
          <w:rFonts w:ascii="Times New Roman" w:hAnsi="Times New Roman" w:eastAsia="Times New Roman" w:cs="Times New Roman"/>
        </w:rPr>
        <w:t>Urusengero rw’umuntu wa “23,” (umugabo n’umugore, yarabaremye) ni urwego.</w:t>
      </w:r>
    </w:p>
    <w:p>
      <w:pPr>
        <w:pStyle w:val="ArticleBody"/>
        <w:jc w:val="left"/>
      </w:pPr>
      <w:r>
        <w:rPr>
          <w:rFonts w:ascii="Times New Roman" w:hAnsi="Times New Roman" w:eastAsia="Times New Roman" w:cs="Times New Roman"/>
        </w:rPr>
        <w:t>Kristo kuzamura urusengero rwe mu minsi itatu ni intambwe.</w:t>
      </w:r>
    </w:p>
    <w:p>
      <w:pPr>
        <w:pStyle w:val="ArticleBody"/>
        <w:jc w:val="left"/>
      </w:pPr>
      <w:r>
        <w:rPr>
          <w:rFonts w:ascii="Times New Roman" w:hAnsi="Times New Roman" w:eastAsia="Times New Roman" w:cs="Times New Roman"/>
        </w:rPr>
        <w:t>Ububiko ni urusengero rwa Malaki.</w:t>
      </w:r>
    </w:p>
    <w:p>
      <w:pPr>
        <w:pStyle w:val="ArticleBody"/>
        <w:jc w:val="left"/>
      </w:pPr>
      <w:r>
        <w:rPr>
          <w:rFonts w:ascii="Times New Roman" w:hAnsi="Times New Roman" w:eastAsia="Times New Roman" w:cs="Times New Roman"/>
        </w:rPr>
        <w:t>Nehemiya yejeje ubuhumane mu bubiko, akuramo guhumanywa kwahakozwe na Tobiya.</w:t>
      </w:r>
    </w:p>
    <w:p>
      <w:pPr>
        <w:pStyle w:val="ArticleBody"/>
        <w:jc w:val="left"/>
      </w:pPr>
      <w:r>
        <w:rPr>
          <w:rFonts w:ascii="Times New Roman" w:hAnsi="Times New Roman" w:eastAsia="Times New Roman" w:cs="Times New Roman"/>
        </w:rPr>
        <w:t>Iyo ni yo ngoro y’Imana umutambyi mukuru Hilukiya yaboneyemo ibyanditswe bya Mose mu gihe cy’ububyutse bwo ku ngoma y’umwami Yosiya.</w:t>
      </w:r>
    </w:p>
    <w:p>
      <w:pPr>
        <w:pStyle w:val="ArticleBody"/>
        <w:jc w:val="left"/>
      </w:pPr>
      <w:r>
        <w:rPr>
          <w:rFonts w:ascii="Times New Roman" w:hAnsi="Times New Roman" w:eastAsia="Times New Roman" w:cs="Times New Roman"/>
        </w:rPr>
        <w:t>Urusengero Nehemiya yejejejeho uguhumanywa ni yo rusengero Kristo na we yejejejeho incuro ebyiri uguhumanywa kwayo “kw’ubusambanyi bwera” nk’uko Mushiki wa White abivuga.</w:t>
      </w:r>
    </w:p>
    <w:p>
      <w:pPr>
        <w:pStyle w:val="ArticleBody"/>
        <w:jc w:val="left"/>
      </w:pPr>
      <w:r>
        <w:rPr>
          <w:rFonts w:ascii="Times New Roman" w:hAnsi="Times New Roman" w:eastAsia="Times New Roman" w:cs="Times New Roman"/>
        </w:rPr>
        <w:t>Isanduku ryo mu nzozi za Miller ryari intambwe.</w:t>
      </w:r>
    </w:p>
    <w:p>
      <w:pPr>
        <w:pStyle w:val="ArticleBody"/>
        <w:jc w:val="left"/>
      </w:pPr>
      <w:r>
        <w:rPr>
          <w:rFonts w:ascii="Times New Roman" w:hAnsi="Times New Roman" w:eastAsia="Times New Roman" w:cs="Times New Roman"/>
        </w:rPr>
        <w:t>Iyo Kristo amaze kuyobora abizerwa Be ahantu Heray’ Ahera Cyane, arabayobora, nk’uko byagereranyijwe na Mushiki wacu White agezwa ku Isanduku y’Isezerano, agashyira hejuru intebe y’imbabazi kandi akabemerera kureba imbere muri yo. Iyo barebye imbere muri yo babona ko inyigisho y’uko Kristo yigize umuntu hamwe n’Isabato y’umunsi wa karindwi byombi bitatswe n’urumuri rworoheje. Umurongo ku murongo, abemera inyigisho “zitatswe n’umucyo woroheje” bahuriza hamwe na Mushiki wacu White, binjira ahantu Heray’ Ahera Cyane kubwo kwizera kandi bakareba mu Isanduku y’Isezerano.</w:t>
      </w:r>
    </w:p>
    <w:p>
      <w:pPr>
        <w:pStyle w:val="ArticleBody"/>
        <w:jc w:val="left"/>
      </w:pPr>
      <w:r>
        <w:rPr>
          <w:rFonts w:ascii="Times New Roman" w:hAnsi="Times New Roman" w:eastAsia="Times New Roman" w:cs="Times New Roman"/>
        </w:rPr>
        <w:t>Abahanuzi ba kera bavuze mu buryo bwihariye cyane ku minsi y’imperuka kuruta iminsi babayemo. Igihe abo bahanuzi ba kera ubwabo bahindutse igice cy’ubuhamya, bahagararira ubwoko bw’Imana mu minsi y’imperuka, kandi ubwoko bw’Imana mu minsi y’imperuka ni ba bantu ibihumbi ijana na mirongo ine na bine. Mushiki wa White ni we ushobora kuba umuhanuzi wa kera w’ingenzi kurusha abandi, kuko ingero ze zose zigereranya amateka ya alufa y’amateka ya omegā ya ba bantu ibihumbi ijana na mirongo ine na bine. Abahanuzi bose bagereranya abasigaye, ariko Mushiki wa White na we ahagararira amateka y’itangiriro asohozwa mu mateka y’iherezo—ku buryo buhuye n’inyuguti ku yindi.</w:t>
      </w:r>
    </w:p>
    <w:p>
      <w:pPr>
        <w:pStyle w:val="ArticleBody"/>
        <w:jc w:val="left"/>
      </w:pPr>
      <w:r>
        <w:rPr>
          <w:rFonts w:ascii="Times New Roman" w:hAnsi="Times New Roman" w:eastAsia="Times New Roman" w:cs="Times New Roman"/>
        </w:rPr>
        <w:t>Mu mateka y’ishingiro ya alufa, mu iyerekwa Mushikiwacu White yajyanywe Ahera Cyane h’Ubwihisho bwo mu ijuru. Agezeyo, intebe y’imbabazi iri ku isanduku y’isezerano, intebe itagombaga kuvanwaho, yarazamuwe kugira ngo Mushikiwacu White abashe kureba imbere, aho yabonye Amategeko Cumi.</w:t>
      </w:r>
    </w:p>
    <w:p>
      <w:pPr>
        <w:pStyle w:val="ArticleScripture"/>
        <w:jc w:val="left"/>
      </w:pPr>
      <w:r>
        <w:rPr>
          <w:rFonts w:ascii="Times New Roman" w:hAnsi="Times New Roman" w:eastAsia="Times New Roman" w:cs="Times New Roman"/>
        </w:rPr>
        <w:t>“Ahantu Heranda Cyane nabonye isanduku; hejuru yayo no ku mpande zayo hari hafatishijwe zahabu itunganye cyane. Kuri buri mpera y’isanduku hari kerubi nziza, amababa yayo arambuye ayitwikiriye. Mu maso hayo harebanaga, kandi yarebaga hasi. Hagati y’abo bamarayika hari icyotezo cya zahabu. Hejuru y’isanduku, aho abo bamarayika bari bahagaze, hari ubwiza burabagirana cyane bihebuje, bwagaragaraga nk’intebe y’ubwami Imana ibamo. Yesu yari ahagaze iruhande rw’isanduku, kandi uko amasengesho y’abera yazamukaga ajya aho ari, umubavu wo mu cyotezo ugacumba umwotsi, maze agatura Se amasengesho yabo ayajyanishije n’umwotsi w’umubavu. Muri iyo sanduku harimo urwabya rwa zahabu rurimo manu, inkoni ya Aroni yameze utubuto, n’ibisate by’amabuye byikubitanyaga nk’igitabo. Yesu yarabifunguye, maze mbona Amategeko Cumi yanditsweho n’urutoki rw’Imana. Ku gisate kimwe hariho ane, no ku kindi hariho atandatu. Ayo ane yo ku gisate cya mbere yacanaga cyane kurusha ayo andi atandatu. Ariko irya kane, itegeko ry’Isabato, ryasangaga ayandi yose; kuko Isabato yari yaratoranyirijwe kubahirizwa mu guhesha icyubahiro izina ryera ry’Imana. Isabato yera yasaga n’ifite ubwiza buhebuje—yari ikikijwe n’ikamba ry’ubwiza impande zose. Nabonye ko itegeko ry’Isabato ritabambwe ku musaraba. Iyo riza kuba ryarabambweho, n’andi mategeko icyenda aba yarabambwe; kandi tuba dufite uburenganzira bwo kuyica yose, nk’uko twagira ubwo kwica irya kane. Nabonye ko Imana itahinduye Isabato, kuko Yo itigera ihinduka. Ariko papa yayihinduye ayivana ku munsi wa karindwi ayishyira ku munsi wa mbere w’icyumweru; kuko yari yaragenewe guhindura ibihe n’amategeko.” Early Writings, 32.</w:t>
      </w:r>
    </w:p>
    <w:p>
      <w:pPr>
        <w:pStyle w:val="ArticleBody"/>
        <w:jc w:val="left"/>
      </w:pPr>
      <w:r>
        <w:rPr>
          <w:rFonts w:ascii="Times New Roman" w:hAnsi="Times New Roman" w:eastAsia="Times New Roman" w:cs="Times New Roman"/>
        </w:rPr>
        <w:t>Inyigisho y’Isabato y’umunsi wa karindwi yari inyigisho ya alufa mu mateka y’ishingiro y’umutwe w’Abamillerite watangiye ari umutwe w’Abamillerite b’i Filadelifiya, hanyuma uhinduka umutwe w’Abamillerite b’i Lawodikiya mu 1856, maze nyuma uhinduka Itorero ry’Abadiventisiti b’Umunsi wa Karindwi b’i Lawodikiya mu 1863. Mushiki wacu White na we agaragaza inyigisho ya omega mu mateka y’iminsi y’imperuka, igihe umutwe w’i Lawodikiya w’ibihumbi ijana na mirongo ine na bine uhinduka umutwe w’i Filadelifiya w’ibihumbi ijana na mirongo ine na bine. Umucyo wa alufa n’uwa omega bigaragazwa n’inyigisho y’Isabato y’umunsi wa karindwi n’inyigisho y’ukwigira umuntu.</w:t>
      </w:r>
    </w:p>
    <w:p>
      <w:pPr>
        <w:pStyle w:val="ArticleScripture"/>
        <w:jc w:val="left"/>
      </w:pPr>
      <w:r>
        <w:rPr>
          <w:rFonts w:ascii="Times New Roman" w:hAnsi="Times New Roman" w:eastAsia="Times New Roman" w:cs="Times New Roman"/>
        </w:rPr>
        <w:t>“Abasabana n’Imana bagendera mu mucyo w’Izuba ryo Gukiranuka. Ntibasuzuguza Umucunguzi wabo bangiza inzira yabo imbere y’Imana. Umucyo wo mu ijuru ubamurikira. Uko begereza imperuka y’amateka y’iyi si, ubumenyi bwabo bwa Kristo n’ubw’ubuhanuzi bumwerekeyeho burushaho kwiyongera cyane. Bafite agaciro katagira akagero imbere y’Imana; kuko bari mu bumwe n’Umwana wayo. Kuri bo ijambo ry’Imana rifite ubwiza n’uburanga biruta ibindi byose. Babona akamaro karyo. Ukuri kurabahishurirwa. Inyigisho y’ukwambara umubiri kwa Kristo itamirijwe urumuri rutuje. Babona ko Ibyanditswe ari urufunguzo rufungura amayobera yose kandi rugakemura ingorane zose. Abatigeze bashaka kwakira umucyo no kugendera mu mucyo ntibazashobora gusobanukirwa n’ubwiru bwo kubaha Imana, ariko abatazuyaje kwikorera umusaraba no gukurikira Yesu, bazabona umucyo mu mucyo w’Imana.” The Southern Watchman, 4 Mata 1905.</w:t>
      </w:r>
    </w:p>
    <w:p>
      <w:pPr>
        <w:pStyle w:val="ArticleBody"/>
        <w:jc w:val="left"/>
      </w:pPr>
      <w:r>
        <w:rPr>
          <w:rFonts w:ascii="Times New Roman" w:hAnsi="Times New Roman" w:eastAsia="Times New Roman" w:cs="Times New Roman"/>
        </w:rPr>
        <w:t>“Inyigisho yerekeye kwigira umuntu kwa Kristo” na yo yitwa “ibanga ry’ukubaha Imana.”</w:t>
      </w:r>
    </w:p>
    <w:p>
      <w:pPr>
        <w:pStyle w:val="ArticleScripture"/>
        <w:jc w:val="left"/>
      </w:pPr>
      <w:r>
        <w:rPr>
          <w:rFonts w:ascii="Times New Roman" w:hAnsi="Times New Roman" w:eastAsia="Times New Roman" w:cs="Times New Roman"/>
        </w:rPr>
        <w:t>Kandi nta gushidikanya, ubwiru bw’ukubaha Imana ni bukuru cyane: Imana yagaragajwe mu mubiri, itsindishirizwa mu Mwuka, ibonwa n’abamarayika, ibwirwa abanyamahanga, yizerwa mu isi, izamurwa ijyanwa mu bwiza. 1 Timoteyo 3:16.</w:t>
      </w:r>
    </w:p>
    <w:p>
      <w:pPr>
        <w:pStyle w:val="ArticleBody"/>
        <w:jc w:val="left"/>
      </w:pPr>
      <w:r>
        <w:rPr>
          <w:rFonts w:ascii="Times New Roman" w:hAnsi="Times New Roman" w:eastAsia="Times New Roman" w:cs="Times New Roman"/>
        </w:rPr>
        <w:t>“Ubwiru” buba bwarahishwe kugeza ku gisekuru giheruka, ubwo abizerwa babona ko inyigisho yo kwigira umuntu ari yo omega y’Isabato y’umunsi wa karindwi.</w:t>
      </w:r>
    </w:p>
    <w:p>
      <w:pPr>
        <w:pStyle w:val="ArticleScripture"/>
        <w:jc w:val="left"/>
      </w:pPr>
      <w:r>
        <w:rPr>
          <w:rFonts w:ascii="Times New Roman" w:hAnsi="Times New Roman" w:eastAsia="Times New Roman" w:cs="Times New Roman"/>
        </w:rPr>
        <w:t>Ndetse n’ibanga ryahishwe uhereye kera kose no mu bisekuru byose, ariko none rikaba ryarahishuriwe abera be; abo Imana yashatse kumenyesha ubutunzi bw’ubwiza bw’iri banga buri mu banyamahanga, ari bwo Kristo muri mwe, ibyiringiro by’ubwiza. Abakolosayi 1:26, 27.</w:t>
      </w:r>
    </w:p>
    <w:p>
      <w:pPr>
        <w:pStyle w:val="ArticleBody"/>
        <w:jc w:val="left"/>
      </w:pPr>
      <w:r>
        <w:rPr>
          <w:rFonts w:ascii="Times New Roman" w:hAnsi="Times New Roman" w:eastAsia="Times New Roman" w:cs="Times New Roman"/>
        </w:rPr>
        <w:t>Birakwiriye ko ari Abakolosayi 1:26 havuga iby’ “ubwiru” bwari “bwarahishwe,” ariko ubwo bwiru “bugaragazwa” mu minsi y’imperuka. Umucyo w’ubuhanuzi uragaragazwa iyo ubuhanuzi bukomoreweho ikimenyetso, nk’uko bigaragazwa muri Daniyeli 12 aho ku iherezo ry’iminsi 1,260, mu gihe cy’imperuka, ubuhanuzi bukomoreweho ikimenyetso. Ubwo buhanuzi bwari bwarahishwe ibihe byinshi bukomoreweho ikimenyetso, kandi ubwo buhanuzi ni ukuri, iyo gukomoreweho ikimenyetso kuba ari bwo “bwiza” bumenyeshwa Abanyamahanga ku cyumweru cy’itegeko. Ubwo bwiru ni Kristo muri mwe, ibyiringiro by’ubwiza, kandi ibyo bisohozwa mu minsi yo kuvuza kw’impanda ya karindwi.</w:t>
      </w:r>
    </w:p>
    <w:p>
      <w:pPr>
        <w:pStyle w:val="ArticleScripture"/>
        <w:jc w:val="left"/>
      </w:pPr>
      <w:r>
        <w:rPr>
          <w:rFonts w:ascii="Times New Roman" w:hAnsi="Times New Roman" w:eastAsia="Times New Roman" w:cs="Times New Roman"/>
        </w:rPr>
        <w:t>Ariko mu minsi y’ijwi ry’umumarayika wa karindwi, ubwo azatangira kuvuza, ibanga ry’Imana rizaba rirangiye, nk’uko yabimenyesheje abagaragu bayo, ari bo bahanuzi. Ibyahishuwe 10:7.</w:t>
      </w:r>
    </w:p>
    <w:p>
      <w:pPr>
        <w:pStyle w:val="ArticleBody"/>
        <w:jc w:val="left"/>
      </w:pPr>
      <w:r>
        <w:rPr>
          <w:rFonts w:ascii="Times New Roman" w:hAnsi="Times New Roman" w:eastAsia="Times New Roman" w:cs="Times New Roman"/>
        </w:rPr>
        <w:t>Birakwiriye rwose ko ijwi ry’umumarayika wa karindwi ritangira kumvikana ku munsi wa cumi w’ukwezi kwa karindwi, nk’uko bigaragazwa mu Ibyahishuwe 10:7. Umumarayika wa karindwi kandi agaragazwa nk’ishyano rya gatatu, kandi amashyano abiri ya mbere yari Isilamu; bityo bigatanga abahamya babiri bemeza ko ishyano rya gatatu ari Isilamu. Ubwiru bw’Imana burasohozwa igihe impanda ya Isilamu irimo kuvuza.</w:t>
      </w:r>
    </w:p>
    <w:p>
      <w:pPr>
        <w:pStyle w:val="ArticleBody"/>
        <w:jc w:val="left"/>
      </w:pPr>
      <w:r>
        <w:rPr>
          <w:rFonts w:ascii="Times New Roman" w:hAnsi="Times New Roman" w:eastAsia="Times New Roman" w:cs="Times New Roman"/>
        </w:rPr>
        <w:t>Mu mateka y’impanda ya karindwi, inyigisho yo kwigira umuntu, ari yo ibanga rya Kristo muri mwe, cyangwa uguhuriza hamwe Ubumana n’ubumuntu, nk’uko byagaragajwe na Kristo ubwo yambikaga umubiri wa kimuntu; abazatoranyirizwa kuba mu bihumbi ijana na mirongo ine na bine bazageragezwa kugira ngo harebwe niba bafite amavuta n’ukwizera bikenewe kugira ngo binjire Ahera Cyane. Nibatindiganya, umwijima uzabagwaho; nibakurikira Umwana w’Intama aho ajya hose, bazayoborwa kureba mu isanduku y’isezerano. Muri iyo sanduku bazasangamo inyigisho z’Isabato y’umunsi wa karindwi n’inyigisho yo kwigira umuntu.</w:t>
      </w:r>
    </w:p>
    <w:p>
      <w:pPr>
        <w:pStyle w:val="ArticleBody"/>
        <w:jc w:val="left"/>
      </w:pPr>
      <w:r>
        <w:rPr>
          <w:rFonts w:ascii="Times New Roman" w:hAnsi="Times New Roman" w:eastAsia="Times New Roman" w:cs="Times New Roman"/>
        </w:rPr>
        <w:t>N’ubwo izi nyigisho zombi ari iz’ingenzi cyane, icyo nashyizeho umutima si umucyo wa alufa n’omega, ahubwo ni uko umuhanuzikazi yagaragaje ubwoko bw’Imana bwinjira mu buturo bwo mu ijuru kandi bukitegereza mu isanduku y’isezerano. Hagomba kubaho igihe runaka mu mateka y’abihumbi ijana na mirongo ine na bane, mu minsi y’imperuka, aho abo bihumbi ijana na mirongo ine na bane bajyanwa Ahera Cyane kugira ngo bahange amaso isanduku y’isezerano yafunguwe.</w:t>
      </w:r>
    </w:p>
    <w:p>
      <w:pPr>
        <w:pStyle w:val="ArticleBody"/>
        <w:jc w:val="left"/>
      </w:pPr>
      <w:r>
        <w:rPr>
          <w:rFonts w:ascii="Times New Roman" w:hAnsi="Times New Roman" w:eastAsia="Times New Roman" w:cs="Times New Roman"/>
        </w:rPr>
        <w:t>Niba ufite kwizera ko abahanuzi bashushanya ubwoko bw’Imana mu minsi y’imperuka, kandi mukagira n’ukwizera ko Mushiki wa White yahumetswe n’Imana mu buryo bwose, nk’uko byari bimeze ku bandi bahanuzi bose bo muri Bibiliya—noneho iyo mikoreshereze y’iri jambo maze kugaragaza igomba kwemerenwa ko ari ukuri. Abo ijana na mirongo ine na bine ibihumbi bagomba gukurikira Kristo, kubwo kwizera, bakinjira Ahera Cyane, nk’uko Mushiki wa White avuga ko abizerwa babigenje ku wa 22 Ukwakira 1844. Icyo gihe hagaragaye ibyiciro bibiri, abanze kwinjiranamo kubwo kwizera, n’abahinjiyemo.</w:t>
      </w:r>
    </w:p>
    <w:p>
      <w:pPr>
        <w:pStyle w:val="ArticleScripture"/>
        <w:jc w:val="left"/>
      </w:pPr>
      <w:r>
        <w:rPr>
          <w:rFonts w:ascii="Times New Roman" w:hAnsi="Times New Roman" w:eastAsia="Times New Roman" w:cs="Times New Roman"/>
        </w:rPr>
        <w:t>“Nongeye kwerekezwaho ku itangazwa ryo kuza kwa mbere kwa Kristo. Yohana yoherejwe afite umwuka n’imbaraga bya Eliya kugira ngo ategurire Yesu inzira. Abanze kwemera ubuhamya bwa Yohana ntibungukiwe n’inyigisho za Yesu. Kurwanya kwabo ubutumwa bwahanuye ukuza Kwe kwabashyize ahantu batashoboraga kwakira bitabagoye ibihamya bikomeye cyane by’uko ari we Mesiya. Satani yayoboye abanze ubutumwa bwa Yohana gukomeza kujya kure yaho, banga kandi babamba Kristo. Mu gukora batyo, bishyize aho batashoboraga kwakira umugisha wo ku munsi wa Pentekote, wari kubigisha inzira ijya mu buturo bwo mu ijuru. Gutabukamo k’umwenda ukingiriza w’urusengero kwerekanye ko ibitambo n’imihango by’Abayuda bitari bikizemerwa ukundi. Igitambo Gikomeye cyari cyatanzwe kandi cyarakiriwe, kandi Umwuka Wera wamanutse ku munsi wa Pentekote wakuye ibitekerezo by’abigishwa ku buturo bwo ku isi ubijyana ku bwo mu ijuru, aho Yesu yari yarinjiye kubw’amaraso Ye ubwe, kugira ngo ashyire ku bigishwa Be imigisha y’impongano Ye. Ariko Abayuda basigaye mu mwijima mwinshi rwose. Batakaje umucyo wose bari kuba baragize ku mugambi w’agakiza, kandi bagikomeje kwiringira ibitambo byabo n’amaturo byabo bitagira umumaro. Ubuturo bwo mu ijuru bwari bwasimbuye ubwo ku isi, nyamara nta bumenyi bari bafite kuri iyo mpinduka. Ni cyo cyatumye batashoboraga kungukirwa n’umurimo wo guhuza wa Kristo mu ahera.”</w:t>
      </w:r>
    </w:p>
    <w:p>
      <w:pPr>
        <w:pStyle w:val="ArticleScripture"/>
        <w:jc w:val="left"/>
      </w:pPr>
      <w:r>
        <w:rPr>
          <w:rFonts w:ascii="Times New Roman" w:hAnsi="Times New Roman" w:eastAsia="Times New Roman" w:cs="Times New Roman"/>
        </w:rPr>
        <w:t>“Benshi barebana ubwoba inzira Abayuda bo banyuzemo mu kwanga no kubamba Kristo; kandi uko basoma amateka y’ukuntu yakorewe ibya agashinyaguro biteye isoni, batekereza ko bamukunda, kandi ko batari kumwihakana nk’uko Petero yabigenje, cyangwa ngo bamubambe nk’uko Abayuda babigenje. Ariko Imana, isoma imitima y’abantu bose, yashyize ku igeragezwa urwo rukundo bakomezaga kuvuga ko bumva bakunda Yesu. Ijuru ryose ryakurikiranaga n’inyota ikomeye cyane uburyo ubutumwa bw’umumarayika wa mbere bwakiriwe. Ariko benshi bavugaga ko bakunda Yesu, kandi bakarira amarira igihe basomaga amateka y’umusaraba, bashinyaguye inkuru nziza y’ukuza kwe. Aho kwakirana ubutumwa n’ibyishimo, bavuze ko ari ubuyobe. Bangaga abakundaga kugaragara kwe, maze babirukana mu matorero. Abanze ubutumwa bwa mbere ntibashoboraga kugirirwa umumaro n’ubwa kabiri; kandi ntagwo bagiriwe umumaro n’ijwi ryo mu gicuku, ryari iryo kubategurira kwinjirana na Yesu kubwo kwizera mu Ahera Cyane h’urusengero rwo mu ijuru. Kandi kubwo kwanga ubwo butumwa bubiri bwa mbere, bashegeshe cyane ubwenge bwabo ku buryo batabona umucyo n’umwe mu butumwa bw’umumarayika wa gatatu, bwerekana inzira ijya mu Ahera Cyane. Nabonye ko nk’uko Abayuda babambye Yesu, ni ko amatorero y’izina gusa yabambye ubwo butumwa; ni cyo gituma badafite ubumenyi bw’inzira ijya mu Ahera Cyane, kandi ntibashobora kugirirwa umumaro no kwinginga kwa Yesu ahongaho. Nk’Abayuda batambaga ibitambo byabo bitagira umumaro, ni ko na bo bazamura amasengesho yabo atagira umumaro bayerekeza mu cyumba Yesu yavuyemo; kandi Satani, yishimiye ubwo bushukanyi, yiyambika imico y’idini, maze akayobora intekerezo z’aba biyita Abakristo azijyana kuri we ubwe, akoresha imbaraga ze, ibimenyetso bye n’ibitangaza by’ibinyoma, kugira ngo abakomeze mu mutego we.” Early Writings, 259–261.</w:t>
      </w:r>
    </w:p>
    <w:p>
      <w:pPr>
        <w:pStyle w:val="ArticleBody"/>
        <w:jc w:val="left"/>
      </w:pPr>
      <w:r>
        <w:rPr>
          <w:rFonts w:ascii="Times New Roman" w:hAnsi="Times New Roman" w:eastAsia="Times New Roman" w:cs="Times New Roman"/>
        </w:rPr>
        <w:t>Mushiki White agaragaza gahunda y’ibigeragezo byagiye byiyongera mu mateka ya Yohana Umubatiza na Kristo, yarangiranye n’uko Abayahudi binjiye mu mwijima wuzuye rwose, kugira ngo yerekane ayo mateka nyene mu gihe cy’Abamilerite, ari yo mateka ya alufa ya Mushiki White; umuhanuzi wa kera w’iminsi y’imperuka. Ikigeragezo cy’ubugingo cyangwa urupfu mu ntangiriro cyari gishingiye ku kwinjira Ahera Cyane cyangwa ku kwanga kuhajya. Kwanga kuhajya byazaniye abigometse bo mu mateka y’Abamilerite uwo mwijima nyene wari warageze ku Bayahudi bigometse mu mateka ya Kristo.</w:t>
      </w:r>
    </w:p>
    <w:p>
      <w:pPr>
        <w:pStyle w:val="ArticleBody"/>
        <w:jc w:val="left"/>
      </w:pPr>
      <w:r>
        <w:rPr>
          <w:rFonts w:ascii="Times New Roman" w:hAnsi="Times New Roman" w:eastAsia="Times New Roman" w:cs="Times New Roman"/>
        </w:rPr>
        <w:t>Yesu buri gihe agereranya iherezo ry’ikintu n’intangiriro yacyo; bityo, igihe Mushiki wa White yajyanwaga Ahera Cyane akareba Isanduku y’Isezerano ifunguye, bifitanye isano n’ikigeragezo cyo ku ya 22 Ukwakira 1844, byerekana ko abantu ibihumbi ijana na mirongo ine na bine bazageragezwa ku bijyanye no gukurikira Umwana w’Intama bakinjira Ahera Cyane cyangwa kujya mu mwijima w’iteka utunganye rwose. Uku kuri gushingiye ku kwizera gusobanukirwa ko abahanuzi ba kera bagaragaza ubwoko bw’Imana bwo mu minsi y’imperuka igihe na bo ubwabo baba igice cy’ubuhamya bwanditswe. Mushiki wa White agaragaza ayo matsinda yombi.</w:t>
      </w:r>
    </w:p>
    <w:p>
      <w:pPr>
        <w:pStyle w:val="ArticleScripture"/>
        <w:jc w:val="left"/>
      </w:pPr>
      <w:r>
        <w:rPr>
          <w:rFonts w:ascii="Times New Roman" w:hAnsi="Times New Roman" w:eastAsia="Times New Roman" w:cs="Times New Roman"/>
        </w:rPr>
        <w:t>“Igihe nari muri iyo mimerere yo gucika intege, narose inzozi zansigiye ikimenyetso gikomeye mu mutima. Narose mbona urusengero, aho abantu benshi cyane barimo bateranira. Abari guhungira muri urwo rusengero bonyine ni bo bari kuzakizwa igihe cyagombaga kurangira. Abose bari gukomeza kuguma hanze bari kurimbuka iteka ryose. Imbaga nyamwinshi zari hanze, zigendera mu nzira zazo zitandukanye, zasuzuguraga kandi zishinyaguriraga abinjiraga mu rusengero, zikababwira ko uwo mugambi w’umutekano wari uburiganya bw’ubwenge bwinshi, kandi ko mu by’ukuri nta kaga na gato kariho kagombaga kwirindwa. Ndetse zafashe bamwe kugira ngo zibabuze kwihutira kwinjira imbere mu nkuta zarwo.”</w:t>
      </w:r>
    </w:p>
    <w:p>
      <w:pPr>
        <w:pStyle w:val="ArticleScripture"/>
        <w:jc w:val="left"/>
      </w:pPr>
      <w:r>
        <w:rPr>
          <w:rFonts w:ascii="Times New Roman" w:hAnsi="Times New Roman" w:eastAsia="Times New Roman" w:cs="Times New Roman"/>
        </w:rPr>
        <w:t>“Natinye gushinyagurirwa, nibwiye ko ibyiza ari ugutegereza kugeza igihe imbaga itataniye, cyangwa kugeza ubwo nabasha kwinjira ntabonwe na bo. Ariko aho kugabanuka, umubare warushagaho kwiyongera; maze ntinya ko natinda cyane, nva mu rugo nihuta, nsunika ncamo muri iyo mbaga. Mu guhangayika kwanjye gushaka kugera ku rusengero, sinabonaga kandi sinitaga ku kivunge cy’abantu bankikije. Ngeze mu nyubako, nabonye ko urusengero runini rwari rushyigikiwe n’inkingi imwe y’akataraboneka, kandi kuri yo hari hahambiriwe umwana w’intama watanyaguye hose kandi ava amaraso. Twebwe twari duhari twasaga n’abazi ko uwo mwana w’intama yari yarashishimuwe kandi yakomerekejwe ku bwacu. Abinjiraga bose mu rusengero bagombaga kubanza kujya imbere ye maze bakatura ibyaha byabo.”</w:t>
      </w:r>
    </w:p>
    <w:p>
      <w:pPr>
        <w:pStyle w:val="ArticleScripture"/>
        <w:jc w:val="left"/>
      </w:pPr>
      <w:r>
        <w:rPr>
          <w:rFonts w:ascii="Times New Roman" w:hAnsi="Times New Roman" w:eastAsia="Times New Roman" w:cs="Times New Roman"/>
        </w:rPr>
        <w:t>Imbere gato y’Umwana w’intama hari intebe zashyizwe ahirengeye, kandi kuri zo hari hicaye abantu benshi bagaragaraga ko bishimye cyane. Urumuri rw’ijuru rwasaga n’urumurikira mu maso habo, kandi bashimaga Imana, bakaririmba indirimbo z’ishimwe ziturutse ku munezero, zasaga n’umuziki w’abamarayika. Abo ni bo bari baraje imbere y’Umwana w’intama, bakatura ibyaha byabo, bakababarirwa, kandi none bari bategerezanyije umunezero mwinshi ikintu runaka cy’ibyishimo cyari kigiye kuba.</w:t>
      </w:r>
    </w:p>
    <w:p>
      <w:pPr>
        <w:pStyle w:val="ArticleScripture"/>
        <w:jc w:val="left"/>
      </w:pPr>
      <w:r>
        <w:rPr>
          <w:rFonts w:ascii="Times New Roman" w:hAnsi="Times New Roman" w:eastAsia="Times New Roman" w:cs="Times New Roman"/>
        </w:rPr>
        <w:t>“Ndetse na nyuma y’uko nari maze kwinjira muri iyo nyubako, ubwoba bwaranyishe, n’umutima w’isoni y’uko ngomba kwicisha bugufi imbere y’abo bantu. Ariko byasaga n’aho hari imbaraga zimpanira gukomeza kujya imbere, kandi nagendaga buhoro nzenguruka inkingi kugira ngo mpagarare imbere y’umwana w’intama, maze impanda iravuga, urusengero rurazanyazanyiswa, induru z’intsinzi zizamuka ziturutse ku bera bari bateraniye hamwe, umucyo uteye ubwoba uramurikira inyubako, hanyuma byose bihita bihinduka umwijima mwinshi. Abo bantu bishimye bose bari baburiwe hamwe n’uwo mucyo, maze nsigara ndi jyenyine mu ituze riteye ubwoba ry’ijoro. Nabyutse umutima ubabara cyane kandi byari bingoye cyane kwemeza ko nari ndimo kurota. Byanshobokeye nk’aho kurimbuka kwanjye kwari kumaze gukomera, ko Umwuka w’Umwami yari yaransize, atazigera agaruka ukundi.”</w:t>
      </w:r>
    </w:p>
    <w:p>
      <w:pPr>
        <w:pStyle w:val="ArticleScripture"/>
        <w:jc w:val="left"/>
      </w:pPr>
      <w:r>
        <w:rPr>
          <w:rFonts w:ascii="Times New Roman" w:hAnsi="Times New Roman" w:eastAsia="Times New Roman" w:cs="Times New Roman"/>
        </w:rPr>
        <w:t>“Bidatinze nari maze kugira indi nzozi. Nabonaga nicaye mu kwiheba gukabije, nshiye mu maso yanjye mu biganza, ntekereza ntya nti: Iyo Yesu aza kuba ari ku isi, najya aho ari, nkikubita ku birenge bye, nkamubwira imibabaro yanjye yose. Ntiyanyirukana, ahubwo yangirira imbabazi, kandi nakundaga kumukorera iteka ryose. Muri ako kanya urugi rurakinguka, hinjira umuntu ufite ishusho n’imimerere byiza cyane. Yanyitegereje amfitiye impuhwe, arambwira ati: ‘Mbese urifuza kubona Yesu? Ari hano, kandi ushobora kumubona niba ubishaka. Fata ibyo utunze byose unkurikire.’”</w:t>
      </w:r>
    </w:p>
    <w:p>
      <w:pPr>
        <w:pStyle w:val="ArticleScripture"/>
        <w:jc w:val="left"/>
      </w:pPr>
      <w:r>
        <w:rPr>
          <w:rFonts w:ascii="Times New Roman" w:hAnsi="Times New Roman" w:eastAsia="Times New Roman" w:cs="Times New Roman"/>
        </w:rPr>
        <w:t>“Nabyumvise n’umunezero utarondoreka, maze nishimira gukoranya utuntu duto twanjye twose, buri kantu kose nari narizigamye nk’agaciro, ndamukurikira umuyobozi wanjye. Yanjyanye ku ngazi zihanamye kandi zabonaga ko zoroshye cyane. Ubwo natangiraga kuzamuka izo ntambwe, yamburiye kwirinda ankangurira guhanga amaso hejuru, kugira ngo ntazazungera umutwe ngo ngwa. Benshi mu bandi bazamukaga iyo nzira ihanamye bagwaga bataragera ku musozo wayo.”</w:t>
      </w:r>
    </w:p>
    <w:p>
      <w:pPr>
        <w:pStyle w:val="ArticleScripture"/>
        <w:jc w:val="left"/>
      </w:pPr>
      <w:r>
        <w:rPr>
          <w:rFonts w:ascii="Times New Roman" w:hAnsi="Times New Roman" w:eastAsia="Times New Roman" w:cs="Times New Roman"/>
        </w:rPr>
        <w:t>“Amaherezo twageze ku ntambwe ya nyuma, duhagarara imbere y’urugi. Aha umuyobora wanjye antegeka gusiga ibintu byose nari nazanye. Nabishyize hasi nishimye; hanyuma akingura urugi, ambwira kwinjira. Mu kanya gato mba mpagaze imbere ya Yesu. Nta kwibeshya kwashoboraga kubaho kuri iyo nyagasani y’uburanga. Iyo miterere y’ubugwaneza n’icyubahiro ntishoboraga kuba iy’undi uwo ari we wese. Amaso Ye amaze kumbaho, nahise menya ko azi neza buri kintu cyose cyaranze imibereho yanjye n’ibitekerezo byanjye byose byo mu mutima n’ibyiyumvo byanjye byose.</w:t>
      </w:r>
    </w:p>
    <w:p>
      <w:pPr>
        <w:pStyle w:val="ArticleScripture"/>
        <w:jc w:val="left"/>
      </w:pPr>
      <w:r>
        <w:rPr>
          <w:rFonts w:ascii="Times New Roman" w:hAnsi="Times New Roman" w:eastAsia="Times New Roman" w:cs="Times New Roman"/>
        </w:rPr>
        <w:t>“Nagerageje kwikingira ngo ndekwe n’amaso Ye, numvaga ntashobora kwihanganira amaso Ye ansuzuma, ariko yanyegereye amwenyura, maze arambika ikiganza ku mutwe wanjye, aravuga ati: ‘Witinya.’ Ijwi ryiza rye ryuje ineza ryakoze ku mutima wanjye, riwuzuzamo ibyishimo utari warigeze umenya mbere. Nari narengewe n’ibyishimo ku buryo ntabashaga kugira ijambo mvuga, ahubwo, ntsinzwe n’amarangamutima, nikubita hasi ndambarara ku birenge Bye. Igihe nari ndyamye aho nta cyo nshoboye, ibigaragaza ubwiza n’ikuzo byanyuraga imbere yanjye, kandi numvise meze nk’uwageze mu mutekano no mu mahoro byo mu ijuru. Amaherezo imbaraga zanjye zagarutse, ndahaguruka. Amaso ya Yesu yuzuye urukundo yari akindeba, kandi inseko Ye yuzuzaga ubugingo bwanjye umunezero. Kubaho Kwe kwanyuzuzagamo kubaha kwera n’urukundo rudasobanurwa.”</w:t>
      </w:r>
    </w:p>
    <w:p>
      <w:pPr>
        <w:pStyle w:val="ArticleScripture"/>
        <w:jc w:val="left"/>
      </w:pPr>
      <w:r>
        <w:rPr>
          <w:rFonts w:ascii="Times New Roman" w:hAnsi="Times New Roman" w:eastAsia="Times New Roman" w:cs="Times New Roman"/>
        </w:rPr>
        <w:t>“Umuyobozi wanjye ahita afungura urugi, maze twembi dusohoka. Ambwira kongera guterura ibintu byose nari nasize hanze. Ibyo bimaze gukorwa, ampa umugozi w’icyatsi uzingazingiye cyane. Ambwira kuwushyira hafi y’umutima wanjye, kandi igihe nzaba nshaka kubona Yesu, nkawukura mu gituza cyanjye maze nkawurambura uko ushoboye kose. Yamburiye kumburira ko ntawurekera igihe kirekire uzingazingiye, kugira ngo utazagira amapfundo maze bikazagorana kuwugorora. Nshyira uwo mugozi hafi y’umutima wanjye maze nishimye cyane manuka ya ngazi nto, nshima Uwiteka kandi mbwira abantu bose nahuraga na bo aho bashoboraga gusanga Yesu. Iyo nzozi yampaye ibyiringiro. Mu bwenge bwanjye, uwo mugozi w’icyatsi washushanyaga kwizera, kandi ubwiza n’ubworoshye bwo kwiringira Imana bitangira gutambikira ubugingo bwanjye.” Testimonies, volume 1, 27–29.</w:t>
      </w:r>
    </w:p>
    <w:p>
      <w:pPr>
        <w:pStyle w:val="ArticleBody"/>
        <w:jc w:val="left"/>
      </w:pPr>
      <w:r>
        <w:rPr>
          <w:rFonts w:ascii="Times New Roman" w:hAnsi="Times New Roman" w:eastAsia="Times New Roman" w:cs="Times New Roman"/>
        </w:rPr>
        <w:t>Kuva ku musozo w’ikoraniro ry’amahema ryabereye i Exeter ku wa 17 Kanama kugeza ku wa 22 Ukwakira mu mwaka wa 1844 hari iminsi mirongo itandatu n’itandatu. Iyo minsi mirongo itandatu n’itandatu igereranya igihe cyo gutangaza Induru yo mu Gicuku, kandi mu rwego rw’umugani w’abakobwa cumi b’inkumi, abatangaje ubwo butumwa muri icyo gihe bagereranya abafite amavuta, naho abatabutangaje muri icyo gihe nta mavuta bari bafite.</w:t>
      </w:r>
    </w:p>
    <w:p>
      <w:pPr>
        <w:pStyle w:val="ArticleBody"/>
        <w:jc w:val="left"/>
      </w:pPr>
      <w:r>
        <w:rPr>
          <w:rFonts w:ascii="Times New Roman" w:hAnsi="Times New Roman" w:eastAsia="Times New Roman" w:cs="Times New Roman"/>
        </w:rPr>
        <w:t>Mu mugani, ubukwe bwabaye mu ntangiriro y’igihe cyo gutinda. Gushyingiranwa kwemewe n’amategeko kwabanje kuba, hanyuma buri wese asubira iwe agategereza kugeza igihe se w’umukwe yahitiraga niba byemewe ko ubukwe busesekazwa. Ubuhemu bwabaga hagati y’ugushyingiranwa kwa mbere n’umuhango wa kabiri wabaga saa sita z’ijoro bwafatwaga nk’ubusambanyi. Igihe cyo gutinda cyashingiraga ku kuba se w’umukwe yarategerezaga kureba ibyabaga ku mugeni mu gihe runaka. Yari atwite?</w:t>
      </w:r>
    </w:p>
    <w:p>
      <w:pPr>
        <w:pStyle w:val="ArticleBody"/>
        <w:jc w:val="left"/>
      </w:pPr>
      <w:r>
        <w:rPr>
          <w:rFonts w:ascii="Times New Roman" w:hAnsi="Times New Roman" w:eastAsia="Times New Roman" w:cs="Times New Roman"/>
        </w:rPr>
        <w:t>Igihe se yafataga icyemezo ko byose byiteguye neza, urugendo rwo mu gicuku rwatangiraga; kandi rwatangiraga nijoro kugira ngo hirindwe ubushyuhe bukabije bwo ku manywa muri Palesitina. Ni yo mpamvu abakurikiranabukwe, abo bakobwa b’inkumi bo muri wa mugani, basabwaga kugira buri wese itara rye n’amavuta yaryo biteguye, bategereje ijwi ryo mu gicuku ritangaza ko urugendo rujya mu bukwe rutangiye, kuko rwagombaga kuba nijoro. I Exeter, ijwi ryo mu gicuku ryarumvikanye, kandi byabaga ari uko waba wari ufite amavuta ahagije ateguye ku bw’urwo rugendo cyangwa ukaba utayafite.</w:t>
      </w:r>
    </w:p>
    <w:p>
      <w:pPr>
        <w:pStyle w:val="ArticleBody"/>
        <w:jc w:val="left"/>
      </w:pPr>
      <w:r>
        <w:rPr>
          <w:rFonts w:ascii="Times New Roman" w:hAnsi="Times New Roman" w:eastAsia="Times New Roman" w:cs="Times New Roman"/>
        </w:rPr>
        <w:t>Igihe bava i Exeter bafite ubwo butumwa, berekanaga ubwoko bw’abantu bari barashyizweho ikimenyetso. Bamwe bari bafite amavuta ahagije yo kwinjira mu bukwe ku wa 22 Ukwakira 1844, naho abandi ntibayari bafite. Izo minsi mirongo itandatu n’itandatu ihagarariye igihe ubwo ubwoko bw’Imana bushyirwaho ikimenyetso kugeza ku rugi rwafunzwe rw’itegeko ryo ku Cyumweru. Iyo baza kuba bari bafite urugero rukwiye rw’amavuta, binjiraga mu kwizera Ahera Cyane. Mushiki wa White yagaragaje ubwoko bw’Imana bwinjira Ahera Cyane mu minsi y’imperuka, kandi mu mateka ye ya alfa, hari ikigeragezo cy’ubugingo cyangwa urupfu cyari gifitanye isano no kwinjira mu kwizera muri Ahera Cyane. Mu minsi y’imperuka, ibihumbi ijana na mirongo ine na bine bizageragezwa ku bijyanye n’icyo kwinjira mu kwizera muri Ahera Cyane. Uko ni ukongera kuba ikigeragezo cy’ubugingo cyangwa urupfu.</w:t>
      </w:r>
    </w:p>
    <w:p>
      <w:pPr>
        <w:pStyle w:val="ArticleBody"/>
        <w:jc w:val="left"/>
      </w:pPr>
      <w:r>
        <w:rPr>
          <w:rFonts w:ascii="Times New Roman" w:hAnsi="Times New Roman" w:eastAsia="Times New Roman" w:cs="Times New Roman"/>
        </w:rPr>
        <w:t>Tuzakomeza ibi bintu mu nyandiko itaha.</w:t>
      </w:r>
    </w:p>
    <w:p>
      <w:pPr>
        <w:pStyle w:val="ArticleScripture"/>
        <w:jc w:val="left"/>
      </w:pPr>
      <w:r>
        <w:rPr>
          <w:rFonts w:ascii="Times New Roman" w:hAnsi="Times New Roman" w:eastAsia="Times New Roman" w:cs="Times New Roman"/>
        </w:rPr>
        <w:t>“Mu kwezwa urusengero, Yesu yatangazaga umurimo We nk’Umukiza wasizwe, kandi atangira umurimo We. Urwo rusengero, rwari rwubatswe ngo rube ubuturo bw’Ukubaho kw’Imana, rwari rugenewe kuba inyigisho iboneka kuri Isirayeli no ku isi. Uhereye mu bihe by’iteka ryose, umugambi w’Imana wari uko buri cyaremwe cyose, uhereye kuri ba serafi bamurika kandi bera ukageza ku muntu, cyakabaye urusengero rwo guturwamo n’Umuremyi. Kubera icyaha, ubumuntu bwaretse kuba urusengero rw’Imana. Umutima w’umuntu, wagizwe umwijima kandi wandujwe n’ikibi, ntiwari ukigaragaza ubwiza bw’Uwo Mumana. Ariko binyuze mu kwigira umuntu kw’Umwana w’Imana, umugambi w’Ijuru urasohojwe. Imana itura mu bumuntu, kandi kubw’ubuntu bukiza umutima w’umuntu wongera kuba urusengero rwayo. Imana yagennye ko urusengero rw’i Yerusalemu rwaba ubuhamya buhoraho bw’iherezo rikomeye rishyizwe imbere ya buri bugingo. Ariko Abayahudi ntibari barasobanukiwe ubusobanuro bw’iyo nyubako barebanaga ubwibone bwinshi. Ntibitanze ngo babe insengero zera z’Umwuka w’Imana. Imbuga z’urusengero rw’i Yerusalemu, zuzuye urusaku rw’ubucuruzi butari ubwera, zagaragazaga mu kuri kose urusengero rw’umutima, rwandujwe no kubaho kw’irari ry’umubiri n’ibitekerezo bitari ubwera.”</w:t>
      </w:r>
    </w:p>
    <w:p>
      <w:pPr>
        <w:pStyle w:val="ArticleScripture"/>
        <w:jc w:val="left"/>
      </w:pPr>
      <w:r>
        <w:rPr>
          <w:rFonts w:ascii="Times New Roman" w:hAnsi="Times New Roman" w:eastAsia="Times New Roman" w:cs="Times New Roman"/>
        </w:rPr>
        <w:t>“Mu kweza urusengero, arukizamo abaguzi n’abacuruzi bo mu isi, Yesu yatangaje umurimo We wo kweza umutima awuvanamo kwanduzwa n’icyaha,—kwifuzwa kw’isi, irari ry’ubwikunde, n’ingeso mbi, byonona ubugingo. Malaki 3:1–3 hasubiwemo.” The Desire of Ages, 161.</w:t>
      </w:r>
    </w:p>
    <w:p>
      <w:pPr>
        <w:pStyle w:val="ArticleScripture"/>
        <w:jc w:val="left"/>
      </w:pPr>
      <w:r>
        <w:rPr>
          <w:rFonts w:ascii="Times New Roman" w:hAnsi="Times New Roman" w:eastAsia="Times New Roman" w:cs="Times New Roman"/>
        </w:rPr>
        <w:t>Umuhanuzi aravuga ati: “Mbona undi mumarayika amanuka ava mu ijuru, afite ubutware bukomeye; isi imurikirwa n’ubwiza bwe. Arangurura ijwi rikomeye cyane, aravuga ati: Babuloni ikomeye iraguye, iraguye, ihindutse ubuturo bw’abadayimoni” (Ibyahishuwe 18:1, 2). Ubu ni bwo butumwa bwatanzwe n’umumarayika wa kabiri. Babuloni yaraguye, “kuko yanywesheje amahanga yose vino y’uburakari bw’ubusambanyi bwayo” (Ibyahishuwe 14:8). Iyo vino ni iki?—Ni inyigisho zayo z’ibinyoma. Yahaye ab’isi Isabato y’ikinyoma mu cyimbo cy’Isabato y’itegeko rya kane, kandi yasubiyemo ikinyoma Satani yabanje kubwira Eva muri Edeni—ukutapfa kwa kamere k’ubugingo. Yakwije hose amakosa menshi afitanye isano na byo, “yigisha nk’inyigisho amategeko y’abantu” (Matayo 15:9).</w:t>
      </w:r>
    </w:p>
    <w:p>
      <w:pPr>
        <w:pStyle w:val="ArticleScripture"/>
        <w:jc w:val="left"/>
      </w:pPr>
      <w:r>
        <w:rPr>
          <w:rFonts w:ascii="Times New Roman" w:hAnsi="Times New Roman" w:eastAsia="Times New Roman" w:cs="Times New Roman"/>
        </w:rPr>
        <w:t>“Igihe Yesu yatangiraga umurimo We wa ku mugaragaro, yejeje Urusengero arukuramo ukwanduzwa kwarwo kw’igitutsi cyo gusuzugura ibera. Mu bikorwa bya nyuma by’umurimo We harimo ukwezwa kwa kabiri k’Urusengero. Ni ko no mu murimo wa nyuma wo kuburira isi, amatorero ahabwa imihamagaro ibiri itandukanye. Ubutumwa bw’umumarayika wa kabiri ni ubu: ‘Babuloni iraguye, iraguye, wa mudugudu ukomeye, kuko yanywesheje amahanga yose vino y’uburakari bw’ubusambanyi bwayo’ (Ibyahishuwe 14:8). Kandi mu ijwi rirenga ry’ubutumwa bw’umumarayika wa gatatu humvikana ijwi riturutse mu ijuru rivuga riti: ‘Nimusohoke muri wo, bwoko bwanjye, kugira ngo mutifatanya n’ibyaha byawo, kandi kugira ngo mutagerwaho n’ibyago byawo. Kuko ibyaha byawo byageze mu ijuru, kandi Imana yibutse gukiranirwa kwayo’ (Ibyahishuwe 18:4, 5).” Selected Messages, igitabo cya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ine n’ine</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