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Umubare wa Mirongo Ine n’Itandatu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Umubare Mirongo Ine n’Itandatu</w:t>
      </w:r>
    </w:p>
    <w:p>
      <w:pPr>
        <w:pStyle w:val="ArticleBody"/>
        <w:jc w:val="left"/>
      </w:pPr>
      <w:r>
        <w:rPr>
          <w:rFonts w:ascii="Times New Roman" w:hAnsi="Times New Roman" w:eastAsia="Times New Roman" w:cs="Times New Roman"/>
        </w:rPr>
        <w:t>Kaisariya Filipi kugera i Kaisariya Maritima bigereranya igihe cyo kuva ku isaha ya gatatu kugera ku ya cyenda, kigabanyijemo kabiri ku isaha ya gatandatu. Igabanywa riva kuri Kaisariya rikagera kuri Kaisariya ryari Umusozi wo Guhindurirwaho ishusho. Umusozi wo Guhindurirwaho ishusho uhuza indi mirongo ibiri n’ikirango cy’inzira cy’intambwe eshatu kibanziriza itegeko ryo ku Cyumweru rya Pentekote ho iminsi itanu.</w:t>
      </w:r>
    </w:p>
    <w:p>
      <w:pPr>
        <w:pStyle w:val="ArticleBody"/>
        <w:jc w:val="left"/>
      </w:pPr>
      <w:r>
        <w:rPr>
          <w:rFonts w:ascii="Times New Roman" w:hAnsi="Times New Roman" w:eastAsia="Times New Roman" w:cs="Times New Roman"/>
        </w:rPr>
        <w:t>Ku Musozi, Imana Data yongeye kuvuga ubwa kabiri. Ubwa mbere yavugiye mu mubatizo wa Kristo, ubwa nyuma ivuga byabaye mbere gato y’umusaraba.</w:t>
      </w:r>
    </w:p>
    <w:p>
      <w:pPr>
        <w:pStyle w:val="ArticleScripture"/>
        <w:jc w:val="left"/>
      </w:pPr>
      <w:r>
        <w:rPr>
          <w:rFonts w:ascii="Times New Roman" w:hAnsi="Times New Roman" w:eastAsia="Times New Roman" w:cs="Times New Roman"/>
        </w:rPr>
        <w:t>Ubu bugingo bwanjye burahungabanye; none se mvuge iki? Data, nkiza iki gihe; ariko icyatumye ngera muri iki gihe ni cyo. Data, iheshe ikuzo izina ryawe. Nuko ijwi riva mu ijuru riravuga riti: Nararyubahishije, kandi nzongera ndyubahishe. Abantu bari bahagaze aho, babyumvise, baravuga bati: Inkuba irakubise; abandi bati: Umumarayika ni we umuvugishije. Yohana 12:27–29.</w:t>
      </w:r>
    </w:p>
    <w:p>
      <w:pPr>
        <w:pStyle w:val="ArticleBody"/>
        <w:jc w:val="left"/>
      </w:pPr>
      <w:r>
        <w:rPr>
          <w:rFonts w:ascii="Times New Roman" w:hAnsi="Times New Roman" w:eastAsia="Times New Roman" w:cs="Times New Roman"/>
        </w:rPr>
        <w:t>Imana ihesha icyubahiro izina ryayo ubwo ishyira ikimenyetso ku bihumbi ijana na mirongo ine na bine kandi ikabandikaho izina ryayo.</w:t>
      </w:r>
    </w:p>
    <w:p>
      <w:pPr>
        <w:pStyle w:val="ArticleScripture"/>
        <w:jc w:val="left"/>
      </w:pPr>
      <w:r>
        <w:rPr>
          <w:rFonts w:ascii="Times New Roman" w:hAnsi="Times New Roman" w:eastAsia="Times New Roman" w:cs="Times New Roman"/>
        </w:rPr>
        <w:t>Unesha azanesha nzamugira inkingi mu rusengero rw’Imana yanjye, kandi ntazongera gusohokamo ukundi; kandi nzamwandikaho izina ry’Imana yanjye, n’izina ry’umudugudu w’Imana yanjye, ari wo Yerusalemu nshya, imanuka iva mu ijuru ku Mana yanjye; kandi nzamwandikaho izina ryanjye rishya. Ufite ugutwi niyumve ibyo Umwuka abwira amatorero. Ibyahishuwe 3:12, 13.</w:t>
      </w:r>
    </w:p>
    <w:p>
      <w:pPr>
        <w:pStyle w:val="ArticleBody"/>
        <w:jc w:val="left"/>
      </w:pPr>
      <w:r>
        <w:rPr>
          <w:rFonts w:ascii="Times New Roman" w:hAnsi="Times New Roman" w:eastAsia="Times New Roman" w:cs="Times New Roman"/>
        </w:rPr>
        <w:t>Ku Musozi wo Guhindurirwaho, Petero, Yakobo na Yohana ni bo bigishwa bonyine bari bahari, nk’uko byagenze no ku izuka ry’umukobwa wa Yayiro, kandi nanone i Getsemani. Getsemani, nk’uko byagenze igihe Data yavugiraga muri Yohana cumi na kabiri, yaje mbere gato y’umusaraba. Getsemani bisobanura “urwengero rw’amavuta,” bigaragaza igeragezwa ry’amavuta ku banyabwenge n’abapfapfa. Getsemani ni yo “ngorane ikomeye” izana ubugingo “imbona nkubone n’urupfu,” kandi abageni b’abanyabwenge batsinda iryo geragezwa, kuko mu igeragezwa rya kabiri ry’urusengero bageze imbona nkubone n’ubugingo, nk’uko Yesu yigishije “imbona nkubone” mu minsi mirongo itatu.</w:t>
      </w:r>
    </w:p>
    <w:p>
      <w:pPr>
        <w:pStyle w:val="ArticleBody"/>
        <w:jc w:val="left"/>
      </w:pPr>
      <w:r>
        <w:rPr>
          <w:rFonts w:ascii="Times New Roman" w:hAnsi="Times New Roman" w:eastAsia="Times New Roman" w:cs="Times New Roman"/>
        </w:rPr>
        <w:t>Ubwa mbere Data yavuganye ni mu mubatizo wa Kristo, kandi ubwa mbere yajyanye wenyine Petero, Yakobo na Yohana ni igihe umukobwa wa Yayiro w’imyaka cumi n’ibiri yazurwaga. Izuka ry’uwo mukobwa w’isugi w’imyaka cumi n’ibiri rihura n’umubatizo wa Kristo, ushushanya imbaraga z’izuka. Izuka ry’umukobwa wa Yayiro rihura n’umubatizo wa Kristo na Kayisariya ya Filipo. Getsemani n’ihagarika umutima rya Kristo igihe Data yavugaga mbere gato y’umusaraba bihura na Kayisariya Maritima.</w:t>
      </w:r>
    </w:p>
    <w:p>
      <w:pPr>
        <w:pStyle w:val="ArticleBody"/>
        <w:jc w:val="left"/>
      </w:pPr>
      <w:r>
        <w:rPr>
          <w:rFonts w:ascii="Times New Roman" w:hAnsi="Times New Roman" w:eastAsia="Times New Roman" w:cs="Times New Roman"/>
        </w:rPr>
        <w:t>Ku murongo ku murongo, Petero ahagararira abantu ibihumbi ijana na mirongo ine na bine bashyizweho ikimenyetso i Kayisariya ya Filipo, ubwo izina rya Simoni Bariyona rihindurwaga rikaba Petero. Amaze gushyirwaho ikimenyetso i Paniyumu, ari ho i Kayisariya ya Filipo, Petero ajya ku isaha ya gatandatu y’Umusozi, aho ashyirwa hejuru nk’ibendera, akomeza urugendo kugira ngo yitabe umuhamagaro wa Koruneliyo i Kayisariya y’Inyanja. I Kayisariya ya Filipo, Petero ava mu nama y’inkambi ya Exeter afiteho ikimenyetso cy’Imana n’ubutumwa bwo gutangaza bwo Gutaka kwa Saa Sita z’ijoro. Ubutumwa bwa Isilamu, nk’uko buhagarariwe n’umunsi mukuru w’impanda, butwara Petero bugakomeza kumugeza i Kayisariya ku nyanja. Ubutumwa bwa Isilamu bushyira Petero hejuru ngo agaragarire isi, kuko Petero yari yarahanuye mbere ukuza kwa gihanuzi kwa Isilamu mbere y’umunsi mukuru w’impanda.</w:t>
      </w:r>
    </w:p>
    <w:p>
      <w:pPr>
        <w:pStyle w:val="ArticleScripture"/>
        <w:jc w:val="left"/>
      </w:pPr>
      <w:r>
        <w:rPr>
          <w:rFonts w:ascii="Times New Roman" w:hAnsi="Times New Roman" w:eastAsia="Times New Roman" w:cs="Times New Roman"/>
        </w:rPr>
        <w:t>Dore, nzaboherereza Eliya umuhanuzi, mbere y’uko umunsi w’Uwiteka ukomeye kandi uteye ubwoba uza: kandi azagarura imitima y’ababyeyi ku bana babo, n’imitima y’abana ku babyeyi babo, kugira ngo ntazaza nkubite isi umuvumo. Malaki 4:5, 6.</w:t>
      </w:r>
    </w:p>
    <w:p>
      <w:pPr>
        <w:pStyle w:val="ArticleBody"/>
        <w:jc w:val="left"/>
      </w:pPr>
      <w:r>
        <w:rPr>
          <w:rFonts w:ascii="Times New Roman" w:hAnsi="Times New Roman" w:eastAsia="Times New Roman" w:cs="Times New Roman"/>
        </w:rPr>
        <w:t>Ubutumwa bwa Eliya, umurongo ku wundi, ni ubutumwa bushingiye ku guhuza ba se n’abana babo. Eliya yari Se Milleri, ushushanya abana be. Abantu ibihumbi ijana na mirongo ine na bine ni abana ba William Miller, kandi guhindurira umutima wa Miller ku bana be ni uguhuza amateka y’Abamilleri n’amateka ya Eliya, kimwe no guhuza Yohana Umubatiza n’intumwa ifitanye isano n’abantu ibihumbi ijana na mirongo ine na bine. Kimwe mu bigize uguhuza iyi mirongo ine ni uko muri buri mateka y’igeragezwa ya Eliya, Yohana na Milleri, ubutumwa bwonyine bw’ukuri kw’iki gihe bwari ubutumwa bwazanywe binyuze ku ntumwa.</w:t>
      </w:r>
    </w:p>
    <w:p>
      <w:pPr>
        <w:pStyle w:val="ArticleScripture"/>
        <w:jc w:val="left"/>
      </w:pPr>
      <w:r>
        <w:rPr>
          <w:rFonts w:ascii="Times New Roman" w:hAnsi="Times New Roman" w:eastAsia="Times New Roman" w:cs="Times New Roman"/>
        </w:rPr>
        <w:t>Nuko Eliya w’i Tishubi, wo mu baturage b’i Gileyadi, abwira Ahabu ati: “Nk’uko Uwiteka Imana ya Isirayeli ndi imbere yayo ariho, muri iyi myaka ntihazabaho ikime cyangwa imvura, keretse nk’uko ijambo ryanjye ritegetse.” 1 Abami 17:1.</w:t>
      </w:r>
    </w:p>
    <w:p>
      <w:pPr>
        <w:pStyle w:val="ArticleBody"/>
        <w:jc w:val="left"/>
      </w:pPr>
      <w:r>
        <w:rPr>
          <w:rFonts w:ascii="Times New Roman" w:hAnsi="Times New Roman" w:eastAsia="Times New Roman" w:cs="Times New Roman"/>
        </w:rPr>
        <w:t>Mushiki White agaragaza neza ko abatigeze bemera ubutumwa bwa Yohana, uwo Yesu yagaragaje ko ari Eliya, batari kungukirwa n’inyigisho za Yesu; kandi kandi ko abanze ubutumwa bwa Millero, bugaragazwa nk’ubutumwa bw’umumarayika wa mbere, batari kungukirwa n’ubutumwa bw’umumarayika wa kabiri. Icyajyanaga n’itangazo rya Eliya ryavugaga ko imvura izagwa gusa abitegetse, ni ikigeragezo cya nyuma cyari gikubiyemo itegeko ryo guhitamo hagati y’ubutumwa bwa Eliya n’ubwa Baali. Ikimenyetso cy’ubuhanuzi cy’“igihe kingana iki” gihuriza hamwe Umusozi Karumeli wa Eliya n’itegeko ryo ku Cyumweru.</w:t>
      </w:r>
    </w:p>
    <w:p>
      <w:pPr>
        <w:pStyle w:val="ArticleScripture"/>
        <w:jc w:val="left"/>
      </w:pPr>
      <w:r>
        <w:rPr>
          <w:rFonts w:ascii="Times New Roman" w:hAnsi="Times New Roman" w:eastAsia="Times New Roman" w:cs="Times New Roman"/>
        </w:rPr>
        <w:t>Nuko Ahabu atumiza ku bana ba Isirayeli bose, akoranya abahanuzi ku musozi wa Karumeli. Eliya aza ku bantu bose, aravuga ati: “Muracyazuyaza kugeza ryari hagati y’ibitekerezo bibiri? Niba Uwiteka ari we Mana, nimumukurikire; ariko niba ari Baali, abe ari we mukurikira.” Ariko abantu ntibamusubiza n’ijambo na rimwe. Maze Eliya abwira abantu ati: “Ni jye jyenyine usigaye ndi umuhanuzi w’Uwiteka; ariko abahanuzi ba Baali ni abagabo magana ane na mirongo itanu. Nuko baduhe ibimasa bibiri; bihitemo ikimasa kimwe, bakibage mo ibice, bakirambike ku nkwi, ariko ntibagishyireho umuriro; nanjye ndategura ikindi kimasa, nkirambike ku nkwi, kandi sinagishyireho umuriro. Hanyuma mwambaze izina ry’imana zanyu, nanjye ndambaze izina ry’Uwiteka; kandi imana iri busubize ikoresheje umuriro, abe ari yo Mana.” Abantu bose baramusubiza bati: “Ibyo uvuze ni byiza.” 1 Abami 18:20–24.</w:t>
      </w:r>
    </w:p>
    <w:p>
      <w:pPr>
        <w:pStyle w:val="ArticleBody"/>
        <w:jc w:val="left"/>
      </w:pPr>
      <w:r>
        <w:rPr>
          <w:rFonts w:ascii="Times New Roman" w:hAnsi="Times New Roman" w:eastAsia="Times New Roman" w:cs="Times New Roman"/>
        </w:rPr>
        <w:t>Ikigeragezo cya Karumeli cyari uguhitamo hagati y’ubutumwa bubiri. Cyari ikigeragezo hagati y’ubuhanuzi bw’ukuri n’ubw’ibinyoma, n’intumwa Eliya cyangwa abahanuzi bicaye ku meza ya Yezebeli. Cyari kijyanye n’intumwa n’ubutumwa. Mu mwaka wa 1844, Karumeli yarasubiwemo ubwo Uwiteka yazanaga ikigeragezo cyagaragaje Miller nk’umuhanuzi w’ukuri, n’ubutumwa bwa Miller nk’ikime n’imvura. Itandukaniro riri hagati y’umuhanuzi w’ukuri n’ubutumwa bw’ukuri, mu kubigereranya n’umuhanuzi w’ibinyoma n’ubutumwa bw’ibinyoma, ryagaragajwe mu iteraniro ry’inkambi ry’i Exeter n’ihema rya Exeter n’ihema ry’itsinda rya Watertown. Amasakaramentu abiri yateranirwagamo ahagarariye ukuri mu kubigereranya n’ibinyoma. Itandukaniro ryagaragajwe i Karumeli n’amateka ya 1844 ryamenyekaniye i Kayisariya ya Filipo igihe Petero ashyirwaho ikimenyetso kandi akazamurirwa ku Musozi nk’ikimenyetso cy’ihanga. Yazamuwe kuko yari yaravuze ko ubutumwa bwe ari bwo butumwa bwonyine bw’ukuri bw’imvura y’itumba. Yazamuwe igihe ubuhanuzi bwe bwuzuraga.</w:t>
      </w:r>
    </w:p>
    <w:p>
      <w:pPr>
        <w:pStyle w:val="ArticleBody"/>
        <w:jc w:val="left"/>
      </w:pPr>
      <w:r>
        <w:rPr>
          <w:rFonts w:ascii="Times New Roman" w:hAnsi="Times New Roman" w:eastAsia="Times New Roman" w:cs="Times New Roman"/>
        </w:rPr>
        <w:t>Umunsi mukuru w’impanda ni uwa gatatu kandi ni ikigeragezo gipima ukuri mu gihe cya Pentekote, kandi mbere y’icyo kigeragezo gipima ukuri Petero agaragaza ko Islamu igomba kurekurwa kugira ngo ibe ikimenyetso gitangiza itangazwa ry’Induru yo mu Gicuku. Isohozwa ry’ubuhanuzi ni ryo ryatumye habaho itandukaniro hagati y’Abamillerite n’Abaporotesitanti, bahagarariye abantu b’isezerano rya mbere bari gusigwa inyuma. Eliya ubwe yishe abahanuzi b’ibinyoma, ubwo itandukaniro hagati y’ukuri n’ikinyoma ryari rimaze kugaragazwa. Iryo tandukaniro rigaragarizwa ku munsi mukuru w’impanda, igihe ubuhanuzi buvuga Islamu busohoye.</w:t>
      </w:r>
    </w:p>
    <w:p>
      <w:pPr>
        <w:pStyle w:val="ArticleBody"/>
        <w:jc w:val="left"/>
      </w:pPr>
      <w:r>
        <w:rPr>
          <w:rFonts w:ascii="Times New Roman" w:hAnsi="Times New Roman" w:eastAsia="Times New Roman" w:cs="Times New Roman"/>
        </w:rPr>
        <w:t>Gutaka kwa Sasita ko mu mateka y’Abamillerite kwari ubuhanuzi bwakosowe, hanyuma bugasohora. Bwasohoye ku wa 22 Ukwakira 1844, mu gihe gusobanukirwa kwa mbere kwa Miller ku Gutaka kwa Sasita kwari umwaka wa 1843. Samuel Snow ahagarariye ugukosorwa kw’ubutumwa, kandi ubutumwa bwe bwaje kumenyekana nk’ubutumwa bw’“ukuri” bw’Gutaka kwa Sasita.</w:t>
      </w:r>
    </w:p>
    <w:p>
      <w:pPr>
        <w:pStyle w:val="ArticleBody"/>
        <w:jc w:val="left"/>
      </w:pPr>
      <w:r>
        <w:rPr>
          <w:rFonts w:ascii="Times New Roman" w:hAnsi="Times New Roman" w:eastAsia="Times New Roman" w:cs="Times New Roman"/>
        </w:rPr>
        <w:t>1844 cyari ishusho y’itandukaniro riri hagati y’ubutumwa bwa Miller n’ubutumwa bw’Abaporotesitanti. Mu nzira yo kugeragezwa, Abaporotesitanti bishwe na Miller, hanyuma bahinduka Ubuporotesitanti bw’ubuhakanyi, abakobwa ba Roma, abatambyi ba Yezebeli. Iryo tandukaniro ryagaragajwe no kwakira cyangwa kwanga ubutumwa bw’ubuhanuzi. Kuri Yohana no kuri Miller, ubutumwa bw’ubuhanuzi bwashyize ahagaragara ubutumwa bw’ikinyoma bw’abahoze ari ubwoko bw’isezerano barimo gusimbukwa. Ubutumwa bwa Eliya bwavugaga ko hatazagwa imvura keretse ku ijambo rye, kandi nyuma y’imyaka itatu n’igice, ikigeragezo cy’icyo cyifuzo cyari kuzagaragazwa.</w:t>
      </w:r>
    </w:p>
    <w:p>
      <w:pPr>
        <w:pStyle w:val="ArticleScripture"/>
        <w:jc w:val="left"/>
      </w:pPr>
      <w:r>
        <w:rPr>
          <w:rFonts w:ascii="Times New Roman" w:hAnsi="Times New Roman" w:eastAsia="Times New Roman" w:cs="Times New Roman"/>
        </w:rPr>
        <w:t>Nuko, Ahabu abonye Eliya, Ahabu aramubwira ati: “Mbese ni wowe uteza Isirayeli umubabaro?” Aramusubiza ati: “Si jye nateje Isirayeli umubabaro; ahubwo ni wowe n’inzu ya so, kuko mwaretse amategeko y’Uwiteka, kandi ugakurikira ba Bali. Nuko none tuma abantu, unkoranyirize Isirayeli yose ku musozi wa Karumeli, n’abahanuzi ba Baali magana ane na mirongo itanu, n’abahanuzi b’ibigirwamana byo mu biti magana ane, barira ku meza ya Yezebeli.” 1 Abami 18:17–19.</w:t>
      </w:r>
    </w:p>
    <w:p>
      <w:pPr>
        <w:pStyle w:val="ArticleBody"/>
        <w:jc w:val="left"/>
      </w:pPr>
      <w:r>
        <w:rPr>
          <w:rFonts w:ascii="Times New Roman" w:hAnsi="Times New Roman" w:eastAsia="Times New Roman" w:cs="Times New Roman"/>
        </w:rPr>
        <w:t>Itandukaniro riri hagati y’ikinyoma n’ukuri, haba ku ntumwa cyangwa ku butumwa, ryagaragariye mu nzira yo kugeragezwa yarimo ibirego byaregwaga haba ubutumwa n’intumwa. Eliya ni we warezwe ko ateje Isirayeli amakuba, kuko ubutumwa bwe bwari bwarahagaritse imvura. Iyo imvura ikomeza kugwa muri Isirayeli, nta mpaka zerekeye Eliya zari kubaho. Ikibazo cyari gishingiye ku buhanuzi bwa Eliya no ku isohozwa ryabwo mu myaka itatu n’igice.</w:t>
      </w:r>
    </w:p>
    <w:p>
      <w:pPr>
        <w:pStyle w:val="ArticleBody"/>
        <w:jc w:val="left"/>
      </w:pPr>
      <w:r>
        <w:rPr>
          <w:rFonts w:ascii="Times New Roman" w:hAnsi="Times New Roman" w:eastAsia="Times New Roman" w:cs="Times New Roman"/>
        </w:rPr>
        <w:t>Igihe Petero ari ku kizamini cya Kayisariya ya Filipo, ari cyo munsi mukuru w’impanda, kandi na none ari naho indogobe ibohorwa, hatangizwa intangiriro y’ubutumwa bw’Induru yo mu Gicuku. Petero, usa na Eliya, amaze kubona ihamya y’ukwemezwa kw’ihanura rye, kandi itandukaniro riri hagati y’ukuri n’ikinyoma ryagaragajwe kugira ngo bose baribone. Ukwemezwa kw’iryohanura kugereranywa n’umunsi mukuru w’impanda—ari wo kizamini nyakuri. Iryo hanura ryashushanyijwe mbere na 1840 ndetse na 1844, aho ihanura rikosorwa hanyuma rikazasohora. Ihanura rya Yosiya Litch ryakosowe ryahaye imbaraga marayika wa mbere ku wa 11 Kanama 1840, kandi ihanura ry’umwaka wa 1843 rya Milleri ryakosowe na Snow.</w:t>
      </w:r>
    </w:p>
    <w:p>
      <w:pPr>
        <w:pStyle w:val="ArticleScripture"/>
        <w:jc w:val="left"/>
      </w:pPr>
      <w:r>
        <w:rPr>
          <w:rFonts w:ascii="Times New Roman" w:hAnsi="Times New Roman" w:eastAsia="Times New Roman" w:cs="Times New Roman"/>
        </w:rPr>
        <w:t>“Mu mwaka wa 1840 habayeho irindi sohozwa ry’ubuhanuzi ritangaje ryakanguriye abantu benshi kugira inyota yo kurimenya. Imyaka ibiri mbere yaho, Josiah Litch, umwe mu bakozi b’ivugabutumwa bakomeye babwirizaga iby’ukuza kwa kabiri, yasohoye ubusobanuro bwa Ibyahishuwe 9, ahanura kugwa k’Ubwami bw’Abottomani. Dukurikije imibare ye, ubwo butegetsi bwagombaga guhirikwa... ku wa 11 Kanama 1840, ari bwo ubutegetsi bw’Abottomani i Konstantinopoli bushobora kwitezwe ko buzasenyuka. Kandi ndizera ko ari ko bizagaragara.”</w:t>
      </w:r>
    </w:p>
    <w:p>
      <w:pPr>
        <w:pStyle w:val="ArticleScripture"/>
        <w:jc w:val="left"/>
      </w:pPr>
      <w:r>
        <w:rPr>
          <w:rFonts w:ascii="Times New Roman" w:hAnsi="Times New Roman" w:eastAsia="Times New Roman" w:cs="Times New Roman"/>
        </w:rPr>
        <w:t>“Muri cya gihe nyir’izina cyari cyaravuzwe, Turukiya, ibinyujije ku bahagarariye bayo, yemeye kurindwa n’ibihugu by’i Burayi byari byishyize hamwe, bityo yishyira munsi y’ubutegetsi bw’amahanga ya Gikristo. Icyo cyabaye cyujuje neza ubuhanuzi. Igihe byamenyekanaga, imbaga nyinshi zemejwe n’ukuri kw’amahame yo gusobanura ubuhanuzi yakoreshejwe na Miller na bagenzi be, kandi urugendo rw’umurimo wo kwamamaza kugaruka kwa Kristo rwahawe imbaraga zidasanzwe. Abantu b’abahanga n’abafite icyubahiro bifatanyije na Miller, haba mu kubwiriza no mu gutangaza ibitekerezo bye, kandi kuva mu 1840 kugeza mu 1844 umurimo wagutse vuba cyane.” The Great Controversy, 334, 335.</w:t>
      </w:r>
    </w:p>
    <w:p>
      <w:pPr>
        <w:pStyle w:val="ArticleBody"/>
        <w:jc w:val="left"/>
      </w:pPr>
      <w:r>
        <w:rPr>
          <w:rFonts w:ascii="Times New Roman" w:hAnsi="Times New Roman" w:eastAsia="Times New Roman" w:cs="Times New Roman"/>
        </w:rPr>
        <w:t>Ubuhanuzi bwa Litch bwari buhereranye n’Ubusilamu, kandi ubwa Snow bwari buhereranye n’irembo rifunze. Igihe ubuhanuzi bwa Litch bwasohoraga, uburyo bwari bwarashyigikiye ubutumwa bwaremewe, kandi abemeye ubwo butumwa “bifatanya” n’intumwa yabubagejejeho. Ubutumwa n’intumwa byombi byamenyekaniye mu isohora ry’ubwo buhanuzi. Ubuhanuzi bwa Litch bwari buhereranye n’Ubusilamu, kandi ubwa Snow bwari buhereranye n’irembo rifunze.</w:t>
      </w:r>
    </w:p>
    <w:p>
      <w:pPr>
        <w:pStyle w:val="ArticleScripture"/>
        <w:jc w:val="left"/>
      </w:pPr>
      <w:r>
        <w:rPr>
          <w:rFonts w:ascii="Times New Roman" w:hAnsi="Times New Roman" w:eastAsia="Times New Roman" w:cs="Times New Roman"/>
        </w:rPr>
        <w:t>“Nabonye ubwoko bw’Imana buhimbaye mu byishimo byo gutegereza, buhanga amaso Umwami wabwo. Ariko Imana yari yaragennye kubagerageza. Ukuboko kwayo kwatwikiriye ikosa ryari mu kubara ibihe by’ubuhanuzi. Abari bategereje Umwami wabo ntibabonye iryo kosa, kandi n’abagabo b’abahanga cyane barwanyaga icyo gihe na bo ntibaryibonye. Imana yari yaragennye ko ubwoko bwayo bugomba guhura no gucika intege. Igihe cyarashize, maze abari barategereje Umukiza wabo bafite ibyishimo byinshi bagira agahinda kandi bacika intege, mu gihe abatahakundaga kugaragara kwa Yesu, ahubwo bakiriye ubutumwa babitewe n’ubwoba, bishimiye ko ataje mu gihe cyari gitegerejwe. Kwiyemerera kwabo kwizera ntikwari kwarakoze ku mutima ngo kweze imibereho. Ugushira kw’icyo gihe kwari kuboneye rwose guhishura imitima nk’iyo. Abo ni bo babanje guhindukira no gushinyagurira abari bafite agahinda, bacitse intege, nyamara mu by’ukuri bakundaga kugaragara k’Umukiza wabo. Nabonye ubwenge bw’Imana mu kugerageza ubwoko bwayo no kubuha ikigeragezo kibacengera kugira ngo igaragaze abari kuzasubira inyuma no guhindukira mu isaha y’ikigeragezo.”</w:t>
      </w:r>
    </w:p>
    <w:p>
      <w:pPr>
        <w:pStyle w:val="ArticleScripture"/>
        <w:jc w:val="left"/>
      </w:pPr>
      <w:r>
        <w:rPr>
          <w:rFonts w:ascii="Times New Roman" w:hAnsi="Times New Roman" w:eastAsia="Times New Roman" w:cs="Times New Roman"/>
        </w:rPr>
        <w:t>“Yesu n’ingabo zose zo mu ijuru barebaga bafite impuhwe n’urukundo abari barategerezanyije amatsiko aryoshye kubona Uwo imitima yabo yakundaga. Abamarayika bari babagose, kugira ngo babakomeze mu isaha yo kugeragezwa kwabo. Abari barirengagije kwakira ubutumwa bwo mu ijuru basigaye mu mwijima, kandi uburakari bw’Imana burabakongoreraho, kuko batashatse kwakira umucyo yari yaraboherereje avuye mu ijuru. Abo bizerwa, bacitse intege, batashoboraga gusobanukirwa impamvu Umwami wabo ataje, ntibasizwe mu mwijima. Bongeye kuyoborwa kuri Bibiliya zabo kugira ngo bashakishe ibihe by’ubuhanuzi. Ukuboko k’Umwami kwakuwe ku mibare, kandi ikosa rirasobanurwa. Babonye ko ibihe by’ubuhanuzi byageraga mu wa 1844, kandi ko ibihamya bimwe bari baratanze ngo berekane ko ibihe by’ubuhanuzi byarangiraga mu wa 1843, byemezaga ko byari kurangira mu wa 1844. Umucyo wo mu Ijambo ry’Imana wamurikiye aho bahagaze, maze bavumbura igihe cyo gutinda—‘Nubwo [iyerekwa] ryatinda, uritegereze.’ Mu rukundo bakundaga ukuza kwa Kristo kutazuyaje, bari barirengagije ugutinda kw’iyerekwa, kwari kugenewe kugaragaza abategereza b’ukuri. Bongeye kugira ingingo y’igihe. Nyamara nabonye ko benshi muri bo batashoboraga kurenga ugucika intege gukomeye kwabo ngo bagire urwo rugero rw’umwete n’imbaraga byari byaranze ukwizera kwabo mu wa 1843.”</w:t>
      </w:r>
    </w:p>
    <w:p>
      <w:pPr>
        <w:pStyle w:val="ArticleScripture"/>
        <w:jc w:val="left"/>
      </w:pPr>
      <w:r>
        <w:rPr>
          <w:rFonts w:ascii="Times New Roman" w:hAnsi="Times New Roman" w:eastAsia="Times New Roman" w:cs="Times New Roman"/>
        </w:rPr>
        <w:t>“Satani n’abamarayika be barabanesheje, kandi abatifuzaga kwakira ubwo butumwa bishimye ubwabo kubera ko, nk’uko babyitaga, bari bagaragaje ubushishozi n’ubwenge bwo kutakira iyo myobya. Ntibamenye ko bari kwangira inama y’Imana ibareba bo ubwabo, kandi ko bakoranaga na Satani n’abamarayika be mu gutera urujijo ubwoko bw’Imana, bwari buriho bubaho bukurikije ubutumwa bwoherejwe buva mu ijuru.”</w:t>
      </w:r>
    </w:p>
    <w:p>
      <w:pPr>
        <w:pStyle w:val="ArticleScripture"/>
        <w:jc w:val="left"/>
      </w:pPr>
      <w:r>
        <w:rPr>
          <w:rFonts w:ascii="Times New Roman" w:hAnsi="Times New Roman" w:eastAsia="Times New Roman" w:cs="Times New Roman"/>
        </w:rPr>
        <w:t>“Abizera ubu butumwa barakandamizwaga mu matorero. Mu gihe runaka, abatarashakaga kwakira ubu butumwa babujijwe n’ubwoba kugaragaza ibyari mu mitima yabo; ariko ugucaho kw’igihe kwahishuye ibyiyumvo byabo nyakuri. Bashakaga gucecekesha ubuhamya abategerezaga bumvaga bategetswe gutanga, ko ibihe by’ubuhanuzi byageze ku wa 1844. Mu buryo busobanutse, abizera basobanuye ikosa ryabo kandi batanga impamvu zatumaga bategereza Umwami wabo mu wa 1844. Ababarwanyaga ntibashoboraga kuzana impaka zihinyuza impamvu zikomeye zatanzwe. Nyamara uburakari bw’amatorero bwarakongejwe; biyemeje kutumvira gihamya, no kubuza ubwo buhamya kwinjira mu matorero, kugira ngo abandi batabwumva. Abatinyukaga kutima abandi umucyo Imana yari yarabahaye, birukanwe mu matorero; ariko Yesu yari kumwe na bo, kandi bishimiraga umucyo wo mu maso He. Bari biteguye kwakira ubutumwa bwa marayika wa kabiri.” Early Writings, 235–237.</w:t>
      </w:r>
    </w:p>
    <w:p>
      <w:pPr>
        <w:pStyle w:val="ArticleBody"/>
        <w:jc w:val="left"/>
      </w:pPr>
      <w:r>
        <w:rPr>
          <w:rFonts w:ascii="Times New Roman" w:hAnsi="Times New Roman" w:eastAsia="Times New Roman" w:cs="Times New Roman"/>
        </w:rPr>
        <w:t>Petero agereranya n’abo ibihumbi ijana na mirongo ine na bine, bo kimwe na Litch batanga ubuhanuzi bwakosowe bwerekeye Isilamu n’iherezo ry’ubwami; kandi kimwe na Snow, Petero na we atanga ubuhanuzi bwakosowe bwerekeye urugi rufunze. Ubutumwa bwa Litch buvuga iby’akaga ka kabiri ka Isilamu bwari ubuhanuzi bw’inyuma, naho urugi rufunze rwa Snow rwari ubuhanuzi bw’imbere. Kuri Snow, umurimo watangiye igihe Umwami yavanagaho ukuboko kwe ku mibare, maze icyo gihe haboneka ko bwa buhamya nyene bwari bwabanje gutekerezwa ko bugaragaza 1843, mu by’ukuri bwagaragazaga ku wa 22 Ukwakira 1844. Kuri Litch, byari ibarura ry’igihe, kandi rimaze gusohora ryamanuye marayika wo mu Ibyahishuwe 10 kugira ngo ahagarare ku isi no ku nyanja.</w:t>
      </w:r>
    </w:p>
    <w:p>
      <w:pPr>
        <w:pStyle w:val="ArticleBody"/>
        <w:jc w:val="left"/>
      </w:pPr>
      <w:r>
        <w:rPr>
          <w:rFonts w:ascii="Times New Roman" w:hAnsi="Times New Roman" w:eastAsia="Times New Roman" w:cs="Times New Roman"/>
        </w:rPr>
        <w:t>Kuba Litch yarongeye kubara ubuhanuzi bwe iminsi icumi mbere y’uko busohora, bigaragaza ko umurimo wo gukosora ubuhanuzi bwabanje ari ikigeragezo. Mbese intangiriro yo mu 1840 n’iherezo ryo mu 1844 ni ikimenyetso cy’ubuhanuzi koko cy’ubuhanuzi bwongeye kubarwa kugira ngo buhinduke Impuruza y’Igicuku nyakuri? Mbese alufa na omega by’amateka y’Abamillerite byarangiye hatangajwe Impuruza y’Igicuku, mu by’ukuri bishushanya ibiranga by’ubuhanuzi bw’Impuruza y’Igicuku nyakuri y’abihumbi ijana na mirongo ine na bine?</w:t>
      </w:r>
    </w:p>
    <w:p>
      <w:pPr>
        <w:pStyle w:val="ArticleBody"/>
        <w:jc w:val="left"/>
      </w:pPr>
      <w:r>
        <w:rPr>
          <w:rFonts w:ascii="Times New Roman" w:hAnsi="Times New Roman" w:eastAsia="Times New Roman" w:cs="Times New Roman"/>
        </w:rPr>
        <w:t>Mu bihe byombi by’itangazwa ry’ubuhanuzi bwakosowe, habonetse impaka zirwanya ubutumwa bw’Abamillerite, kuko ubwo butumwa bwahagarikaga umutima abantu. Igihe Petero ahagaze i Kayisariya ya Filipo haba hari impaka zerekeye ubwo butumwa bwari bwaratangiye mbere ya Kayisariya ya Filipo, kuko ari ugusohora kwabwo kwemeza ko ari ku ijambo rya Petero gusa ubutumwa bw’imvura bwagombaga kugwa. Kayisariya ya Filipo ni umunsi mukuru w’impanda, kandi bihura no kuba Kristo atuma abigishwa babiri, bashushanya marayika wa kabiri, kujya kubohora indogobe ya Islamu. Kubohorwa kw’indogobe ya Islamu gutangaza itangira ry’ubutumwa bw’Amaborogo yo mu Gicuku mu iteraniro ry’i Exeter, kuko Samuel Snow, wageze ahagaze ku ifarashi nyuma ho umunsi umwe, ku wa 13 Kanama, we wari waratinze aho kugera ku munsi wo gufungura, aranga iherezo ry’igihe cyo gutinda n’itangira ry’ubutumwa bwari gutambutswa nk’umuraba ukomeye igihe iteraniro ryasozwaga ku wa 17.</w:t>
      </w:r>
    </w:p>
    <w:p>
      <w:pPr>
        <w:pStyle w:val="ArticleBody"/>
        <w:jc w:val="left"/>
      </w:pPr>
      <w:r>
        <w:rPr>
          <w:rFonts w:ascii="Times New Roman" w:hAnsi="Times New Roman" w:eastAsia="Times New Roman" w:cs="Times New Roman"/>
        </w:rPr>
        <w:t>Impaka yo mu mateka y’Abamillerite, ibirego by’umwami Ahabu, n’ukurwanywa kw’Abayahudi bakundaga kujya impaka igihe Kristo yinjiraga i Yerusalemu, byose byerekana impaka zisozwa ku munsi mukuru w’impanda, igihe indogobe ibohorwa. Kubohorwa kw’indogobe ni ihamya y’ubuhanuzi bugaragaza urugi rufunze kuri Adventisme mu ntangiriro i Kayisariya ya Filipo, ndetse n’urugi rufunze ku iherezo ry’icyo gihe i Kayisariya Maritima. Indogobe ni ikimenyetso cya Islamu cyo muri uwo muborogo wa gatatu ugwira Leta Zunze Ubumwe z’Amerika, harimo na Nashville, Tennessee. Ubuhanuzi bwatsinzwe bwa tariki ya 18 Nyakanga 2020, ubu burimo gukosorwa buhoro buhoro uko Umwami akuraho ukuboko kwe, kandi agakuraho ikimenyetso gifunga ibyahishuwe bya Yesu Kristo. Uko gukurwaho kw’icyo kimenyetso kwatangiriye mu butayu muri Nyakanga 2023.</w:t>
      </w:r>
    </w:p>
    <w:p>
      <w:pPr>
        <w:pStyle w:val="ArticleHeading"/>
        <w:jc w:val="left"/>
      </w:pPr>
      <w:r>
        <w:rPr>
          <w:rFonts w:ascii="Arial" w:hAnsi="Arial" w:eastAsia="Arial" w:cs="Arial"/>
        </w:rPr>
        <w:t>Ibyerekwa rya Daniyeli Cumi na Rimwe</w:t>
      </w:r>
    </w:p>
    <w:p>
      <w:pPr>
        <w:pStyle w:val="ArticleBody"/>
        <w:jc w:val="left"/>
      </w:pPr>
      <w:r>
        <w:rPr>
          <w:rFonts w:ascii="Times New Roman" w:hAnsi="Times New Roman" w:eastAsia="Times New Roman" w:cs="Times New Roman"/>
        </w:rPr>
        <w:t>Umunsi mukuru w’impanda ushushanya impanda ya karindwi, ari yo makuba ya gatatu, ari bwo Isilamu. Impanda ni ubutumwa bwo kuburira intambara buturutse hanze, ariko kandi ishobora no gusobanurwa nk’umuhamagaro wo imbere uhamagarira iteraniro ryera. Nk’ikigeragezo gihamya gitangira igihe iminsi mirongo itatu y’ikigeragezo cy’urusengero rwa kabiri irangiriye, ni ubutumwa bwo hanze kandi bwo imbere icyarimwe. Ikigeragezo cya mbere cy’ishingiro cyageze mu gihe cy’impeshyi yo mu mwaka wa 2024 hamwe n’iyerekwa ryo hanze ry’umwanzi wa Kristo nk’uko ashushanywa muri Daniyeli 11:14.</w:t>
      </w:r>
    </w:p>
    <w:p>
      <w:pPr>
        <w:pStyle w:val="ArticleScripture"/>
        <w:jc w:val="left"/>
      </w:pPr>
      <w:r>
        <w:rPr>
          <w:rFonts w:ascii="Times New Roman" w:hAnsi="Times New Roman" w:eastAsia="Times New Roman" w:cs="Times New Roman"/>
        </w:rPr>
        <w:t>No muri iyo minsi abantu benshi bazahagurukira kurwanya umwami w’ikusi; kandi n’abanyagitugu bo mu bwoko bwawe bazishyira hejuru kugira ngo bashyigikire iyerekwa; ariko bazagwa. Danieli 11:14.</w:t>
      </w:r>
    </w:p>
    <w:p>
      <w:pPr>
        <w:pStyle w:val="ArticleBody"/>
        <w:jc w:val="left"/>
      </w:pPr>
      <w:r>
        <w:rPr>
          <w:rFonts w:ascii="Times New Roman" w:hAnsi="Times New Roman" w:eastAsia="Times New Roman" w:cs="Times New Roman"/>
        </w:rPr>
        <w:t>Umurongo wabanje watangije Paniumu, kandi ubuhamya bwa Paniumu bukomeza kugeza ku murongo wa cumi na gatanu.</w:t>
      </w:r>
    </w:p>
    <w:p>
      <w:pPr>
        <w:pStyle w:val="ArticleScripture"/>
        <w:jc w:val="left"/>
      </w:pPr>
      <w:r>
        <w:rPr>
          <w:rFonts w:ascii="Times New Roman" w:hAnsi="Times New Roman" w:eastAsia="Times New Roman" w:cs="Times New Roman"/>
        </w:rPr>
        <w:t>Kuko umwami w’amajyaruguru azagaruka, kandi azateranya ingabo nyinshi kuruta iza mbere; kandi nta kabuza azaza nyuma y’imyaka runaka azanye ingabo zikomeye n’ubutunzi bwinshi. Daniyeli 11:13.</w:t>
      </w:r>
    </w:p>
    <w:p>
      <w:pPr>
        <w:pStyle w:val="ArticleBody"/>
        <w:jc w:val="left"/>
      </w:pPr>
      <w:r>
        <w:rPr>
          <w:rFonts w:ascii="Times New Roman" w:hAnsi="Times New Roman" w:eastAsia="Times New Roman" w:cs="Times New Roman"/>
        </w:rPr>
        <w:t>Umwami wo mu majyaruguru mu mirongo ya cumi kugeza kuri cumi n’itanu ni ububasha bukora nk’intumwa ya papa, wagaragajwe na Ronald Reagan mu murongo wa cumi igihe urukuta rw’umwenda w’icyuma rwakurwagaho, nk’uko byashushanyijwe no kugwa k’Urukuta rwa Berlin ku wa 9 Ugushyingo 1989. Umurongo wa cumi na gatandatu uranga ikurwaho ry’urukuta rutandukanya itorero na leta mu gihe cy’itegeko ryo ku Cyumweru. Imirongo ya cumi n’umwe na cumi n’ibiri igereranya intambara yo muri Ukraine yatangiye mu mwaka wa 2014, kandi umurongo wa cumi na gatatu werekana amatora ya 2024, ubwo Trump, perezida wa munani uhereye kuri Reagan, akaba ari na we perezida wa munani ukomoka kuri ba perezida barindwi bamubanjirije, “agaruka” afite ububasha bwinshi kurushaho, kuko agarutse “azazana ingabo nyinshi kuruta iza mbere, kandi rwose azaza nyuma y’imyaka runaka.” “Imyaka runaka” ni imyaka ine ya Joe Biden.</w:t>
      </w:r>
    </w:p>
    <w:p>
      <w:pPr>
        <w:pStyle w:val="ArticleBody"/>
        <w:jc w:val="left"/>
      </w:pPr>
      <w:r>
        <w:rPr>
          <w:rFonts w:ascii="Times New Roman" w:hAnsi="Times New Roman" w:eastAsia="Times New Roman" w:cs="Times New Roman"/>
        </w:rPr>
        <w:t>Nyuma ya 2024, bihuje n’umurongo wa cumi na gatatu, Roma izinjira mu mateka y’ubuhanuzi ya Paniyumu. Ku wa 8 Gicurasi 2025, hatowe papa wa mbere ukomoka mu gihugu cy’ubwiza bwo mu mwuka, kandi yihitiramo izina rya Leo, rifite ibisobanuro byinshi by’ingenzi by’ubuhanuzi. Hanyuma, mu murongo wa cumi na gatanu, intambara iratangira.</w:t>
      </w:r>
    </w:p>
    <w:p>
      <w:pPr>
        <w:pStyle w:val="ArticleScripture"/>
        <w:jc w:val="left"/>
      </w:pPr>
      <w:r>
        <w:rPr>
          <w:rFonts w:ascii="Times New Roman" w:hAnsi="Times New Roman" w:eastAsia="Times New Roman" w:cs="Times New Roman"/>
        </w:rPr>
        <w:t>Nuko umwami w’ikasikazi azaza, yubake igitero cy’urukuta, kandi afate imidugudu ikomeye irinzwe cyane; kandi amaboko y’ikusi ntazabasha kumurwanya, haba n’abantu be batoranyijwe, kandi nta mbaraga zizabaho zo kumurwanya. Daniyeli 11:15.</w:t>
      </w:r>
    </w:p>
    <w:p>
      <w:pPr>
        <w:pStyle w:val="ArticleBody"/>
        <w:jc w:val="left"/>
      </w:pPr>
      <w:r>
        <w:rPr>
          <w:rFonts w:ascii="Times New Roman" w:hAnsi="Times New Roman" w:eastAsia="Times New Roman" w:cs="Times New Roman"/>
        </w:rPr>
        <w:t>Intambara yo kuri Panium ivugwa mu murongo wa cumi na gatanu, kandi inyamaswa yo mu isi igereranywa na Donald Trump izanesha ubwami bwo mu majyepfo. Umwami wo mu majyepfo uvugwa mu murongo wa cumi na umwe yatangije intambara na Ukraine, imbaraga z’uhagarariye ubupapa, zatewe inkunga kandi zishyigikirwa n’imbaraga z’uhagarariye ubupapa zivugwa mu murongo wa cumi—Leta Zunze Ubumwe za Amerika. Umwami wo mu majyepfo yari gutsinda mu ntambara ya Raphia, ariko nyuma y’iyo ntsinzi, isenyuka rigenda rikomeza, rihora rijyana no kurimbuka kw’ubwami bw’ikiyoka bwo mu majyepfo, risiga umwami wo mu majyepfo ari mu mwanya woroshye cyane wo kugabwaho igitero, mu gihe umwami wo mu majyaruguru agarutse, afite imbaraga kurusha mbere hose kandi yitegura intambara ya Panium. Uburusiya na Putin ni bo mwami wo mu majyepfo igihe Leta Zunze Ubumwe za Amerika zatangizaga Intambara ya Ukraine mu mwaka wa 2014. Mu mwaka wa 2022 ni bwo gutera byatangiye kandi amaraso atangira kumeneka. Mu mwaka wa 2024 umwami wo mu majyaruguru yaragarutse.</w:t>
      </w:r>
    </w:p>
    <w:p>
      <w:pPr>
        <w:pStyle w:val="ArticleBody"/>
        <w:jc w:val="left"/>
      </w:pPr>
      <w:r>
        <w:rPr>
          <w:rFonts w:ascii="Times New Roman" w:hAnsi="Times New Roman" w:eastAsia="Times New Roman" w:cs="Times New Roman"/>
        </w:rPr>
        <w:t>Petero ari i Kayisariya Filipi, ari ho ni intangiriro yo gutangaza ubutumwa bw’Induru yo mu Gicuku. Petero, kimwe na Eliya n’Abamillerite nk’uko bahagarariwe na Litch na Snow, mbere yaho yari yaratanze ubuhanuzi bw’umuryango ufunze n’Ubuislamu. Isohozwa ryabyo rigaragaza itandukaniro riri hagati y’ubutumwa bw’imvura y’itumba nyakuri n’ubw’ibinyoma, ndetse n’intumwa z’ukuri n’iz’ibinyoma. Ubutumwa bwa Petero ni ubutumwa bwakosowe bwa Nashville n’Ubuislamu, kandi igihe ahagaze i Kayisariya Filipi, aba ahagaze i Panium, intambara iganisha ku itegeko ryo ku Cyumweru ryo mu murongo wa cumi na gatandatu. Isohozwa ry’ubuhanuzi bwa Petero rigaragaza intangiriro yo gutangaza Induru yo mu Gicuku, igihe Ubuislamu burekuwe, ari na byo kandi, umurongo ku wundi, igihe intambara ya Panium igeze.</w:t>
      </w:r>
    </w:p>
    <w:p>
      <w:pPr>
        <w:pStyle w:val="ArticleHeading"/>
        <w:jc w:val="left"/>
      </w:pPr>
      <w:r>
        <w:rPr>
          <w:rFonts w:ascii="Arial" w:hAnsi="Arial" w:eastAsia="Arial" w:cs="Arial"/>
        </w:rPr>
        <w:t>Ibyerekwa rya Daniyeli icumi</w:t>
      </w:r>
    </w:p>
    <w:p>
      <w:pPr>
        <w:pStyle w:val="ArticleBody"/>
        <w:jc w:val="left"/>
      </w:pPr>
      <w:r>
        <w:rPr>
          <w:rFonts w:ascii="Times New Roman" w:hAnsi="Times New Roman" w:eastAsia="Times New Roman" w:cs="Times New Roman"/>
        </w:rPr>
        <w:t>Umunsi mukuru w’impanda ugereranya impanda ya karindwi, ari yo wa mubabaro wa gatatu, ari bwo Buyisilamu. Impanda ni ubutumwa bwo kuburira, kandi ni n’ihamagarwa ryo guteranira kwera. Kandi ni na yo kigeragezo ntangarugero gitangira igihe iminsi mirongo itatu y’igeragezwa ry’urusengero rwa kabiri irangiye. Iyerekwa rya mbere ry’ifatizo ry’igeragezwa ryo hanze ry’umwanzi wa Kristo ryaje mu mpeshyi yo mu mwaka wa 2024, naho iyerekwa rya kabiri ry’igeragezwa ryo imbere rya Kristo, nk’uko bigaragarira muri Daniyeli 10, ryaje mu mwaka wa 2026.</w:t>
      </w:r>
    </w:p>
    <w:p>
      <w:pPr>
        <w:pStyle w:val="ArticleScripture"/>
        <w:jc w:val="left"/>
      </w:pPr>
      <w:r>
        <w:rPr>
          <w:rFonts w:ascii="Times New Roman" w:hAnsi="Times New Roman" w:eastAsia="Times New Roman" w:cs="Times New Roman"/>
        </w:rPr>
        <w:t>Nuko ndarangamira, nditegereza, maze mbona umugabo umwe wambaye imyenda y’igitare, mu rukenyerero rwe ahakenyeshejwe izahabu inoze y’i Uphaz. Umubiri we wari umeze nka berili, kandi mu maso he hari nk’ukumurika kw’umurabyo, amaso ye ameze nk’amatabaza y’umuriro, amaboko ye n’ibirenge bye bisa n’umuringa usennye neza, kandi ijwi ry’amagambo ye rimeze nk’ijwi ry’imbaga nyamwinshi.</w:t>
      </w:r>
    </w:p>
    <w:p>
      <w:pPr>
        <w:pStyle w:val="ArticleScripture"/>
        <w:jc w:val="left"/>
      </w:pPr>
      <w:r>
        <w:rPr>
          <w:rFonts w:ascii="Times New Roman" w:hAnsi="Times New Roman" w:eastAsia="Times New Roman" w:cs="Times New Roman"/>
        </w:rPr>
        <w:t>Nuko Daniyeli jyenyine nabonye ibyo byerekanywe; kuko abagabo bari kumwe nanjye batabonye ibyo byerekanywe; ariko bahindishwa umushyitsi ukomeye, ku buryo bahunze bajya kwihisha.</w:t>
      </w:r>
    </w:p>
    <w:p>
      <w:pPr>
        <w:pStyle w:val="ArticleScripture"/>
        <w:jc w:val="left"/>
      </w:pPr>
      <w:r>
        <w:rPr>
          <w:rFonts w:ascii="Times New Roman" w:hAnsi="Times New Roman" w:eastAsia="Times New Roman" w:cs="Times New Roman"/>
        </w:rPr>
        <w:t>Nuko nsigara jyenyine, mbona iri yerekwa rikomeye; maze nta mbaraga zasigaye muri jye, kuko ubwiza bwanjye bwari buncuramye mo bukaba ubwangirike, kandi nta mbaraga nari nkiriho.</w:t>
      </w:r>
    </w:p>
    <w:p>
      <w:pPr>
        <w:pStyle w:val="ArticleScripture"/>
        <w:jc w:val="left"/>
      </w:pPr>
      <w:r>
        <w:rPr>
          <w:rFonts w:ascii="Times New Roman" w:hAnsi="Times New Roman" w:eastAsia="Times New Roman" w:cs="Times New Roman"/>
        </w:rPr>
        <w:t>Nyamara numvise ijwi ry’amagambo ye; maze numvise ijwi ry’amagambo ye, nuko ngwa mu bitotsi byinshi nubitse inda hasi, mu maso hanjye herekeye ku butaka.</w:t>
      </w:r>
    </w:p>
    <w:p>
      <w:pPr>
        <w:pStyle w:val="ArticleScripture"/>
        <w:jc w:val="left"/>
      </w:pPr>
      <w:r>
        <w:rPr>
          <w:rFonts w:ascii="Times New Roman" w:hAnsi="Times New Roman" w:eastAsia="Times New Roman" w:cs="Times New Roman"/>
        </w:rPr>
        <w:t>Maze, dore ikiganza kinkozeho, kimpagurutsa ndamya ku mavi no ku biganza byanjye. Maze arambwira ati: “Danieli, wa muntu ukundwa cyane, sobanukirwa amagambo nkubwira, uhagarare wemye; kuko ari wowe ntumweho ubu.” Amaze kumbwira iryo jambo, mpagarara ntigita. Nuko arambwira ati: “Danieli, witinya; kuko uhereye ku munsi wa mbere washyize umutima wawe ku gusobanukirwa no kwicisha bugufi imbere y’Imana yawe, amagambo yawe yarumviswe, kandi nje kubera amagambo yawe. Ariko umutware w’ubwami bw’u Buperesi yandwanyije iminsi makumyabiri n’umwe; ariko dore Mikayeli, umwe mu batware bakuru, araza arantabara; nanjye nsigaranayo hamwe n’abami b’u Buperesi. None nje kukumenyesha ibizaba ku bwoko bwawe mu minsi y’imperuka; kuko iyerekwa rikireba iminsi myinshi.” Amaze kumbwira amagambo nk’ayo, nubika umutwe ndeba hasi, mbura icyo mvuga.</w:t>
      </w:r>
    </w:p>
    <w:p>
      <w:pPr>
        <w:pStyle w:val="ArticleScripture"/>
        <w:jc w:val="left"/>
      </w:pPr>
      <w:r>
        <w:rPr>
          <w:rFonts w:ascii="Times New Roman" w:hAnsi="Times New Roman" w:eastAsia="Times New Roman" w:cs="Times New Roman"/>
        </w:rPr>
        <w:t>Nuko, usa n’ufite ishusho nk’iy’abana b’abantu akora ku minwa yanjye; maze ndambura akanwa kanjye, ndavuga, mbwira uwari uhagaze imbere yanjye nti: Databuja, kubera ibyo nabonekerwaga, imibabaro yanjye yangarukiyeho, kandi nta mbaraga nasigaranye. Mbese umugaragu w’uyu databuja wanjye yabasha ate kuvugana n’uyu databuja wanjye? Kuko jyeweho, uwo mwanya nyine nta mbaraga zasigaye muri jye, kandi nta numwuka ugisigaye muri jye.</w:t>
      </w:r>
    </w:p>
    <w:p>
      <w:pPr>
        <w:pStyle w:val="ArticleScripture"/>
        <w:jc w:val="left"/>
      </w:pPr>
      <w:r>
        <w:rPr>
          <w:rFonts w:ascii="Times New Roman" w:hAnsi="Times New Roman" w:eastAsia="Times New Roman" w:cs="Times New Roman"/>
        </w:rPr>
        <w:t>Maze haza undi umeze nk’umuntu yongera kuza arankoraho, arankomeza, arambwira ati: Wa muntu ukundwa cyane we, witinya; amahoro abe kuri wowe; komera, koko komera. Amaze kumbwira atyo, ndakomera, ndavuga nti: Databuja nabwire, kuko unkomeje. Daniyeli 10:5–19.</w:t>
      </w:r>
    </w:p>
    <w:p>
      <w:pPr>
        <w:pStyle w:val="ArticleBody"/>
        <w:jc w:val="left"/>
      </w:pPr>
      <w:r>
        <w:rPr>
          <w:rFonts w:ascii="Times New Roman" w:hAnsi="Times New Roman" w:eastAsia="Times New Roman" w:cs="Times New Roman"/>
        </w:rPr>
        <w:t>Ku munsi wa makumyabiri na kabiri, Daniyeli abona iyerekwa ry’Umutambyi Mukuru wo mu ijuru mu minsi y’imperuka. Iyerekwa ry’i Roma rishyiraho iyerekwa ryabaye ikigeragezo cy’ifatizo n’icya mbere cya 2024, kandi iyerekwa rya Kristo ni ikigeragezo cy’urusengero. Ritera itandukanywa ry’itsinda ry’abahunga Daniyeli bakihisha. Iryo tsinda ryihisha munsi y’ibinyoma n’ubuyobe, kandi ni cyo gituma bahabwa ubushukanyi bukomeye.</w:t>
      </w:r>
    </w:p>
    <w:p>
      <w:pPr>
        <w:pStyle w:val="ArticleBody"/>
        <w:jc w:val="left"/>
      </w:pPr>
      <w:r>
        <w:rPr>
          <w:rFonts w:ascii="Times New Roman" w:hAnsi="Times New Roman" w:eastAsia="Times New Roman" w:cs="Times New Roman"/>
        </w:rPr>
        <w:t>Hanyuma Daniel akorwaho incuro eshatu: ubwa mbere akorwaho na Gaburiyeli, hanyuma na Kristo, maze ubwa gatatu yongera gukorwaho na Gaburiyeli. Aho Ahera Cyane, igihe Daniel akorwaho incuro eshatu, aba agaragaza ugukomezwa, kuko bitangirira ku kuba nta mbaraga yari afite igihe yabonaga iyerekwa, ariko ku ikorwaho rya gatatu amaherezo arakomera. Akomezwa kugira ngo asobanukirwe ibizagera ku bwoko bw’Imana mu minsi y’imperuka. Ubutumwa bw’ubuhanuzi bw’ibizagera ku bwoko bw’Imana mu minsi y’imperuka ni bwo butumwa bugereranywa mu mugani w’abakobwa cumi b’isugi.</w:t>
      </w:r>
    </w:p>
    <w:p>
      <w:pPr>
        <w:pStyle w:val="ArticleBody"/>
        <w:jc w:val="left"/>
      </w:pPr>
      <w:r>
        <w:rPr>
          <w:rFonts w:ascii="Times New Roman" w:hAnsi="Times New Roman" w:eastAsia="Times New Roman" w:cs="Times New Roman"/>
        </w:rPr>
        <w:t>Daniyeli atangira nta mbaraga afite, kuko iyerekwa rya Kristo rimeze nk’indorerwamo ryamusize atagifite imbaraga; ariko ku iherezo ry’aho gukorwaho gatatu arakomera, kandi itegeko rigira riti “komera, koko komera,” ni ugusubiramo kabiri, kukaba ikimenyetso cya marayika wa kabiri cyangwa ikigeragezo cya kabiri. Ikigeragezo cya kabiri ni ikigeragezo cyo mu rusengero, aho ubwoko bw’Imana bukomezwa kugira ngo butangaze ubutumwa bw’Induru yo mu Gicuku igihe inama y’inkambi y’i Exeter irangiye. Icyo kigeragezo ni ikigeragezo cyo mu rusengero, aho ibuye ry’isingiro n’iryo ku mfuruka bihinduka ibuye rikuru ry’agatangaza risoza urusengero, bityo rikagaragaza ko rwuzuye. Daniyeli akomezwa ku munsi wa makumyabiri na kabiri, igihe yinjira ahera cyane kubwo kwizera. Iyo abigenje atyo, Gaburiyeli aramukoraho, hanyuma Kristo akamukoraho, maze Gaburiyeli akongera akamukoraho. Nuko rero Daniyeli akomezwa kugira ngo atangaze ubutumwa ahera cyane, aho abona Kristo hagati y’abamarayika babiri; kandi ahantu ahera cyane aho Kristo ari hagati ni intebe y’imbabazi, iri hagati ya ba kerubi babiri batwikiriye, bareba ku isanduku imurikirwa n’umucyo w’ikuzo rya Shekina rya Kristo wicaye ku ntebe Ye y’ubwami. Iyerekwa ryo muri Daniyeli icumi ryubatswe mu buryo bw’ubuhanuzi, Daniyeli areba ikuzo rya Kristo nk’Ikuzo rya Shekina riri ku ntebe y’imbabazi, mu gihe ba kerubi babiri batwikiriye bo bareba mu isanduku!</w:t>
      </w:r>
    </w:p>
    <w:p>
      <w:pPr>
        <w:pStyle w:val="ArticleBody"/>
        <w:jc w:val="left"/>
      </w:pPr>
      <w:r>
        <w:rPr>
          <w:rFonts w:ascii="Times New Roman" w:hAnsi="Times New Roman" w:eastAsia="Times New Roman" w:cs="Times New Roman"/>
        </w:rPr>
        <w:t>Mbere y’umunsi mukuru w’amakondera, Eliya avuga ko ubutumwa bwe bw’imvura ari bwo butumwa bw’imvura bwonyine buva ku Mwami, kandi agatanga ubuhanuzi bugera ku musozo wabwo binyuze mu kugaragaza bihamya uwari cyangwa utari intumwa n’icyari cyangwa kitari ubutumwa. Mu gihe cy’imyaka itatu n’igice mbere ya Karumeli, Umwami Ahabu yashakishaga Eliya, kuko habaho igihe cy’impaka kibanziriza Karumeli. Umusozi wa Karumeli ni ikigeragezo cyonyine kigaragaza imico uko iri. Igihe nk’icyo no mu mateka y’Abamillerite cyarimo uguhamya nk’uko, kuko abari banga ubutumwa birukanye abanyakuri mu matorero, maze abanyakuri nyuma y’ibyo bazamura ubutumwa buhamagarira abantu gusohoka muri abo bantu b’isezerano rya kera bari baraguye kandi barimo basigirwa inyuma.</w:t>
      </w:r>
    </w:p>
    <w:p>
      <w:pPr>
        <w:pStyle w:val="ArticleBody"/>
        <w:jc w:val="left"/>
      </w:pPr>
      <w:r>
        <w:rPr>
          <w:rFonts w:ascii="Times New Roman" w:hAnsi="Times New Roman" w:eastAsia="Times New Roman" w:cs="Times New Roman"/>
        </w:rPr>
        <w:t>Petero ari ku Cyumweru cy’amategeko ya Pentekote atangaza ubutumwa bwa Yoweli, bivuga ko Petero atangaza ubwo butumwa nyine igihe igihe cy’Ijwi ryo mu Gicuku gitangira ku mpera z’ikoraniro ry’inkambi rya Exeter, ryatangiye igihe ubuhanuzi bwa Petero bwari bumaze gukosorwa nk’uko byagenze ku butumwa bwa Snow na Litch. Impaka buri gihe zibanziriza isohozwa ry’ubuhanuzi. Ni cyo gituma impaka zitangira mbere y’isohozwa ry’ubuhanuzi.</w:t>
      </w:r>
    </w:p>
    <w:p>
      <w:pPr>
        <w:pStyle w:val="ArticleBody"/>
        <w:jc w:val="left"/>
      </w:pPr>
      <w:r>
        <w:rPr>
          <w:rFonts w:ascii="Times New Roman" w:hAnsi="Times New Roman" w:eastAsia="Times New Roman" w:cs="Times New Roman"/>
        </w:rPr>
        <w:t>Ubutumwa butera Ahabu, Yezebeli n’abahanuzi be, n’Abayuda b’abasesereza bo mu gihe cya Kristo, hamwe n’Abaporotesitanti baguye bo mu mateka y’Abamilerite, bwagaragajwe na Petero ko ari igitabo cya Yoweli. Mbere y’ikigeragezo cya gatatu cyo kugaragaza ukuri kirangwa no kurekura indogobe, ubutumwa bwa Petero burwanywa n’Adiventisime y’i Lawodikiya, maze Petero agasubiza iyo myivumbagatanyo agaragaza ko intumwa zitasinze, ahubwo ko ari ugusohozwa gusa kw’ibice bitatu bya Yoweli. Ibyo bice bitatu bya Yoweli bitangirana no gucira ho iteka gukomeye Adiventisime y’i Lawodikiya. Iyo ubutumwa bugeze mu matwi y’abasinzwe n’inzoga zikaze bazasubiza. Bahanganye na Kristo ubwo yamanukaga ava ku musozi ari mu nzira yerekeza i Yerusalemu, kandi bongera guhangana na We i Yerusalemu.</w:t>
      </w:r>
    </w:p>
    <w:p>
      <w:pPr>
        <w:pStyle w:val="ArticleBody"/>
        <w:jc w:val="left"/>
      </w:pPr>
      <w:r>
        <w:rPr>
          <w:rFonts w:ascii="Times New Roman" w:hAnsi="Times New Roman" w:eastAsia="Times New Roman" w:cs="Times New Roman"/>
        </w:rPr>
        <w:t>Indogobe irekuriwe, kwinjira biratangira; Abayahudi bajya impaka z’urudaca bifuza ko ubutumwa bucecekeshwa. Yesu arakomeza hanyuma arahagarara ararira kubera iherezo ry’igihe cya nyuma cy’igeragezwa cya Adventismu. Hanyuma i Yerusalemu haba irindi hangana n’Abayahudi bashaka ko abantu bahagarika ubutumwa bwabo. Izuba rirenze uwo munsi, igihe cy’igeragezwa cy’ishyanga ry’Abayahudi kigera ku yindi ntera. Uko kurwanya kugenda gukomera gukomeza kugeza ku rupfu rwo ku musaraba, kandi byatangiranye imbaraga n’izuka rya Lazaro, ryaranze ukuza kwa marayika wa kabiri n’igihe cyo gutinda.</w:t>
      </w:r>
    </w:p>
    <w:p>
      <w:pPr>
        <w:pStyle w:val="ArticleScripture"/>
        <w:jc w:val="left"/>
      </w:pPr>
      <w:r>
        <w:rPr>
          <w:rFonts w:ascii="Times New Roman" w:hAnsi="Times New Roman" w:eastAsia="Times New Roman" w:cs="Times New Roman"/>
        </w:rPr>
        <w:t>“Betaniya yari hafi cyane ya Yerusalemu ku buryo inkuru yo kuzura kwa Lazaro yahise igezwa muri uwo mujyi. Binyuze ku batasi bari biboneye icyo gitangaza, abatware b’Abayuda bahise bamenya uko ibintu byagenze. Ako kanya hahamagajwe inama y’Urukiko rw’Ikirenga rw’Abayuda kugira ngo hafatwe umwanzuro w’icyakorwa. Kristo yari amaze kugaragaza mu buryo bwuzuye ubutware Bwe ku rupfu no ku mva. Icyo gitangaza gikomeye cyari gihamya isumba izindi Imana yahaye abantu yemeza ko yohereje Umwana Wayo mu isi kugira ngo abakize. Cyari ukugaragaza imbaraga z’Imana zari zihagije kwemeza buri wese wayoborwaga n’ubwenge n’umutimanama wamurikiwe. Benshi mu biboneye izuka rya Lazaro bayobowe kwizera Yesu. Ariko urwango abatambyi bamwangaga rwakomejwe kurushaho. Bari baranze ibihamya byose byo hasi kuri ubuMana Bwe, kandi icyo gitangaza gishya cyarushijeho kubarakaza gusa. Uwapfuye yari yazuwe ku manywa y’ihangu, imbere y’imbaga y’abahamya. Nta buriganya na bumwe bwashoboraga gutesha agaciro igihamya nk’icyo. Ni yo mpamvu rwose ubugome bw’abatambyi bwarushijeho kuba ubwica. Barushijeho kurenga mbere hose kwiyemeza guhagarika umurimo wa Kristo.”</w:t>
      </w:r>
    </w:p>
    <w:p>
      <w:pPr>
        <w:pStyle w:val="ArticleScripture"/>
        <w:jc w:val="left"/>
      </w:pPr>
      <w:r>
        <w:rPr>
          <w:rFonts w:ascii="Times New Roman" w:hAnsi="Times New Roman" w:eastAsia="Times New Roman" w:cs="Times New Roman"/>
        </w:rPr>
        <w:t>“Abasadukayo, nubwo batari bashyigikiye Kristo, ntibari bamwuzuyeho ubugome nk’ubwari mu Bafarisayo. Urwango rwabo ntirwari rukaze bene ako kageni. Ariko noneho bari bahagaze mu bwoba bukomeye rwose. Ntibemeraga ko habaho kuzuka kw’abapfuye. Bitwaje ibyo bise ubumenyi, bari baragiye bavuga ko bidashoboka ko umurambo wongera kubaho. Ariko amagambo make ya Kristo yari ahiritse inyigisho yabo. Beretswe ko batazi neza haba Ibyanditswe ndetse n’ubushobozi bw’Imana. Nta buryo babonaga bwo gukuraho uko igitangaza cyari cyakoze ku bantu. Ni gute abantu bashoboraga guteshwa Kristo, kandi ari We wari wanesheje akambura imva abapfu bayo? Inkuru z’ibinyoma zarakwirakwijwe, ariko icyo gitangaza nticyashoboraga guhakanywa, kandi uko bakuraho ingaruka zacyo ntibabimenye. Kugeza icyo gihe Abasadukayo ntibari barashyigikiye umugambi wo kwica Kristo. Ariko nyuma yo kuzuka kwa Lazaro bafashe umwanzuro ko urupfu rwe ari rwo rwonyine rwashoboraga guhagarika uko yabaciraga urubanza nta bwoba.” _Uwifuzwa Ibihe Byose_, 537.</w:t>
      </w:r>
    </w:p>
    <w:p>
      <w:pPr>
        <w:pStyle w:val="ArticleBody"/>
        <w:jc w:val="left"/>
      </w:pPr>
      <w:r>
        <w:rPr>
          <w:rFonts w:ascii="Times New Roman" w:hAnsi="Times New Roman" w:eastAsia="Times New Roman" w:cs="Times New Roman"/>
        </w:rPr>
        <w:t>Urupfu rwa Lazaro rwaranze itangiriro ry’iminsi ine Yesu yakerereyemo. Urupfu rwe rwagereranyaga ukuza kw’umumarayika wa kabiri, uranga itangiriro ry’igihe cyo gutinda. Izuka rye riranga izuka ry’abahamya babiri ku wa 31 Ukuboza 2023, nyuma y’imyaka makumyabiri n’ibiri kuva ku wa 11 Nzeri. Izuka rye riranga izuka ry’amagufwa yumye y’abapfuye ya Ezekiyeli. Izuka rye ryashushanyijwe mbere n’irema rya Adamu, ryari rigizwe n’uko ubumuntu, bugereranywa n’ibumba, bwahujwe n’Ubumana, bugereranywa n’umwuka w’ubugingo.</w:t>
      </w:r>
    </w:p>
    <w:p>
      <w:pPr>
        <w:pStyle w:val="ArticleScripture"/>
        <w:jc w:val="left"/>
      </w:pPr>
      <w:r>
        <w:rPr>
          <w:rFonts w:ascii="Times New Roman" w:hAnsi="Times New Roman" w:eastAsia="Times New Roman" w:cs="Times New Roman"/>
        </w:rPr>
        <w:t>“Abatambyi n’abategetsi b’Abayahudi bangaga Yesu; ariko imbaga nyinshi yateranaga cyane kugira ngo yumve amagambo ye y’ubwenge kandi irebe imirimo ye ikomeye. Abantu bari barakangutse bafite inyota ikomeye cyane, kandi bakurikiranaga Yesu bahangayikishijwe no kumva inyigisho z’uyu mwigisha w’igitangaza. Benshi mu bategetsi bamwizeragaho, ariko ntibatinyukaga kwemera ukwizera kwabo ku mugaragaro kugira ngo batirukanwa mu isinagogi. Abatambyi n’abakuru bafashe icyemezo ko hari ikigomba gukorwa kugira ngo ubwenge bw’abantu bukurwe kuri Yesu. Batinyaga ko abantu bose bamwizera. Nta mutekano wabonekaga kuri bo. Bagombaga gutakaza imyanya yabo cyangwa bakica Yesu. Kandi bamaze kumwica, hari hakiriho abari kuba inzibutso nzima z’ubushobozi bwe. Yesu yari yarazuye Lazaro amukuye mu bapfuye, kandi batinyaga ko nibica Yesu, Lazaro azahamya ubushobozi bwe bukomeye. Abantu barimo baza ari benshi kureba uwari warazuwe mu bapfuye, nuko abategetsi biyemeza kwica Lazaro na we, no guhosha uwo muvurungano. Bityo abantu bari kubagarura ku migenzo no ku nyigisho by’abantu, ku gutanga kimwe cya cumi cya menthe n’urute, maze bakongera kubagiraho ubushobozi. Bemeye gufata Yesu igihe ari wenyine; kuko iyo baza kugerageza kumufatira mu bantu benshi, igihe imitima y’abantu yose yamwitagaho, bari kubaterera amabuye.” Early Writings, 165.</w:t>
      </w:r>
    </w:p>
    <w:p>
      <w:pPr>
        <w:pStyle w:val="ArticleBody"/>
        <w:jc w:val="left"/>
      </w:pPr>
      <w:r>
        <w:rPr>
          <w:rFonts w:ascii="Times New Roman" w:hAnsi="Times New Roman" w:eastAsia="Times New Roman" w:cs="Times New Roman"/>
        </w:rPr>
        <w:t>Ku wa 18 Nyakanga 2020, abahamya babiri bo mu Byahishuwe barishwe, maze haza marayika wa kabiri n’igihe cyo gutinda. Ku wa 31 Ukuboza 2023, hatangiye inzira y’izuka igizwe n’intambwe ebyiri. Intambwe ya mbere yari urufatiro; intambwe ya kabiri yari ugushinga urusengero ku rufatiro. Itorero ry’Abadiventisiti b’Umunsi wa Karindwi b’i Lawodikiya ryanga ubu butumwa uhereye igihe bwavukiye mu 1989, kandi n’ubu riracyabwangwa. Noneho ko abahamya banganwaga, abo bibwiraga ko bapfuye, bongeye kuba bazima, bazarushaho kwanga ubu butumwa. Bazajya impaka ku byerekeye ubuhanuzi bwo ku wa 18 Nyakanga 2020 bafite uburozi nk’ubwo Abayahudi bagize ku izuka rya Lazaro. Mu mateka y’ikigeragezo cy’urusengero, Petero azasubiza ibirego byabo by’ubuyobe aberekeza ku gitabo cya Yoweli nk’igisubizo ku binyoma byabo byose.</w:t>
      </w:r>
    </w:p>
    <w:p>
      <w:pPr>
        <w:pStyle w:val="ArticleBody"/>
        <w:jc w:val="left"/>
      </w:pPr>
      <w:r>
        <w:rPr>
          <w:rFonts w:ascii="Times New Roman" w:hAnsi="Times New Roman" w:eastAsia="Times New Roman" w:cs="Times New Roman"/>
        </w:rPr>
        <w:t>Tuzakomeza iki cyigisho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Umubare wa Mirongo Ine n’Itandatu</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