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Laodiceya — Nimero ya Mbere</w:t>
      </w:r>
    </w:p>
    <w:p>
      <w:pPr>
        <w:pStyle w:val="ArticleSubtitle"/>
        <w:jc w:val="left"/>
      </w:pPr>
      <w:r>
        <w:rPr>
          <w:rFonts w:ascii="Arial" w:hAnsi="Arial" w:eastAsia="Arial" w:cs="Arial"/>
        </w:rPr>
        <w:t>Ubuhanuzi bwa Yesaya bw’Ibyago Bizagwira Ikibaya cy’Iyerekwa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Umutwaro wo mu kibaya cy’iyerekwa. Ni iki kikubayeho none, ko mwese mwazamutse ku bisenge by’inzu? Wowe wari wuzuye urusaku, umudugudu uvurunganye, umudugudu wishimye: abishwe bawe ntibishwe n’inkota, kandi ntibaguye ku rugamba. Abatware bawe bose bahunganye, baboshywe n’abarashi: abagusanzeho bose baboshywe hamwe, kandi bahunze baturutse kure. Ni cyo cyatumye mvuga nti: Nimuhindukire mundeke; ndarira cyane mu mubabaro, ntimuruhire kunyihumuriza, kubera kurimbuka k’umukobwa w’ubwoko bwanjye. Kuko ari umunsi w’amakuba, n’uwo guhonyorwa, n’uwo gucanganyikirwa, utewe n’Umwami Imana Nyiringabo mu kibaya cy’iyerekwa, wo gusenya inkike, n’uwo gutakira imisozi. Yesaya 22:1–5.</w:t>
      </w:r>
    </w:p>
    <w:p>
      <w:pPr>
        <w:pStyle w:val="ArticleBody"/>
        <w:jc w:val="left"/>
      </w:pPr>
      <w:r>
        <w:rPr>
          <w:rFonts w:ascii="Times New Roman" w:hAnsi="Times New Roman" w:eastAsia="Times New Roman" w:cs="Times New Roman"/>
        </w:rPr>
        <w:t>Mu gitabo cya Yesaya, ijambo “umutwaro” ribonekamo incuro cumi n’umunani. Incuro cumi n’imwe muri izo zerekeza ku buryo butaziguye ku buhanuzi bw’amakuba, naho izindi ncuro zirindwi zerekeza ku mutwaro nk’ikintu gihetse ku rutugu. Hariho gusa rumwe muri izo nyandiko zahinduwemo ngo “umutwaro” rugaragaza ikintu gihetse ku rutugu kandi nanone rukaba ari ubuhanuzi bw’amakuba. Ndashaka kuvuga kuri urwo rumwe rwerekeza ku ijambo ry’Igiheburayo risobanura ikintu gihetse, ariko nanone rikaba ari ubuhanuzi bw’amakuba; ni yo mpamvu ndimo kugaragaza itandukaniro uhereye mbere na mbere, nubwo tutazagaruka kuri ibi bintu kugeza nyuma.</w:t>
      </w:r>
    </w:p>
    <w:p>
      <w:pPr>
        <w:pStyle w:val="ArticleBody"/>
        <w:jc w:val="left"/>
      </w:pPr>
      <w:r>
        <w:rPr>
          <w:rFonts w:ascii="Times New Roman" w:hAnsi="Times New Roman" w:eastAsia="Times New Roman" w:cs="Times New Roman"/>
        </w:rPr>
        <w:t>Iki gice ntigisobanutse nabi ku bisobanuro by’“ikibaya cy’iyerekwa,” kuko kigaragazwa ko ari “Umurwa wa Dawidi,” kandi nanone ko ari “Yerusalemu.” Ikibaya cy’iyerekwa ni ikimenyetso cy’Adiventisime y’Abalawodikiya mu mateka y’imirongo itandatu ya nyuma ya Daniyeli cumi n’umwe. Yesaya yashyizeho urwego rw’iyi mahano akoresheje amateka agaragazwa mu gice cya makumyabiri, asobanura ukuntu umwami wa Ashuri yagiye atsinda isi buhoro buhoro, uwo mwami akaba yari yarohereje umukuru w’ingabo witwaga Tartarani gufata umurwa wo muri Egiputa witwaga Ashdodi.</w:t>
      </w:r>
    </w:p>
    <w:p>
      <w:pPr>
        <w:pStyle w:val="ArticleBody"/>
        <w:jc w:val="left"/>
      </w:pPr>
      <w:r>
        <w:rPr>
          <w:rFonts w:ascii="Times New Roman" w:hAnsi="Times New Roman" w:eastAsia="Times New Roman" w:cs="Times New Roman"/>
        </w:rPr>
        <w:t>Itegeko ryo ku Cyumweru rigaragazwa muri Daniyeli 11:41, kandi rigaragaza amatsinda atatu “acika” ukuboko kw’ubupapa igihe cy’itegeko ryo ku Cyumweru.</w:t>
      </w:r>
    </w:p>
    <w:p>
      <w:pPr>
        <w:pStyle w:val="ArticleScripture"/>
        <w:jc w:val="left"/>
      </w:pPr>
      <w:r>
        <w:rPr>
          <w:rFonts w:ascii="Times New Roman" w:hAnsi="Times New Roman" w:eastAsia="Times New Roman" w:cs="Times New Roman"/>
        </w:rPr>
        <w:t>Mu mwaka Tārutani yaje i Ashidodi, (igihe Sarugoni umwami wa Ashūri yamumutumaga,) akarwanya Ashidodi, akahafata; muri icyo gihe Uwiteka yavugishije Yesaya mwene Amozi, ati: Genda, ukureho ibigunira mu rukenyerero rwawe, kandi ukure inkweto ku kirenge cyawe. Nuko abigenza atyo, agenda yambaye ubusa kandi atambaye inkweto. Maze Uwiteka aravuga ati: Nk’uko umugaragu wanjye Yesaya amaze imyaka itatu agenda yambaye ubusa kandi atambaye inkweto, ngo bibe ikimenyetso n’igitangaza kuri Egiputa no kuri Etiyopiya; ni ko umwami wa Ashūri azajyana Abanyegiputa ari imbohe, n’Abanyetiyopiya ari iminyago, abakiri bato n’abasaza, bambaye ubusa kandi batambaye inkweto, ndetse ibibuno byabo byambaye ubusa, biba igikoza isoni Egiputa. Kandi bazatinya, bamware n’isoni kubera Etiyopiya, ibyo biringiragaho, no kubera Egiputa, ubwibone bwabo. Kandi utuye kuri iki kirwa azavuga kuri uwo munsi ati: Dore, uku ni ko ibyo twiringiraga bimeze, ari ho twahungiraga ngo bidutabare, ngo dukizwe umwami wa Ashūri; none se tuzarokoka dute? Yesaya 20:1–6.</w:t>
      </w:r>
    </w:p>
    <w:p>
      <w:pPr>
        <w:pStyle w:val="ArticleBody"/>
        <w:jc w:val="left"/>
      </w:pPr>
      <w:r>
        <w:rPr>
          <w:rFonts w:ascii="Times New Roman" w:hAnsi="Times New Roman" w:eastAsia="Times New Roman" w:cs="Times New Roman"/>
        </w:rPr>
        <w:t>Ikibazo kibajijwe n’abatuye icyo kirwa ni iki: bazarokoka bate umwami wa Ashuri, na we kandi ugereranywa n’umwami w’amajyaruguru muri Daniyeli icumi n’umwe.</w:t>
      </w:r>
    </w:p>
    <w:p>
      <w:pPr>
        <w:pStyle w:val="ArticleScripture"/>
        <w:jc w:val="left"/>
      </w:pPr>
      <w:r>
        <w:rPr>
          <w:rFonts w:ascii="Times New Roman" w:hAnsi="Times New Roman" w:eastAsia="Times New Roman" w:cs="Times New Roman"/>
        </w:rPr>
        <w:t>Na we [umwami wo mu majyaruguru] na we azinjira no mu gihugu cyiza, kandi ibihugu byinshi bizatsindwa rwose; ariko aba ni bo bazarokoka ukuboko kwe: Edomu, na Mowabu, n’abakuru bo mu bana ba Amoni. Daniyeli 11:41.</w:t>
      </w:r>
    </w:p>
    <w:p>
      <w:pPr>
        <w:pStyle w:val="ArticleBody"/>
        <w:jc w:val="left"/>
      </w:pPr>
      <w:r>
        <w:rPr>
          <w:rFonts w:ascii="Times New Roman" w:hAnsi="Times New Roman" w:eastAsia="Times New Roman" w:cs="Times New Roman"/>
        </w:rPr>
        <w:t>Muri uyu murongo hamenyekanishwa itegeko ryo ku cyumweru muri Leta Zunze Ubumwe za Amerika, kandi mu murongo wa Daniyeli harimo utunenge twihishe dukwiye kwitabwaho. Muri Daniyeli 11:40-43 harimo imirongo itatu ikurikirana yose yerekana “ibihugu.” Mu murongo wa 40 ibihugu byagereranyaga icyahoze ari Leta Zunze Ubumwe z’Abasoviyeti byarihuwe n’ubupapa na Leta Zunze Ubumwe za Amerika mu mwaka wa 1989. Abanditsi b’amateka bo muri iki gihe bemeza iyi ngingo.</w:t>
      </w:r>
    </w:p>
    <w:p>
      <w:pPr>
        <w:pStyle w:val="ArticleBody"/>
        <w:jc w:val="left"/>
      </w:pPr>
      <w:r>
        <w:rPr>
          <w:rFonts w:ascii="Times New Roman" w:hAnsi="Times New Roman" w:eastAsia="Times New Roman" w:cs="Times New Roman"/>
        </w:rPr>
        <w:t>Hanyuma, mu murongo wa mirongo ine n’ibiri dusangamo ijambo “ibihugu” rihagarariye ibihugu byose byo ku isi, ubwo umwami w’amajyaruguru (ubupapa) afata Egiputa, ihagarariye isi yose. Icyo ni kimwe mu bisobanuro byimbitse. Ikindi muri ibyo bisobanuro bibiri ndimo kuvuga muri iyo mirongo itatu, kijyanye n’ijambo “guhunga” riri mu murongo wa mirongo ine n’umwe, hanyuma rikongera kuboneka no mu murongo wa mirongo ine n’ibiri. Ayo ni amagambo abiri atandukanye y’Igiheburayo, nubwo yombi yahinduwemo “guhunga.” Ijambo ry’Igiheburayo ryahinduwemo “guhunga” mu murongo wa mirongo ine n’ibiri risobanura kutabona agakiza, kuko igihe “abami icumi” bahagarariye Umuryango w’Abibumbye bemeye guha ubutegetsi bwabo bw’isi imwe ububasha bw’inyamaswa ya gipapa, nta guhunga kubaho—nta gakiza kabaho.</w:t>
      </w:r>
    </w:p>
    <w:p>
      <w:pPr>
        <w:pStyle w:val="ArticleScripture"/>
        <w:jc w:val="left"/>
      </w:pPr>
      <w:r>
        <w:rPr>
          <w:rFonts w:ascii="Times New Roman" w:hAnsi="Times New Roman" w:eastAsia="Times New Roman" w:cs="Times New Roman"/>
        </w:rPr>
        <w:t>Kandi amahembe icumi wabonye ni abami icumi, batarahabwa ubwami; ahubwo bahabwa ubutware nk’abami isaha imwe hamwe n’iyo nyamaswa. Abo bahuje umutima, kandi bazaha iyo nyamaswa imbaraga n’ubushobozi bwabo. Abo bazarwana n’Umwana w’Intama, kandi Umwana w’Intama azabanesha; kuko ari Umwami w’abami n’Umutware w’abatware; kandi abari kumwe na we ni abahamagariwe, n’abatoranijwe, n’indahemuka. Nuko arambwira ati: Amazi wabonye, ya yandi indaya yicayeho, ni amoko n’imbaga n’amahanga n’indimi. Kandi amahembe icumi wabonye kuri ya nyamaswa, ayo ni yo azanga ya ndaya, kandi azayigira umusaka kandi yambaye ubusa, kandi azarya inyama zayo, maze ayitwikishe umuriro. Kuko Imana yashyize mu mitima yabo gusohoza umugambi wayo, no kugira inama imwe, no guha iyo nyamaswa ubwami bwabo, kugeza aho amagambo y’Imana azasohorerera. Ibyahishuwe 17:12–17.</w:t>
      </w:r>
    </w:p>
    <w:p>
      <w:pPr>
        <w:pStyle w:val="ArticleBody"/>
        <w:jc w:val="left"/>
      </w:pPr>
      <w:r>
        <w:rPr>
          <w:rFonts w:ascii="Times New Roman" w:hAnsi="Times New Roman" w:eastAsia="Times New Roman" w:cs="Times New Roman"/>
        </w:rPr>
        <w:t>Aba “bami icumi” bavugwa kenshi mu Ijambo ry’Imana no mu nkuru ya Eliya; Ahabu, umwami wa Isirayeli, yari umutware w’imiryango icumi, kandi yari yarashakanye na Yezebeli. Yezebeli ni ubupapa ku iherezo ry’isi, Eliya ni intumwa z’ubutumwa bw’umumarayika wa gatatu, kandi Ahabu ni umutware w’ishyirahamwe ry’abami icumi. Ahabu agereranya Leta Zunze Ubumwe za Amerika nk’umuyobozi w’Umuryango w’Abibumbye mu mateka y’ubuhanuzi ajyanye n’itegeko ryo ku Cyumweru. Igihe Egiputa ifashwe na Ashuri, umwami wo mu majyaruguru uvugwa muri Daniyeli 11:42 aba amaze guhatira abo bami icumi kwemera kwegurira ubwami bwabo ubutware bw’ubupapa.</w:t>
      </w:r>
    </w:p>
    <w:p>
      <w:pPr>
        <w:pStyle w:val="ArticleScripture"/>
        <w:jc w:val="left"/>
      </w:pPr>
      <w:r>
        <w:rPr>
          <w:rFonts w:ascii="Times New Roman" w:hAnsi="Times New Roman" w:eastAsia="Times New Roman" w:cs="Times New Roman"/>
        </w:rPr>
        <w:t>“Mu gihe twegereza iherezo ry’akaga gakomeye, ni ingenzi cyane ko habaho ubwumvikane n’ubumwe hagati y’ibikoresho by’Umwami. Isi yuzuye imihengeri, intambara n’amakimbirane. Ariko kandi, iyobowe n’umutwe umwe—ububasha bwa gipapa—abantu bazishyira hamwe kugira ngo barwanye Imana ibonerwa mu bo ihamya bayo. Ubu bumwe bushimangirwa n’uwo muhakanyi mukuru. Mu gihe ashaka guhuza intumwa ze kugira ngo zirwanye ukuri, azakora no kugira ngo atandukanye kandi atatanye ababuharanira. Ishyari, gukeka nabi, gusebanya, byose abiterwa na we kugira ngo bizane kutumvikana n’amacakubiri.” Testimonies, volume 7, 182.</w:t>
      </w:r>
    </w:p>
    <w:p>
      <w:pPr>
        <w:pStyle w:val="ArticleBody"/>
        <w:jc w:val="left"/>
      </w:pPr>
      <w:r>
        <w:rPr>
          <w:rFonts w:ascii="Times New Roman" w:hAnsi="Times New Roman" w:eastAsia="Times New Roman" w:cs="Times New Roman"/>
        </w:rPr>
        <w:t>Mu murongo wa mirongo ine n’umwe dusangamo ijambo “guhunga,” kandi no mu murongo wa mirongo ine n’ibiri dusangamo iryo jambo “guhunga,” ariko ayo ni amagambo abiri atandukanye y’Igiheburayo. Ijambo ryahinduwemo “guhunga” mu murongo wa mirongo ine n’umwe risobanura guhunga nk’uwacitse kubera kunyerera. Iryo ni ryo jambo ryahinduwemo “guhunga” mu murongo wa gatandatu w’igice cya makumyabiri cya Yesaya. “Muri uwo munsi” “umuturage w’iki kirwa” abaza uko bashobora guhunga Umwashuri, we “muri uwo munsi” agenda atsinda isi buhoro buhoro nk’uko bigaragazwa muri Daniyeli igice cya cumi na kimwe no mu yindi mirongo myinshi y’Ibyanditswe Byera.</w:t>
      </w:r>
    </w:p>
    <w:p>
      <w:pPr>
        <w:pStyle w:val="ArticleBody"/>
        <w:jc w:val="left"/>
      </w:pPr>
      <w:r>
        <w:rPr>
          <w:rFonts w:ascii="Times New Roman" w:hAnsi="Times New Roman" w:eastAsia="Times New Roman" w:cs="Times New Roman"/>
        </w:rPr>
        <w:t>Muri Daniyeli 11:41, igihe ubupapa, cyangwa nk’uko Daniyeli amugaragaza, umwami w’akarere ko mu majyaruguru, cyangwa nk’uko Yesaya amugaragaza, Umunyasiriya, burimo bunesha “igihugu cy’ikuzo” kigereranya Leta Zunze Ubumwe z’Amerika, hamenyekana amatsinda abiri.</w:t>
      </w:r>
    </w:p>
    <w:p>
      <w:pPr>
        <w:pStyle w:val="ArticleScripture"/>
        <w:jc w:val="left"/>
      </w:pPr>
      <w:r>
        <w:rPr>
          <w:rFonts w:ascii="Times New Roman" w:hAnsi="Times New Roman" w:eastAsia="Times New Roman" w:cs="Times New Roman"/>
        </w:rPr>
        <w:t>Azinjira no mu gihugu cy’ikuzo na cyo, kandi ibihugu byinshi bizahirikwa; ariko aba ni bo bazacika mu kuboko kwe: Edomu, na Mowabu, n’abatware b’abana ba Amoni. Danieli 11:41.</w:t>
      </w:r>
    </w:p>
    <w:p>
      <w:pPr>
        <w:pStyle w:val="ArticleBody"/>
        <w:jc w:val="left"/>
      </w:pPr>
      <w:r>
        <w:rPr>
          <w:rFonts w:ascii="Times New Roman" w:hAnsi="Times New Roman" w:eastAsia="Times New Roman" w:cs="Times New Roman"/>
        </w:rPr>
        <w:t>Hariho “benshi” bazarimburwa, kandi irindi tsinda rigereranywa na “Edomu, Mowabu n’indashyikirwa zo mu bana ba Amoni.” Mu itegeko ryo ku Cyumweru, Ibyahishuwe 18:4 hahamagarira abacyari i Babuloni “gusohokamo.”</w:t>
      </w:r>
    </w:p>
    <w:p>
      <w:pPr>
        <w:pStyle w:val="ArticleScripture"/>
        <w:jc w:val="left"/>
      </w:pPr>
      <w:r>
        <w:rPr>
          <w:rFonts w:ascii="Times New Roman" w:hAnsi="Times New Roman" w:eastAsia="Times New Roman" w:cs="Times New Roman"/>
        </w:rPr>
        <w:t>Nuko numva irindi jwi rivuye mu ijuru, rivuga riti: Nimusohoke mumve muri we, bantu banjye, kugira ngo mutifatanya n’ibyaha bye, kandi kugira ngo mutazakubitwa n’ibyorezo bye. Ibyahishuwe 18:4.</w:t>
      </w:r>
    </w:p>
    <w:p>
      <w:pPr>
        <w:pStyle w:val="ArticleBody"/>
        <w:jc w:val="left"/>
      </w:pPr>
      <w:r>
        <w:rPr>
          <w:rFonts w:ascii="Times New Roman" w:hAnsi="Times New Roman" w:eastAsia="Times New Roman" w:cs="Times New Roman"/>
        </w:rPr>
        <w:t>Edomu, Mowabu n’abakuru b’abana ba Amoni ni bo bacika ku bw’ubwiyorobetsi, nk’uko amahanga yo ku kirwa avugwa muri Yesaya makumyabiri yiringira kubigenza.</w:t>
      </w:r>
    </w:p>
    <w:p>
      <w:pPr>
        <w:pStyle w:val="ArticleBody"/>
        <w:jc w:val="left"/>
      </w:pPr>
      <w:r>
        <w:rPr>
          <w:rFonts w:ascii="Times New Roman" w:hAnsi="Times New Roman" w:eastAsia="Times New Roman" w:cs="Times New Roman"/>
        </w:rPr>
        <w:t>Mu murongo wa mirongo ine n’umwe, indi nyito ndimo kuvugaho ni uko mu mirongo ya mirongo ine, mirongo ine n’umwe, na mirongo ine n’ebyiri dusangamo ijambo “ibihugu,” ariko mu murongo wa mirongo ine n’umwe ni ijambo ryongerewemo, ritari mu magambo y’umwimerere ya Daniyeli kandi ntiryagombye kuba rihari. Ibihugu byinshi byaratsinzwe mu gusohozwa k’umurongo wa mirongo ine igihe Leta Zunze Ubumwe z’Abasoviyeti zasenyukaga, kandi ibihugu byinshi birafatwa igihe ubupapa bufata ubutegetsi bw’Umuryango w’Abibumbye. Ariko ku itegeko ryo ku Cyumweru muri Leta Zunze Ubumwe za Amerika, abo “benshi” batsindwa si ibihugu byinshi, ahubwo bashobora kuba gusa Abadivantisiti b’Umunsi wa Karindwi.</w:t>
      </w:r>
    </w:p>
    <w:p>
      <w:pPr>
        <w:pStyle w:val="ArticleScripture"/>
        <w:jc w:val="left"/>
      </w:pPr>
      <w:r>
        <w:rPr>
          <w:rFonts w:ascii="Times New Roman" w:hAnsi="Times New Roman" w:eastAsia="Times New Roman" w:cs="Times New Roman"/>
        </w:rPr>
        <w:t>“Niba urumuri rw’ukuri rwarabagejejweho, rukabahishurira Isabato y’itegeko rya kane, kandi rukerekana ko mu Ijambo ry’Imana nta shingiro na rimwe rihari ryo kuziririza ku Cyumweru, nyamara mugakomeza gutsimbarara ku isabato y’ibinyoma, mwanga kweza Isabato Imana yita ‘umunsi Wanjye wera,’ mwakira ikimenyetso cya ya nyamaswa. Ibyo bibaho ryari? Bibaho igihe mwumviye itegeko ribategeka guhagarika imirimo ku Cyumweru no kuramya Imana, kandi muzi ko muri Bibiliya hatarimo n’ijambo na rimwe ryerekana ko ku Cyumweru hari undi murimo ugenewe uretse kuba umunsi usanzwe wo gukora, bityo mukemera kwakira ikimenyetso cya ya nyamaswa, mukanga ikidodo cy’Imana.” Review and Herald, July 13, 1897.</w:t>
      </w:r>
    </w:p>
    <w:p>
      <w:pPr>
        <w:pStyle w:val="ArticleBody"/>
        <w:jc w:val="left"/>
      </w:pPr>
      <w:r>
        <w:rPr>
          <w:rFonts w:ascii="Times New Roman" w:hAnsi="Times New Roman" w:eastAsia="Times New Roman" w:cs="Times New Roman"/>
        </w:rPr>
        <w:t>Umunyamuryango uwo ari we wese w’Itorero ry’Abadiventisiti b’Umunsi wa Karindwi yemeye inyigisho y’Isabato igihe yabaga umunyamuryango w’itorero binyuze mu mubatizo bwa mbere, kandi abazwa ibyo yakoze hakurikijwe “umucyo w’ukuri” werekeye Isabato.</w:t>
      </w:r>
    </w:p>
    <w:p>
      <w:pPr>
        <w:pStyle w:val="ArticleScripture"/>
        <w:jc w:val="left"/>
      </w:pPr>
      <w:r>
        <w:rPr>
          <w:rFonts w:ascii="Times New Roman" w:hAnsi="Times New Roman" w:eastAsia="Times New Roman" w:cs="Times New Roman"/>
        </w:rPr>
        <w:t>“Ihindurwa ry’Isabato ni ikimenyetso cyangwa akara k’ububasha bw’itorero ry’Abaroma. Abumva ibyo itegeko rya kane risaba, nyamara bagahitamo kwitondera isabato y’ikinyoma mu cyimbo cy’iy’ukuri, baba bityo bahaye icyubahiro ubwo butware ari bwo bwonyine bwategetse iyo sabato. Ikimenyetso cya ya nyamaswa ni isabato ya gikipapa, iyo isi yemeye mu cyimbo cy’umunsi Imana yashyizeho.</w:t>
      </w:r>
    </w:p>
    <w:p>
      <w:pPr>
        <w:pStyle w:val="ArticleScripture"/>
        <w:jc w:val="left"/>
      </w:pPr>
      <w:r>
        <w:rPr>
          <w:rFonts w:ascii="Times New Roman" w:hAnsi="Times New Roman" w:eastAsia="Times New Roman" w:cs="Times New Roman"/>
        </w:rPr>
        <w:t>“Nta muntu n’umwe urahabwa ikimenyetso cy’inyamaswa. Igihe cy’igeragezwa ntikiragera. Muri buri torero harimo Abakristo b’ukuri, hatarimo no gusiga inyuma umuryango wa Kiliziya Gatolika y’i Roma. Nta n’umwe acirwaho iteka kugeza igihe ahawe umucyo kandi akabona ko itegeko rya kane rimureba nk’inshingano. Ariko igihe itegeko rizasohoka rihatira abantu gukurikiza isabato y’impimbano, kandi ijwi riranguruye ry’umumarayika wa gatatu rikaburira abantu kwirinda kuramya inyamaswa n’igishushanyo cyayo, umurongo uzaba ushyizweho neza hagati y’ikinyoma n’ukuri. Ni bwo abazaba bagikomeje kugendera mu kurenga amategeko bazahabwa ikimenyetso cy’inyamaswa.”</w:t>
      </w:r>
    </w:p>
    <w:p>
      <w:pPr>
        <w:pStyle w:val="ArticleScripture"/>
        <w:jc w:val="left"/>
      </w:pPr>
      <w:r>
        <w:rPr>
          <w:rFonts w:ascii="Times New Roman" w:hAnsi="Times New Roman" w:eastAsia="Times New Roman" w:cs="Times New Roman"/>
        </w:rPr>
        <w:t>“N’intambwe zihuta turi kwegera iki gihe. Igihe amatorero y’Abaporotesitanti azifatanya n’ubutegetsi bw’isi kugira ngo ashyigikire idini ry’ibinyoma, iryo ba sekuruza babo bihanganiye itotezwa rikomeye cyane bazira kurirwanya, icyo gihe Isabato ya gipapa izashyirwa mu bikorwa ku bw’ububasha buhuriweho bw’itorero na Leta. Hazabaho ubuhakanyi bw’ishyanga, kandi buzarangira gusa mu kurimbuka kw’ishyanga.” Manuscript 51, 1899.</w:t>
      </w:r>
    </w:p>
    <w:p>
      <w:pPr>
        <w:pStyle w:val="ArticleBody"/>
        <w:jc w:val="left"/>
      </w:pPr>
      <w:r>
        <w:rPr>
          <w:rFonts w:ascii="Times New Roman" w:hAnsi="Times New Roman" w:eastAsia="Times New Roman" w:cs="Times New Roman"/>
        </w:rPr>
        <w:t>Ku itegeko ryo ku Cyumweru, abantu bonyine bazaryozwa umucyo w’umumarayika wa gatatu ni Abadivantisiti b’Umunsi wa Karindwi, kuko ari bwo gusa abari hanze y’Ubudivantisiti bazashyikirizwa ikigeragezo cy’umumarayika wa gatatu. “Benshi” bazagwa ku itegeko ryo ku Cyumweru ni Abadivantisiti b’i Lawodikiya, kuko “urubanza rutangirira ku nzu y’Imana.”</w:t>
      </w:r>
    </w:p>
    <w:p>
      <w:pPr>
        <w:pStyle w:val="ArticleScripture"/>
        <w:jc w:val="left"/>
      </w:pPr>
      <w:r>
        <w:rPr>
          <w:rFonts w:ascii="Times New Roman" w:hAnsi="Times New Roman" w:eastAsia="Times New Roman" w:cs="Times New Roman"/>
        </w:rPr>
        <w:t>Nuko aba nyuma bazaba aba mbere, n’aba mbere babe aba nyuma; kuko benshi bahamagawe, ariko bake baratoranyijwe. Matayo 20:16.</w:t>
      </w:r>
    </w:p>
    <w:p>
      <w:pPr>
        <w:pStyle w:val="ArticleBody"/>
        <w:jc w:val="left"/>
      </w:pPr>
      <w:r>
        <w:rPr>
          <w:rFonts w:ascii="Times New Roman" w:hAnsi="Times New Roman" w:eastAsia="Times New Roman" w:cs="Times New Roman"/>
        </w:rPr>
        <w:t>Yesaya ni “ikimenyetso n’igitangaza” ku Misiri na Etiyopiya ku byerekeye uburyo ubupapa bugenda bwigarurira isi buhoro buhoro. Misiri ni Umuryango w’Abibumbye; Etiyopiya ni Leta Zunze Ubumwe za Amerika, kandi Ashuri ni ubupapa. Mu rwego rw’ayo mateka y’ubuhanuzi, Yesaya atangira gushyira ahagaragara urukurikirane rw’ubuhanuzi bw’amakuba. Igice cya makumyabiri na kabiri kivuga iby’Abalawodikiya batsindwa ku itegeko ryo ku cyumweru n’Abafiladelifiya bahamagara “Edomu, Mowabu n’indobanure zo mu bana ba Amoni” ngo basohoke i Babuloni.</w:t>
      </w:r>
    </w:p>
    <w:p>
      <w:pPr>
        <w:pStyle w:val="ArticleBody"/>
        <w:jc w:val="left"/>
      </w:pPr>
      <w:r>
        <w:rPr>
          <w:rFonts w:ascii="Times New Roman" w:hAnsi="Times New Roman" w:eastAsia="Times New Roman" w:cs="Times New Roman"/>
        </w:rPr>
        <w:t>Uwadiventisiti bw’i Lawodikiya bubuze imico ikenewe kugira ngo bukizwe, kandi burarutswa buvanwa mu kanwa k’Umwami ku itegeko ry’icyumweru. Ndavuga iki kintu kugira ngo nshimangire gusa ingingo ikurikiraho. Yesaya makumyabiri na kabiri ihagararira indi mpamvu ituma Lawodikiya izimira, kuko ubuhanuzi bw’akaga buri ku kibaya cy’“iyerekwa.” Hari amagambo abiri y’ingenzi y’Igiheburayo ahindurwa ngo “iyerekwa.” Rimwe rihagararira urukurikirane rw’ibyabaye by’ubuhanuzi, irindi na ryo rigahagararira iyerekwa rya Kristo. Rimwe riba hanze y’itorero, irindi rikaba imbere mu itorero. Ijambo riri mu gice cya makumyabiri na kabiri ni rya yerekwa rihagarariye ibyabaye by’ubuhanuzi, kandi ni ryo jambo nyine rihindurwa ngo “iyerekwa” mu gitabo cy’Imigani.</w:t>
      </w:r>
    </w:p>
    <w:p>
      <w:pPr>
        <w:pStyle w:val="ArticleScripture"/>
        <w:jc w:val="left"/>
      </w:pPr>
      <w:r>
        <w:rPr>
          <w:rFonts w:ascii="Times New Roman" w:hAnsi="Times New Roman" w:eastAsia="Times New Roman" w:cs="Times New Roman"/>
        </w:rPr>
        <w:t>Aho iyerekwa ritari, abantu bararimbuka; ariko uwitondera amategeko, ahirwa ni we. Imigani 29:18.</w:t>
      </w:r>
    </w:p>
    <w:p>
      <w:pPr>
        <w:pStyle w:val="ArticleBody"/>
        <w:jc w:val="left"/>
      </w:pPr>
      <w:r>
        <w:rPr>
          <w:rFonts w:ascii="Times New Roman" w:hAnsi="Times New Roman" w:eastAsia="Times New Roman" w:cs="Times New Roman"/>
        </w:rPr>
        <w:t>“Umutwaro w’ikibaya cy’iyerekwa” ni ubuhanuzi bugaragaza ibyiciro bibiri by’abaramya bo mu itorero ry’Imana ku mperuka y’isi. Icyiciro kimwe gihagarariwe na Shebuna ni Lawodikiya, naho ikindi cyiciro ni Filadelifiya gihagarariwe na Eliyakimu mwene Hilukiya. Itandukaniro riri hagati y’ibyo byiciro byombi muri icyo gice ni, koko, rya tandukaniro nyine riri mu mugani w’abakobwa cumi b’isugi. Icyiciro kimwe gifite amavuta saa sita z’ijoro, ikindi ntikiyafite. “Amavuta,” nk’ikimenyetso, ahagararira ukuri kunyuranye bitewe n’aho agaragara, ariko muri Yesaya makumyabiri na kabiri, “amavuta” y’abo bakobwa cumi b’isugi ahagarariwe n’ijambo “iyerekwa.” Icyiciro kimwe gifite “amavuta,” ikindi ntikiyafite.</w:t>
      </w:r>
    </w:p>
    <w:p>
      <w:pPr>
        <w:pStyle w:val="ArticleScripture"/>
        <w:jc w:val="left"/>
      </w:pPr>
      <w:r>
        <w:rPr>
          <w:rFonts w:ascii="Times New Roman" w:hAnsi="Times New Roman" w:eastAsia="Times New Roman" w:cs="Times New Roman"/>
        </w:rPr>
        <w:t>“Abasizwe bahagaze iruhande rw’Umwami w’isi yose bafite umwanya Satani yigeze guhabwa wo kuba kerubi utwikira. Binyuze mu biremwa byera bikikije intebe ye y’ubwami, Umwami akomeza itumanaho ridacogora n’abatuye isi. Amavuta ya zahabu ashushanya ubuntu Imana ikomeza kugaburizamo amatara y’abizera, kugira ngo adatigita ngo azime. Iyo aya mavuta yera atamenwa ava mu ijuru anyujijwe mu butumwa bw’Umwuka w’Imana, ibikoresho by’ikibi byaba bifite ububasha busesuye ku bantu.”</w:t>
      </w:r>
    </w:p>
    <w:p>
      <w:pPr>
        <w:pStyle w:val="ArticleScripture"/>
        <w:jc w:val="left"/>
      </w:pPr>
      <w:r>
        <w:rPr>
          <w:rFonts w:ascii="Times New Roman" w:hAnsi="Times New Roman" w:eastAsia="Times New Roman" w:cs="Times New Roman"/>
        </w:rPr>
        <w:t>“Imana isuzugurwa iyo tutakiriye ubutumwa itwoherereza. Bityo twanga amavuta ya zahabu yashaka kudusukamo mu bugingo bwacu kugira ngo agezwe ku bari mu mwijima. Igihe umuhamagaro uzaza uvuga uti: ‘Dore umukwe araje; nimusohoke mumusanganire,’ abatarakiriye ayo mavuta yera, abatabungabunze ubuntu bwa Kristo mu mitima yabo, bazasanga, nk’ abābikira b’abapfapfa, ko batiteguye guhura n’Umwami wabo. Nta bushobozi bafite muri bo ubwabo bwo kubona ayo mavuta, kandi imibereho yabo irasenyuka. Ariko niba dusabye Umwuka Wera w’Imana, niba dutakambye nk’uko Mose yabigenje, tuti: ‘Nyereka ubwiza bwawe,’ urukundo rw’Imana ruzasukwa mu mitima yacu. Binyuze mu miyoboro ya zahabu, ayo mavuta ya zahabu azatugeraho. ‘Si ku bw’ubushobozi, kandi si ku bw’imbaraga, ahubwo ni ku bw’Umwuka wanjye, ni ko Uwiteka Nyiringabo avuga.’ Mu kwakira imirasire irabagirana y’Izuba ryo Gukiranuka, abana b’Imana bamurika nk’amatabaza mu isi.” Review and Herald, July 20, 1897.</w:t>
      </w:r>
    </w:p>
    <w:p>
      <w:pPr>
        <w:pStyle w:val="ArticleBody"/>
        <w:jc w:val="left"/>
      </w:pPr>
      <w:r>
        <w:rPr>
          <w:rFonts w:ascii="Times New Roman" w:hAnsi="Times New Roman" w:eastAsia="Times New Roman" w:cs="Times New Roman"/>
        </w:rPr>
        <w:t>Imyuka y’abahanuzi ihuriza hamwe, kandi abo babiri basutsweho amavuta bavugwa na Zekariya ni na bo bahamya babiri bo mu Byahishuwe igice cya cumi na kimwe.</w:t>
      </w:r>
    </w:p>
    <w:p>
      <w:pPr>
        <w:pStyle w:val="ArticleScripture"/>
        <w:jc w:val="left"/>
      </w:pPr>
      <w:r>
        <w:rPr>
          <w:rFonts w:ascii="Times New Roman" w:hAnsi="Times New Roman" w:eastAsia="Times New Roman" w:cs="Times New Roman"/>
        </w:rPr>
        <w:t>“Ku byerekeye abo bahamya bombi, umuhanuzi arongera akavuga ati: ‘Aba ni bo biti by’imyelayo bibiri, n’ibitereko by’amatabaza bibiri bihagaze imbere y’Imana y’isi.’ Umwanditsi wa Zaburi aravuga ati: ‘Ijambo ryawe ni itabaza ry’ibirenge byanjye, kandi ni umucyo umurikira inzira yanjye.’ Ibyahishuwe 11:4; Zaburi 119:105. Abo bahamya bombi bagereranya Ibyanditswe Byera by’Isezerano rya Kera n’iby’Isezerano Rishya. Byombi ni ubuhamya bukomeye bwerekeye inkomoko n’ihoraho ry’amategeko y’Imana. Byombi kandi ni abahamya b’umugambi w’agakiza. Ibishushanyo, ibitambo, n’ubuhanuzi byo mu Isezerano rya Kera byerekana mbere Umukiza wagombaga kuza. Amavanjiri n’Inzandiko byo mu Isezerano Rishya bitubwira iby’Umukiza wamaze kuza mu buryo nyakuri nk’uko byari byarahanuwe mu bishushanyo no mu buhanuzi.” Intambara Ikomeye, 267.</w:t>
      </w:r>
    </w:p>
    <w:p>
      <w:pPr>
        <w:pStyle w:val="ArticleBody"/>
        <w:jc w:val="left"/>
      </w:pPr>
      <w:r>
        <w:rPr>
          <w:rFonts w:ascii="Times New Roman" w:hAnsi="Times New Roman" w:eastAsia="Times New Roman" w:cs="Times New Roman"/>
        </w:rPr>
        <w:t>Abo basizwe amavuta babiri ba Zekariya bahagarariye uburyo bw’itumanaho bugaragazwa mu Ibyahishuwe igice cya mbere. “Amavuta” ari yo “yerekwa” ry’ubuhanuzi ry’ibyabaye mu mateka anyuzwa mu Isezerano rya Kera n’Isezerano Rishya. Mu Ibyahishuwe 11, aba bagabo babiri b’abahamya bamenyekanishwa n’imvugiro y’umwandiko ko ari Mose na Eliya. Mose na Eliya ni ikimenyetso ubwacyo.</w:t>
      </w:r>
    </w:p>
    <w:p>
      <w:pPr>
        <w:pStyle w:val="ArticleBody"/>
        <w:jc w:val="left"/>
      </w:pPr>
      <w:r>
        <w:rPr>
          <w:rFonts w:ascii="Times New Roman" w:hAnsi="Times New Roman" w:eastAsia="Times New Roman" w:cs="Times New Roman"/>
        </w:rPr>
        <w:t>Iyo bagereranyijwe bari kumwe, nko ku Musozi wo Guhindurirwaho cyangwa mu Ibyahishuwe igice cya cumi n’imwe, baba ari ibimenyetso by’ukuri kubiri gutandukanye. Kuri uwo musozi bagereranya abahowe ukwizera bo mu gihe cy’ingorane y’itegeko ryo ku cyumweru hamwe n’abo ijana na mirongo ine na bane. Ariko mu Ibyahishuwe igice cya cumi n’imwe, bagereranya Isezerano rya Kera n’Isezerano Rishya. Nyamara ku Bwadiventisiti bisobanura ibirenze ibyo. Abahamya babiri ku Bayuda bari “amategeko n’abahanuzi,” bagereranya Isezerano rya Kera; kandi abahamya babiri ku Bakristo bari Isezerano rya Kera n’Isezerano Rishya; ariko ku Bwadiventisiti, abahamya babiri ni ijambo ry’Imana n’ubuhamya bwa Yesu. Ni yo mpamvu Yohana yari i Patimo.</w:t>
      </w:r>
    </w:p>
    <w:p>
      <w:pPr>
        <w:pStyle w:val="ArticleScripture"/>
        <w:jc w:val="left"/>
      </w:pPr>
      <w:r>
        <w:rPr>
          <w:rFonts w:ascii="Times New Roman" w:hAnsi="Times New Roman" w:eastAsia="Times New Roman" w:cs="Times New Roman"/>
        </w:rPr>
        <w:t>Jyewe Yohana, mwene so ndi mwene so umuvandimwe wanyu, kandi dusangiye amakuba n’ubwami no kwihangana bya Yesu Kristo, nari ku kirwa cyitwa Patimo, mpōrayo Ijambo ry’Imana no guhamya kwa Yesu Kristo. Ibyahishuwe 1:9.</w:t>
      </w:r>
    </w:p>
    <w:p>
      <w:pPr>
        <w:pStyle w:val="ArticleBody"/>
        <w:jc w:val="left"/>
      </w:pPr>
      <w:r>
        <w:rPr>
          <w:rFonts w:ascii="Times New Roman" w:hAnsi="Times New Roman" w:eastAsia="Times New Roman" w:cs="Times New Roman"/>
        </w:rPr>
        <w:t>Muri Yesaya makumyabiri n’abiri hahagarariwe abahamya babiri ba Mose na Eliya, nubwo ibyo bishobora gusa kumenyekana gusa iyo ukoresheje ihame rya Alufa na Omega kuri uwo mutwe. Tekereza aho Yesu yatangiriye asobanurira abigishwa be “iyerekwa” ry’ibyabaye by’ubuhanuzi igihe bari mu nzira ijya i Emawusi.</w:t>
      </w:r>
    </w:p>
    <w:p>
      <w:pPr>
        <w:pStyle w:val="ArticleScripture"/>
        <w:jc w:val="left"/>
      </w:pPr>
      <w:r>
        <w:rPr>
          <w:rFonts w:ascii="Times New Roman" w:hAnsi="Times New Roman" w:eastAsia="Times New Roman" w:cs="Times New Roman"/>
        </w:rPr>
        <w:t>“Uhereye kuri Mose, ari we Alfa ubwe w’amateka ya Bibiliya, Kristo yasobanuye mu Byanditswe byose ibimwerekeyeho.” _Uwifuzwa Ibihe Byose_, p. 796.</w:t>
      </w:r>
    </w:p>
    <w:p>
      <w:pPr>
        <w:pStyle w:val="ArticleBody"/>
        <w:jc w:val="left"/>
      </w:pPr>
      <w:r>
        <w:rPr>
          <w:rFonts w:ascii="Times New Roman" w:hAnsi="Times New Roman" w:eastAsia="Times New Roman" w:cs="Times New Roman"/>
        </w:rPr>
        <w:t>Eliya ni we muhanuzi uboneka mbere y’umunsi ukomeye kandi uteye ubwoba w’Umwami, azanye ubutumwa bushingiye ku ihame rya Alufa na Omega, ahindurira imitima ya ba se (alufa) ku bana (omega). Mose na Eliya bahagarariye alufa na omega by’ubuhanuzi bwa Bibiliya. Niba ushobora kubyumva, Mose yari William Miller. Mose na Miller bombi barapfuye, kandi bombi bamenyekanishijwe n’ihishurirwa ko bakijijwe. Mose, koko, yazutse ako kanya nyuma y’urupfu rwe, ariko abamarayika bategereje hafi y’imva ya Miller kugeza ku kuzuka kwe. Eliya ahagarariye intumwa ya nyuma mbere yo kuza kw’umunsi ukomeye kandi uteye ubwoba w’Umwami.</w:t>
      </w:r>
    </w:p>
    <w:p>
      <w:pPr>
        <w:pStyle w:val="ArticleScripture"/>
        <w:jc w:val="left"/>
      </w:pPr>
      <w:r>
        <w:rPr>
          <w:rFonts w:ascii="Times New Roman" w:hAnsi="Times New Roman" w:eastAsia="Times New Roman" w:cs="Times New Roman"/>
        </w:rPr>
        <w:t>“Abayuda bagerageje guhagarika kwamamaza ubutumwa bwari bwarahanuwe mu Ijambo ry’Imana; ariko ubuhanuzi bugomba gusohozwa. Umwami aravuga ati: ‘Dore, nzaboherereza Eliya umuhanuzi, umunsi w’Uwiteka ukomeye kandi uteye ubwoba utaragera’ (Malaki 4:5). Hari ugomba kuza afite umwuka n’imbaraga bya Eliya, kandi igihe azaba agaragaye, abantu bashobora kuvuga bati, ‘Urakabya gukabya ubishyiramo umwete, ntabwo usobanura Ibyanditswe mu buryo bukwiriye. Reka nkubwire uko ukwiriye kwigisha ubutumwa bwawe.’”</w:t>
      </w:r>
    </w:p>
    <w:p>
      <w:pPr>
        <w:pStyle w:val="ArticleScripture"/>
        <w:jc w:val="left"/>
      </w:pPr>
      <w:r>
        <w:rPr>
          <w:rFonts w:ascii="Times New Roman" w:hAnsi="Times New Roman" w:eastAsia="Times New Roman" w:cs="Times New Roman"/>
        </w:rPr>
        <w:t>“Harahari benshi badashobora gutandukanya umurimo w’Imana n’uw’umuntu. Nzavuga ukuri nk’uko Imana ikumpa, kandi ndavuga ubu nti: nimukomeza kunenga, mukagira umwuka wo kutavuga rumwe no guterana impaka, ntimuzigera mumenya ukuri. Yesu yabwiye abigishwa Be ati: ‘Ndacyafite byinshi byo kubabwira, ariko ubu ntimubibasha’ (Yohana 16:12). Ntibari mu mimerere ibashoboza guha agaciro ibintu byera kandi by’iteka ryose; ariko Yesu yasezeranye kuzaboherereza Umufasha, wari kuzabigisha byose, kandi akabibutsa byose ibyo yababwiye byose. Bene Data, ntitugomba gushyira ibyiringiro byacu mu muntu. ‘Nimureke umuntu, umwuka we uri mu mazuru ye; kuki yakwitabwaho?’ (Yesaya 2:22). Mugomba kumanika ubugingo bwanyu butagira uwo bwikingikiriza kuri Yesu. Ntibidukwiriye kunywera ku isoko ryo mu kibaya, kandi hari isoko riri ku musozi. Reka tureke imigezi yo hasi; nimucyo tujye ku masoko yo hejuru. Niba hari ingingo y’ukuri mutumva, mutemeranyaho, muyisuzume, mugereranye ibyanditswe n’ibyanditswe, mucukure umwobo w’ukuri mugeza kure mu kirombe cy’Ijambo ry’Imana. Mugomba kwishyira mwe ubwanyu n’ibitekerezo byanyu ku gicaniro cy’Imana, mukureho ibitekerezo mwabanje kwihitiramo, kandi mureke Umwuka wo mu Ijuru abayobore abajyane mu kuri kose.” Selected Messages, igitabo cya 1, 412.</w:t>
      </w:r>
    </w:p>
    <w:p>
      <w:pPr>
        <w:pStyle w:val="ArticleBody"/>
        <w:jc w:val="left"/>
      </w:pPr>
      <w:r>
        <w:rPr>
          <w:rFonts w:ascii="Times New Roman" w:hAnsi="Times New Roman" w:eastAsia="Times New Roman" w:cs="Times New Roman"/>
        </w:rPr>
        <w:t>Muri Yesaya makumyabiri na kabiri, Shebuna na Eliyakimu bahagarariye abanyabwenge n’abapfapfa bo mu Bwadiventisiti ku mperuka y’isi, igihe umwami w’amajyaruguru agenda atera Yerusalemu. Eliyakimu mwene Hilikiya yari afite “iyerekwa,” Shebuna we atarifite.</w:t>
      </w:r>
    </w:p>
    <w:p>
      <w:pPr>
        <w:pStyle w:val="ArticleScripture"/>
        <w:jc w:val="left"/>
      </w:pPr>
      <w:r>
        <w:rPr>
          <w:rFonts w:ascii="Times New Roman" w:hAnsi="Times New Roman" w:eastAsia="Times New Roman" w:cs="Times New Roman"/>
        </w:rPr>
        <w:t>Aho kutari iyerekwa, abantu bararimbuka; ariko ukomeza amategeko arahirwa. Imigani 29:18.</w:t>
      </w:r>
    </w:p>
    <w:p>
      <w:pPr>
        <w:pStyle w:val="ArticleBody"/>
        <w:jc w:val="left"/>
      </w:pPr>
      <w:r>
        <w:rPr>
          <w:rFonts w:ascii="Times New Roman" w:hAnsi="Times New Roman" w:eastAsia="Times New Roman" w:cs="Times New Roman"/>
        </w:rPr>
        <w:t>Ubutumwa bw’ubuhanuzi, ari bwo “iyerekwa” ry’uyu murongo, buvuga ku bintu bibiri. Usobanukirwa no kwiyongera k’umucyo w’ubuhanuzi maze ukabaho, kandi nutabigenza utyo—ugapfa. Niba udasobanukiwe, ntushobora rero gutegurwa kugira ngo uzashobore gukomeza kwezwa Isabato mu kigeragezo cy’itegeko ryo ku Cyumweru. Bizaba “byarenze igihe.” Igihe Abadivantisiti b’i Lawodikiya bazarimburwa n’itegeko ryo ku Cyumweru, bazanga amategeko kuko banze “iyerekwa ry’ukuri.” Nta mavuta bafite; ntibasobanukiwe no kwiyongera kw’ubumenyi guhishurwa bundi bushya mbere gato y’uko igihe cy’imbabazi kirangira.</w:t>
      </w:r>
    </w:p>
    <w:p>
      <w:pPr>
        <w:pStyle w:val="ArticleScripture"/>
        <w:jc w:val="left"/>
      </w:pPr>
      <w:r>
        <w:rPr>
          <w:rFonts w:ascii="Times New Roman" w:hAnsi="Times New Roman" w:eastAsia="Times New Roman" w:cs="Times New Roman"/>
        </w:rPr>
        <w:t>Kuko uvuga uti: Ndi umutunzi, kandi nungutse ubutunzi bwinshi, kandi nta cyo nkennye; nyamara ntuzi yuko uri umugorwa, kandi uri uwo kugirirwa impuhwe, kandi uri umukene, kandi uri impumyi, kandi uri umutamire. Ibyahishuwe 3:17.</w:t>
      </w:r>
    </w:p>
    <w:p>
      <w:pPr>
        <w:pStyle w:val="ArticleBody"/>
        <w:jc w:val="left"/>
      </w:pPr>
      <w:r>
        <w:rPr>
          <w:rFonts w:ascii="Times New Roman" w:hAnsi="Times New Roman" w:eastAsia="Times New Roman" w:cs="Times New Roman"/>
        </w:rPr>
        <w:t>Ikimenyetso cya Yesaya ni uko yamaze imyaka itatu agenda yambaye ubusa kandi ari ibirenge. Yabikoze kugira ngo aburire abashaka kuburirwa n’ubutumwa bwe bw’ubuhanuzi, ko niba mudasobanukiwe iyerekwa ry’ibyabaye by’ubuhanuzi, muzagera ku itegeko ryo ku Cyumweru maze muhinduke imbohe ziyoborwa zijyanwa mu mimerere y’agahinda, y’ubunyagupfura buke, y’ubukene, y’ubuhumyi n’ubwambure. Yesaya yari ikimenyetso n’igitangaza ku mateka ya Yesaya, ariko cyane kurushaho ku mperuka y’isi.</w:t>
      </w:r>
    </w:p>
    <w:p>
      <w:pPr>
        <w:pStyle w:val="ArticleScripture"/>
        <w:jc w:val="left"/>
      </w:pPr>
      <w:r>
        <w:rPr>
          <w:rFonts w:ascii="Times New Roman" w:hAnsi="Times New Roman" w:eastAsia="Times New Roman" w:cs="Times New Roman"/>
        </w:rPr>
        <w:t>Noneho ibyo byose byababereyeho ngo bibe ingero; kandi byanditswe kugira ngo bitubere umuburo, twebwe abo impera z’ibihe zasohorejweho. 1 Abakorinto 10:11.</w:t>
      </w:r>
    </w:p>
    <w:p>
      <w:pPr>
        <w:pStyle w:val="ArticleBody"/>
        <w:jc w:val="left"/>
      </w:pPr>
      <w:r>
        <w:rPr>
          <w:rFonts w:ascii="Times New Roman" w:hAnsi="Times New Roman" w:eastAsia="Times New Roman" w:cs="Times New Roman"/>
        </w:rPr>
        <w:t>Mu mirongo itanu ya mbere y’igice cya makumyabiri na bibiri, Yerusalemu, umujyi wa Dawidi, yerekanwa nk’“umujyi urimo urusaku,” “umujyi w’ibyishimo,” wuzuye “imivurungano.” Muri iki gice hakoreshwa imvugo ya kera yo muri Bibiliya, ndetse n’ab’isi barayikoresha, kugira ngo ihagararire uwo “mujyi w’ibyishimo,” “urimo urusaku,” wuzuye “imivurungano,” igihe abo mu murongo wa cumi na gatatu bavuga bishimye bati: “nidurye kandi tunywe; kuko ejo tuzapfa.” Nyamara, nubwo bafite ibyishimo, abagabo babo baricwa, ariko ntibicishwa inkota, kandi si no ku rugamba; ni cyo gituma Yesaya abaza ati: “Urwaye iki?”</w:t>
      </w:r>
    </w:p>
    <w:p>
      <w:pPr>
        <w:pStyle w:val="ArticleBody"/>
        <w:jc w:val="left"/>
      </w:pPr>
      <w:r>
        <w:rPr>
          <w:rFonts w:ascii="Times New Roman" w:hAnsi="Times New Roman" w:eastAsia="Times New Roman" w:cs="Times New Roman"/>
        </w:rPr>
        <w:t>Icyo ari cyo cyose kibarembeje, cyabateye kuzamuka ku bisenge by’inzu. Ibisenge by’inzu ni ikimenyetso cyo kuramya izuba, ukwezi n’inyenyeri; ni ikimenyetso cya spiritizimu. Mu gika kivugwa, Abadiventisiti bari mu buriganya bw’umwuka.</w:t>
      </w:r>
    </w:p>
    <w:p>
      <w:pPr>
        <w:pStyle w:val="ArticleScripture"/>
        <w:jc w:val="left"/>
      </w:pPr>
      <w:r>
        <w:rPr>
          <w:rFonts w:ascii="Times New Roman" w:hAnsi="Times New Roman" w:eastAsia="Times New Roman" w:cs="Times New Roman"/>
        </w:rPr>
        <w:t>Kandi abaramya ingabo zo mu ijuru ku bisenge by’inzu; kandi n’abaramya, bakarahirira Uwiteka, kandi bakarahirira Malukamu; n’abasubiye inyuma bakareka Uwiteka; n’abatarashatse Uwiteka, kandi bataramubajijeho.</w:t>
      </w:r>
    </w:p>
    <w:p>
      <w:pPr>
        <w:pStyle w:val="ArticleScripture"/>
        <w:jc w:val="left"/>
      </w:pPr>
      <w:r>
        <w:rPr>
          <w:rFonts w:ascii="Times New Roman" w:hAnsi="Times New Roman" w:eastAsia="Times New Roman" w:cs="Times New Roman"/>
        </w:rPr>
        <w:t>Tuza imbere y’Umwami Imana: kuko umunsi w’Uwiteka uri hafi; kuko Uwiteka yateguye igitambo, kandi yatumiye abashyitsi be. Kandi ku munsi w’igitambo cy’Uwiteka, nzahana abatware, n’abana b’umwami, n’abambaye imyambaro y’abanyamahanga bose. Kuri uwo munsi kandi nzahana abasimbuka ku rugi bose, buzuza amazu ya ba shebuja urugomo n’uburiganya. Zefaniya 1:5–9.</w:t>
      </w:r>
    </w:p>
    <w:p>
      <w:pPr>
        <w:pStyle w:val="ArticleBody"/>
        <w:jc w:val="left"/>
      </w:pPr>
      <w:r>
        <w:rPr>
          <w:rFonts w:ascii="Times New Roman" w:hAnsi="Times New Roman" w:eastAsia="Times New Roman" w:cs="Times New Roman"/>
        </w:rPr>
        <w:t>Mu gihe cy’ikibazo cy’itegeko ry’Icyumweru, Abadiventisiti, bagereranywa na Yerusalemu, baba bari mu “kibaya cy’iyerekwa.” Abanga ubutumwa bw’ubuhanuzi bugereranywa na “amavuta” cyangwa “iyerekwa” bakora ubupfumu bwo mu by’umwuka, Pawulo avugaho muri 2 Abatesalonike. Aho ni ho kandi tubona abadafashwe n’urukundo rw’ukuri (Shebna).</w:t>
      </w:r>
    </w:p>
    <w:p>
      <w:pPr>
        <w:pStyle w:val="ArticleScripture"/>
        <w:jc w:val="left"/>
      </w:pPr>
      <w:r>
        <w:rPr>
          <w:rFonts w:ascii="Times New Roman" w:hAnsi="Times New Roman" w:eastAsia="Times New Roman" w:cs="Times New Roman"/>
        </w:rPr>
        <w:t>Ni cyo gituma Imana izaboherereza ubuyobe bukomeye, kugira ngo bizere ikinyoma; kugira ngo bose badizezwa, abatizeye ukuri, ahubwo bakishimira gukiranirwa. 2 Abatesalonike 2:11, 12.</w:t>
      </w:r>
    </w:p>
    <w:p>
      <w:pPr>
        <w:pStyle w:val="ArticleBody"/>
        <w:jc w:val="left"/>
      </w:pPr>
      <w:r>
        <w:rPr>
          <w:rFonts w:ascii="Times New Roman" w:hAnsi="Times New Roman" w:eastAsia="Times New Roman" w:cs="Times New Roman"/>
        </w:rPr>
        <w:t>Birumvikana ko ijambo “ukuri” Pawulo akoresha ari ijambo ry’Ikigiriki rikomoka ku ijambo ry’Igiheburayo “ukuri,” ryaremwe no guhuza inyuguti eshatu z’Igiheburayo zigereranya Alufa na Omega. Kwanga “ukuri” kugereranywa nk’ihame rya Alufa na Omega bizanira Abalawodikiya ubushukanyi bukomeye, kandi ubwo bushukanyi ni ubupfumu bwo mu by’umwuka.</w:t>
      </w:r>
    </w:p>
    <w:p>
      <w:pPr>
        <w:pStyle w:val="ArticleScripture"/>
        <w:jc w:val="left"/>
      </w:pPr>
      <w:r>
        <w:rPr>
          <w:rFonts w:ascii="Times New Roman" w:hAnsi="Times New Roman" w:eastAsia="Times New Roman" w:cs="Times New Roman"/>
        </w:rPr>
        <w:t>“Umuhanuzi Yesaya aravuga ati: ‘Kandi nibababwira bati: Nimushake abafite imyuka y’abazimu n’abapfumu bavuga bahwihwisa kandi bitotomba; mbese abantu ntibakwiriye gushaka Imana yabo? Mbese bazashakira abazima ku bapfuye? Mujye ku mategeko no ku buhamya; nibatavuga bakurikije iri jambo, ni uko muri bo hatari umucyo.’ Yesaya 8:19, 20. Iyo abantu baba barashatse kwemera ukuri kuvugwa mu Byanditswe byera mu buryo busobanutse cyane, ku byerekeye kamere y’umuntu n’imimerere y’abapfuye, babona mu byo ubupfumu bwa roho buvuga no mu byo bugaragaza imikorere ya Satani iherekejwe n’imbaraga n’ibimenyetso n’ibitangaza by’ibinyoma. Ariko aho kwemera kureka umudendezo ushimisha umutima wa kamere no kwihakana ibyaha bakunda, abantu benshi bahuma amaso ku mucyo maze bagakomeza inzira yabo badashingiye ku miburo, mu gihe Satani abakikiza imitego ye, na bo bakamubera umuhigo. ‘Kubera ko batemeye gukunda ukuri ngo bakizwe,’ ni cyo gituma ‘Imana izaboherereza ubushukanyi bukomeye, kugira ngo bizere ibinyoma.’ 2 Abatesalonike 2:10, 11.” Intambara Ikomeye, 559.</w:t>
      </w:r>
    </w:p>
    <w:p>
      <w:pPr>
        <w:pStyle w:val="ArticleBody"/>
        <w:jc w:val="left"/>
      </w:pPr>
      <w:r>
        <w:rPr>
          <w:rFonts w:ascii="Times New Roman" w:hAnsi="Times New Roman" w:eastAsia="Times New Roman" w:cs="Times New Roman"/>
        </w:rPr>
        <w:t>Muri Yesaya makumyabiri na kabiri, abagabo b’umurwa w’ibyishimo baricwa, ariko si mu rugamba cyangwa n’inkota; bahambirwa hamwe bakicwa hamwe n’abatware bahunze.</w:t>
      </w:r>
    </w:p>
    <w:p>
      <w:pPr>
        <w:pStyle w:val="ArticleScripture"/>
        <w:jc w:val="left"/>
      </w:pPr>
      <w:r>
        <w:rPr>
          <w:rFonts w:ascii="Times New Roman" w:hAnsi="Times New Roman" w:eastAsia="Times New Roman" w:cs="Times New Roman"/>
        </w:rPr>
        <w:t>“Niba itorero rikurikira inzira imeze nk’iy’isi, rizagabana na yo iherezo rimwe. Ahubwo, kubera ko ryakiriye umucyo urushijeho kuba mwinshi, igihano cyaryo kizaba gikomeye kurusha icy’abatihana.</w:t>
      </w:r>
    </w:p>
    <w:p>
      <w:pPr>
        <w:pStyle w:val="ArticleScripture"/>
        <w:jc w:val="left"/>
      </w:pPr>
      <w:r>
        <w:rPr>
          <w:rFonts w:ascii="Times New Roman" w:hAnsi="Times New Roman" w:eastAsia="Times New Roman" w:cs="Times New Roman"/>
        </w:rPr>
        <w:t>“Twebwe nk’abantu tuvuga ko dufite ukuri kutangiranye n’abantu bose bo ku isi. Bityo rero imibereho yacu n’imico yacu bikwiriye kuba bihuje n’ukwizera nk’uko. Umunsi uri hafi cyane ubwo abakiranutsi bazaboherwa hamwe nk’ingano y’agaciro mu mipfunyika, bagashyirwa mu bubiko bwo mu ijuru, mu gihe abanyabyaha bo, nk’urumamfu, bazateranirizwa umuriro wo ku munsi wa nyuma ukomeye. Ariko ingano n’urumamfu ‘bikurana kugeza igihe cy’isarura.’” Testimonies, volume 5, 100.</w:t>
      </w:r>
    </w:p>
    <w:p>
      <w:pPr>
        <w:pStyle w:val="ArticleBody"/>
        <w:jc w:val="left"/>
      </w:pPr>
      <w:r>
        <w:rPr>
          <w:rFonts w:ascii="Times New Roman" w:hAnsi="Times New Roman" w:eastAsia="Times New Roman" w:cs="Times New Roman"/>
        </w:rPr>
        <w:t>Ubuyobozi buri muri Yesaya makumyabiri na kabiri bwahujwe n’“abarashi.” Shebuna aramenyekanishwa nk’umuyobozi ushinzwe inzu, kandi umwanya we uzahabwa Eliyakimu, mwene Hilikiya. Muri Yesaya makumyabiri na kabiri, ubutumwa bw’ubuhanuzi buhagarariwe n’“iyerekwa” ry’ibintu by’ubuhanuzi bwabyaye ibyiciro bibiri by’abaramya i Yerusalemu igihe umwami wo mu majyaruguru yegereza. Icyiciro kimwe kirimo guhambirwa ku kigega cyo mu ijuru, ikindi na cyo kigahambirwa ku muriro wo mu minsi y’imperuka. Icyahambiriye abanyabyaha ni “abarashi,” kikaba ari kimwe mu bimenyetso byinshi bya Isilamu biri mu Ijambo ry’Imana.</w:t>
      </w:r>
    </w:p>
    <w:p>
      <w:pPr>
        <w:pStyle w:val="ArticleScripture"/>
        <w:jc w:val="left"/>
      </w:pPr>
      <w:r>
        <w:rPr>
          <w:rFonts w:ascii="Times New Roman" w:hAnsi="Times New Roman" w:eastAsia="Times New Roman" w:cs="Times New Roman"/>
        </w:rPr>
        <w:t>N’abazasigaye bo mu mubare w’abarashi, ari bo ntwari z’abana ba Kedari, bazagabanuka; kuko Uwiteka Imana ya Isirayeli ari yo yabivuze. Yesaya 21:17.</w:t>
      </w:r>
    </w:p>
    <w:p>
      <w:pPr>
        <w:pStyle w:val="ArticleScripture"/>
        <w:jc w:val="left"/>
      </w:pPr>
      <w:r>
        <w:rPr>
          <w:rFonts w:ascii="Times New Roman" w:hAnsi="Times New Roman" w:eastAsia="Times New Roman" w:cs="Times New Roman"/>
        </w:rPr>
        <w:t>Kandi aya ni yo mazina y’abahungu ba Ishimayeli, hakurikijwe amazina yabo nk’uko ibisekuru byabo bikurikirana: imfura ya Ishimayeli ni Nebayoti; na Kedari, na Adibeyeli, na Mibusamu, na Mishuma, na Duma, na Masa, Hadari, na Tema, Yeturi, Nafishi, na Kedema. Abo ni bo bahungu ba Ishimayeli, kandi ayo ni yo mazina yabo, hakurikijwe imidugudu yabo n’ibihome byabo; abatware cumi na babiri bakurikije amahanga yabo. Itangiriro 25:13–16.</w:t>
      </w:r>
    </w:p>
    <w:p>
      <w:pPr>
        <w:pStyle w:val="ArticleBody"/>
        <w:jc w:val="left"/>
      </w:pPr>
      <w:r>
        <w:rPr>
          <w:rFonts w:ascii="Times New Roman" w:hAnsi="Times New Roman" w:eastAsia="Times New Roman" w:cs="Times New Roman"/>
        </w:rPr>
        <w:t>Ubuyobozi bw’Abadiventisiti bwaboshywe n’abarashi igihe bangaga ubutumwa buvuga ko Ubuyisilamu bwagabye igitero kuri Leta Zunze Ubumwe z’Amerika ku wa 11 Nzeri 2001, mu isohozwa ry’ubuhanuzi bwa Bibiliya. Igitero cyo ku wa 11/9 ni cyo cyemezo cy’ubutumwa bwari bwarafunguwe mu 1989, igihe Leta Zunze Ubumwe z’Abasoviyeti zasenyukaga. Igitero cy’Ubuyisilamu cyo ku wa 11/9 cyari gihuje n’italiki ya 11 Kanama 1840, igihe ubuhanuzi buvuga ko Ubuyisilamu bwagombaga gukumirwa bwahaga imbaraga ubutumwa bw’umumarayika wa mbere, bwereza ihame ry’ibanze rya gihanuzi rya Miller, ry’uko umunsi ugereranya umwaka. Ku wa 11 Kanama 1840 habayeho isohozwa ry’ikintu cyari cyarahanuwe gishingiye ku ihame ry’umunsi ungana n’umwaka. Bimaze gusohora, ubutumwa bw’umumarayika wa mbere bwagejejwe kuri buri gice cy’ubutumwa bwiza mu isi yose.</w:t>
      </w:r>
    </w:p>
    <w:p>
      <w:pPr>
        <w:pStyle w:val="ArticleBody"/>
        <w:jc w:val="left"/>
      </w:pPr>
      <w:r>
        <w:rPr>
          <w:rFonts w:ascii="Times New Roman" w:hAnsi="Times New Roman" w:eastAsia="Times New Roman" w:cs="Times New Roman"/>
        </w:rPr>
        <w:t>9/11 yemeje ihame ry’ibanze ry’“iyerekwa” ryahawe Abadivantisiti ngo baritangaze. Iryo hame ni uko amateka yisubiramo. Igihe ihame ry’umunsi ku mwaka ryemezwaga ku wa 11 Kanama 1840, marayika ukomeye wo mu Ibyahishuwe icumi yaramanutse, aranga guhabwa imbaraga kw’ubutumwa bwa Miller bw’isaha y’urubanza; bityo agaragaza mbere igihe marayika wo mu Ibyahishuwe cumi n’umunani yamanutse kuri 9/11.</w:t>
      </w:r>
    </w:p>
    <w:p>
      <w:pPr>
        <w:pStyle w:val="ArticleScripture"/>
        <w:jc w:val="left"/>
      </w:pPr>
      <w:r>
        <w:rPr>
          <w:rFonts w:ascii="Times New Roman" w:hAnsi="Times New Roman" w:eastAsia="Times New Roman" w:cs="Times New Roman"/>
        </w:rPr>
        <w:t>“Ni hehe irihe jambo navuze rivuga ko New York izasukurwa n’umuhengeri ukomeye? Ibyo sinigeze mbivuga. Icyo navuze ni uko, igihe nitegerezaga inyubako nini zirimo kuzamukayo, igorofa ku rindi, navuze nti: ‘Mbega ibintu biteye ubwoba bizabaho igihe Uwiteka azahaguruka kugira ngo anyeganyeze isi bikomeye!’ Ubwo ni bwo amagambo yo mu Ibyahishuwe 18:1–3 azasohora. Igice cya cumi n’umunani cyose cy’Ibyahishuwe ni umuburo w’ibizaza ku isi. Ariko nta mucyo wihariye mfite ku birebana n’ibizagera kuri New York, uretse ko nzi yuko umunsi umwe izo nyubako zikomeye zaho zizagushwa hasi no guhindukiza no guhirika by’imbaraga z’Imana. Mu mucyo nahawe, nzi ko kurimbuka kuri mu isi. Ijambo rimwe rivuye ku Mwami, ugukora kumwe kw’imbaraga ze zikomeye, kandi izo nyubako zihambaye zizagwa. Ibizabaho bizaba biteye ubwoba ku buryo tudashobora kubwiyumvisha.” Review and Herald, July 5, 1906.</w:t>
      </w:r>
    </w:p>
    <w:p>
      <w:pPr>
        <w:pStyle w:val="ArticleBody"/>
        <w:jc w:val="left"/>
      </w:pPr>
      <w:r>
        <w:rPr>
          <w:rFonts w:ascii="Times New Roman" w:hAnsi="Times New Roman" w:eastAsia="Times New Roman" w:cs="Times New Roman"/>
        </w:rPr>
        <w:t>Birumvikana ko hari byinshi cyane byo kuvuga ku byerekeye Islamu, ariko Shebuna ahagarariye abanga “iyerekwa” ry’amateka y’ubuhanuzi rishingiye ku isubiramo ry’amateka, rijyana n’ukuri kw’ibanze k’irisubiramo ry’amateka—ko intangiriro y’ikintu igaragaza iherezo ry’ikintu. Gukumirwa kwa Islamu ku wa 11 Kanama 1840 kwazanye marayika wo mu Ibyahishuwe igice cya cumi amanuka, kandi kurekurwa kwa Islamu ku wa 9/11 kwazanye marayika wo mu Ibyahishuwe igice cya cumi n’umunani amanuka.</w:t>
      </w:r>
    </w:p>
    <w:p>
      <w:pPr>
        <w:pStyle w:val="ArticleScripture"/>
        <w:jc w:val="left"/>
      </w:pPr>
      <w:r>
        <w:rPr>
          <w:rFonts w:ascii="Times New Roman" w:hAnsi="Times New Roman" w:eastAsia="Times New Roman" w:cs="Times New Roman"/>
        </w:rPr>
        <w:t>Nuko ndavuga nti: Nimwumve, ndabinginze, mwa batware ba Yakobo, namwe batware b’inzu ya Isirayeli; mbese si mwe mukwiriye kumenya ubutabera? Mwebwe mwanga ibyiza mugakunda ibibi; mukuraho uruhu rwabo, n’inyama zabo ku magufwa yabo; kandi murya inyama z’ubwoko bwanjye, mukabakuraho uruhu rwabo; mukavuna amagufwa yabo, mukayacagaguramo ibisate, nk’ibishyirwa mu nkono, kandi nk’inyama zishyirwa mu isafuriya. Icyo gihe bazataka batakira Uwiteka, ariko ntazabumva; ndetse azabahisha mu maso he muri icyo gihe, nk’uko bitwaye nabi mu bikorwa byabo. Uwiteka avuga atya ku byerekeye abahanuzi bayobya ubwoko bwanjye, bahekenya n’amenyo yabo bakarangurura bati: Amahoro; ariko utashyira ikintu mu kanwa kabo, bamutegurira intambara. Ni cyo gituma ijoro rizababaho, kugira ngo mutabona ibyerekwa; kandi umwijima uzababaho, kugira ngo mutaraguza; izuba rizarengera abahanuzi, kandi amanywa azababera umwijima. Nuko abereke b’ibyerekwa bazakozwa isoni, n’abaraguzi bazajijishwa; koko bose bazitwikira ku minwa yabo, kuko nta gisubizo giturutse ku Mana kiriho. Ariko jyeweho nuzuye imbaraga kubw’Umwuka w’Uwiteka, nuzuye urubanza n’ubutwari, kugira ngo menyeshe Yakobo igicumuro cye, na Isirayeli icyaha cyayo. Nimwumve ibi, ndabinginze, mwa batware b’inzu ya Yakobo, namwe batware b’inzu ya Isirayeli, mwanga urubanza, mukagoreka gukiranuka kose. Bubaka Siyoni bakoresheje amaraso, na Yerusalemu bayubakisha gukiranirwa. Abatware bayo baca imanza ku ngororano, abatambyi bayo bakigisha ku gihembo, n’abahanuzi bayo bakaraguza ku mafaranga; nyamara bakishingikiriza ku Uwiteka bakavuga bati: Mbese Uwiteka ntari muri twe? Nta kibi kizadutera. Mika 3:1–11.</w:t>
      </w:r>
    </w:p>
    <w:p>
      <w:pPr>
        <w:pStyle w:val="ArticleScripture"/>
        <w:jc w:val="left"/>
      </w:pPr>
      <w:r>
        <w:rPr>
          <w:rFonts w:ascii="Times New Roman" w:hAnsi="Times New Roman" w:eastAsia="Times New Roman" w:cs="Times New Roman"/>
        </w:rPr>
        <w:t>Kandi imbaga y’amahanga yose arwana na Ariyeli [Yerusalemu], ari yo yose arwana na yo n’igihome cyayo, kandi akayibabaza, izamera nk’inzozi zo mu iyerekwa rya nijoro. Bizamera nk’igihe umuntu ushonje arota, maze akabona ararya; ariko akangutse, agasanga umutima we uri ubusa; cyangwa nk’igihe umuntu ufite inyota arota, maze akabona aranywa; ariko akangutse, maze akabona acitse intege, kandi umutima we ugifite irari: ni ko imbaga y’amahanga yose izamera, arwana n’umusozi wa Siyoni. Nimwihagarike, mutangare; nimurire, mutakaze; basinze, ariko si divayi; barandagatira, ariko si igisindisha. Kuko Uwiteka yabasutsweho umwuka w’ibitotsi byinshi, kandi yahumye amaso yanyu: abahanuzi n’abatware banyu, ari bo bareba, yabatwikirije. Kandi ibyerekanywe byose byababereye nk’amagambo y’igitabo gifatanijwe ikimenyetso, abantu bagashyikiriza uwize bavuga bati, Ndakwinginze, soma iki: na we akavuga ati, Sinabishobora; kuko gifatanijwe ikimenyetso: kandi igitabo kigashyikirizwa utarize, bavuga bati, Ndakwinginze, soma iki: na we akavuga ati, Sinize. Ni cyo cyatumye Uwiteka avuga ati, Kubera ko ubu bwoko bunyegera n’akanwa kabwo, kandi bukanyubahisha iminwa yabwo, ariko bukanshyize kure n’umutima wabwo, kandi gutinya kwabo kuntinya ari ukwigiye mu mategeko y’abantu: ni cyo gituma, dore, nzakomeza gukorera muri ubu bwoko umurimo utangaje, koko umurimo utangaje n’igikorwa gitera ubwoba: kuko ubwenge bw’abanyabwenge babo buzashira, kandi kujijuka kw’abajijutse babo kuzahishwa. Bazabona ishyano abashaka guhisha inama zabo kure y’Uwiteka, kandi imirimo yabo ikabera mu mwijima, bakavuga bati, Ni nde utubona? kandi ni nde utumenya? Mu by’ukuri guhindura ibintu byanyu mukabicurika bizabarwaho nk’ibumba ry’umubumbyi: ese igihangano cyabwira uwakiremye kiti, Ntiyandemye? cyangwa ikibajwe cyabwira uwakibaje kiti, Nta bwenge yari afite? Yesaya 29:7–16.</w:t>
      </w:r>
    </w:p>
    <w:p>
      <w:pPr>
        <w:pStyle w:val="ArticleBody"/>
        <w:jc w:val="left"/>
      </w:pPr>
      <w:r>
        <w:rPr>
          <w:rFonts w:ascii="Times New Roman" w:hAnsi="Times New Roman" w:eastAsia="Times New Roman" w:cs="Times New Roman"/>
        </w:rPr>
        <w:t>Ikibaya cy’iyerekwa, nk’uko Yesaya abivuga, ni “umunsi w’amakuba, n’uwo gucagagurwa, n’uwo guhagarikwa umutima n’Umwami Imana Nyiringabo mu kibaya cy’iyerekwa, cyo gusenya inkuta, n’uwo gutakira imisozi.” Nuko rero Yesaya ararira cyane rwose, nk’uko na Yesu yarize.</w:t>
      </w:r>
    </w:p>
    <w:p>
      <w:pPr>
        <w:pStyle w:val="ArticleScripture"/>
        <w:jc w:val="left"/>
      </w:pPr>
      <w:r>
        <w:rPr>
          <w:rFonts w:ascii="Times New Roman" w:hAnsi="Times New Roman" w:eastAsia="Times New Roman" w:cs="Times New Roman"/>
        </w:rPr>
        <w:t>Amarira ya Yesu ntiyari ayo gutegereza kubabazwa Kwe ubwe. Imbere Ye gato hari Getsemani, aho bidatinze igiteye ubwoba cy’umwijima mwinshi cyari kumutwikira. N’irembo ry’intama na ryo ryari rigaragara, iryanyujijwemo mu binyejana byinshi amatungo yajyanwaga gutambwaho ibitambo. Iryo rembo na ryo ryari hafi kumukingukira We, wa Gishushanyo nyakuri gikomeye, icyo ibyo bitambo byose byerekezagaho mu gitambo Cye cyo guhongerera ibyaha by’abari mu isi bose. Hafi aho hari Kaluvari, ahari kubera kubabarizwa Kwe kwari kwegereje. Nyamara si ukubera ibyo byibutsaga urupfu rwe rw’agashinyaguro ari byo byatumye Umucunguzi arira kandi asuhuza umutima ufite umubabaro mwinshi. Agahinda Kwe ntikari ako kwikunda. Igitekerezo cyo kubabara Kwe ubwe nticyateye ubwoba uwo mutima w’icyubahiro, wirunduraga mu kwitanga. Icyacumise umutima wa Yesu ni ukubona Yerusalemu—Yerusalemu yari yaranze Umwana w’Imana kandi igasuzugura urukundo Rwe, yari yaranze kwemera ibihamya by’ibitangaza Bye bikomeye, kandi yari hafi kumwica. Yabonaga uko yari imeze mu cyaha cyayo cyo kwanga Umucunguzi wayo, kandi akabona n’icyo yashoboraga kuba yarabaye iyo yemera Uwo wenyine washoboraga gukiza uruguma rwayo. Yari yaraje kuyikiza; ni gute yari kuyirekura?</w:t>
      </w:r>
    </w:p>
    <w:p>
      <w:pPr>
        <w:pStyle w:val="ArticleScripture"/>
        <w:jc w:val="left"/>
      </w:pPr>
      <w:r>
        <w:rPr>
          <w:rFonts w:ascii="Times New Roman" w:hAnsi="Times New Roman" w:eastAsia="Times New Roman" w:cs="Times New Roman"/>
        </w:rPr>
        <w:t>Isirayeli yari yarabaye ubwoko bwatoranyijwe; Imana yari yaragize urusengero rwabo ubuturo bwayo; rwari “rurimbishijwe n’aho ruri, ibyishimo by’isi yose.” Zaburi 48:2. Aho ni ho hari amateka y’imyaka irenga igihumbi y’uburinzi bwa Kristo n’urukundo rwe rwuje impuhwe, nk’urw’umubyeyi akunda umwana we w’ikinege. Muri urwo rusengero ni ho abahanuzi batangarije imiburo yabo ikomeye. Aho ni ho ibyotero byaka byajungunywaga, maze umubavu, uvanze n’amasengesho y’abaramyaga, ukazamukira ku Mana. Aho ni ho amaraso y’amatungo yatambwaga yamenekaga, ari ikigereranyo cy’amaraso ya Kristo. Aho ni ho Yehova yari yagaragaje icyubahiro cye hejuru y’intebe y’imbabazi. Aho ni ho abatambyi bakoreraga umurimo, kandi icyubahiro cy’ibimenyetso n’imihango byari byarakomeje ibihe byinshi. Ariko ibyo byose byagombaga kugera ku iherezo.</w:t>
      </w:r>
    </w:p>
    <w:p>
      <w:pPr>
        <w:pStyle w:val="ArticleScripture"/>
        <w:jc w:val="left"/>
      </w:pPr>
      <w:r>
        <w:rPr>
          <w:rFonts w:ascii="Times New Roman" w:hAnsi="Times New Roman" w:eastAsia="Times New Roman" w:cs="Times New Roman"/>
        </w:rPr>
        <w:t>“Yesu yazamuye ikiganza Cye,—cyari cyaragiye gihesha umugisha abarwayi n’abababaye kenshi cyane,—maze agitunga ku murwa wari ugiye kurimbuka, avuga amagambo acikaguritse y’agahinda ati: ‘Iyaba nawe wari uzi, nibura muri uyu munsi wawe, ibikugenewe by’amahoro yawe!—’ Aha Umukiza arahagarara, ntiyavuga uko i Yerusalemu iba imeze iyo iza kwemera ubufasha Imana yifuzaga kuyiha,—ari bwo mpano y’Umwana Wayo ikunda. Iyo Yerusalemu imenya ibyo yari ifite amahirwe yo kumenya, kandi ikumvira umucyo Ijuru ryayohererezaga, yari gushobora guhagarara mu bwiza bw’ubutunzi bwayo, ari umwamikazi w’ubwami, ifite umudendezo mu mbaraga z’ubushobozi yahawe n’Imana. Nta basirikare bitwaje intwaro baba bahagaze ku marembo yayo, nta n’amabendera y’Abaroma aba ahungabana ku nkike zayo. Iherezo ry’ikuzo ryari gushobora guhesha umugisha i Yerusalemu iyo iba yarakiriye Umucunguzi wayo ryahagaze imbere y’Umwana w’Imana. Yabonaga ko kubwe yari gushobora gukizwa indwara yayo ikomeye, igakurwaho uburetwa, kandi igashingwa nk’umurwa mukuru ukomeye w’isi. Uhereye ku nkike zayo, inuma y’amahoro yari gusohokera amahanga yose. Yari kuba ikamba ry’ikuzo ry’isi.”</w:t>
      </w:r>
    </w:p>
    <w:p>
      <w:pPr>
        <w:pStyle w:val="ArticleScripture"/>
        <w:jc w:val="left"/>
      </w:pPr>
      <w:r>
        <w:rPr>
          <w:rFonts w:ascii="Times New Roman" w:hAnsi="Times New Roman" w:eastAsia="Times New Roman" w:cs="Times New Roman"/>
        </w:rPr>
        <w:t>Ariko ishusho ibengerana y’icyo Yerusalemu yashoboraga kuba cyo irazimira imbere y’amaso y’Umukiza. Amenya icyo ubu iri cyo munsi y’ingogo y’Abaroma, itwaje uburakari bw’Imana, kandi yaciriweho urubanza rw’ihōreragihano rwayo. Yongera gufata urudodo rwacitse rw’icyunamo cye ati: “Ariko noneho ibyo bihishwe amaso yawe. Kuko iminsi izakugeraho, ubwo abanzi bawe bazagukikiza urukuta rw’ibirindiro, bakakugota impande zose, bakagufungira impande zose, kandi bazakuringaniza n’ubutaka, bo n’abana bawe bakurimo; kandi ntibazasiga muri wowe ibuye rigeretse ku rindi; kuko utamenye igihe cyo kugusurwa kwawe.”</w:t>
      </w:r>
    </w:p>
    <w:p>
      <w:pPr>
        <w:pStyle w:val="ArticleScripture"/>
        <w:jc w:val="left"/>
      </w:pPr>
      <w:r>
        <w:rPr>
          <w:rFonts w:ascii="Times New Roman" w:hAnsi="Times New Roman" w:eastAsia="Times New Roman" w:cs="Times New Roman"/>
        </w:rPr>
        <w:t>“Kristo yaje gukiza Yerusalemu n’abana bayo; ariko ubwibone bw’Abafarisayo, uburyarya, ishyari n’ubugome byari byaramubujije gusohoza umugambi We. Yesu yari azi igihano giteye ubwoba cyari kigiye kuzasukirwa kuri uwo murwa waciriweho iteka. Yabonye Yerusalemu ikikijwe n’ingabo, abayituye bagoswe n’umwanzi basunikirwa mu nzara no mu rupfu, ababyeyi b’abagore barya intumbi z’abana babo bwite, kandi ababyeyi n’abana banyaganya hagati yabo agace ka nyuma k’ibyo kurya, urukundo rwa kamere rwarimbuwe n’imibabaro iryana y’inzara. Yabonye ko kwinangira kw’Abayahudi, nk’uko kwigaragaje mu kwanga agakiza ke, kwari no kubayobora kwanga kwemera kugandukira ingabo zateye. Yitegereje Kaluvari, aho yagombaga kuzamurirwa, huzuye imisaraba nk’uko ibiti by’inganzamarumbo byuzuye ishyamba. Yabonye abari batuye uwo murwa mu kaga no mu mibabaro bakorerwa iyicarubozo ku mbago no ku musaraba, ingoro nziza zisenywa, urusengero rubaye amatongo, kandi ku nkuta zarwo zikomeye hatasigaye ibuye rigeretse ku rindi, mu gihe umurwa warimwaga nk’umurima. Birakwiye rwose ko Umukiza yariraga mu mibabaro ikomeye abonye mbere y’igihe iyo shusho iteye ubwoba.</w:t>
      </w:r>
    </w:p>
    <w:p>
      <w:pPr>
        <w:pStyle w:val="ArticleScripture"/>
        <w:jc w:val="left"/>
      </w:pPr>
      <w:r>
        <w:rPr>
          <w:rFonts w:ascii="Times New Roman" w:hAnsi="Times New Roman" w:eastAsia="Times New Roman" w:cs="Times New Roman"/>
        </w:rPr>
        <w:t>“Yerusalemu yari umwana w’ubwitonzi Bwe, kandi nk’uko umubyeyi wuje urukundo aririra umwana wayobye, ni ko Yesu yaririye uwo murwa yakundaga. Nakwigomwa nte? Nabasha nte kukureba ushyikirijwe kurimbuka? Mbese ngomba kukureka ngo wuzuze igikombe cy’ibicumuro byawe? Ubugingo bumwe bufite agaciro gakomeye cyane ku buryo, ubigereranyije na bwo, isi zose ziba ari ubusa; ariko hano hari igihugu cyose cyari kigiye kurimbuka. Igihe izuba ryihutiraga kurenga iburengerazuba ryari kuzimira mu ijuru, umunsi w’ubuntu bwa Yerusalemu wari kuba urangiye. Mu gihe urugendo rwari ruhagaze ku musozi wa Elayono, Yerusalemu ntiyari iracyakererewe ngo yihane. Muri ako kanya marayika w’imbabazi yari akubitanye amababa ye kugira ngo amanuke ava ku ntebe y’ubwami ya zahabu, aha umwanya ubutabera n’urubanza rwihutaga kuza. Ariko umutima munini wa Kristo wuzuye urukundo wari ugikomeje kwinginga Yerusalemu, yo yasuzuguye imbabazi Ze, igahinyura imiburo Ye, kandi yari igiye kwanduza amaboko yayo amaraso Ye. Iyo Yerusalemu iza kuba yihana gusa, ntibyari biracyakererewe. Mu gihe imirasire ya nyuma y’izuba rirenga yari ikigera ku rusengero, ku minara no ku masongero y’inyubako, mbese nta marayika mwiza n’umwe wari kuyiyobora ku rukundo rw’Umukiza, maze agakuraho kurimbuka kwayo? Wa murwa mwiza kandi wanduye, wari warateye amabuye abahanuzi, wari waranze Umwana w’Imana, wari uri kwizirika ubwawe, kubera kutihana kwawo, mu ngoyi y’ububata,—umunsi w’imbabazi zawo wari hafi kurangira!” Desire of Ages, 576–578.</w:t>
      </w:r>
    </w:p>
    <w:p>
      <w:pPr>
        <w:pStyle w:val="ArticleBody"/>
        <w:jc w:val="left"/>
      </w:pPr>
      <w:r>
        <w:rPr>
          <w:rFonts w:ascii="Times New Roman" w:hAnsi="Times New Roman" w:eastAsia="Times New Roman" w:cs="Times New Roman"/>
        </w:rPr>
        <w:t>Nk’uko Yesaya abisobanura mu gice cya makumyabiri na kabiri ku byerekeye intambara yo kurwanya Yerusalemu, abayigabaho “bashinga imirongo y’urugamba ku irembo.” Elamu na Kiri bari ku irembo bafite intwaro ziteguye, maze nyuma bavumbura igikingiro cya Yerusalemu. Muri Yesaya, “igikingiro” abanzi bari ku irembo bavumbuye ni igicucu cya Egiputa.</w:t>
      </w:r>
    </w:p>
    <w:p>
      <w:pPr>
        <w:pStyle w:val="ArticleScripture"/>
        <w:jc w:val="left"/>
      </w:pPr>
      <w:r>
        <w:rPr>
          <w:rFonts w:ascii="Times New Roman" w:hAnsi="Times New Roman" w:eastAsia="Times New Roman" w:cs="Times New Roman"/>
        </w:rPr>
        <w:t>Bazabona abana b’abagome, ni ko Uwiteka avuga, bagira imigambi ariko itavuye kuri jye; kandi bikingiriza igikingiro, ariko kitari icy’Umwuka wanjye, kugira ngo bongere icyaha ku kindi: bo bagenda bamanuka bajya mu Egiputa, batabanje kubaza ku kanwa kanjye; kugira ngo bikomereze mu mbaraga za Farawo, kandi biringire mu gicucu cy’Egiputa! Yesaya 30:1, 2.</w:t>
      </w:r>
    </w:p>
    <w:p>
      <w:pPr>
        <w:pStyle w:val="ArticleBody"/>
        <w:jc w:val="left"/>
      </w:pPr>
      <w:r>
        <w:rPr>
          <w:rFonts w:ascii="Times New Roman" w:hAnsi="Times New Roman" w:eastAsia="Times New Roman" w:cs="Times New Roman"/>
        </w:rPr>
        <w:t>Bimenyekana n’abanzi ba Yerusalemu ko abagereranywa na Shebuna bashyize ibyiringiro byabo muri Egiputa, bibwira ko Egiputa izabarinda; naho abagereranywa na Eliyakimu mwene Hilikiya bo ntibiringira “igicucu cya Egiputa,” ahubwo batwikiriwe n’igitwikiro cy’Umwuka w’Imana kandi biringira “igicucu cy’Isumbabyose.”</w:t>
      </w:r>
    </w:p>
    <w:p>
      <w:pPr>
        <w:pStyle w:val="ArticleScripture"/>
        <w:jc w:val="left"/>
      </w:pPr>
      <w:r>
        <w:rPr>
          <w:rFonts w:ascii="Times New Roman" w:hAnsi="Times New Roman" w:eastAsia="Times New Roman" w:cs="Times New Roman"/>
        </w:rPr>
        <w:t>Uba ahantu hihishwe h’Isumbabyose azaguma munsi y’igicucu cy’Ishoborabyose. Nzavuga iby’Uwiteka nti: Ni we buhungiro bwanjye n’igihome cyanjye: Imana yanjye; ni yo nziringira. Zaburi 91:1, 2.</w:t>
      </w:r>
    </w:p>
    <w:p>
      <w:pPr>
        <w:pStyle w:val="ArticleBody"/>
        <w:jc w:val="left"/>
      </w:pPr>
      <w:r>
        <w:rPr>
          <w:rFonts w:ascii="Times New Roman" w:hAnsi="Times New Roman" w:eastAsia="Times New Roman" w:cs="Times New Roman"/>
        </w:rPr>
        <w:t>Mu gihe cy’amage y’itegeko ryo ku Cyumweru, abakobwa b’abanyabwenge bagereranywa na Eliyakimu mwene Hilukiya bizeye igicucu cy’Isumbabyose, naho abakobwa b’abapfapfa bagereranywa na Shebuna bizeye igicucu cya Egiputa. Ijambo ryahinduwemo ngo “yahishuwe” risobanura kwambura no kujyana mu bunyage. Abanzi bari ku irembo bamenya ko uburinzi bwa Yerusalemu bwakuweho, maze Shebuna n’abo bari kumwe batangira kugerageza kwikiza, kuko babona “ibitenguka by’umurwa wa Dawidi” kandi bakabona ko hari ibitenguka byinshi bizatuma umwanzi yinjira. Mu bwoba bukabije, nk’uko bigereranywa mu mugani w’abakobwa icumi, abapfapfa batangira gushaka uburinzi, ariko ntibabufite.</w:t>
      </w:r>
    </w:p>
    <w:p>
      <w:pPr>
        <w:pStyle w:val="ArticleBody"/>
        <w:jc w:val="left"/>
      </w:pPr>
      <w:r>
        <w:rPr>
          <w:rFonts w:ascii="Times New Roman" w:hAnsi="Times New Roman" w:eastAsia="Times New Roman" w:cs="Times New Roman"/>
        </w:rPr>
        <w:t>Shebuna yiringira “intwaro z’ishyamba” ngo zimukize, ariko byari byatinze. Abara amazu yo muri Yerusalemu maze atangira kuyasenya kugira ngo akomeze urukuta, ariko byari byatinze. Bakoranya amazi yo mu kidendezi cyo hasi kandi bagerageza kuyahuza n’amazi y’ikidendezi cya kera, ariko byari byatinze. Kuba amazi ari ikimenyetso cy’ibanze cya Mwuka Wera, bigaragaza ko bashakishaga amavuta babuze uko bangana kose, ariko byari byatinze. Mu mihati yabo yose bibagiwe Umuremyi w’ibidendezi, kandi ko ari we wakoze ibyo “bidendezi” by’ukuri kera cyane. Bibagiwe ko ari we Gitare cy’Ibihe watanze ubutumwa mu bihe bya kera. Bahisemo kutagendera mu nzira za kera, zigereranywa n’imfatiro zashyizweho binyuze mu murimo wa William Miller.</w:t>
      </w:r>
    </w:p>
    <w:p>
      <w:pPr>
        <w:pStyle w:val="ArticleScripture"/>
        <w:jc w:val="left"/>
      </w:pPr>
      <w:r>
        <w:rPr>
          <w:rFonts w:ascii="Times New Roman" w:hAnsi="Times New Roman" w:eastAsia="Times New Roman" w:cs="Times New Roman"/>
        </w:rPr>
        <w:t>“Umwanzi arashaka kuyobya intekerezo za bene Data na bashiki bacu, akazikura ku murimo wo gutegurira abantu guhagarara muri iyi minsi y’imperuka. Ubuhanga bwe bw’ibinyoma bugamije kuyobya intekerezo, bukazikura ku kaga no ku nshingano by’iki gihe. Bafata nk’aho atari cyo na cyo umucyo Kristo yavuye mu ijuru azaniye Yohana ku bw’ubwoko Bwe. Bigisha yuko ibigiye kutugeraho bidafite akamaro gahagije ngo bihabwe kwitabwaho by’umwihariko. Batuma ukuri gukomoka mu ijuru kutagira icyo gukora, kandi bambura ubwoko bw’Imana ibyabubayeho mu bihe byashize, bakabusimbuza ubumenyi bw’ibinyoma.”</w:t>
      </w:r>
    </w:p>
    <w:p>
      <w:pPr>
        <w:pStyle w:val="ArticleScripture"/>
        <w:jc w:val="left"/>
      </w:pPr>
      <w:r>
        <w:rPr>
          <w:rFonts w:ascii="Times New Roman" w:hAnsi="Times New Roman" w:eastAsia="Times New Roman" w:cs="Times New Roman"/>
        </w:rPr>
        <w:t>“Niko Uwiteka avuga ati: Nimuhagarare mu nzira murebe, mubaze ibyerekeye inzira za kera, aho inzira nziza iri, maze muyigendemo.” Yeremiya 6:16.</w:t>
      </w:r>
    </w:p>
    <w:p>
      <w:pPr>
        <w:pStyle w:val="ArticleScripture"/>
        <w:jc w:val="left"/>
      </w:pPr>
      <w:r>
        <w:rPr>
          <w:rFonts w:ascii="Times New Roman" w:hAnsi="Times New Roman" w:eastAsia="Times New Roman" w:cs="Times New Roman"/>
        </w:rPr>
        <w:t>“Nihagire uwashaka gukuraho imfatiro z’ukwizera kwacu—imfatiro zashyizweho mu ntangiriro y’umurimo wacu binyuze mu kwiga Ijambo dusenga no mu guhishurirwa. Kuri izo mfatiro ni ho tumaze imyaka mirongo itanu twubakira. Abantu bashobora kwibwira ko babonye inzira nshya kandi ko bashobora gushyiraho urufatiro rukomeye kurusha urwamaze gushyirwaho. Ariko uku ni ukwibeshya gukomeye. Nta wundi urufatiro umuntu ashobora gushyiraho uretse urwamaze gushyirwaho.”</w:t>
      </w:r>
    </w:p>
    <w:p>
      <w:pPr>
        <w:pStyle w:val="ArticleScripture"/>
        <w:jc w:val="left"/>
      </w:pPr>
      <w:r>
        <w:rPr>
          <w:rFonts w:ascii="Times New Roman" w:hAnsi="Times New Roman" w:eastAsia="Times New Roman" w:cs="Times New Roman"/>
        </w:rPr>
        <w:t>“Kera mu bihe byashize, benshi biyemeje kubaka ukwizera gushya, no gushyiraho amahame mashya. Ariko se inyubako yabo yamaze igihe kingana iki ihagaze? Yahise isenyuka bidatinze, kuko itari ishinze ku Gitare.</w:t>
      </w:r>
    </w:p>
    <w:p>
      <w:pPr>
        <w:pStyle w:val="ArticleScripture"/>
        <w:jc w:val="left"/>
      </w:pPr>
      <w:r>
        <w:rPr>
          <w:rFonts w:ascii="Times New Roman" w:hAnsi="Times New Roman" w:eastAsia="Times New Roman" w:cs="Times New Roman"/>
        </w:rPr>
        <w:t>“Mbese abigishwa ba mbere ntibagombaga guhura n’amagambo y’abantu? Mbese ntibagombaga kumva inyigisho z’ibinyoma, hanyuma, bamaze gukora byose, bagahagarara bashikamye, bavuga bati: ‘Nta wundi rufatiro umuntu ashobora gushyiraho uretse urwamaze gushyirwaho’? 1 Abakorinto 3:11.”</w:t>
      </w:r>
    </w:p>
    <w:p>
      <w:pPr>
        <w:pStyle w:val="ArticleScripture"/>
        <w:jc w:val="left"/>
      </w:pPr>
      <w:r>
        <w:rPr>
          <w:rFonts w:ascii="Times New Roman" w:hAnsi="Times New Roman" w:eastAsia="Times New Roman" w:cs="Times New Roman"/>
        </w:rPr>
        <w:t>“Nuko rero dukwiriye gukomeza tudashikama ibyiringiro twatangiranye kugeza ku mperuka. Amagambo afite imbaraga yoherejwe n’Imana na Kristo kuri ubu bwoko, abakura mu isi, intambwe ku yindi, abageza mu mucyo usobanutse w’ukuri kw’iki gihe. N’iminwa yakozweho n’umuriro wera, abagaragu b’Imana batangaje ubwo butumwa. Imvugo y’Imana ubwayo yashyizeho ikimenyetso cyayo ku kuri kwatangajwe, yemeza ko ari uk’ukuri nyakuri.” Testimonies, volume 8, 296, 297.</w:t>
      </w:r>
    </w:p>
    <w:p>
      <w:pPr>
        <w:pStyle w:val="ArticleBody"/>
        <w:jc w:val="left"/>
      </w:pPr>
      <w:r>
        <w:rPr>
          <w:rFonts w:ascii="Times New Roman" w:hAnsi="Times New Roman" w:eastAsia="Times New Roman" w:cs="Times New Roman"/>
        </w:rPr>
        <w:t>“uwo munsi” ibyo byose biberaho ni wo “munsi” wo muri Bibiliya Yesaya avuga ko ari wo Umwami Uhoraho Nyiringabo yahamagariyemo “kurira, no kuboroga, no kogosha uruhanga, no kwambara ibigunira.”</w:t>
      </w:r>
    </w:p>
    <w:p>
      <w:pPr>
        <w:pStyle w:val="ArticleScripture"/>
        <w:jc w:val="left"/>
      </w:pPr>
      <w:r>
        <w:rPr>
          <w:rFonts w:ascii="Times New Roman" w:hAnsi="Times New Roman" w:eastAsia="Times New Roman" w:cs="Times New Roman"/>
        </w:rPr>
        <w:t>Nuko Uwiteka abwira Mose ati: Kandi ku munsi wa cumi w’uku kwezi kwa karindwi hazaba umunsi w’impongano; uzababere guteranira kwera, kandi muzicuze mu mitima yanyu, mutambire Uwiteka igitambo cyoshejwe n’umuriro. Kuri uwo munsi nyine ntimuzakore umurimo n’umwe, kuko ari umunsi w’impongano, wo kubabonera impongano imbere y’Uwiteka Imana yanyu. Kuko umuntu wese utazicuza kuri uwo munsi nyine, azacibwa mu bwoko bwe. Kandi umuntu wese uzakora umurimo uwo ari wo wose kuri uwo munsi nyine, uwo muntu nzamurimbura mu bwoko bwe. Ntimuzakore umurimo n’umwe rwose; bizababere itegeko rihoraho mu bihe byanyu byose, aho muzatura hose. Uwo munsi uzababere isabato yo kuruhukiraho rwose, kandi muzicuze mu mitima yanyu; ku munsi wa cyenda w’ukwezi nimugoroba, uhereye nimugoroba ukageza ku wundi mugoroba, mujye mwizihiza isabato yanyu. Abalewi 23:26–32.</w:t>
      </w:r>
    </w:p>
    <w:p>
      <w:pPr>
        <w:pStyle w:val="ArticleBody"/>
        <w:jc w:val="left"/>
      </w:pPr>
      <w:r>
        <w:rPr>
          <w:rFonts w:ascii="Times New Roman" w:hAnsi="Times New Roman" w:eastAsia="Times New Roman" w:cs="Times New Roman"/>
        </w:rPr>
        <w:t>Umunsi ushushanyijwe na Shebuna na Eliyakimu mwene Hilukiya ni Umunsi nyakuri wo Kwezwa, ukubiyemo amateka ahera mu wa 1844 kugeza igihe Mikayeli azahagararira. Muri icyo gihe, Abadiventisiti bahamagaririwe “kubabaza” imitima yabo, cyangwa nk’uko Yesaya abigaragaza, bahamagawe “kurira no gucura umuborogo, no kwiyogoshesha uruhara, no kwambara ibigunira.”</w:t>
      </w:r>
    </w:p>
    <w:p>
      <w:pPr>
        <w:pStyle w:val="ArticleScripture"/>
        <w:jc w:val="left"/>
      </w:pPr>
      <w:r>
        <w:rPr>
          <w:rFonts w:ascii="Times New Roman" w:hAnsi="Times New Roman" w:eastAsia="Times New Roman" w:cs="Times New Roman"/>
        </w:rPr>
        <w:t>“Mu mwaka wa 1844 Umutambyi Mukuru wacu ukomeye yinjiye Ahera Cyane ho mu Buturo Bwera bwo mu ijuru, kugira ngo atangire umurimo w’urubanza rw’igenzura. Imanza z’abakiranutsi bapfuye zagiye zisuzumwa imbere y’Imana. Uwo murimo nuza kurangira, urubanza ruzacirwa abazima. Mbega uko ibi bihe bikomeye ari iby’igiciro, mbega uko ari ingenzi! Buri wese muri twe afite urubanza rumutegereje mu rukiko rwo mu ijuru. Tugiye gucirwa urubanza umwe umwe hakurikijwe ibyo twakoze nkiri mu mubiri. Mu murimo w’igereranyo, igihe umurimo w’igitambo cy’ihongerabuhame wakorwaga n’umutambyi mukuru mu Ahera Cyane h’ubuturo bwera bwo ku isi, abantu basabwaga kwicisha bugufi imbere y’Imana no kwatura ibyaha byabo, kugira ngo bihongerwe kandi bisibanganywe. Mbese hari ikintu gito kurusha ibyo tuzasabwa muri uyu munsi nyakuri w’ihongerabuhame, ubwo Kristo ari mu Buturo Bwera bwo hejuru asabira ubwoko Bwe, kandi igihe icyemezo cya nyuma, kidashobora guhindurwa, kigiye gufatirwa kuri buri rubanza?”</w:t>
      </w:r>
    </w:p>
    <w:p>
      <w:pPr>
        <w:pStyle w:val="ArticleScripture"/>
        <w:jc w:val="left"/>
      </w:pPr>
      <w:r>
        <w:rPr>
          <w:rFonts w:ascii="Times New Roman" w:hAnsi="Times New Roman" w:eastAsia="Times New Roman" w:cs="Times New Roman"/>
        </w:rPr>
        <w:t>“Imimerere yacu imeze ite muri iki gihe giteye ubwoba kandi gikomeye? Mbega agahinda! Mbese ni ukwibona kungana iki kurimo gutegeka mu itorero, ni ubuhemu bungana iki, ni uburiganya bungana iki, ni ugukunda imyambarire, ubusabusa n’imyidagaduro, ni ukwifuza ubutware bungana iki! Ibyo byaha byose byijimishije intekerezo, ku buryo iby’iteka bitamenyekanye. Mbese ntidukwiriye gusuzuma Ibyanditswe, kugira ngo tumenye aho tugeze mu mateka y’iyi si? Mbese ntidukwiriye kugira ubwenge ku byerekeye umurimo urimo kudukorerwa muri iki gihe, n’umwanya twe nk’abanyabyaha dukwiriye gufata mu gihe uyu murimo w’impongano urimo gukorwa? Niba dufite uko byaba bingana kose twitaye ku gakiza k’ubugingo bwacu, tugomba kugira ihinduka rigaragara. Tugomba gushaka Uwiteka twihannye by’ukuri; tugomba, dufite ukumenagurika gukomeye k’umutima, kwatura ibyaha byacu, kugira ngo bihanagurwe.” Selected Messages, igitabo cya 1, 124, 125.</w:t>
      </w:r>
    </w:p>
    <w:p>
      <w:pPr>
        <w:pStyle w:val="ArticleScripture"/>
        <w:jc w:val="left"/>
      </w:pPr>
      <w:r>
        <w:rPr>
          <w:rFonts w:ascii="Times New Roman" w:hAnsi="Times New Roman" w:eastAsia="Times New Roman" w:cs="Times New Roman"/>
        </w:rPr>
        <w:t>Kandi kuri uwo munsi, Umwami Imana Nyiringabo yahamagariye abantu kurira no kuboroga, kwiyogoshesha no kwambara ibigunira; ariko dore habayeho ibyishimo n’umunezero, babaga inka bica n’intama, barya inyama kandi banywa vino bati: Nimureke turye kandi tunywe, kuko ejo tuzapfa. Yesaya 22:12, 13.</w:t>
      </w:r>
    </w:p>
    <w:p>
      <w:pPr>
        <w:pStyle w:val="ArticleBody"/>
        <w:jc w:val="left"/>
      </w:pPr>
      <w:r>
        <w:rPr>
          <w:rFonts w:ascii="Times New Roman" w:hAnsi="Times New Roman" w:eastAsia="Times New Roman" w:cs="Times New Roman"/>
        </w:rPr>
        <w:t>Umwami yahamagariye Shebuna kubabaza umutima we, ariko ahitamo kurya no kunywa no gukomeza ibirori. Umwami “yahishuriye” mu “matwi” ye ko icyaha cya Shebuna kitazakurwaho. Ijambo ryahinduwemo ngo “gukurwaho” ni ryo jambo rikoreshwa mu gitabo cy’Abalewi ku “mpongano.” Iki cyaha cy’Ubwadivantisiti bw’i Lawodikiya ntikizakorerwa impongano. Ubu Yesaya atangira kuvuga isano iri hagati ya Shebuna (Abadiventisiti b’i Lawodikiya) na Eliyakimu mwene Hilukiya (Abadiventisiti b’i Filadelifiya).</w:t>
      </w:r>
    </w:p>
    <w:p>
      <w:pPr>
        <w:pStyle w:val="ArticleBody"/>
        <w:jc w:val="left"/>
      </w:pPr>
      <w:r>
        <w:rPr>
          <w:rFonts w:ascii="Times New Roman" w:hAnsi="Times New Roman" w:eastAsia="Times New Roman" w:cs="Times New Roman"/>
        </w:rPr>
        <w:t>Shebuna ni “umubitsi w’ubutunzi” nk’uko Yuda yari ameze. Kandi Tobiya, mu minsi ya Nehemiya, yari atuye mu buturo bwera bw’Imana, mu cyumba (ububiko bw’amaturo) aho amaturo yagombaga kubikwa. Igihe Nehemiya yezwaga urusengero, yirukanye Tobiya n’ibye. Na Shebuna na we agomba kujugunywa hanze. Bombi bashushanya kuruka hanze kwa Adiventizimu ya Lawodikiya mu gihe cy’itegeko ryo ku Cyumweru.</w:t>
      </w:r>
    </w:p>
    <w:p>
      <w:pPr>
        <w:pStyle w:val="ArticleScripture"/>
        <w:jc w:val="left"/>
      </w:pPr>
      <w:r>
        <w:rPr>
          <w:rFonts w:ascii="Times New Roman" w:hAnsi="Times New Roman" w:eastAsia="Times New Roman" w:cs="Times New Roman"/>
        </w:rPr>
        <w:t>“Kubera ubw’umururumba n’ubugambanyi by’Abamoni n’Abamowabu bakoreye Isirayeli, Imana yari yaratangaje ibinyujije kuri Mose ko bagombaga guhora iteka bakumiriwe kure y’iteraniro ry’ubwoko bwayo. Reba Gutegeka kwa Kabiri 23:3–6. Mu gusuzugura iri jambo, umutambyi mukuru yari yarakuyeho amaturo yari abitswe mu cyumba cy’inzu y’Imana, kugira ngo ahabonere uyu uhagarariye ubwoko bwari bwaraciwe. Nta gusuzugura Imana kurenzeho kwashoboraga kugaragazwa uretse guha uyu mwanzi w’Imana n’ukuri kwayo ineza nk’iyo.”</w:t>
      </w:r>
    </w:p>
    <w:p>
      <w:pPr>
        <w:pStyle w:val="ArticleScripture"/>
        <w:jc w:val="left"/>
      </w:pPr>
      <w:r>
        <w:rPr>
          <w:rFonts w:ascii="Times New Roman" w:hAnsi="Times New Roman" w:eastAsia="Times New Roman" w:cs="Times New Roman"/>
        </w:rPr>
        <w:t>“Amaze kuva i Peresiya, Nehemiya amenya iby’uko habaye uguhumanya gukomeye cyane, maze ahita afata ingamba zo kwirukana uwo muntu wari winjiye aho atemerewe. Aravuga ati: ‘Byambabaje cyane’; ‘ni cyo cyatumye ntera hanze mu cyumba ibikoresho byose byo mu rugo rwa Tobiya. Hanyuma ndategeka, basukura ibyo byumba: nuko nongera kuhazana ibikoresho by’inzu y’Imana, n’ituro ry’ibiribwa n’umubavu.’”</w:t>
      </w:r>
    </w:p>
    <w:p>
      <w:pPr>
        <w:pStyle w:val="ArticleScripture"/>
        <w:jc w:val="left"/>
      </w:pPr>
      <w:r>
        <w:rPr>
          <w:rFonts w:ascii="Times New Roman" w:hAnsi="Times New Roman" w:eastAsia="Times New Roman" w:cs="Times New Roman"/>
        </w:rPr>
        <w:t>“Si uko urusengero rwonyine rwari rwarahumanyijwe, ahubwo n’amaturo yari yarakoreshejwe nabi. Ibyo byari byaratumye ubuntu bw’abantu bugabanuka. Bari baratakaje ishyaka n’umwete, kandi ntibashakaga gutanga kimwe cya cumi cyabo. Ububiko bw’inzu y’Uwiteka ntibwari bwuzuye neza; benshi mu baririmbyi n’abandi bakoreshwaga mu mirimo yo mu rusengero, kubera ko batabonaga ibibafasha bihagije, bari bararetse umurimo w’Imana bajya gukora ahandi.” Prophets and Kings, 670.</w:t>
      </w:r>
    </w:p>
    <w:p>
      <w:pPr>
        <w:pStyle w:val="ArticleBody"/>
        <w:jc w:val="left"/>
      </w:pPr>
      <w:r>
        <w:rPr>
          <w:rFonts w:ascii="Times New Roman" w:hAnsi="Times New Roman" w:eastAsia="Times New Roman" w:cs="Times New Roman"/>
        </w:rPr>
        <w:t>Shebna, Yuda na Tobiya bose bahagarariye Abadiventisti b’i Lawodikiya bo mu gihe cy’imperuka.</w:t>
      </w:r>
    </w:p>
    <w:p>
      <w:pPr>
        <w:pStyle w:val="ArticleScripture"/>
        <w:jc w:val="left"/>
      </w:pPr>
      <w:r>
        <w:rPr>
          <w:rFonts w:ascii="Times New Roman" w:hAnsi="Times New Roman" w:eastAsia="Times New Roman" w:cs="Times New Roman"/>
        </w:rPr>
        <w:t>Uku ni ko Uwiteka Imana Nyiringabo avuga ati: Genda, ujye kuri uwo mubitsi, ari we Shebuna, umutware w’inzu, umubwire uti: Ni iki ufite hano? Kandi ni nde ufite hano, ku buryo wibesheje imva hano, nk’uwibeshereza imva ahirengeye, kandi ukibazira ubuturo mu rutare? Dore, Uwiteka azagutwarana ubunyage bukomeye, kandi rwose azagufunika. Ni ukuri azaguhindukiza cyane kandi akujugunye nk’umupira mu gihugu kinini: ni ho uzagwa, kandi ni ho amagare y’ikuzo cyawe azahindukira igisuzuguriro ku nzu ya shobuja. Kandi nzakwirukana mu mwanya wawe, kandi azagukura mu cyubahiro cyawe. Yesaya 22:15–19.</w:t>
      </w:r>
    </w:p>
    <w:p>
      <w:pPr>
        <w:pStyle w:val="ArticleBody"/>
        <w:jc w:val="left"/>
      </w:pPr>
      <w:r>
        <w:rPr>
          <w:rFonts w:ascii="Times New Roman" w:hAnsi="Times New Roman" w:eastAsia="Times New Roman" w:cs="Times New Roman"/>
        </w:rPr>
        <w:t>Mu gihe umwami w’i majyaruguru arimo yegera Yerusalemu, kandi bikwiye kwibukwa ko uko kwegera kwari ukwegera gukomeza intambwe ku yindi, ukwegera abaturage ba Yerusalemu bari bazi ko kuza. Icyo ni cyo kivugwa muri Yesaya igice cya makumyabiri, igihe Taritani, umugaba w’Abashuri, yigaruriraga Ashidodi muri Egiputa. Bari bazi icyari kigiye kuza, maze Shebuna amara igihe cye yishyiriraho imva y’akataraboneka. Abahanga mu bucukumbuzi bw’ibyataburuwe mu matongo babonye imva ya Shebuna, bakuraho inyandiko yari iri ku muryango w’iyo mva, none ubu iri mu Nzu Ndangamurage y’u Bwongereza. Igikomeye ni uko, igihe Shebuna yakurwagaho maze Eliyakimu mwene Hilukiya agasimbura Shebuna mu mwanya w’ubuyobozi, Eliyakimu mwene Hilukiya yahawe ikimenyetso cya cyami yashoboraga gukoresha yemeza izina rye ku nyandiko zemewe. Icyo kimenyetso na cyo cyabonwe n’abahanga mu bucukumbuzi bw’ibyataburuwe mu matongo kandi kiri muri iyo nzu ndangamurage imwe mu Bwongereza. Shebuna ari mu nzu ndangamurage ahagarariwe n’imva ye, ikimenyetso cy’urupfu, naho Eliyakimu mwene Hilukiya ari muri iyo nzu ndangamurage ahagarariwe n’ikimenyetso cye, ikimenyetso cy’ubugingo.</w:t>
      </w:r>
    </w:p>
    <w:p>
      <w:pPr>
        <w:pStyle w:val="ArticleBody"/>
        <w:jc w:val="left"/>
      </w:pPr>
      <w:r>
        <w:rPr>
          <w:rFonts w:ascii="Times New Roman" w:hAnsi="Times New Roman" w:eastAsia="Times New Roman" w:cs="Times New Roman"/>
        </w:rPr>
        <w:t>Kubera ko Shebina yanze ubutumwa bw’imbuzi bwerekeye umwami w’amajyaruguru, yaruciriwe mu kanwa k’Umwami, kandi ijambo ryahinduwemo “kuruka” mu muburo wo mu Byahishuwe uhabwa Lawodikiya risobanura koko kuruka umuntu ku buryo butunguranye kandi bukomeye. Mu gihe cya Nehemiya, yirukanye Tobiya n’ibintu bye; naho kuri Shebina, yajugunywe kure n’umunyarugomo nk’umupira ujugunywa mu gihugu cya kure. Shebina ni Abadiventisti b’i Lawodikiya banze ubutumwa bw’ubuhanuzi bwafunguwe mu 1989 kandi bitegura imva—ikimenyetso cy’inyamaswa; naho Eliyakimu mwene Hilukiya ni Ubudiventisti bwa Filadelifiya bwakira ikimenyetso cy’Imana.</w:t>
      </w:r>
    </w:p>
    <w:p>
      <w:pPr>
        <w:pStyle w:val="ArticleScripture"/>
        <w:jc w:val="left"/>
      </w:pPr>
      <w:r>
        <w:rPr>
          <w:rFonts w:ascii="Times New Roman" w:hAnsi="Times New Roman" w:eastAsia="Times New Roman" w:cs="Times New Roman"/>
        </w:rPr>
        <w:t>Kandi kuri uwo munsi nzahamagara umugaragu wanjye Eliyakimu mwene Hilukiya; kandi nzamwambika ikanzu yawe, muhesheze umukandara wawe, kandi ubutware bwawe nzabushyira mu kuboko kwe; na we azaba se w’abatuye i Yerusalemu n’inzu ya Yuda. Yesaya 22:20, 21.</w:t>
      </w:r>
    </w:p>
    <w:p>
      <w:pPr>
        <w:pStyle w:val="ArticleBody"/>
        <w:jc w:val="left"/>
      </w:pPr>
      <w:r>
        <w:rPr>
          <w:rFonts w:ascii="Times New Roman" w:hAnsi="Times New Roman" w:eastAsia="Times New Roman" w:cs="Times New Roman"/>
        </w:rPr>
        <w:t>Mu gihe cy’itegeko ryo ku Cyumweru, ingano n’urumamfu byo muri Adventisme bitandanywa, kandi ubuyobozi bw’itorero rinesha buhabwa Eliyakimu mwene Hilikiya; maze icyo gihe Uwiteka akazamura itorero Rye nk’ibendera, ubwo ubutumwa bw’umumarayika wa gatatu bwiyongera bukaba impuruza ikomeye. Ahari naba narabaye umusubiramo birenze urugero ubwo nashyiragamo imvugo ngo “mwene Hilikiya,” kandi nari gushobora kuvuga gusa Eliyakimu. Ariko se n’umwana we hamwe ni ikimenyetso cy’ubutumwa bwa Eliya mbere y’ibyago birindwi bya nyuma. Ubutumwa bwa Eliya bukoresha ikimenyetso cy’abase n’abana kugira ngo bugaragaze uwa mbere (se) n’uwa nyuma (umwana). Ubu busabane bwa gihanuzi bugira uruhare mu mayobera ya nyuma yo mu gice cya makumyabiri na kabiri. Isezerano ryahawe Eliyakimu, mwene Hilikiya, ni uko Uwiteka yari gushyira ku rutugu rwe urufunguzo rw’inzu ya Dawidi.</w:t>
      </w:r>
    </w:p>
    <w:p>
      <w:pPr>
        <w:pStyle w:val="ArticleBody"/>
        <w:jc w:val="left"/>
      </w:pPr>
      <w:r>
        <w:rPr>
          <w:rFonts w:ascii="Times New Roman" w:hAnsi="Times New Roman" w:eastAsia="Times New Roman" w:cs="Times New Roman"/>
        </w:rPr>
        <w:t>“Inzu ya Dawidi” ni ubutumwa bw’umubyeyi n’umwana Yesu yavuzeho mu kiganiro cye cya nyuma yagiranye n’Abayahudi bigometse. Ni na ho asoza igitabo cy’Ibyahishuwe. Inzu ya Dawidi yari ifite urufunguzo, kandi niba nta kindi gikoreshwa ku wa 22 Ukwakira 1844, kuko ahantu honyine mu Byanditswe havuga kuri urwo rufunguzo ari mu butumwa bwandikiwe itorero ry’i Filadelifiya.</w:t>
      </w:r>
    </w:p>
    <w:p>
      <w:pPr>
        <w:pStyle w:val="ArticleScripture"/>
        <w:jc w:val="left"/>
      </w:pPr>
      <w:r>
        <w:rPr>
          <w:rFonts w:ascii="Times New Roman" w:hAnsi="Times New Roman" w:eastAsia="Times New Roman" w:cs="Times New Roman"/>
        </w:rPr>
        <w:t>Kandi urufunguzo rw’inzu ya Dawidi nzarushyira ku rutugu rwe; bityo azakingura, kandi nta n’umwe uzafunga; kandi azafunga, kandi nta n’umwe uzakingura. Yesaya 22:22.</w:t>
      </w:r>
    </w:p>
    <w:p>
      <w:pPr>
        <w:pStyle w:val="ArticleScripture"/>
        <w:jc w:val="left"/>
      </w:pPr>
      <w:r>
        <w:rPr>
          <w:rFonts w:ascii="Times New Roman" w:hAnsi="Times New Roman" w:eastAsia="Times New Roman" w:cs="Times New Roman"/>
        </w:rPr>
        <w:t>Kandi umumarayika w’Itorero ry’i Filadelifiya wandike uti: Ibi ni byo uvuga Uwera, uw’ukuri, ufite urufunguzo rwa Dawidi, ukingura ntihagire n’umwe ukinga; kandi agakinga ntihagire n’umwe ukingura. Nzi imirimo yawe: dore, nagushyize imbere urugi rukinguye, kandi nta muntu ushobora kurukinga: kuko ufite imbaraga nke, nyamara ukaba waritondeye ijambo ryanjye, kandi ntiwihakane izina ryanjye. Dore, abo mu isinagogi ya Satani, abavuga ko ari Abayuda, kandi atari bo, ahubwo bakabeshya; dore, nzabatera kuza kuramya imbere y’ibirenge byawe, no kumenya yuko nagukunze. Kuko warinze ijambo ryo kwihangana kwanjye, nanjye nzakurinda igihe cy’ikigeragezo, kizaza ku batuye isi bose, kugira ngo kigerageze abatuye mu isi. Dore, ndaza vuba: komeza ushikamye ku byo ufite, kugira ngo hatagira ugutwara ikamba ryawe. Unesha nzamugira inkingi mu rusengero rw’Imana yanjye, kandi ntazongera kuruvamo ukundi; kandi nzamwandikaho izina ry’Imana yanjye, n’izina ry’umurwa w’Imana yanjye, ari wo Yerusalemu nshya, umanuka uva mu ijuru uturutse ku Mana yanjye: kandi nzamwandikaho izina ryanjye rishya. Ufite ugutwi niyumve icyo Umwuka abwira amatorero. Ibyahishuwe 3:7–12.</w:t>
      </w:r>
    </w:p>
    <w:p>
      <w:pPr>
        <w:pStyle w:val="ArticleBody"/>
        <w:jc w:val="left"/>
      </w:pPr>
      <w:r>
        <w:rPr>
          <w:rFonts w:ascii="Times New Roman" w:hAnsi="Times New Roman" w:eastAsia="Times New Roman" w:cs="Times New Roman"/>
        </w:rPr>
        <w:t>Eliyakimu agereranya Umufiladelifiya wo mu gihe cy’umurimo wa Millerite wafunguye Ahera Cyane ku wa 22 Ukwakira 1844. Nzi yuko ari Kristo, Umutambyi Mukuru wacu, wafunguye urwo rugi rw’iyo gahunda y’igihe, ariko Kristo yashyize urufunguzo ku rutugu rwa Eliyakimu mwene Hilkiya, kandi aravuga ati “azafungura.” Twageze ku ngingo nerekanye mu ntangiriro y’iyi nyandiko.</w:t>
      </w:r>
    </w:p>
    <w:p>
      <w:pPr>
        <w:pStyle w:val="ArticleBody"/>
        <w:jc w:val="left"/>
      </w:pPr>
      <w:r>
        <w:rPr>
          <w:rFonts w:ascii="Times New Roman" w:hAnsi="Times New Roman" w:eastAsia="Times New Roman" w:cs="Times New Roman"/>
        </w:rPr>
        <w:t>Mu gitabo cya Yesaya dusangamo inshuro cumi n’umunani ijambo “umutwaro,” ariko muri izo nshuro zirindwi rigereranya ikintu gihetse ku rutugu, naho inshuro cumi n’imwe rikagereranya ubuhanuzi bw’amakuba. Muri izo nshuro cumi n’umunani, imwe muri zo, ijambo risobanura ubuhanuzi bw’amakuba ni na ryo rikoreshwa icyarimwe no kugaragaza umutwaro uhetse ku rutugu.</w:t>
      </w:r>
    </w:p>
    <w:p>
      <w:pPr>
        <w:pStyle w:val="ArticleBody"/>
        <w:jc w:val="left"/>
      </w:pPr>
      <w:r>
        <w:rPr>
          <w:rFonts w:ascii="Times New Roman" w:hAnsi="Times New Roman" w:eastAsia="Times New Roman" w:cs="Times New Roman"/>
        </w:rPr>
        <w:t>Inkuru y’ikibaya cy’iyerekwa ivuga ubutumwa bw’amakuba butera amatsinda abiri y’abaramya i Yerusalemu. Ubutumwa bw’ubuhanuzi bwagaragaje itangizwa ry’urubanza bwatanzwe na Data Miller, kandi ni bwo butumwa bwa marayika wa mbere bwarangiye igihe urugi rw’ahera rufungwaga, maze Ahera Cyane harafungurwa ku wa 22 Ukwakira 1844. “Umutwaro” washyizwe ku rutugu rwa William Miller, uwo yatumwe gutwaza isi yose, wari ubutumwa bwa marayika wa mbere, ubuhanuzi bw’amakuba bwarangiye ku wa 22 Ukwakira 1844 ubwo ubutumwa bwa marayika wa gatatu bwageraga.</w:t>
      </w:r>
    </w:p>
    <w:p>
      <w:pPr>
        <w:pStyle w:val="ArticleBody"/>
        <w:jc w:val="left"/>
      </w:pPr>
      <w:r>
        <w:rPr>
          <w:rFonts w:ascii="Times New Roman" w:hAnsi="Times New Roman" w:eastAsia="Times New Roman" w:cs="Times New Roman"/>
        </w:rPr>
        <w:t>“Urufunguzo rw’inzu ya Dawidi nzarushyira ku rutugu rwe,” kandi handitswe ngo: “Kuri uwo munsi,” “umusumari ushinze ahakomeye uzavanwaho, uzatemwa, kandi uzagwa; n’umutwaro wari uwuriho uzacibwa.”</w:t>
      </w:r>
    </w:p>
    <w:p>
      <w:pPr>
        <w:pStyle w:val="ArticleBody"/>
        <w:jc w:val="left"/>
      </w:pPr>
      <w:r>
        <w:rPr>
          <w:rFonts w:ascii="Times New Roman" w:hAnsi="Times New Roman" w:eastAsia="Times New Roman" w:cs="Times New Roman"/>
        </w:rPr>
        <w:t>Ijambo ryahinduwemo “umutwaro” hano ni ryo jambo rigaragaza ubuhanuzi bw’amakuba, ariko ubu buhanuzi bw’amakuba si ryo jambo ry’Igiheburayo Yesaya akoresha ashaka kuvuga ikintu witwaza ku rutugu. Nk’ijambo risobanura ubuhanuzi bw’amakuba, risobanura ko Eliyakimu mwene Hilukiya yari gushyirwa urufunguzo rwa Dawidi ku rutugu rwe, kandi umutwaro uri ku rutugu rwe ari ubuhanuzi bw’amakuba. Ni umukino w’amagambo wimbitse cyane!</w:t>
      </w:r>
    </w:p>
    <w:p>
      <w:pPr>
        <w:pStyle w:val="ArticleBody"/>
        <w:jc w:val="left"/>
      </w:pPr>
      <w:r>
        <w:rPr>
          <w:rFonts w:ascii="Times New Roman" w:hAnsi="Times New Roman" w:eastAsia="Times New Roman" w:cs="Times New Roman"/>
        </w:rPr>
        <w:t>Mushikiwabo White avuga ibi ku byerekeye urufunguzo rufatanye na Bibiliya.</w:t>
      </w:r>
    </w:p>
    <w:p>
      <w:pPr>
        <w:pStyle w:val="ArticleScripture"/>
        <w:jc w:val="left"/>
      </w:pPr>
      <w:r>
        <w:rPr>
          <w:rFonts w:ascii="Times New Roman" w:hAnsi="Times New Roman" w:eastAsia="Times New Roman" w:cs="Times New Roman"/>
        </w:rPr>
        <w:t>“Afatanyije n’Ijambo ry’Imana harimo urufunguzo rufungura isanduku y’agaciro kenshi, kugira ngo biduhe kunyurwa n’ibyishimo. Numva nshimira buri mirasire y’umucyo. Mu gihe kizaza, ibyo twanyuzemo ubu bituyobera cyane bizasobanurwa. Hari ibyo twanyuzemo dushobora kutazigera tubisobanukirwa byuzuye kugeza ubwo uku kubaho gupfa kuzambikwa ukutabora.” Manuscript Releases, volume 17, 261.</w:t>
      </w:r>
    </w:p>
    <w:p>
      <w:pPr>
        <w:pStyle w:val="ArticleBody"/>
        <w:jc w:val="left"/>
      </w:pPr>
      <w:r>
        <w:rPr>
          <w:rFonts w:ascii="Times New Roman" w:hAnsi="Times New Roman" w:eastAsia="Times New Roman" w:cs="Times New Roman"/>
        </w:rPr>
        <w:t>Amagambo ya mbere ya Miller yerekeye inzozi ze avuga ati ibi.</w:t>
      </w:r>
    </w:p>
    <w:p>
      <w:pPr>
        <w:pStyle w:val="ArticleScripture"/>
        <w:jc w:val="left"/>
      </w:pPr>
      <w:r>
        <w:rPr>
          <w:rFonts w:ascii="Times New Roman" w:hAnsi="Times New Roman" w:eastAsia="Times New Roman" w:cs="Times New Roman"/>
        </w:rPr>
        <w:t>“Narose inzozi ko Imana, ibinyujije mu kuboko kutabonwa, yanyoherereje agasanduku kabajwe mu buryo butangaje, gafite uburebure bwa santimetero nka makumyabiri n’eshanu n’ubugari bwa santimetero nka cumi na gatanu zingana impande zose, kakozwe mu mbaho z’umukara n’amasaro byinjijwemo mu buryo butangaje. Kuri ako gasanduku hari hafatanye urufunguzo. Nnahise mfata urwo rufunguzo maze ndakingura, nuko, ndatangara kandi ndumirwa, nsanga rwuzuyemo amoko yose n’ingano zose z’imitako y’agaciro, diyama, amabuye y’igiciro cyinshi, n’amafaranga y’izahabu n’ifeza y’ubwoko bwose n’agaciro kose, biteguwe neza mu myanya yabyo itandukanye muri ako gasanduku; kandi uko byari biteguwe ni ko byagaragazaga umucyo n’ubwiza bingana n’izuba ryonyine.” Early Writings, 81.</w:t>
      </w:r>
    </w:p>
    <w:p>
      <w:pPr>
        <w:pStyle w:val="ArticleBody"/>
        <w:jc w:val="left"/>
      </w:pPr>
      <w:r>
        <w:rPr>
          <w:rFonts w:ascii="Times New Roman" w:hAnsi="Times New Roman" w:eastAsia="Times New Roman" w:cs="Times New Roman"/>
        </w:rPr>
        <w:t>Mu bisobanuro byo hasi ku ipaji bya James White byerekeye iyo nzozi, avuga ibi ku byerekeye urufunguzo.</w:t>
      </w:r>
    </w:p>
    <w:p>
      <w:pPr>
        <w:pStyle w:val="ArticleScripture"/>
        <w:jc w:val="left"/>
      </w:pPr>
      <w:r>
        <w:rPr>
          <w:rFonts w:ascii="Times New Roman" w:hAnsi="Times New Roman" w:eastAsia="Times New Roman" w:cs="Times New Roman"/>
        </w:rPr>
        <w:t>“‘Urufunguzo rwari rufatanye’ rwari uburyo bwe bwo gusobanura Ijambo ry’ubuhanuzi—Agereranya ibyanditswe n’ibindi byanditswe—Bibiliya ari yo yisobanurira ubwayo. Icyo rufunguzo ni cyo Umuvandimwe Miller yakoresheje akingura ‘agasanduku,’ ari ko kuri gukomeye kwo kuza kwa Kristo ku isi.” James White.</w:t>
      </w:r>
    </w:p>
    <w:p>
      <w:pPr>
        <w:pStyle w:val="ArticleBody"/>
        <w:jc w:val="left"/>
      </w:pPr>
      <w:r>
        <w:rPr>
          <w:rFonts w:ascii="Times New Roman" w:hAnsi="Times New Roman" w:eastAsia="Times New Roman" w:cs="Times New Roman"/>
        </w:rPr>
        <w:t>Yakobo White yagize icyo avuga kuri iyi nzozi, kandi mu kubikora ayandikaho intangiriro. Ni ingenzi cyane kumenya ko Miller yarose iyi nzozi maze akazitangaza mu 1847, nibura nyuma y’imyaka ibiri Icyo Gucika Intege Gikomeye kibaye, igihe Abadiventisiti b’Abamillerite bari barahoze bunze ubumwe bari bamaze gutatana. Miller yari yaratandukanyijwe n’uwo mutwe, kandi “umukumbi muto” wari “waratataniye hirya no hino” wari ugikomeje kubabazwa no gucika intege. Inzozi za Miller zavugaga kuri icyo kibazo, maze Yakobo White azitangaho ibisobanuro, kandi Ellen White azivugaho mu buryo bwiza rwose. Yakobo White yanditse intangiriro y’izo nzozi ze, ashyiramo inzozi ubwazo hanyuma yongeraho ibisobanuro bike byo hasi ku ipaji. Intangiriro ye, inzozi, n’ibyo bisobanuro byo hasi ku ipaji bizashyirwa ku mpera y’iyi nyandiko ku bakeneye kubona ayo makuru.</w:t>
      </w:r>
    </w:p>
    <w:p>
      <w:pPr>
        <w:pStyle w:val="ArticleBody"/>
        <w:jc w:val="left"/>
      </w:pPr>
      <w:r>
        <w:rPr>
          <w:rFonts w:ascii="Times New Roman" w:hAnsi="Times New Roman" w:eastAsia="Times New Roman" w:cs="Times New Roman"/>
        </w:rPr>
        <w:t>Yesaya makumyabiri na kabiri ni ishusho y’itangiriro n’iherezo by’Abadivantisiti. Muri ayo mateka yombi habayeho kandi hazabaho itandukaniro ryabaye ku itariki ya 22 Ukwakira 1844, hanyuma rikongera kubaho ku gihe cy’itegeko ryo ku Cyumweru. Iryo tandukaniro muri ibyo bihe byombi, mu ntangiriro no mu iherezo, ni ugusohora kw’umugani w’abakobwa cumi. Mushiki wacu White atumenyesha ko abakobwa b’abapfu ari Abalawodikiya. Shebuna agereranya Abadivantisiti b’Abalawodikiya mu ntangiriro no mu iherezo by’Abadivantisiti. Eliyakimu, mwene Hilikiya, agereranya Abadivantisiti b’Abafiladelifiya.</w:t>
      </w:r>
    </w:p>
    <w:p>
      <w:pPr>
        <w:pStyle w:val="ArticleBody"/>
        <w:jc w:val="left"/>
      </w:pPr>
      <w:r>
        <w:rPr>
          <w:rFonts w:ascii="Times New Roman" w:hAnsi="Times New Roman" w:eastAsia="Times New Roman" w:cs="Times New Roman"/>
        </w:rPr>
        <w:t>Ariko na Hilikiya na we agereranya se w’Adiventizimu, kuko “azabera se abaturage b’i Yerusalemu n’inzu ya Yuda.” William Miller yitwaga mu cyubahiro “Data Miller.” Miller yari yarashyizwe ku rutugu “urufunguzo rwa Dawidi,” rugereranya uburyo bwe bwo kwiga Ibyanditswe Byera, “umurongo ku wundi murongo.”</w:t>
      </w:r>
    </w:p>
    <w:p>
      <w:pPr>
        <w:pStyle w:val="ArticleBody"/>
        <w:jc w:val="left"/>
      </w:pPr>
      <w:r>
        <w:rPr>
          <w:rFonts w:ascii="Times New Roman" w:hAnsi="Times New Roman" w:eastAsia="Times New Roman" w:cs="Times New Roman"/>
        </w:rPr>
        <w:t>Agasanduku kabaye Bibiliya, yakoresheje “urufunguzo rwa Dawidi” rugereranya amategeko y’isesengura ry’ubuhanuzi yakoreshaga kugira ngo afungure ukuri kw’umumarayika wa mbere. Ayo mategeko, (urufunguzo rwa Dawidi) n’ubuhanuzi bwe bw’amakuba (umutwaro) bwasobanukiwe hakoreshejwe urufunguzo rwa Dawidi, byamanitswe “nk’umusumari ahantu hizewe” mu buturo bwera. “Umusumari” wari itariki ya 22 Ukwakira 1844. Ijambo “umusumari” risobanura ikintu gifashisha gufatanya, umusumari cyangwa urumambo, bigereranya ikimenyetso cy’inzira. “Umutwaro,” ari wo buhanuzi bw’amakuba bwamanitswe kuri uwo musumari, wari ubutumwa bw’umumarayika wa mbere, kandi ubwo butumwa bwarangiye ku wa 22 Ukwakira 1844, igihe ubuhanuzi bw’amakuba bwari bumaze gusohora maze bukurwaho, bugacibwa hasi kandi bukagwa. Bwakuwemo kuko ubutumwa bw’ubuhanuzi bw’amakuba bwari bwahindutse ubw’igihe cyahise, maze umusumari ugomba kwimurirwa mu Ahera Cyane, aho undi mutwaro w’amakuba wagombaga kumanikwaho.</w:t>
      </w:r>
    </w:p>
    <w:p>
      <w:pPr>
        <w:pStyle w:val="ArticleBody"/>
        <w:jc w:val="left"/>
      </w:pPr>
      <w:r>
        <w:rPr>
          <w:rFonts w:ascii="Times New Roman" w:hAnsi="Times New Roman" w:eastAsia="Times New Roman" w:cs="Times New Roman"/>
        </w:rPr>
        <w:t>Ubuhanuzi bwa Miller bw’ibyago, nk’uko bwasobanuwe n’amategeko y’ubuhanuzi agaragazwa nk’“urufunguzo rwa Dawidi,” bwari gushyira umusumari ahantu hera wari gutwara ubwiza bwose bw’inzu ya se. Ijambo “ubwiza” muri uwo murongo risobanura uburemere. Ikintu gitwara uburemere bw’inzu ni urufatiro rw’iyo nzu. Umurimo wa Miller w’urufatiro utwara uburemere bwose bw’umucyo wongeweho w’ubutumwa bw’umumarayika wa gatatu ugaragazwa n’“urubyaro n’ibiva kuri rwo.” Utwara uburemere bw’ibintu byose bitandukanye by’urusengero. Kandi urufatiro rwashyizweho ku bw’urusengero rwo gushyirwamo intebe y’ubwami y’icyubahiro.</w:t>
      </w:r>
    </w:p>
    <w:p>
      <w:pPr>
        <w:pStyle w:val="ArticleBody"/>
        <w:jc w:val="left"/>
      </w:pPr>
      <w:r>
        <w:rPr>
          <w:rFonts w:ascii="Times New Roman" w:hAnsi="Times New Roman" w:eastAsia="Times New Roman" w:cs="Times New Roman"/>
        </w:rPr>
        <w:t>Eliyakimu mwene Hilukiya ahagarariye Itorero ry’i Filadelifiya. Eliyakimu bisobanura Imana izamura, kuko Eliyakimu, se wa Yerusalemu, ahagarariye William Miller uwo Imana yakoresheje kuzamura urufatiro rw’ubwoko bwayo bw’isezerano yatoranyije. Ni mwene Hilukiya, izina rikomoka ku magambo abiri, irya kabiri rikaba risobanura Imana, naho irya mbere rikaba risobanura “ubworoherane” nko mu bworoherane bwo kuvuga. Hilukiya ahagarariye Ijambo ry’Imana cyangwa ijwi ryayo, kandi umuhungu we ahagarariye ukuzamurwa kw’urusengero.</w:t>
      </w:r>
    </w:p>
    <w:p>
      <w:pPr>
        <w:pStyle w:val="ArticleBody"/>
        <w:jc w:val="left"/>
      </w:pPr>
      <w:r>
        <w:rPr>
          <w:rFonts w:ascii="Times New Roman" w:hAnsi="Times New Roman" w:eastAsia="Times New Roman" w:cs="Times New Roman"/>
        </w:rPr>
        <w:t>Ku iherezo ry’Abadivantisime hagomba kuba ubuhanuzi bw’amakuba, kandi ubwo buhanuzi ni marayika wa gatatu wo mu Ibyahishuwe cumi na bine. Hagomba kubaho urufunguzo ku iherezo rwashushanyijwe n’urufunguzo rwa Miller. “Urufunguzo” rwo mu minsi yacu rushingiye ku gusubiramo kw’amateka, kandi by’umwihariko ku ihame ryo kuvugwa bwa mbere, rikubiyemo cyangwa rikaba ari ryo hame rihagarariwe na Kristo ubwe nk’Alufa na Omega. Hagomba kubaho umuhungu wa Miller. Bityo rero Miller, nk’umubyeyi, ahinduka Hilikiya, ni ukuvuga Ijambo ry’Uwiteka, kandi umuhungu wa Miller ni Eliyakimu, risobanura Imana yo guhagurutsa. Data Miller yazamuye urusengero, kandi umuhungu wa Miller agaragaza igihe Lawodikiya na Filadelifiya bitandukanijwe maze Abafiladelifiya bagahagurutswa nk’ikimenyetso. Hagomba kubaho umusumari ushinzwe neza, ariko atari ahera nk’uko byari bimeze mu mateka ya Miller, ahubwo mu Ahera Cyane. Uwo musumari n’umutwaro umanikwaho bizacibwa ku iherezo ry’ubutumwa bwa marayika wa gatatu nk’uko byaciwe ku iherezo ry’ubutumwa bwa marayika wa mbere. Igihe Mikayeli azahaguruka maze igihe cy’igeragezwa cy’umuntu kigafungwa, ubuhanuzi bw’amakuba buzaba buri mu gihe cyahise, bwarakuweho, bwaciweho kandi bwaraguye.</w:t>
      </w:r>
    </w:p>
    <w:p>
      <w:pPr>
        <w:pStyle w:val="ArticleBody"/>
        <w:jc w:val="left"/>
      </w:pPr>
      <w:r>
        <w:rPr>
          <w:rFonts w:ascii="Times New Roman" w:hAnsi="Times New Roman" w:eastAsia="Times New Roman" w:cs="Times New Roman"/>
        </w:rPr>
        <w:t>Gutandukana cyangwa gutatanywa bibaho nyuma y’igihe cyashize mu 1844 bizasubirwamo ku itegeko ryo ku Cyumweru. Yesaya makumyabiri na kabiri ni ishusho y’ibibaho biganisha ku gutandukana kw’Abadiventisiti b’i Lawodikiya n’Abadiventisiti b’i Filadelifiya, kubaho mu gihe cy’akaga k’itegeko ryo ku Cyumweru.</w:t>
      </w:r>
    </w:p>
    <w:p>
      <w:pPr>
        <w:pStyle w:val="ArticleScripture"/>
        <w:jc w:val="left"/>
      </w:pPr>
      <w:r>
        <w:rPr>
          <w:rFonts w:ascii="Times New Roman" w:hAnsi="Times New Roman" w:eastAsia="Times New Roman" w:cs="Times New Roman"/>
        </w:rPr>
        <w:t>Kandi wandikire marayika w’itorero ry’Abalawodikiya uti: Ibi ni byo uvuzwe n’Amen, wa Mugabo w’umuhamya wo kwizerwa kandi w’ukuri, intangiriro y’ibyaremwe by’Imana: Nzi imirimo yawe, yuko udakonje kandi ko udashyushye: icyampa ukaba ukonje cyangwa ushushye. Nuko rero, kuko uri akazuyazi, ukaba udakonje kandi udashyushye, ngiye kukuruka mu kanwa kanjye. Kuko uvuga uti: Ndi umutunzi, nungutse ubutunzi bwinshi, kandi nta cyo nkennye; nyamara ntumenye yuko uri umunyabibabaro, ugomba kugirirwa imbabazi, umukene, impumyi, kandi wambaye ubusa: ndakugira inama yo kunguraho izahabu yacishijwe mu muriro, kugira ngo ube umutunzi; n’imyambaro y’umweru, kugira ngo wambare, maze isoni z’ubwambure bwawe zitagaragara; kandi usige ku maso yawe umuti wo kuyahumura, kugira ngo ubone. Abo nkunda bose ndabacyaha kandi nkabahana: nuko rero gira umwete, kandi wihane. Dore, mpagaze ku rugi, ndakomanga: umuntu wese niyumva ijwi ryanjye, agakingura urugi, nzinjira iwe, dusangire, na we asangire nanjye. Unesha nzamuha kwicarana nanjye ku ntebe yanjye y’ubwami, nk’uko nanjye nanesheje nkicarana na Data ku ntebe ye y’ubwami. Ufite ugutwi niyumve icyo Umwuka abwira amatorero. Ibyahishuwe 3:7–22.</w:t>
      </w:r>
    </w:p>
    <w:p>
      <w:pPr>
        <w:pStyle w:val="ArticleBody"/>
        <w:jc w:val="left"/>
      </w:pPr>
      <w:r>
        <w:rPr>
          <w:rFonts w:ascii="Times New Roman" w:hAnsi="Times New Roman" w:eastAsia="Times New Roman" w:cs="Times New Roman"/>
        </w:rPr>
        <w:t>Nyuma y’intangiriro y’iyo nzozi, James White ahita ashyiramo iyo nzozi ubwayo hamwe n’utwandiko tw’ibisobanuro byo hasi ku ipaji. Nta kibazo mfite ku buryo James White yashyize mu bikorwa inzozi za Miller, nubwo twagiye dusohora kenshi ubusobanuro bw’inzozi ze butandukanaho ho gato n’ubwa James White. Uburyo bw’ibanze bwa James White butandukana n’ibyo twasohoye ni uko ashyira “imitako” mu rwego rw’ubwoko bw’Imana, naho twe tukumva ko iyo mitako ari ukuri kw’ubuhanuzi. Nta kunyuranya kurimo, kuko umuntu agaragaza ibyo yizera, kandi gutatana kw’iyo mitako nyuma y’Ihungabana Rikomeye kugaragaza mu buryo bw’igereranyo ugutatana kw’ubwoko bw’Imana MBERE y’itegeko ryo ku Cyumweru. Ariko iri jambo rizigirwa ku nyigisho y’igihe kizaza.</w:t>
      </w:r>
    </w:p>
    <w:p>
      <w:pPr>
        <w:pStyle w:val="ArticleHeading"/>
        <w:jc w:val="left"/>
      </w:pPr>
      <w:r>
        <w:rPr>
          <w:rFonts w:ascii="Arial" w:hAnsi="Arial" w:eastAsia="Arial" w:cs="Arial"/>
        </w:rPr>
        <w:t>Intangiriro ya James White ku Nzozi ya William Miller</w:t>
      </w:r>
    </w:p>
    <w:p>
      <w:pPr>
        <w:pStyle w:val="ArticleScripture"/>
        <w:jc w:val="left"/>
      </w:pPr>
      <w:r>
        <w:rPr>
          <w:rFonts w:ascii="Times New Roman" w:hAnsi="Times New Roman" w:eastAsia="Times New Roman" w:cs="Times New Roman"/>
        </w:rPr>
        <w:t>“Izo nzozi zikurikira zasohowe mu Advent Herald, hashize imyaka irenga ibiri. Hanyuma nabonye ko zagaragazaga neza rwose ibyabaye mu mibereho yacu ya kera y’ukuza kwa kabiri, kandi ko Imana yatanze iyo nzozi ku bw’inyungu z’umukumbi watatanye.</w:t>
      </w:r>
    </w:p>
    <w:p>
      <w:pPr>
        <w:pStyle w:val="ArticleScripture"/>
        <w:jc w:val="left"/>
      </w:pPr>
      <w:r>
        <w:rPr>
          <w:rFonts w:ascii="Times New Roman" w:hAnsi="Times New Roman" w:eastAsia="Times New Roman" w:cs="Times New Roman"/>
        </w:rPr>
        <w:t>“Mu bimenyetso bigaragaza kwegera kw’umunsi ukomeye kandi uteye ubwoba w’Umwami, Imana yashyizeho inzozi. Reba Yoweli 2:28–31; Ibyakozwe n’Intumwa 2:17–20. Inzozi zishobora kuza mu buryo butatu; ubwa mbere, ‘zishobora guterwa n’imirimo myinshi.’ Reba Umubwiriza 5:3. Ubugira kabiri, abari munsi y’umwuka wanduye n’ubushukanyi bwa Satani bashobora kurota bitewe n’ingaruka ze. Reba Gutegeka kwa Kabiri 8:1–5; Yeremiya 23:25–28; 27:9; 29:8; Zekariya 10:2; Yuda 8. Ubugira gatatu, Imana yahoraga yigisha, kandi na n’ubu iracyigisha ubwoko bwayo mu rugero runaka ikoresheje inzozi, zizanwa n’umurimo w’abamarayika n’uwa Mwuka Wera. Abahagaze mu mucyo usobanutse w’ukuri bazamenya igihe Imana ibahaye inzozi; kandi bene abo ntibazashukwa ngo bayobwe n’inzozi z’ibinyoma.”</w:t>
      </w:r>
    </w:p>
    <w:p>
      <w:pPr>
        <w:pStyle w:val="ArticleScripture"/>
        <w:jc w:val="left"/>
      </w:pPr>
      <w:r>
        <w:rPr>
          <w:rFonts w:ascii="Times New Roman" w:hAnsi="Times New Roman" w:eastAsia="Times New Roman" w:cs="Times New Roman"/>
        </w:rPr>
        <w:t>“Nuko aravuga ati: Nimwumve noneho amagambo yanjye; nihaba hari umuhanuzi muri mwe, jyewe UHORAHO nzimenyekanisha kuri we mu iyerekwa, kandi nzavugana na we mu nzozi. Kubara 12:5.</w:t>
      </w:r>
    </w:p>
    <w:p>
      <w:pPr>
        <w:pStyle w:val="ArticleScripture"/>
        <w:jc w:val="left"/>
      </w:pPr>
      <w:r>
        <w:rPr>
          <w:rFonts w:ascii="Times New Roman" w:hAnsi="Times New Roman" w:eastAsia="Times New Roman" w:cs="Times New Roman"/>
        </w:rPr>
        <w:t>Yakobo aravuga ati: “Malayika w’Uwiteka yavuganye nanjye mu nzozi.” Itangiriro 31:2. “Nuko Imana iza kuri Labani Umusiriya mu nzozi nijoro.” Itangiriro 31:24. Soma inzozi za Yosefu, mu Itangiriro 37:5–9, maze ukurikize inkuru ishimishije y’isohozwa ryazo mu Egiputa.</w:t>
      </w:r>
    </w:p>
    <w:p>
      <w:pPr>
        <w:pStyle w:val="ArticleScripture"/>
        <w:jc w:val="left"/>
      </w:pPr>
      <w:r>
        <w:rPr>
          <w:rFonts w:ascii="Times New Roman" w:hAnsi="Times New Roman" w:eastAsia="Times New Roman" w:cs="Times New Roman"/>
        </w:rPr>
        <w:t>“I Gibeoni Uwiteka yabonekeye Salomo mu nzozi nijoro.” 1 Abami 3:5. Ishusho ikomeye kandi ifite akamaro kanini yo mu gice cya kabiri cya Daniyeli yatanzwe mu nzozi; ni ko kandi byagenze ku byerekeye ya nyamaswa enye, n’ibindi, byo mu gice cya karindwi. Igihe Herode yashakaga kurimbura Umukiza ukiri uruhinja, Yozefu yaburiwe mu nzozi ngo ahungire mu Egiputa. Matayo 2:13.</w:t>
      </w:r>
    </w:p>
    <w:p>
      <w:pPr>
        <w:pStyle w:val="ArticleScripture"/>
        <w:jc w:val="left"/>
      </w:pPr>
      <w:r>
        <w:rPr>
          <w:rFonts w:ascii="Times New Roman" w:hAnsi="Times New Roman" w:eastAsia="Times New Roman" w:cs="Times New Roman"/>
        </w:rPr>
        <w:t>“Kandi mu MINSI Y’IMPERUKA, ni ko Imana ivuga, nzasuka ku bantu bose ku Mwuka wanjye: kandi abahungu banyu n’abakobwa banyu bazahanura, n’abasore banyu bazabona iyerekwa, n’abakambwe banyu bazarota inzozi. Ibyakozwe n’Intumwa 2:17.”</w:t>
      </w:r>
    </w:p>
    <w:p>
      <w:pPr>
        <w:pStyle w:val="ArticleScripture"/>
        <w:jc w:val="left"/>
      </w:pPr>
      <w:r>
        <w:rPr>
          <w:rFonts w:ascii="Times New Roman" w:hAnsi="Times New Roman" w:eastAsia="Times New Roman" w:cs="Times New Roman"/>
        </w:rPr>
        <w:t>“Impano y’ubuhanuzi, ibinyujije mu nzozi no mu iyerekwa, hano ni urubuto rw’Umwuka Wera, kandi mu minsi y’imperuka izagaragazwa ku rugero ruhagije kugira ngo ibe ikimenyetso. Ni imwe mu mpano z’itorero ry’ubutumwa bwiza.</w:t>
      </w:r>
    </w:p>
    <w:p>
      <w:pPr>
        <w:pStyle w:val="ArticleScripture"/>
        <w:jc w:val="left"/>
      </w:pPr>
      <w:r>
        <w:rPr>
          <w:rFonts w:ascii="Times New Roman" w:hAnsi="Times New Roman" w:eastAsia="Times New Roman" w:cs="Times New Roman"/>
        </w:rPr>
        <w:t>“Kandi yatanze bamwe kuba intumwa; abandi kuba ABAHANUZI; abandi kuba ababwirizabutumwa; abandi kuba abungeri n’abigisha; kugira ngo abera batunganywe rwose, ku bw’umurimo wo gukorera Imana, no ku bw’iyubakwa ry’umubiri wa Kristo.” Abefeso 4:11, 12.</w:t>
      </w:r>
    </w:p>
    <w:p>
      <w:pPr>
        <w:pStyle w:val="ArticleScripture"/>
        <w:jc w:val="left"/>
      </w:pPr>
      <w:r>
        <w:rPr>
          <w:rFonts w:ascii="Times New Roman" w:hAnsi="Times New Roman" w:eastAsia="Times New Roman" w:cs="Times New Roman"/>
        </w:rPr>
        <w:t>“Kandi Imana yashyize bamwe mu Itorero, ubwa mbere intumwa, ubwa kabiri ABAHANUZI, n’ibindi. 1 Abakorinto 7:28.</w:t>
      </w:r>
    </w:p>
    <w:p>
      <w:pPr>
        <w:pStyle w:val="ArticleScripture"/>
        <w:jc w:val="left"/>
      </w:pPr>
      <w:r>
        <w:rPr>
          <w:rFonts w:ascii="Times New Roman" w:hAnsi="Times New Roman" w:eastAsia="Times New Roman" w:cs="Times New Roman"/>
        </w:rPr>
        <w:t>“Ntimusuzugure UBUHANU. 1 Abatesalonike 5:20. Reba kandi Ibyakozwe n’Intumwa 13:1; 21:9; Abaroma 12:6; 1 Abakorinto 14:1, 24, 39. Abahanuzi cyangwa ubuhanuzi ni ubwo kubaka itorero rya Kristo; kandi nta gihamya ishobora gutangwa ikuwe mu ijambo ry’Imana, yerekana ko byari guhagarara mbere y’uko abavugabutumwa, abashumba n’abigisha bahagarara. Ariko uvuguruza ati: ‘Habayeho amayerekwa n’inzozi byinshi by’ibinyoma ku buryo nta cyo muri bene ibyo nshobora kwizera.’ Ni ukuri ko Satani afite ibyo yigana. Yahoraga afite abahanuzi b’ibinyoma, kandi rwose dushobora no kubiteganya none muri iki gihe cye cya nyuma cy’uburiganya n’insinzi. Abanga bene ibyo byahishuwe by’umwihariko kuko hariho ibyiganywe, bashobora, ku buryo bungana, gukomeza gato bagahakana ko Imana yigeze yihishurira umuntu mu nzozi cyangwa mu iyerekwa, kuko ibyiganywe byahoraga bihari.”</w:t>
      </w:r>
    </w:p>
    <w:p>
      <w:pPr>
        <w:pStyle w:val="ArticleScripture"/>
        <w:jc w:val="left"/>
      </w:pPr>
      <w:r>
        <w:rPr>
          <w:rFonts w:ascii="Times New Roman" w:hAnsi="Times New Roman" w:eastAsia="Times New Roman" w:cs="Times New Roman"/>
        </w:rPr>
        <w:t>“Inzozi n’ibonekerwa ni bwo buryo Imana yihishuriramo umuntu. Binyuze muri ubu buryo ni bwo yavuganiye n’abahanuzi; yashyize impano y’ubuhanuzi mu mpano z’itorero ry’ubutumwa bwiza, kandi yashyize inzozi n’ibonekerwa mu rwego rumwe n’ibindi bimenyetso byo mu ‘MINSI YA NYUMA.’ Amen.”</w:t>
      </w:r>
    </w:p>
    <w:p>
      <w:pPr>
        <w:pStyle w:val="ArticleScripture"/>
        <w:jc w:val="left"/>
      </w:pPr>
      <w:r>
        <w:rPr>
          <w:rFonts w:ascii="Times New Roman" w:hAnsi="Times New Roman" w:eastAsia="Times New Roman" w:cs="Times New Roman"/>
        </w:rPr>
        <w:t>“Intego y’amagambo yavuzwe haruguru yari iyo gukuraho inzitizi mu buryo bw’Ibyanditswe Byera, no gutegura intekerezo z’umusomyi ku bikurikiraho.” James White, *Brother Miller’s Dream*, 1–3.</w:t>
      </w:r>
    </w:p>
    <w:p>
      <w:pPr>
        <w:pStyle w:val="ArticleHeading"/>
        <w:jc w:val="left"/>
      </w:pPr>
      <w:r>
        <w:rPr>
          <w:rFonts w:ascii="Arial" w:hAnsi="Arial" w:eastAsia="Arial" w:cs="Arial"/>
        </w:rPr>
        <w:t>Inzozi ya Kabiri ya William Miller</w:t>
      </w:r>
    </w:p>
    <w:p>
      <w:pPr>
        <w:pStyle w:val="ArticleScripture"/>
        <w:jc w:val="left"/>
      </w:pPr>
      <w:r>
        <w:rPr>
          <w:rFonts w:ascii="Times New Roman" w:hAnsi="Times New Roman" w:eastAsia="Times New Roman" w:cs="Times New Roman"/>
        </w:rPr>
        <w:t>“Narose ko Imana, ikoresheje ukuboko kutaboneka, yanyoherereje agasanduku kabajwe mu buryo butangaje, gafite uburebure bwa santimetero nka makumyabiri n’eshanu n’igice, n’ubugari bwa santimetero nka cumi na gatanu ku mpande zose, kakozwe mu mbaho z’umukara n’amasaro byinjijwemo mu buryo bw’igitangaza. Kuri ako gasanduku hari hafatanye urufunguzo. Ako kanya nahise mfata urwo rufunguzo ndakingura, maze, byanteye gutangara no guhuma amaso, nsanga kuzuye amoko yose n’ingano zose z’imitako y’agaciro, diyama, amabuye y’igiciro cyinshi, n’ibiceri by’izahabu n’ifeza by’ubunini bwose n’agaciro kose, biteguye neza mu myanya yabyo itandukanye muri ako gasanduku; kandi uko byari biteguye gutyo byarasaga umucyo n’ubwiza bingana n’izuba ryonyine.”</w:t>
      </w:r>
    </w:p>
    <w:p>
      <w:pPr>
        <w:pStyle w:val="ArticleScripture"/>
        <w:jc w:val="left"/>
      </w:pPr>
      <w:r>
        <w:rPr>
          <w:rFonts w:ascii="Times New Roman" w:hAnsi="Times New Roman" w:eastAsia="Times New Roman" w:cs="Times New Roman"/>
        </w:rPr>
        <w:t>“Natekereje ko bitari inshingano yanjye kwinezeza njyenyine nishimira iki kintu gitangaje nabonye, nubwo umutima wanjye wari wuzuye ibyishimo kubera ubwiza bwacyo burabagirana, uburanga bwacyo, n’agaciro k’ibyari bikirimo. Ni cyo cyatumye ngishyira ku meza yo hagati mu cyumba cyanjye maze ntangaza ko abantu bose babyifuza bashobora kuza kureba ikintu kirabagirana kandi cy’ikuzo bihebuje kurusha ibindi byose umuntu yigeze kubona muri ubu buzima.</w:t>
      </w:r>
    </w:p>
    <w:p>
      <w:pPr>
        <w:pStyle w:val="ArticleScripture"/>
        <w:jc w:val="left"/>
      </w:pPr>
      <w:r>
        <w:rPr>
          <w:rFonts w:ascii="Times New Roman" w:hAnsi="Times New Roman" w:eastAsia="Times New Roman" w:cs="Times New Roman"/>
        </w:rPr>
        <w:t>“Abantu batangira kwinjira, ubwa mbere ari bake mu mubare, ariko bagenda biyongera bahinduka imbaga. Ubwa mbere barebye mu gasanduku, batangaraga cyane kandi bagasakuza bishimye. Ariko uko abarebaga bagendaga biyongera, buri wese yatangiye guhungabanya imitako y’agaciro, ayikura mu gasanduku kandi ayisanzaza ku meza. Natangiye gutekereza ko nyirayo azansaba kongera kumuha ako gasanduku n’iyo mitako y’agaciro ngo bive mu maboko yanjye; kandi niba nabyemereye ngo bisanzazwe, sinari kuzongera na rimwe kubisubiza mu myanya yabyo mu gasanduku nk’uko byari bimeze mbere; kandi numvise ko ntari kuzigera nshobora guhura n’iyo nshingano yo kubibazwa, kuko yari kuba ikomeye cyane. Nuko ntangira kwinginga abantu ngo batabikoraho, kandi ngo batabikura mu gasanduku; ariko uko narushagaho kwinginga, ni ko barushagaho kubisanzaza; noneho basa n’abari kubisanzaza mu cyumba cyose, hasi no kuri buri gice cy’ibikoresho byo mu cyumba.</w:t>
      </w:r>
    </w:p>
    <w:p>
      <w:pPr>
        <w:pStyle w:val="ArticleScripture"/>
        <w:jc w:val="left"/>
      </w:pPr>
      <w:r>
        <w:rPr>
          <w:rFonts w:ascii="Times New Roman" w:hAnsi="Times New Roman" w:eastAsia="Times New Roman" w:cs="Times New Roman"/>
        </w:rPr>
        <w:t>“Nuko mbona ko mu mitako nyakuri no mu biceri by’ukuri bari barasanzemo umurundo utabarika w’imitako y’impimbano n’ibiceri by’amahimbano. Nararakaye cyane kubera imyitwarire yabo y’ubuhemu no kudashima, ndabacyaha kandi ndabahoza ku nkeke kubw’ibyo; ariko uko narushagaho kubacyaha, ni ko barushagaho gusanza iyo mitako y’impimbano n’ibiceri by’amahimbano mu by’ukuri.”</w:t>
      </w:r>
    </w:p>
    <w:p>
      <w:pPr>
        <w:pStyle w:val="ArticleScripture"/>
        <w:jc w:val="left"/>
      </w:pPr>
      <w:r>
        <w:rPr>
          <w:rFonts w:ascii="Times New Roman" w:hAnsi="Times New Roman" w:eastAsia="Times New Roman" w:cs="Times New Roman"/>
        </w:rPr>
        <w:t>“Nuko umutima wanjye wa kamere urarakara cyane, ntangira gukoresha imbaraga z’umubiri ngo mbasohore muri icyo cyumba; ariko nkiri gusohora umwe, abandi batatu bakinjira bazana umwanda n’uduce tw’ibivunjwe n’umucanga n’ubwoko bwose bw’imyanda, kugeza ubwo bapfutse burundu amabuye y’agaciro nyakuri yose, diyama n’ibiceri, ku buryo byose bitakigaragara. Kandi basataguranyije isanduku yanjye y’agaciro maze bayimansha muri iyo myanda. Natekerezaga ko nta muntu n’umwe witaga ku mubabaro wanjye cyangwa uburakari bwanjye. Ncika intege rwose, ndacogora mu mutima, nicara hasi ndarira.</w:t>
      </w:r>
    </w:p>
    <w:p>
      <w:pPr>
        <w:pStyle w:val="ArticleScripture"/>
        <w:jc w:val="left"/>
      </w:pPr>
      <w:r>
        <w:rPr>
          <w:rFonts w:ascii="Times New Roman" w:hAnsi="Times New Roman" w:eastAsia="Times New Roman" w:cs="Times New Roman"/>
        </w:rPr>
        <w:t>“Ubwo nari nkiri mu kurira no mu gushengurwa n’uwo mubabaro mwinshi w’igihombo cyanjye n’inshingano zanjye, nibutse Imana, maze nyisenga mbikuye ku mutima ngo intabare. Ako kanya urugi rurakinguka, umuntu yinjira mu cyumba, maze abantu bose bagisohokamo; na we, afite agahanaguruzo mu ntoki, akingura amadirishya, atangira gukubura umwanda n’ibishingwe mu cyumba.</w:t>
      </w:r>
    </w:p>
    <w:p>
      <w:pPr>
        <w:pStyle w:val="ArticleScripture"/>
        <w:jc w:val="left"/>
      </w:pPr>
      <w:r>
        <w:rPr>
          <w:rFonts w:ascii="Times New Roman" w:hAnsi="Times New Roman" w:eastAsia="Times New Roman" w:cs="Times New Roman"/>
        </w:rPr>
        <w:t>Namutakiye ngo yihangane, kuko hariho amabuye y’agaciro amwe n’amwe yari atatanye mu bisigazwa by’amatongo.</w:t>
      </w:r>
    </w:p>
    <w:p>
      <w:pPr>
        <w:pStyle w:val="ArticleScripture"/>
        <w:jc w:val="left"/>
      </w:pPr>
      <w:r>
        <w:rPr>
          <w:rFonts w:ascii="Times New Roman" w:hAnsi="Times New Roman" w:eastAsia="Times New Roman" w:cs="Times New Roman"/>
        </w:rPr>
        <w:t>Yambwiye ko “adatinya,” kuko “yari kubitaho.”</w:t>
      </w:r>
    </w:p>
    <w:p>
      <w:pPr>
        <w:pStyle w:val="ArticleScripture"/>
        <w:jc w:val="left"/>
      </w:pPr>
      <w:r>
        <w:rPr>
          <w:rFonts w:ascii="Times New Roman" w:hAnsi="Times New Roman" w:eastAsia="Times New Roman" w:cs="Times New Roman"/>
        </w:rPr>
        <w:t>“Hanyuma, igihe yahanaguraga umwanda n’ivangura, amabuye y’agaciro y’impimbano n’amafaranga y’ibiceri by’inyiganano, byose byarahagurutse bisohokera mu idirishya nk’igicu, maze umuyaga urabitwara. Mu kavuyo nahumbye amaso akanya gato; nyamara ubwo nayahumuraga, uwo mwanda wari washizeho rwose. Amabuye y’agaciro nyakuri, diyama, n’ibiceri bya zahabu n’ifeza, byari byatatanye mu bwinshi mu cyumba hose.</w:t>
      </w:r>
    </w:p>
    <w:p>
      <w:pPr>
        <w:pStyle w:val="ArticleScripture"/>
        <w:jc w:val="left"/>
      </w:pPr>
      <w:r>
        <w:rPr>
          <w:rFonts w:ascii="Times New Roman" w:hAnsi="Times New Roman" w:eastAsia="Times New Roman" w:cs="Times New Roman"/>
        </w:rPr>
        <w:t>Hanyuma ashyira ku meza agasanduku, kari kanini cyane kandi keza kurusha aka mbere, maze akoranya imitako y’agaciro, diyama n’ibiceri, abyuzuriza mu maboko, abijugunya muri ako gasanduku, kugeza ubwo nta na kimwe cyari gisigaye, nubwo zimwe muri za diyama zitararutaga ubunini umutwe w’urushinge.</w:t>
      </w:r>
    </w:p>
    <w:p>
      <w:pPr>
        <w:pStyle w:val="ArticleScripture"/>
        <w:jc w:val="left"/>
      </w:pPr>
      <w:r>
        <w:rPr>
          <w:rFonts w:ascii="Times New Roman" w:hAnsi="Times New Roman" w:eastAsia="Times New Roman" w:cs="Times New Roman"/>
        </w:rPr>
        <w:t>“Hanyuma arahamagarira ngo ‘nze ndebe.’”</w:t>
      </w:r>
    </w:p>
    <w:p>
      <w:pPr>
        <w:pStyle w:val="ArticleScripture"/>
        <w:jc w:val="left"/>
      </w:pPr>
      <w:r>
        <w:rPr>
          <w:rFonts w:ascii="Times New Roman" w:hAnsi="Times New Roman" w:eastAsia="Times New Roman" w:cs="Times New Roman"/>
        </w:rPr>
        <w:t>“Narebye mu isanduku, ariko amaso yanjye ahumishwa n’ibyo nabonye. Byarabagiranaga icyubahiro kiruta incuro icumi icyo byari bifite mbere. Natekereje ko byari byogejwe n’umusenyi n’ibirenge by’abo bantu babi bari barabitatanyije kandi bakabikandagira mu mukungugu. Byari biteguwe mu buryo bwiza cyane muri iyo sanduku, buri kimwe kiri mu mwanya wacyo, hatagaragaraho na busa ibimenyetso by’umuruho w’umuntu wabijugunyemo. Naratakiye mu byishimo byinshi cyane, kandi uko gutaka ni ko kwankanguye.” Early Writings, 81–83.</w:t>
      </w:r>
    </w:p>
    <w:p>
      <w:pPr>
        <w:pStyle w:val="ArticleHeading"/>
        <w:jc w:val="left"/>
      </w:pPr>
      <w:r>
        <w:rPr>
          <w:rFonts w:ascii="Arial" w:hAnsi="Arial" w:eastAsia="Arial" w:cs="Arial"/>
        </w:rPr>
        <w:t>Ibisobanuro byo hasi ku ipaji bya James White</w:t>
      </w:r>
    </w:p>
    <w:p>
      <w:pPr>
        <w:pStyle w:val="ArticleScripture"/>
        <w:jc w:val="left"/>
      </w:pPr>
      <w:r>
        <w:rPr>
          <w:rFonts w:ascii="Times New Roman" w:hAnsi="Times New Roman" w:eastAsia="Times New Roman" w:cs="Times New Roman"/>
        </w:rPr>
        <w:t>“‘Agasanduku’ kagereranya ukuri gukomeye kwa Bibiliya, ku byerekeye ukuza kwa kabiri k’Umwami wacu Yesu Kristo, kwahawe Mwene Data Miller ngo akumenyeshe isi.”</w:t>
      </w:r>
    </w:p>
    <w:p>
      <w:pPr>
        <w:pStyle w:val="ArticleScripture"/>
        <w:jc w:val="left"/>
      </w:pPr>
      <w:r>
        <w:rPr>
          <w:rFonts w:ascii="Times New Roman" w:hAnsi="Times New Roman" w:eastAsia="Times New Roman" w:cs="Times New Roman"/>
        </w:rPr>
        <w:t>“Urufunguzo rwari rufatanye na yo” rwari uburyo bwe bwo gusobanura Ijambo ry’ubuhanuzi—asobanura Ibyanditswe abigereranya n’Ibyanditswe—Bibiliya ikaba ari yo yisobanurira ubwayo. Iryo rufunguzo ni ryo Mwene Data Miller yakoresheje afungura “agasanduku,” ari ryo kuri gukomeye kw’ukuza kwa Kristo ku isi.</w:t>
      </w:r>
    </w:p>
    <w:p>
      <w:pPr>
        <w:pStyle w:val="ArticleScripture"/>
        <w:jc w:val="left"/>
      </w:pPr>
      <w:r>
        <w:rPr>
          <w:rFonts w:ascii="Times New Roman" w:hAnsi="Times New Roman" w:eastAsia="Times New Roman" w:cs="Times New Roman"/>
        </w:rPr>
        <w:t>“‘Abantu batangiye kuza, mu ntangiriro ari bake mu mubare, ariko bagenda biyongera bagera ku kivunge.’ Igihe inyigisho y’ukuza kwa Kristo yabanzaga kubwirizwa na Mwene Data Miller, n’abandi bake cyane, yagize ingaruka nke cyane, kandi ni bake cyane bayikanguriweho; ariko kuva mu wa 1840 kugeza mu wa 1844, aho ari ho hose yabwirizwaga, umuryango w’abantu bose warakangukaga.</w:t>
      </w:r>
    </w:p>
    <w:p>
      <w:pPr>
        <w:pStyle w:val="ArticleScripture"/>
        <w:jc w:val="left"/>
      </w:pPr>
      <w:r>
        <w:rPr>
          <w:rFonts w:ascii="Times New Roman" w:hAnsi="Times New Roman" w:eastAsia="Times New Roman" w:cs="Times New Roman"/>
        </w:rPr>
        <w:t>“‘Amabuye y’agaciro, diyama, n’ibindi’ byo ‘mu moko yose no mu bunini bwose’ kandi ‘bitondetse neza cyane mu myanya yabyo itandukanye mu gasanduku’ bigereranya abana b’Imana, [Malaki 3:17,] baturutse mu matorero yose, no mu nzego no mu mimerere y’ubuzima hafi ya yose, bemeye ukwizera kw’ukuza kwa Kristo, kandi babonwaga bafata icyemezo gikomeye mu myanya yabo itandukanye, mu murimo wera w’ukuri. Mu gihe bagendaga muri uwo murongo, buri wese yita ku nshingano ze bwite, kandi akagendera mu kwicisha bugufi imbere y’Imana, ‘basakazaga umucyo n’ubwiza’ ku isi, byagereranywa gusa n’itorero ryo mu minsi y’intumwa. Ubutumwa, [Ibyahishuwe 14:6, 7] bwagendaga nk’aho buri ku mababa y’umuyaga, kandi ubutumire ngo, ‘Nimuze, kuko noneho byose byamaze gutegurwa,’ [Luka 14:17.] bwakwiraga hose bufite imbaraga kandi bugira ingaruka.”</w:t>
      </w:r>
    </w:p>
    <w:p>
      <w:pPr>
        <w:pStyle w:val="ArticleScripture"/>
        <w:jc w:val="left"/>
      </w:pPr>
      <w:r>
        <w:rPr>
          <w:rFonts w:ascii="Times New Roman" w:hAnsi="Times New Roman" w:eastAsia="Times New Roman" w:cs="Times New Roman"/>
        </w:rPr>
        <w:t>“Igihe marayika uguruka [Ibyahishuwe 14:6, 7.] yabanzaga kubwiriza ubutumwa bwiza bw’iteka, ati: ‘Nimwubahe Imana, muyihimbaze; kuko igihe cy’urubanza rwayo gisohoye,’ benshi basakuje bishimye bitewe no kubona ko kuza kwa Yesu no gusubizwaho kw’ibintu byose byegereje; ariko nyuma baza kubirwanya, kubishinyagurira, no gukwena ukuri kari kabanje kubuzuza ibyishimo. Bahagaritse umutima kandi batatanya imitako y’agaciro. Ibyo bitugeza mu gihe cy’itumba ryo mu 1844, ari bwo igihe cyo gutatanya cyatangiriye. Ibi mubimenye neza: abahagaritse umutima kandi batatanyije imitako y’agaciro ni ba bandi bigeze ‘gusakuza bishimye.’ Kandi kuva mu 1844, nta bandi batatanyije umukumbi ngo bayobye neza nk’abo bigeze kubwiriza ukuri bakakwishimira; ariko nyuma bakahakana umurimo w’Imana n’isohozwa ry’ubuhanuzi mu byo twanyuzemo mu byerekeye kuza k’Umwami kwacu mu bihe byahise.”</w:t>
      </w:r>
    </w:p>
    <w:p>
      <w:pPr>
        <w:pStyle w:val="ArticleScripture"/>
        <w:jc w:val="left"/>
      </w:pPr>
      <w:r>
        <w:rPr>
          <w:rFonts w:ascii="Times New Roman" w:hAnsi="Times New Roman" w:eastAsia="Times New Roman" w:cs="Times New Roman"/>
        </w:rPr>
        <w:t>“Ubuhamya bwa Mwene Data Miller, mu gihe cy’amezi menshi nyuma y’Ijwi ryo mu gicuku, mu kwezi kwa karindwi, 1844, bwavugaga ko urugi rwari rwugarijwe, kandi ko urugendo rw’Abadivantisiti rwari ugusohora k’ubuhanuzi, kandi ko twari dufite ukuri mu kubwiriza igihe. Nuko ahugurira bene se, abinyujije muri Advent Herald, gukomera, kwihangana, no kutinubirana; kandi Imana yari kuzabatsindishiriza bidatinze ku bwo kubwiriza igihe. Muri ubu buryo ni ko yingingiraga imitako, mu gihe yumvaga ‘uburyozwe’ bwe kuri yo, kandi ko ‘bwajyaga kuba bukomeye cyane.’”</w:t>
      </w:r>
    </w:p>
    <w:p>
      <w:pPr>
        <w:pStyle w:val="ArticleScripture"/>
        <w:jc w:val="left"/>
      </w:pPr>
      <w:r>
        <w:rPr>
          <w:rFonts w:ascii="Times New Roman" w:hAnsi="Times New Roman" w:eastAsia="Times New Roman" w:cs="Times New Roman"/>
        </w:rPr>
        <w:t>“‘Amabuye y’agaciro y’impimbano n’ibiceri by’impimbano’ byari byanyanyagiye hagati y’iby’ukuri, mu buryo bugaragara bigereranya abihinduye bavuga ko bihannye kandi atari ko bimeze, cyangwa ‘abana b’abanyamahanga,’ [Hoseya 5:7.] kuva urugi rwakingwa mu 1844.</w:t>
      </w:r>
    </w:p>
    <w:p>
      <w:pPr>
        <w:pStyle w:val="ArticleScripture"/>
        <w:jc w:val="left"/>
      </w:pPr>
      <w:r>
        <w:rPr>
          <w:rFonts w:ascii="Times New Roman" w:hAnsi="Times New Roman" w:eastAsia="Times New Roman" w:cs="Times New Roman"/>
        </w:rPr>
        <w:t>“Isanduku ya kabiri ‘iruta cyane iya mbere ubunini n’ubwiza’ iyo ‘imitako y’agaciro,’ ‘diamanti,’ n’‘ibiceri’ byari bitatanye byakoranyirijwemo, ishushanya umurima mugari w’ukuri kw’ubu guha ubugingo, ari na wo umukumbi wari waratatanye uzakoranyirizwamo, ari bo 144,000, bose bafite ikimenyetso cy’Imana ihoraho. Nta na rumwe muri izo diamanti z’agaciro ruzasigara mu mwijima. Nubwo zimwe ‘zidafite ubunini burenze umutwe w’urushinge,’ ntizizirengagizwa ngo zisigare inyuma kuri uyu munsi Imana irimo guteranyiriza hamwe imitako yayo y’agaciro. [Malaki 3:16–18.] Ashobora kohereza abamarayika be akabihutisha nk’uko yakijije Loti amukuye i Sodomu. ‘Umwami azakora umurimo mugufi mu isi.’ ‘Azawusohoza awugabanyije mu gukiranuka.’ Reba Abaroma 9:28.”</w:t>
      </w:r>
    </w:p>
    <w:p>
      <w:pPr>
        <w:pStyle w:val="ArticleScripture"/>
        <w:jc w:val="left"/>
      </w:pPr>
      <w:r>
        <w:rPr>
          <w:rFonts w:ascii="Times New Roman" w:hAnsi="Times New Roman" w:eastAsia="Times New Roman" w:cs="Times New Roman"/>
        </w:rPr>
        <w:t>“Umwanda n’ivugutse, umusenyi n’ubwoko bwose bw’imyanda,” bishushanya amakosa atandukanye kandi menshi yinjiye mu bizera ukuza kwa kabiri kwa Kristo, uhereye mu gihe cy’impeshyi y’umuhindo ya 1844. Aha ndaza kuvuga make muri yo.</w:t>
      </w:r>
    </w:p>
    <w:p>
      <w:pPr>
        <w:pStyle w:val="ArticleScripture"/>
        <w:jc w:val="left"/>
      </w:pPr>
      <w:r>
        <w:rPr>
          <w:rFonts w:ascii="Times New Roman" w:hAnsi="Times New Roman" w:eastAsia="Times New Roman" w:cs="Times New Roman"/>
        </w:rPr>
        <w:t>“1. Umwanya bamwe mu ‘bashumba’ bafashe, babitewe n’ubwibone, ako kanya nyuma y’uko Habayeho gutaka kwa Saa sita z’ijoro, uvuga ko imbaraga yera, ikomeye kandi ishonga imitima ya Mwuka Wera yaherekeje urugendo rwo mu kwezi kwa karindwi, yari ubuyobe bwa mesimerisimu. George Storrs yari mu ba mbere bafashe uwo mwanya. Reba ibyo yanditse mu mpera za 1844, mu gitabo Midnight Cry, cyasohokaga icyo gihe mu mujyi wa New York. J. V. Himes, mu Nteko y’i Albany mu mpeshyi ya 1845, yavuze ko urugendo rwo mu kwezi kwa karindwi rwabyaye mesimerisimu ifite ubujyakuzimu bwa metero zirindwi. Ibi mbibwiwe n’umwe wari uhari kandi wumvise ayo magambo. Abandi bagize uruhare rugaragara mu gutaka kwo mu kwezi kwa karindwi, kuva icyo gihe na bo batangaje ko uwo mugendo wari umurimo wa Satani. Kwerekeza umurimo wa Kristo na Mwuka Wera kuri Satani, mu minsi y’Umukiza wacu, byari ugutuka Imana, kandi ni ugutuka Imana no muri iki gihe.”</w:t>
      </w:r>
    </w:p>
    <w:p>
      <w:pPr>
        <w:pStyle w:val="ArticleScripture"/>
        <w:jc w:val="left"/>
      </w:pPr>
      <w:r>
        <w:rPr>
          <w:rFonts w:ascii="Times New Roman" w:hAnsi="Times New Roman" w:eastAsia="Times New Roman" w:cs="Times New Roman"/>
        </w:rPr>
        <w:t>“2. Ibigeragezo byinshi byakozwe ku gihe nyacyo. Kubera ko ya minsi 2300 yarangiye mu wa 1844, abantu batandukanye bagennye ibihe byinshi byo kuyisozaho. Mu kubigenza batyo, bakuyeho ‘ibirango by’imbibi,’ kandi bakwiza umwijima no gushidikanya ku rugendo rwose rw’ukuza.”</w:t>
      </w:r>
    </w:p>
    <w:p>
      <w:pPr>
        <w:pStyle w:val="ArticleScripture"/>
        <w:jc w:val="left"/>
      </w:pPr>
      <w:r>
        <w:rPr>
          <w:rFonts w:ascii="Times New Roman" w:hAnsi="Times New Roman" w:eastAsia="Times New Roman" w:cs="Times New Roman"/>
        </w:rPr>
        <w:t>“3. Ubumarozi bwo mu by’umwuka n’ibitekerezo byabwo byose by’ibihimbano n’uburangarare bwabwo. Ubu buriganya bwa Satani, bwageze ku murimo uteye ubwoba w’urupfu, bugaragazwa neza cyane n ‘ibirandaranda by’imbaho,’ n ‘amoko yose y’imyanda.’ Benshi mu banyoye uburozi bw’ubumarozi bwo mu by’umwuka bemeye ukuri kw’ibyabaye mu byerekeye kuza kw’Umwami kwacu kwa mbere, kandi kubera iyi mpamvu, benshi batekerejwe ko uburozi bwo mu by’umwuka bwari imbuto isanzwe yo kwizera yuko Imana yayoboye ibikorwa bikomeye byerekeye kuza kw’Umwami mu 1843 no mu 1844. Petero, avuze iby’abagombaga ‘kwinjiza inyigisho z’ubuyobe zizanisha kurimbuka, ndetse bahakana n’Umwami wabacunguye,’ aravuga ati, ‘KUBERA BO INZIRA Y’UKURI IZAVUGWAHO IBIBI.’”</w:t>
      </w:r>
    </w:p>
    <w:p>
      <w:pPr>
        <w:pStyle w:val="ArticleScripture"/>
        <w:jc w:val="left"/>
      </w:pPr>
      <w:r>
        <w:rPr>
          <w:rFonts w:ascii="Times New Roman" w:hAnsi="Times New Roman" w:eastAsia="Times New Roman" w:cs="Times New Roman"/>
        </w:rPr>
        <w:t>“4. S. S. Snow yiyita ko ari ‘Eliya Umuhanuzi’” Uyu muntu, mu mibereho ye idasanzwe kandi y’akavuyo, na we yagize uruhare rwe muri iki gikorwa cy’urupfu, kandi inzira ye yagendeyemo yagize icyerekezo cyo gushyira mu gasuzuguro, mu mitima ya benshi b’inyangamugayo, umwanya nyakuri ukwiriye abera bategereje.</w:t>
      </w:r>
    </w:p>
    <w:p>
      <w:pPr>
        <w:pStyle w:val="ArticleScripture"/>
        <w:jc w:val="left"/>
      </w:pPr>
      <w:r>
        <w:rPr>
          <w:rFonts w:ascii="Times New Roman" w:hAnsi="Times New Roman" w:eastAsia="Times New Roman" w:cs="Times New Roman"/>
        </w:rPr>
        <w:t>Kuri uru rutonde rw’amakosa nashoboraga kongeraho andi menshi, nk’“imyaka igihumbi” yo mu Ibyahishuwe 20:4, 7, mu bihe byahise, ya 144,000 bo mu Ibyahishuwe 7:4; 14:1, ab “bazutse bava mu mva” nyuma y’izuka rya Kristo, inyigisho y’uko nta murimo, inyigisho yo kurimbuka kw’impinja, n’ibindi n’ibindi.</w:t>
      </w:r>
    </w:p>
    <w:p>
      <w:pPr>
        <w:pStyle w:val="ArticleScripture"/>
        <w:jc w:val="left"/>
      </w:pPr>
      <w:r>
        <w:rPr>
          <w:rFonts w:ascii="Times New Roman" w:hAnsi="Times New Roman" w:eastAsia="Times New Roman" w:cs="Times New Roman"/>
        </w:rPr>
        <w:t>“Aya makosa yakwirakwijwe n’umwete mwinshi cyane, kandi atsindagirizwa umukumbi wari utegereje, ku buryo mu gihe Mwene Data Miller yarotaga iyo nzozi, imitako y’ukuri yari ‘yarahishwe ntiyigaragare,’ kandi amagambo y’umuhanuzi yari akwiriye gukoreshwa—‘Kandi urubanza rusubizwa inyuma, no gukiranuka guhagarara kure,’ n’ibindi n’ibindi. Reba Yesaya 59:14. Muri icyo gihe nta kinyamakuru cy’Abadivantisiti cyari mu gihugu gishyigikira umurimo w’ukuri kw’iki gihe. The Day-Dawn ni cyo cya nyuma cyaburaniraga umwanya nyakuri w’umukumbi muto; ariko icyo cyapfuye amezi menshi mbere y’uko Uwiteka aha Mwene Data Miller izo nzozi; kandi mu mihati yacyo ya nyuma mbere yo gupfa, cyerekeje abera bananiwe kandi banihaga kuri 1877, icyo gihe kikaba cyari kikiri imyaka mirongo itatu imbere, nk’igihe cyo gukizwa kwabo kwa nyuma. Mbega ishyano! Mbega ishyano! Ntibitangaje ko Mwene Data Miller mu nzozi ze, ‘yicaye hasi ararira’ kubera iyo mimerere ibabaje y’ibintu.”</w:t>
      </w:r>
    </w:p>
    <w:p>
      <w:pPr>
        <w:pStyle w:val="ArticleScripture"/>
        <w:jc w:val="left"/>
      </w:pPr>
      <w:r>
        <w:rPr>
          <w:rFonts w:ascii="Times New Roman" w:hAnsi="Times New Roman" w:eastAsia="Times New Roman" w:cs="Times New Roman"/>
        </w:rPr>
        <w:t>“Mwene Data Miller yahumuye amaso mu rupfu ku wa 22 Ukuboza 1849, ibyo bikaba byarasohoye amagambo akurikira yo mu nzozi ze ngo, ‘Mu rujijo rw’ibikorwa nahumuye amaso akanya gato.’ Uku gusohora gutangaje kurasobanutse cyane ku buryo nta n’umwe utazabibona.</w:t>
      </w:r>
    </w:p>
    <w:p>
      <w:pPr>
        <w:pStyle w:val="ArticleScripture"/>
        <w:jc w:val="left"/>
      </w:pPr>
      <w:r>
        <w:rPr>
          <w:rFonts w:ascii="Times New Roman" w:hAnsi="Times New Roman" w:eastAsia="Times New Roman" w:cs="Times New Roman"/>
        </w:rPr>
        <w:t>“Isanduku, kigereranya ukuri kw’ukuza kwa Kristo kwa kabiri Umuvandimwe Miller yamamaje ku isi, nk’uko bigaragazwa n’umugani w’abakobwa icumi. [Matayo 25:1–11.] Icya mbere, igihe, 1843; icya kabiri, igihe cyo gutinda; icya gatatu, gutaka ko mu gicuku, mu kwezi kwa karindwi, 1844; n’icya kane, urugi rufunze. Nta wigeze asoma inyandiko zerekeye ukuza kwa kabiri kuva mu 1843, uzahakana ko Umuvandimwe Miller yashyigikiye izi ngingo enye z’ingenzi mu mateka y’ukuza kwa Kristo. Ubu buryo bw’ukuri buhuje neza, cyangwa “isanduku,” bwaciwemo ibice, maze busakazwa mu myanda n’abanze ibyababayeho ubwabo, kandi bakihakana ukuri nyakuri bo ubwabo, bafatanije n’Umuvandimwe Miller, babwirije isi badatinya.”</w:t>
      </w:r>
    </w:p>
    <w:p>
      <w:pPr>
        <w:pStyle w:val="ArticleScripture"/>
        <w:jc w:val="left"/>
      </w:pPr>
      <w:r>
        <w:rPr>
          <w:rFonts w:ascii="Times New Roman" w:hAnsi="Times New Roman" w:eastAsia="Times New Roman" w:cs="Times New Roman"/>
        </w:rPr>
        <w:t>“Itorero rizaba icyo gihe ritunganye kandi ‘ridafite inenge imbere y’intebe y’Imana,’ bamaze kwatura ibicumuro byabo byose, amakosa yabo n’ibyaha byabo byose, kandi bimaze kozwa n’amaraso ya Kristo no guhanagurwaho, bazaba badafite ‘ikizinga cyangwa umunkanyari, cyangwa ikindi kintu nk’icyo.’ Maze bazarabagirana bafite ‘ikuzo rikubye incuro icumi ku ryabo rya mbere.’” JAMES WHITE, Oswego, Gicurasi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Laodiceya — Nimero ya Mbere</dc:title>
  <dc:subject>Ubuhanuzi bwa Yesaya bw’Ibyago Bizagwira Ikibaya cy’Iyerekwa</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