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Lawodikiya — Umubare wa Gatatu</w:t>
      </w:r>
    </w:p>
    <w:p>
      <w:pPr>
        <w:pStyle w:val="ArticleSubtitle"/>
        <w:jc w:val="left"/>
      </w:pPr>
      <w:r>
        <w:rPr>
          <w:rFonts w:ascii="Arial" w:hAnsi="Arial" w:eastAsia="Arial" w:cs="Arial"/>
        </w:rPr>
        <w:t>Amategeko ni ayahe?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2023-08-30</w:t>
      </w:r>
    </w:p>
    <w:p>
      <w:pPr>
        <w:pStyle w:val="ArticleScripture"/>
        <w:jc w:val="left"/>
      </w:pPr>
      <w:r>
        <w:rPr>
          <w:rFonts w:ascii="Times New Roman" w:hAnsi="Times New Roman" w:eastAsia="Times New Roman" w:cs="Times New Roman"/>
        </w:rPr>
        <w:t>“Tugomba kumenya ubwacu icyo Ubukristo ari cyo, icyo ukuri ari cyo, icyo kwizera twakiriye ari cyo, n’icyo amategeko ya Bibiliya ari cyo—ayo mategeko twahawe n’ububasha bukomeye kurusha ubundi bwose.” The 1888 Materials, 403.</w:t>
      </w:r>
    </w:p>
    <w:p>
      <w:pPr>
        <w:pStyle w:val="ArticleBody"/>
        <w:jc w:val="left"/>
      </w:pPr>
      <w:r>
        <w:rPr>
          <w:rFonts w:ascii="Times New Roman" w:hAnsi="Times New Roman" w:eastAsia="Times New Roman" w:cs="Times New Roman"/>
        </w:rPr>
        <w:t>Mu myaka myinshi ishize, Future for America yagaragaje ko amatorero arindwi yo mu Ibyahishuwe adahagarariye gusa amateka ya Isirayeli ya none uhereye mu gihe cy’intumwa kugeza ku mperuka y’isi, ahubwo ko ayo matorero arindwi anahagarariye Isirayeli ya kera uhereye mu gihe cya Mose kugeza igihe Sitefano yatewe amabuye. Abapayiniya b’Abadivantisiti ntibigishije uku kuri, ariko basobanukiwe kandi bakoresha amahame ashyiraho uku kuri. Yesu agaragaza iherezo ahereye ku ntangiriro, kandi Isirayeli ya kera ihagarariye Isirayeli ya none. Ni cyo gituma ukuri kose kugize ibiranga ubuhanuzi bwa Isirayeli ya none na ko kwabayeho muri Isirayeli ya kera.</w:t>
      </w:r>
    </w:p>
    <w:p>
      <w:pPr>
        <w:pStyle w:val="ArticleBody"/>
        <w:jc w:val="left"/>
      </w:pPr>
      <w:r>
        <w:rPr>
          <w:rFonts w:ascii="Times New Roman" w:hAnsi="Times New Roman" w:eastAsia="Times New Roman" w:cs="Times New Roman"/>
        </w:rPr>
        <w:t>Mbere y’amateka y’Abamillerite, imyumvire gakondo y’Abakristo ku matorero arindwi yari uko yagereranyaga amatorero nyakuri yo muri Aziya Ntoya mu gihe cya Yohana. Iyo myumvire gakondo yanumvaga ko inama zahawe buri torero ku giti cyaryo zishobora no gusobanurwa nk’inama zihariye zihabwa amatorero anyuranye mu mateka yose y’Ubukristo, kandi ko izo nama n’imiburo ubwazo ari iz’Abakristo ku giti cyabo. Banasobanukiwe ko amatorero arindwi agereranya ibihe birindwi by’amateka y’itorero, uhereye ku gihe cy’intumwa kugeza ku mperuka y’isi. Izo nyurabwenge zabagaho mbere y’amateka y’Abamillerite. Ibyo byemerwa bine byerekeye amatorero arindwi bigize imyumvire gakondo yabayeho mbere ya William Miller byari kandi biracyashingiye ku busobanuro bwa Bibiliya bwitwa “historicist.” Uwo ni wo murongo ngenderwaho abamarayika b’Imana bayoboye William Miller kwemera no gukurikiza.</w:t>
      </w:r>
    </w:p>
    <w:p>
      <w:pPr>
        <w:pStyle w:val="ArticleScripture"/>
        <w:jc w:val="left"/>
      </w:pPr>
      <w:r>
        <w:rPr>
          <w:rFonts w:ascii="Times New Roman" w:hAnsi="Times New Roman" w:eastAsia="Times New Roman" w:cs="Times New Roman"/>
        </w:rPr>
        <w:t>“Amatorero arindwi yo muri Aziya ni amateka y’Itorero rya Kristo mu mimerere yaryo irindwi, mu nzira zaryo zose zigoranye no mu mpinduka zaryo zose, mu kurumbuka kwaryo kose no mu makuba yaryo yose, uhereye mu minsi y’intumwa ukageza ku mperuka y’isi. Ibimenyetso birindwi ni amateka y’ibyakozwe n’ububasha n’abami bo mu isi ku Itorero, hamwe no kurinda kw’Imana kurinda ubwoko bwayo muri icyo gihe kimwe. Impanda zirindwi ni amateka y’imanza ndwi zihariye kandi zikomeye zoherejwe ku isi, ari yo bwami bw’Abaroma. Kandi inzabya ndwi ni ibyago birindwi bya nyuma byoherejwe kuri Roma ya Gipapa. Bivangiyemo n’ibindi bintu byinshi, biboshywe mo nk’imigezi yunganira, maze byuzuza uruzi runini rw’ubuhanuzi, kugeza ubwo byose birangirira mu nyanja y’iteka ryose.”</w:t>
      </w:r>
    </w:p>
    <w:p>
      <w:pPr>
        <w:pStyle w:val="ArticleScripture"/>
        <w:jc w:val="left"/>
      </w:pPr>
      <w:r>
        <w:rPr>
          <w:rFonts w:ascii="Times New Roman" w:hAnsi="Times New Roman" w:eastAsia="Times New Roman" w:cs="Times New Roman"/>
        </w:rPr>
        <w:t>“Kuri jye, ni ko gahunda y’ubuhanuzi bwa Yohana mu gitabo cy’Ibyahishuwe. Kandi umuntu ushaka gusobanukirwa iki gitabo, agomba kuba afite ubumenyi bwimbitse bw’ibindi bice by’ijambo ry’Imana. Ibimenyetso n’imvugo shusho byakoreshejwe muri ubu buhanuzi, si byose bisobanurwa muri bwo ubwabwo, ahubwo bigomba kubonwa mu bandi bahanuzi, kandi bigasobanurwa mu yindi mirongo y’Ibyanditswe. Ni cyo gituma bigaragara neza ko Imana yagennye ko habaho kwiga ibyose hamwe, kugira ngo habeho ubumenyi busobanutse neza bw’igice icyo ari cyo cyose.” William Miller, Miller’s Lectures, volume 2, lecture 12, 178.</w:t>
      </w:r>
    </w:p>
    <w:p>
      <w:pPr>
        <w:pStyle w:val="ArticleBody"/>
        <w:jc w:val="left"/>
      </w:pPr>
      <w:r>
        <w:rPr>
          <w:rFonts w:ascii="Times New Roman" w:hAnsi="Times New Roman" w:eastAsia="Times New Roman" w:cs="Times New Roman"/>
        </w:rPr>
        <w:t>Mushiki White yemeranya kandi ashyigikira uko Miller yabonaga ibintu mu buryo bw’“amateka akomeza gusohozwa,” ariko yongeyeho ubushishozi bwimbitse kurushaho ku gitabo cy’Ibyahishuwe burenze ubwo Miller yabonaga, kuko Miller atari yaramenye ubuturo bwera uko buri by’ukuri. Yari yumva ko ubuturo bwera ari isi. Mushiki White yamenye ko ubwo Yesu yatangaga ibyahanuwe bigaragajwe mu gitabo cy’Ibyahishuwe, Kristo yabikoraga afatanyije n’umurimo We wo kuba Umutambyi Mukuru wo mu ijuru.</w:t>
      </w:r>
    </w:p>
    <w:p>
      <w:pPr>
        <w:pStyle w:val="ArticleBody"/>
        <w:jc w:val="left"/>
      </w:pPr>
      <w:r>
        <w:rPr>
          <w:rFonts w:ascii="Times New Roman" w:hAnsi="Times New Roman" w:eastAsia="Times New Roman" w:cs="Times New Roman"/>
        </w:rPr>
        <w:t>Ubwo Yohana ahindukiye akabona Kristo, aba agenda hagati y’ibitereko by’amatabaza yambaye imyambaro y’ubutambyi, kandi ibyo bitereko by’amatabaza biri Ahera, bityo rero bikaba byerekeye igihe cyo mu mateka gikurikira kuzamuka kwe mu ijuru, ariko mbere y’uko yimukira Ahera Cyane mu 1844. Miller ntiyashoboraga gusobanukirwa n’akamaro k’uku kuri. Ndetse na Tyndale, Luther, cyangwa John Wycliffe, kimwe n’abavugurura ba mbere, ntibari kubisobanukirwa. Ukuri kugenda guhishurwa buhoro buhoro, kukarushaho kurabagirana no kurushaho kurabagirana kugeza ku munsi utunganye.</w:t>
      </w:r>
    </w:p>
    <w:p>
      <w:pPr>
        <w:pStyle w:val="ArticleScripture"/>
        <w:jc w:val="left"/>
      </w:pPr>
      <w:r>
        <w:rPr>
          <w:rFonts w:ascii="Times New Roman" w:hAnsi="Times New Roman" w:eastAsia="Times New Roman" w:cs="Times New Roman"/>
        </w:rPr>
        <w:t>“Ihame rikomeye Robinson na Roger Williams baharaniye mu cyubahiro, yuko ukuri kugenda guhishurwa buhoro buhoro, kandi ko Abakristo bakwiriye guhora biteguye kwemera umucyo wose ushobora kumurikirwa mu Ijambo ryera ry’Imana, yaje kwibagirana mu rubyaro rwabo. Amatorero y’Abaporotesitanti yo muri Amerika,—ndetse n’ayo mu Burayi,—nubwo yari yaragiriwe ubuntu bwinshi mu guhabwa imigisha y’Ubugorozi, yananiwe gukomeza gutera imbere mu nzira y’ubugorozi. Nubwo abagabo bake b’indahemuka bahagurukaga rimwe na rimwe kwamamaza ukuri gushya no guhishura ikosa ryari rimaze igihe kirekire ryarigizwe umugenzo, benshi, nk’Abayahudi bo mu minsi ya Kristo cyangwa Abapapa bo mu gihe cya Luther, bishimiraga kwizera nk’uko ba sekuruza babo bizeye no kubaho nk’uko babayeho. Ni cyo cyatumye idini ryongeye gusubira mu mihango y’inyuma gusa; kandi amakosa n’imigenzo y’imiziririzo byajugunywe kure iyo itorero rikomeza kugendera mu mucyo w’Ijambo ry’Imana, ahubwo byarakomejwe kandi birakundwakazwa. Bityo umwuka wari warabyutswe n’Ubugorozi ugenda uzima buhoro buhoro, kugeza ubwo mu matorero y’Abaporotesitanti habonetse hakenewe ubugorozi hafi nk’uko bwari bukenewe mu Itorero ry’i Roma mu gihe cya Luther. Hariho ugukunda iby’isi nk’uko byari bimeze icyo gihe n’ubunebwe bwo mu by’umwuka, kubaha ibitekerezo by’abantu mu buryo nk’ubwo, no gusimbuza inyigisho z’Ijambo ry’Imana inyurabwenge z’abantu.” Intambara Ikomeye, 297.</w:t>
      </w:r>
    </w:p>
    <w:p>
      <w:pPr>
        <w:pStyle w:val="ArticleBody"/>
        <w:jc w:val="left"/>
      </w:pPr>
      <w:r>
        <w:rPr>
          <w:rFonts w:ascii="Times New Roman" w:hAnsi="Times New Roman" w:eastAsia="Times New Roman" w:cs="Times New Roman"/>
        </w:rPr>
        <w:t>Niba ukuri kudasobanukiwe ko kwigaragaza kwabwo kugenda gutera imbere buhoro buhoro mu mateka yose, icyo ari cyo cyose cyaba ari umucyo mushya muri iki gisekuru giheruka gishobora rwose kutabasha kumenyekana icyo gisobanura. Iyo umuntu aretse gusobanukirwa imiterere y’“ukuri” igenda itera imbere, ahita atangira gushingira ku migenzo, ku mico, no ku buyobozi bwa kimuntu bwacumuye.</w:t>
      </w:r>
    </w:p>
    <w:p>
      <w:pPr>
        <w:pStyle w:val="ArticleBody"/>
        <w:jc w:val="left"/>
      </w:pPr>
      <w:r>
        <w:rPr>
          <w:rFonts w:ascii="Times New Roman" w:hAnsi="Times New Roman" w:eastAsia="Times New Roman" w:cs="Times New Roman"/>
        </w:rPr>
        <w:t>Uburyo Miller yakoresheje ni ikimenyetso cy’inzira gikomeza kunyura mu murongo wose w’ubuhanuzi, kikerekana ubuhamya bw’iterambere ry’ukuri kwa Bibiliya bwatangiranye n’intumwa. Nyamara muri icyo kimenyetso cy’inzira gihagarariwe na Miller, dusangamo intangiriro isaba iherezo riyihwanye na yo. Abenshi ntibajya basobanukirwa ibi bintu nyakuri, ariko si ko bimeze kuri Satani.</w:t>
      </w:r>
    </w:p>
    <w:p>
      <w:pPr>
        <w:pStyle w:val="ArticleBody"/>
        <w:jc w:val="left"/>
      </w:pPr>
      <w:r>
        <w:rPr>
          <w:rFonts w:ascii="Times New Roman" w:hAnsi="Times New Roman" w:eastAsia="Times New Roman" w:cs="Times New Roman"/>
        </w:rPr>
        <w:t>Satani yarwanyije ukuri n’ikorwa ry’uko kurushaho gusobanuka kuva ku bugome bwe bwo kwigomeka mu ijuru. Igihe amateka yageze aho Abavugururabutumwa batangiye gusobanukirwa mu buryo bugaragara uko Bibiliya igomba kwigwa, Satani yakoze nk’uko ahora abigenza, maze yinjiza ibyiganano. Ibihamya by’amateka by’umurimo we wo kwigana ukuri bigaragaza ko Abayezuwiti nka Ribera na Louis de Alcazar berekeje uburyo bwabo bw’ibyiganano by’umwihariko ku gitabo cy’Ibyahishuwe. Uburyo bwangiritse bwiswe “preterism” bwatangiye mu kinyejana cya kabiri n’icya gatatu, bufite abahagarariye b’ibanze babiri b’iyo nyigisho y’ibinyoma. Umwe yari Eusebius w’i Kayisariya (260–339), undi akaba Victorinus w’i Pettau (wapfuye ahagana mu mwaka wa 304). Abo bombi bo mu bihe bya kera by’amateka bateje imbere ubwo buryo buvuga ko igitabo cy’Ibyahishuwe cyasohoreye mu gihe cy’Ubwami bw’Abaroma, binyuze mu bantu bo mu mateka nk’umwami w’abami w’icyamamare kibi Nero.</w:t>
      </w:r>
    </w:p>
    <w:p>
      <w:pPr>
        <w:pStyle w:val="ArticleBody"/>
        <w:jc w:val="left"/>
      </w:pPr>
      <w:r>
        <w:rPr>
          <w:rFonts w:ascii="Times New Roman" w:hAnsi="Times New Roman" w:eastAsia="Times New Roman" w:cs="Times New Roman"/>
        </w:rPr>
        <w:t>Mu kinyejana cya cumi n’icyenda, John Darby (1800–1882) wo mu Bwami bw’Abongereza yazanye ubundi buryo bwa satani, na bwo bwashyizwe no mu nyandiko zo hasi ku mapaji ya Bibiliya y’ifarashi rya Troya yitwa Scofield Reference Bible twamaze kugaragaza mbere. “Dispensationalism” ni imiterere ya tewolojiya igabanya amateka n’imikoranire y’Imana n’inyokomuntu mo ibihe bitandukanye, cyangwa “dispensations,” aho Imana ishyira mu bikorwa umugambi Wayo mu buryo butandukanye muri buri gihe. Mbyitondekanya aha kuko iki ari kimwe mu binyoma byinjijwe mu rugendo rwa Future for America n’amajwi yavaga muri ako karere kamwe Darby yari yarakwirijemo ibitekerezo bye bya satani. Ibitekerezo bya Darby byarwanyaga Future for America byaherekezanyijwe na filozofiya y’icyitwa urugaga rwa none rw’“abakangutse” (“woke”), ruteza imbere ya myivumbagatanyo imwe yahagarariwe n’Impinduramatwara y’Abafaransa n’ubwigenge bwo kwishora mu by’isoni nke bumwe bwahagarariwe na Sodomu na Gomora.</w:t>
      </w:r>
    </w:p>
    <w:p>
      <w:pPr>
        <w:pStyle w:val="ArticleBody"/>
        <w:jc w:val="left"/>
      </w:pPr>
      <w:r>
        <w:rPr>
          <w:rFonts w:ascii="Times New Roman" w:hAnsi="Times New Roman" w:eastAsia="Times New Roman" w:cs="Times New Roman"/>
        </w:rPr>
        <w:t>Uyu munsi abahanga mu bya tewolojiya bo muri Adiventisimu ya none bakoresha uburyo bwo kubaga ukuri kwa Bibiliya bushingiye ku mikorere ibiri y’isesengura rya Bibiliya bakoresha kugira ngo basenye kandi bahakane Bibiliya n’Umwuka w’Ubuhanuzi byombi. Bashyira abantu mu byiciro bibiri: abahanga mu ndimi za Bibiliya cyangwa abahanga mu mateka ya Bibiliya. Bityo rero, abahanga mu bya tewolojiya bo muri Adiventisimu y’uyu munsi bayobora ibitekerezo bya Adiventisimu y’i Lawodikiya, haba basobanura Ijambo ry’Imana bishingiye ku gusobanukirwa kw’amateka kw’umuntu wacumuye, cyangwa ku gusobanukirwa kw’ururimi kw’umuntu wacumuye. Ibi bigaragaza amakosa ya none yakoreshejwe kenshi mu kurwanya ubutumwa musoma ubu, bizasobanurwa birushijeho muri izi ngingo igihe tuzaba twiga ikimenyetso cy’Impinduramatwara y’Abafaransa. Satani ariho, kandi azi ko igihe cye ari kigufi. Itegeko rya nyuma mu mategeko ya Milleri, ari ryo numero cumi na kane, rirangirana n’iki gika gikurikira.</w:t>
      </w:r>
    </w:p>
    <w:p>
      <w:pPr>
        <w:pStyle w:val="ArticleScripture"/>
        <w:jc w:val="left"/>
      </w:pPr>
      <w:r>
        <w:rPr>
          <w:rFonts w:ascii="Times New Roman" w:hAnsi="Times New Roman" w:eastAsia="Times New Roman" w:cs="Times New Roman"/>
        </w:rPr>
        <w:t>“Ubumenyi bw’iyobokamana bwigishirizwa mu mashuri yacu bwama bushingiye ku ihame runaka ry’agatsiko k’idini. Bishobora kuba byakorwa gufata ubwenge butanditseho ikintu na kimwe ukabushyiramo ishusho y’ubu bwoko, ariko buri gihe bizaherukira mu buhugu. Ubwenge bwigenga ntibuzigera bushyikirwa n’ibitekerezo by’abandi. Iyo mba umwigisha w’urubyiruko mu by’iyobokamana, nabanje kumenya ubushobozi bwabo n’imitekerereze yabo. Iyo biza kuba byiza, nari gutuma biyigira Bibiliya ubwabo, nkabohereza bafite umudendezo kugira ngo bakorere isi ibyiza. Ariko iyo baba badafite ubwenge, nari kubateraho ikimenyetso cy’ubwenge bw’undi, nkandika ku gahanga habo ngo umuhugu, maze nkabohereza nk’abacakara!” William Miller, Miller’s Works, volume 1, 24.</w:t>
      </w:r>
    </w:p>
    <w:p>
      <w:pPr>
        <w:pStyle w:val="ArticleBody"/>
        <w:jc w:val="left"/>
      </w:pPr>
      <w:r>
        <w:rPr>
          <w:rFonts w:ascii="Times New Roman" w:hAnsi="Times New Roman" w:eastAsia="Times New Roman" w:cs="Times New Roman"/>
        </w:rPr>
        <w:t>Mu gihe gikurikira ako kanya Yohana Umuhishuzi amaze kubaho, no mu minsi y’Ubugorozi, Satani yakoranaga umwete mu kurema uburyo bw’ibinyoma bwo gusobanura ubuhanuzi kugira ngo ayobye kandi arimbure isesengura nyakuri rya Bibiliya. Icyo rimwe na rimwe kititabwaho muri aya mateka ni uko ubwo buryo bwose bwa satani bwari bugenewe by’umwihariko nta kindi gitabo uretse igitabo cy’Ibyahishuwe. Icyo ni cyo cyari ingingo y’ingenzi ya buri wese muri abo bashyigikiraga urujijo rwa satani. Igitabo cy’Ibyahishuwe cyamye ari cyo Satani yagize intego ye. Satani azi ko igitabo agomba kurwanya ari igitabo cy’Ibyahishuwe. Iyo tumenye uku kuri, dushobora noneho kumenya n’ukundi kuri kutagaragara, guhishwa n’ukundi kuri gukomeye.</w:t>
      </w:r>
    </w:p>
    <w:p>
      <w:pPr>
        <w:pStyle w:val="ArticleBody"/>
        <w:jc w:val="left"/>
      </w:pPr>
      <w:r>
        <w:rPr>
          <w:rFonts w:ascii="Times New Roman" w:hAnsi="Times New Roman" w:eastAsia="Times New Roman" w:cs="Times New Roman"/>
        </w:rPr>
        <w:t>Uburyo bw’ibinyoma bw’Abayezuwiti bwari bugamije kubuza ko habaho gusobanukirwa neza ko papa w’Itorero ry’i Roma ari antikristo uvugwa mu buhanuzi bwa Bibiliya. Buri muvandimwe wese mu Ivugurura ry’Abaporotesitanti yaje kumenya no kumenyekanisha uku kuri. Ni cyo cyatumye, igihe amateka nyayo y’abagabo nka Ribera na Louis de Alcazar yigeze gutangazwa ku mugaragaro mu magambo no mu nyandiko, ayo mateka y’abo bagabo nka Ribera na Louis de Alcazar yakoreshejwe hagamijwe kugaragaza imihati ya satani yo kubuza ko habaho gusobanukirwa nyakuri “n’umuntu w’icyaha.” Ubuhamya bwanditswe cyangwa bwavuzwe bugaragaza intego yo gutangiza ubwo buryo bwa satani ni ukuri aho bugarukira, ariko Satani yari arimo kugerageza guhisha ibirenze gusa ibihamya bya Bibiliya byerekana ko antikristo ari papa w’i Roma.</w:t>
      </w:r>
    </w:p>
    <w:p>
      <w:pPr>
        <w:pStyle w:val="ArticleBody"/>
        <w:jc w:val="left"/>
      </w:pPr>
      <w:r>
        <w:rPr>
          <w:rFonts w:ascii="Times New Roman" w:hAnsi="Times New Roman" w:eastAsia="Times New Roman" w:cs="Times New Roman"/>
        </w:rPr>
        <w:t>Hari ukuri buri mu gitabo cy’Ibyahishuwe bwatwikiriwe n’urujijo rwatewe n’izo gahunda z’ibinyoma zo gusobanura Bibiliya zitari mu nsanganyamatsiko y’umuntu ufite umubare we ari gatandatu, gatandatu, gatandatu. Bumwe muri ubwo kuri, nta gushidikanya, ni ukuri kugaragazwa igihe amatorero arindwi asobanuwe mu buryo bwuzuye bw’iterambere ryayo. Mu matorero arindwi harimo ukuri kuvuga mu buryo butaziguye ku mateka yatangiye ku wa 11 Nzeri 2001 kandi akarangirira mu ngorane y’itegeko ryo ku Cyumweru. Satani yashatse guhora ahisha uwo mucyo, kandi yahimbye ubwo buryo bwa satani bwo kuyobya kugira ngo atume amabuye y’agaciro menshi y’ukuri ari mu gitabo cy’Ibyahishuwe atagaragara, atari ukumenya gusa ko papa w’i Roma ari umwanzi wa Kristo.</w:t>
      </w:r>
    </w:p>
    <w:p>
      <w:pPr>
        <w:pStyle w:val="ArticleBody"/>
        <w:jc w:val="left"/>
      </w:pPr>
      <w:r>
        <w:rPr>
          <w:rFonts w:ascii="Times New Roman" w:hAnsi="Times New Roman" w:eastAsia="Times New Roman" w:cs="Times New Roman"/>
        </w:rPr>
        <w:t>Mbere y’uko “umuntu w’icyaha” ahishurwa mu wa 538, abagabo nka Ewusebiyusi na Vitorinusi bateye igitabo cy’Ibyahishuwe, bashaka guhishira ukwizamuka kw’ubutware bwa papa. Nyuma mu mateka, Kristo yasohoje isezerano rye ryahawe Tiyatira, azana inyenyeri yo mu gitondo y’ubugorozi (Wycliffe), hanyuma Satani na we azana abantu babiri bakomeye bazwi mu mateka kugira ngo babere ibikoresho byo guteza imbere no gukomeza umurimo we wa kisatani. Intambara yamaze igihe kirekire yerekeye gukura k’ukuri, igera ku ndunduro yayo igihe ibanga ry’igitabo cy’Ibyahishuwe rihambuwe, (hafi gato mbere y’iherezo ry’igihe cy’imbabazi) ikubiyemo umucyo uturuka mu matorero arindwi Miller atigeze amenya, kandi na Mushiki wa White ntibyamumenyekanye; nyamara birashoboka kugaragaza byoroshye ko Miller n’Umwuka w’Ubuhanuzi byombi bishyigikira uwo mucyo mushya, kuko umucyo mushya utigera uvuguruza umucyo wa kera.</w:t>
      </w:r>
    </w:p>
    <w:p>
      <w:pPr>
        <w:pStyle w:val="ArticleScripture"/>
        <w:jc w:val="left"/>
      </w:pPr>
      <w:r>
        <w:rPr>
          <w:rFonts w:ascii="Times New Roman" w:hAnsi="Times New Roman" w:eastAsia="Times New Roman" w:cs="Times New Roman"/>
        </w:rPr>
        <w:t>“Ni ukuri yuko dufite ukuri, kandi tugomba gukomera cyane ku myanya idashobora kunyeganyezwa; ariko ntitugomba kurebana amakenga umucyo mushya uwo ari wo wose Imana ishobora kohereza, ngo tuvuge tuti: Mu by’ukuri, ntitubona ko dukeneye undi mucyo urenze ukuri kwa kera twakiriye kugeza ubu, kandi twahagazeho dushikamye. Mu gihe dukomeje uyu mwanya, ubuhamya bw’Umuhamya W’ukuri bukoresha ku mibereho yacu igihano cyabwo bugira buti: ‘Kandi ntuzi yuko uri umutindi, kandi ugirirwa impuhwe, kandi uri umukene, kandi uri impumyi, kandi wambaye ubusa.’ Abiyumva ko bakize kandi ko biyongereyeho ubutunzi, kandi ko nta cyo bakeneye na kimwe, bari mu mimerere y’ubuhumyi ku byerekeye imimerere yabo nyakuri imbere y’Imana, kandi ntibabizi.” Review and Herald, August 7, 1894.</w:t>
      </w:r>
    </w:p>
    <w:p>
      <w:pPr>
        <w:pStyle w:val="ArticleBody"/>
        <w:jc w:val="left"/>
      </w:pPr>
      <w:r>
        <w:rPr>
          <w:rFonts w:ascii="Times New Roman" w:hAnsi="Times New Roman" w:eastAsia="Times New Roman" w:cs="Times New Roman"/>
        </w:rPr>
        <w:t>Ikigeragezo cy’ibanze cyo gupima umucyo mushya ni ukumenya niba uhabanye n’ukuri kwamaze gushyirwaho, kandi niba ushikamiza ukuri kw’ishingiro.</w:t>
      </w:r>
    </w:p>
    <w:p>
      <w:pPr>
        <w:pStyle w:val="ArticleScripture"/>
        <w:jc w:val="left"/>
      </w:pPr>
      <w:r>
        <w:rPr>
          <w:rFonts w:ascii="Times New Roman" w:hAnsi="Times New Roman" w:eastAsia="Times New Roman" w:cs="Times New Roman"/>
        </w:rPr>
        <w:t>“Iyo imbaraga z’Imana zihamya icyo ukuri ari cyo, uko kuri kugomba guhagarara iteka ryose nk’ukuri. Nta bitekerezo bizaza nyuma, bihabanye n’umucyo Imana yatanze, bigomba kwemerwa. Abantu bazahaguruka bafite ubusobanuro bw’Ibyanditswe kuri bo ari ukuri, nyamara butari ukuri. Ukuri kw’iki gihe, Imana yaduhaye nk’urufatiro rw’ukwizera kwacu. Yo ubwayo yatwigishije ukuri icyo ari cyo. Umwe azahaguruka, hanyuma undi na we, afite umucyo mushya uvuguruza umucyo Imana yatanze biciye mu kwigaragaza kwa Mwuka Wera wayo.” Selected Messages, igitabo cya 1, 162.</w:t>
      </w:r>
    </w:p>
    <w:p>
      <w:pPr>
        <w:pStyle w:val="ArticleBody"/>
        <w:jc w:val="left"/>
      </w:pPr>
      <w:r>
        <w:rPr>
          <w:rFonts w:ascii="Times New Roman" w:hAnsi="Times New Roman" w:eastAsia="Times New Roman" w:cs="Times New Roman"/>
        </w:rPr>
        <w:t>Satani yagize igitabo cy’Ibyahishuwe intego yo kugihindanyiriza kuva igihe Yohana yandikaga ubutumwa bukikubiyemo. Yesu yaravuze ati:</w:t>
      </w:r>
    </w:p>
    <w:p>
      <w:pPr>
        <w:pStyle w:val="ArticleScripture"/>
        <w:jc w:val="left"/>
      </w:pPr>
      <w:r>
        <w:rPr>
          <w:rFonts w:ascii="Times New Roman" w:hAnsi="Times New Roman" w:eastAsia="Times New Roman" w:cs="Times New Roman"/>
        </w:rPr>
        <w:t>Ariko hahirwa amaso yanyu, kuko abona; n’amatwi yanyu, kuko yumva. Kuko ni ukuri mbabwira yuko abahanuzi benshi n’abakiranutsi bifuje kubona ibyo mwebwe mureba, ariko ntibabibona; no kumva ibyo mwebwe mwumva, ariko ntibabyumva. Matayo 13:16, 17.</w:t>
      </w:r>
    </w:p>
    <w:p>
      <w:pPr>
        <w:pStyle w:val="ArticleBody"/>
        <w:jc w:val="left"/>
      </w:pPr>
      <w:r>
        <w:rPr>
          <w:rFonts w:ascii="Times New Roman" w:hAnsi="Times New Roman" w:eastAsia="Times New Roman" w:cs="Times New Roman"/>
        </w:rPr>
        <w:t>Umugisha ujyana no kubona no kumva ni umugisha wo gusobanukirwa ubutumwa bw’Ibyahishuwe bya Yesu Kristo. Igihe Yohana yagereranyaga ab’“iminsi y’imperuka” babona kandi bakumva ubwo butumwa, yikubise hasi ngo asenge marayika Gaburiyeli, uwo marayika ahita abwira Yohana atazabikora.</w:t>
      </w:r>
    </w:p>
    <w:p>
      <w:pPr>
        <w:pStyle w:val="ArticleScripture"/>
        <w:jc w:val="left"/>
      </w:pPr>
      <w:r>
        <w:rPr>
          <w:rFonts w:ascii="Times New Roman" w:hAnsi="Times New Roman" w:eastAsia="Times New Roman" w:cs="Times New Roman"/>
        </w:rPr>
        <w:t>Nanjye Yohana mbona ibyo bintu kandi ndabyumva. Maze numvise kandi nkabona, nikubita hasi kugira ngo nsenge imbere y’ibirenge by’umumarayika wanyeretse ibyo bintu. Ariko arambwira ati: “Ntukabikore; kuko ndi mugenzi wawe mu murimo, n’uwa bene so b’abahanuzi, n’abitondera amagambo y’iki gitabo: Imana abe ari yo usenga.” Ibyahishuwe 22:8, 9.</w:t>
      </w:r>
    </w:p>
    <w:p>
      <w:pPr>
        <w:pStyle w:val="ArticleBody"/>
        <w:jc w:val="left"/>
      </w:pPr>
      <w:r>
        <w:rPr>
          <w:rFonts w:ascii="Times New Roman" w:hAnsi="Times New Roman" w:eastAsia="Times New Roman" w:cs="Times New Roman"/>
        </w:rPr>
        <w:t>Gaburiyeli na Yohana bombi ni ibiremwa byaremwe, kandi bagomba kuramya Umuremyi wenyine. Abahanuzi benshi n’abakiranutsi, ndetse n’abamarayika, bifuje “kubona” no “kumva” ubutumwa bw’Induru yo mu Gicuku igihe buzongera kuvugwa ku iherezo ry’isi.</w:t>
      </w:r>
    </w:p>
    <w:p>
      <w:pPr>
        <w:pStyle w:val="ArticleScripture"/>
        <w:jc w:val="left"/>
      </w:pPr>
      <w:r>
        <w:rPr>
          <w:rFonts w:ascii="Times New Roman" w:hAnsi="Times New Roman" w:eastAsia="Times New Roman" w:cs="Times New Roman"/>
        </w:rPr>
        <w:t>“Kristo yaravuze ati: ‘Hahirwa amaso yanyu, kuko abona; n’amatwi yanyu, kuko yumva. Kuko ni ukuri ndababwira yuko abahanuzi benshi n’abakiranutsi bifuje kureba ibyo mureba, ntibabibona; no kumva ibyo mwumva, ntibabyumva’ [Matayo 13:16, 17]. Hahirwa amaso yabonye ibintu byabonetse mu 1843 no mu 1844.”</w:t>
      </w:r>
    </w:p>
    <w:p>
      <w:pPr>
        <w:pStyle w:val="ArticleScripture"/>
        <w:jc w:val="left"/>
      </w:pPr>
      <w:r>
        <w:rPr>
          <w:rFonts w:ascii="Times New Roman" w:hAnsi="Times New Roman" w:eastAsia="Times New Roman" w:cs="Times New Roman"/>
        </w:rPr>
        <w:t>“Ubutumwa bwatanzwe. Kandi ntihakagombye kubaho gutinda mu kongera kubutangaza, kuko ibimenyetso by’ibihe biri gusohozwa; umurimo usoza ugomba gukorwa. Umurimo ukomeye uzakorwa mu gihe gito. Vuba aha ubutumwa buzahatangwa ku igeno ry’Imana, maze buzabyara ijwi rirenga. Hanyuma Daniyeli azahagarara mu mugabane we, kugira ngo atange ubuhamya bwe.” Manuscript Releases, volume 21, 437.</w:t>
      </w:r>
    </w:p>
    <w:p>
      <w:pPr>
        <w:pStyle w:val="ArticleBody"/>
        <w:jc w:val="left"/>
      </w:pPr>
      <w:r>
        <w:rPr>
          <w:rFonts w:ascii="Times New Roman" w:hAnsi="Times New Roman" w:eastAsia="Times New Roman" w:cs="Times New Roman"/>
        </w:rPr>
        <w:t>Ibyo abakiranutsi (Yohana) na bagenzi babo b’abagaragu (abamarayika) bifuzaga kubona, ni ugusohora kwa nyuma kw’Induru yo mu Gicuku ku iherezo rya Adventisimu, ubwo isi yari kuzamurikirwa n’ubwiza bw’Imana. Iryo yerekana rya nyuma ry’imbaraga mu mvura y’itumba rizanwa no gukurwaho ikimenyetso ku Ihishurirwa rya Yesu Kristo.</w:t>
      </w:r>
    </w:p>
    <w:p>
      <w:pPr>
        <w:pStyle w:val="ArticleScripture"/>
        <w:jc w:val="left"/>
      </w:pPr>
      <w:r>
        <w:rPr>
          <w:rFonts w:ascii="Times New Roman" w:hAnsi="Times New Roman" w:eastAsia="Times New Roman" w:cs="Times New Roman"/>
        </w:rPr>
        <w:t>Iby’ako gakiza ni ko abahanuzi bakoze ubushakashatsi kandi bakagishakisha bashyizeho umwete mwinshi, bo bahanuraga iby’ubuntu mwagombaga kuzahabwa; bashakisha kumenya igihe icyo ari cyo, cyangwa imimerere y’icyo gihe, Umwuka wa Kristo wari muri bo werekanaga, ubwo wabahamirizaga mbere y’igihe imibabaro ya Kristo n’ubwiza bwari kuzakurikiraho. Bahishuriwe yuko ibyo bakoreraga bitari ibyabo ubwabo, ahubwo ko byari ibyanyu, ari byo ubu mwabwiwe n’abababwirije ubutumwa bwiza babubabwira mu Mwuka Wera woherejwe ava mu ijuru; ibyo ni byo n’abamarayika bifuza kurebamo. Nuko rero mukenyeze mu rukenyerero rw’ubwenge bwanyu, mwirinde, kandi mwiringire kugeza ku mperuka ubuntu muzazanirwa mu guhishurwa kwa Yesu Kristo. 1 Petero 1:10–13.</w:t>
      </w:r>
    </w:p>
    <w:p>
      <w:pPr>
        <w:pStyle w:val="ArticleBody"/>
        <w:jc w:val="left"/>
      </w:pPr>
      <w:r>
        <w:rPr>
          <w:rFonts w:ascii="Times New Roman" w:hAnsi="Times New Roman" w:eastAsia="Times New Roman" w:cs="Times New Roman"/>
        </w:rPr>
        <w:t>Abahanuzi, abakiranutsi n’abamarayika bifuje kubaho mu gihe “ubuntu,” ari bwo mbaraga z’Imana, busukwa mu gusohozwa kwa nyuma kw’Induru yo mu Gicuku. Ubwo “ubuntu,” ari bwo mbaraga z’irema z’Imana, buzanirwa abantu igihe Ibyahishuwe bya Yesu Kristo bikurwaho ikimenyetso. Satani azi ko inzira yo kugeza ku bwoko bw’Imana izo mbaraga z’irema z’Imana ikorwa n’ubutumwa bukurwaho ikimenyetso mu gitabo cy’Ibyahishuwe, bityo rero umuhati we usumba iyindi wabaye uwo guteza urujijo, guhagarika no gutwikira umucyo uri mu gitabo cy’Ibyahishuwe. Uwo mucyo si ukumenya gusa uwo muntu w’icyaha uwo ari we, kuko uko kuri kwanditswe no kugaragazwa mu buryo bwuzuye n’abavugurura b’Abaporotesitanti bose kera hashize ibinyejana.</w:t>
      </w:r>
    </w:p>
    <w:p>
      <w:pPr>
        <w:pStyle w:val="ArticleScripture"/>
        <w:jc w:val="left"/>
      </w:pPr>
      <w:r>
        <w:rPr>
          <w:rFonts w:ascii="Times New Roman" w:hAnsi="Times New Roman" w:eastAsia="Times New Roman" w:cs="Times New Roman"/>
        </w:rPr>
        <w:t>Ku munsi w’Umwami, nari ndi mu Mwuka, maze numva inyuma yanjye ijwi rikomeye, nk’iry’impanda, rivuga riti: Ndi Alufa na Omega, uwa mbere n’uwa nyuma; kandi riti: Ibyo ubona, ubyandike mu gitabo, maze ubyoherereze amatorero arindwi yo muri Aziya: i Efeso, n’i Simuruna, n’i Perugamo, n’i Tiyatira, n’i Sarudi, n’i Filadelifiya, n’i Lawodikiya. Nuko ndahindukira kugira ngo ndebe ijwi ryavuganaga nanjye. Maze mpindukiye, mbona ibitereko by’amatabaza birindwi by’izahabu; kandi hagati muri ibyo bitereko by’amatabaza birindwi mbona usa n’Umwana w’umuntu, yambaye umwambaro muremure ugera ku birenge, kandi akenyeye ku gituza umukandara w’izahabu. Umutwe we n’imisatsi ye byari byera nk’ubwoya bw’intama, byera nk’urubura; kandi amaso ye yari nk’ibirimi by’umuriro; ibirenge bye na byo byari bimeze nk’umuringa w’umuteke, umeze nk’uwatwitswe mu itanura; kandi ijwi rye ryari nk’ijwi ry’amazi menshi. Mu kuboko kwe kw’iburyo yari afitemo inyenyeri zirindwi; kandi mu kanwa ke havagamo inkota ityaye ifite ubugi impande zombi; kandi mu maso he hari nk’izuba rirasira mu mbaraga zaryo. Maze mubonye, nikubita hasi ku birenge bye meze nk’upfuye. Ariko anshyiraho ukuboko kwe kw’iburyo, arambwira ati: Witinya; ndi uwa mbere n’uwa nyuma. Ni jye uriho, kandi nari narapfuye; kandi dore, ndi muzima iteka ryose, Amen; kandi mfite imfunguzo z’urupfu n’iz’ikuzimu. Nuko wandike ibyo wabonye, n’ibiriho, n’ibizabaho hanyuma y’ibi. Ibyahishuwe 1:10–19.</w:t>
      </w:r>
    </w:p>
    <w:p>
      <w:pPr>
        <w:pStyle w:val="ArticleBody"/>
        <w:jc w:val="left"/>
      </w:pPr>
      <w:r>
        <w:rPr>
          <w:rFonts w:ascii="Times New Roman" w:hAnsi="Times New Roman" w:eastAsia="Times New Roman" w:cs="Times New Roman"/>
        </w:rPr>
        <w:t>Mu gihe Abadiventisiti bagumishaga ku buryo bw’imitekerereze bwitwa “historicist,” bamenye ko amatorero yose yo mu Ibyahishuwe bibiri n’itatu yongera kuboneka mu itorero rya nyuma. Ikibabaje ni uko, ku iherezo ry’ikinyejana cya cumi n’icyenda, Satani yari yaratangiye gufunga amaso y’Abadiventisiti ku buryo bwera bw’imyumvire, ku burinzi bwabwo, no ku kubushyira mu bikorwa nk’igice cy’ingenzi cy’inshingano yabo yo kuba “abarinzi b’umurage w’ukuri gukomeye k’ubuhanuzi.” Ndetse n’igihe ubwo buryo bw’imyumvire bwari bushyirwa ku ruhande mu Badiventisiti, hari hakiriho ababwifashishaga. Dukoresha igitabo, Story of the Seer of Patmos, nk’umuhamya ugaragaza ko gushyira amatorero yose ku mateka ya Lawodikiya ari ishyirwa mu bikorwa ry’ubuhanuzi rifite ishingiro. Ibikurikira ni ibice byakuwe muri icyo gitabo bishimangira ingingo ndimo kuvugaho.</w:t>
      </w:r>
    </w:p>
    <w:p>
      <w:pPr>
        <w:pStyle w:val="ArticleScripture"/>
        <w:jc w:val="left"/>
      </w:pPr>
      <w:r>
        <w:rPr>
          <w:rFonts w:ascii="Times New Roman" w:hAnsi="Times New Roman" w:eastAsia="Times New Roman" w:cs="Times New Roman"/>
        </w:rPr>
        <w:t>“Bikwiriye kwibukwa ko, nk’uko ibyabaye kuri Efeso, Simuruna, na Perugamo bizasubirwamo mu rusengero rwa nyuma mbere yo kuza kwa kabiri kwa Kristo, ni ko n’amateka ya Tuwatira azagira icyo ahwanye na cyo mu gisekuru cya nyuma.” Stephen N. Haskell, Story of the Seer of Patmos, 69.</w:t>
      </w:r>
    </w:p>
    <w:p>
      <w:pPr>
        <w:pStyle w:val="ArticleBody"/>
        <w:jc w:val="left"/>
      </w:pPr>
      <w:r>
        <w:rPr>
          <w:rFonts w:ascii="Times New Roman" w:hAnsi="Times New Roman" w:eastAsia="Times New Roman" w:cs="Times New Roman"/>
        </w:rPr>
        <w:t>Haskell agaragaza neza ko ibyabaye ku matorero ane ya mbere byongeye kubaho, cyangwa nk’uko abivuga, “bizagira icyo bihura na cyo mu gisekuru giheruka.”</w:t>
      </w:r>
    </w:p>
    <w:p>
      <w:pPr>
        <w:pStyle w:val="ArticleScripture"/>
        <w:jc w:val="left"/>
      </w:pPr>
      <w:r>
        <w:rPr>
          <w:rFonts w:ascii="Times New Roman" w:hAnsi="Times New Roman" w:eastAsia="Times New Roman" w:cs="Times New Roman"/>
        </w:rPr>
        <w:t>“Yakoresheje icyo kigeragezo, ariko byose byerekezaga imbere ku mwaka wa 1843 nk’igihe isi yagombaga kwakira Umukiza wayo. Imimerere y’abantu mu kuza kwa mbere kwa Kristo noneho yari yongeye kubaho.” Stephen N. Haskell, Story of the Seer of Patmos, 75.</w:t>
      </w:r>
    </w:p>
    <w:p>
      <w:pPr>
        <w:pStyle w:val="ArticleBody"/>
        <w:jc w:val="left"/>
      </w:pPr>
      <w:r>
        <w:rPr>
          <w:rFonts w:ascii="Times New Roman" w:hAnsi="Times New Roman" w:eastAsia="Times New Roman" w:cs="Times New Roman"/>
        </w:rPr>
        <w:t>Haskell yavugaga ko William Miller yagaragaje umwaka wa 1843 nk’uwo Kugaruka kwa Kabiri kwa Kristo kuzabera, kandi agaragaza ko imiterere yarangaga ukuza kwa mbere yongeye kwigaragaza mu gihe cy’Abamillerite. Haskell yari afite ukuri, kandi Mushiki wa Mwuka White yemeza ko Miller ubwe yashushanywaga na Yohana Umubatiza.</w:t>
      </w:r>
    </w:p>
    <w:p>
      <w:pPr>
        <w:pStyle w:val="ArticleScripture"/>
        <w:jc w:val="left"/>
      </w:pPr>
      <w:r>
        <w:rPr>
          <w:rFonts w:ascii="Times New Roman" w:hAnsi="Times New Roman" w:eastAsia="Times New Roman" w:cs="Times New Roman"/>
        </w:rPr>
        <w:t>“Nk’uko Yohana Umubatiza yamamaje ukuza kwa mbere kwa Yesu kandi agategura inzira y’ukwiza kwe, ni ko na William Miller n’abifatanyije na we batangaje ukuza kwa kabiri k’Umwana w’Imana.” Early Writings, 229.</w:t>
      </w:r>
    </w:p>
    <w:p>
      <w:pPr>
        <w:pStyle w:val="ArticleBody"/>
        <w:jc w:val="left"/>
      </w:pPr>
      <w:r>
        <w:rPr>
          <w:rFonts w:ascii="Times New Roman" w:hAnsi="Times New Roman" w:eastAsia="Times New Roman" w:cs="Times New Roman"/>
        </w:rPr>
        <w:t>Haskel anagaragaza ko mu mateka ya Perugamo, (itorero rya gatatu rishushanya ubwumvikane bwa Gikristo no gusenga ibigirwamana), amateka ya Sarudi, ari ryo torero rya gatanu, yongeye kwisubiramo.</w:t>
      </w:r>
    </w:p>
    <w:p>
      <w:pPr>
        <w:pStyle w:val="ArticleScripture"/>
        <w:jc w:val="left"/>
      </w:pPr>
      <w:r>
        <w:rPr>
          <w:rFonts w:ascii="Times New Roman" w:hAnsi="Times New Roman" w:eastAsia="Times New Roman" w:cs="Times New Roman"/>
        </w:rPr>
        <w:t>“Habayeho igihe mu mateka ya Perugamo, ubwo Ubukristo bwatekerezaga ko Ubupagani bwapfuye; nyamara mu by’ukuri, idini ryasaga n’iryatsinzwe ari ryo ryari ryaranesheje. Ubupagani, bumaze kubatizwa, bwinjiye mu itorero. Mu minsi ya Sarudi, ayo mateka yongeye kwisubiramo.” Stephen N. Haskell, Story of the Seer of Patmos, 75, 76.</w:t>
      </w:r>
    </w:p>
    <w:p>
      <w:pPr>
        <w:pStyle w:val="ArticleBody"/>
        <w:jc w:val="left"/>
      </w:pPr>
      <w:r>
        <w:rPr>
          <w:rFonts w:ascii="Times New Roman" w:hAnsi="Times New Roman" w:eastAsia="Times New Roman" w:cs="Times New Roman"/>
        </w:rPr>
        <w:t>Sarudi yari itorero ry’Ubugorozi ryakangutse rikamagana ibinyoma bya gishitani by’ubupapa, ariko umurimo wabo utararangira bari baratangiye gusubira i Roma. Bibwiraga, nk’uko itorero rya Perugamo na ryo ryabitekerezaga, ko ubupapiste bwari bwarapfuye, nyamara mu by’ukuri bwari bugihumeka. Haskell na we agaragaza ko ku itorero ry’abasigaye harabagiranye “imirasire yegeranijwe y’ibihe byose byahise.”</w:t>
      </w:r>
    </w:p>
    <w:p>
      <w:pPr>
        <w:pStyle w:val="ArticleScripture"/>
        <w:jc w:val="left"/>
      </w:pPr>
      <w:r>
        <w:rPr>
          <w:rFonts w:ascii="Times New Roman" w:hAnsi="Times New Roman" w:eastAsia="Times New Roman" w:cs="Times New Roman"/>
        </w:rPr>
        <w:t>“Ni kuri iri torero rya nyuma—abasigaye—hacaniraho imirasire yose yegeranijwe yo mu bihe byose byahise.” Stephen N. Haskell, Story of the Seer of Patmos, 69.</w:t>
      </w:r>
    </w:p>
    <w:p>
      <w:pPr>
        <w:pStyle w:val="ArticleBody"/>
        <w:jc w:val="left"/>
      </w:pPr>
      <w:r>
        <w:rPr>
          <w:rFonts w:ascii="Times New Roman" w:hAnsi="Times New Roman" w:eastAsia="Times New Roman" w:cs="Times New Roman"/>
        </w:rPr>
        <w:t>Sinshaka kuvuga ko Haskell yasobanukiwe ko amateka agenda akurikirana agaragazwa n’amatorero arindwi, na yo yasohorejwe mu mateka ya Isirayeli ya kera; ariko rwose ashyigikira uko kuri ubwo yandika ko “imirasire yegeranijwe y’ibihe byose byahise” “iramurikira” “itorero rya nyuma.” Isirayeli ya kera iri mu “mirasire y’” “ibihe byahise.” Kandi nubwo ashyigikira amahame ya ngombwa kugira ngo hamenyekane ubusobanuro bw’ikigereranyo cy’amatorero arindwi mu mateka ya Isirayeli ya kera, sinzi neza urugero yasobanukiweho n’imigenderanire ihagarariwe muri ibyo bimenyetso. Nanone ndahamya ko atasobanukiwe ikindi gice gifite akamaro karushijeho k’amateka ahagarariwe n’amatorero arindwi, ari na cyo turimo kugana.</w:t>
      </w:r>
    </w:p>
    <w:p>
      <w:pPr>
        <w:pStyle w:val="ArticleBody"/>
        <w:jc w:val="left"/>
      </w:pPr>
      <w:r>
        <w:rPr>
          <w:rFonts w:ascii="Times New Roman" w:hAnsi="Times New Roman" w:eastAsia="Times New Roman" w:cs="Times New Roman"/>
        </w:rPr>
        <w:t>Tuzasesengura kuri uku kuri mu nyandiko yacu ikurikira.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Lawodikiya — Umubare wa Gatatu</dc:title>
  <dc:subject>Amategeko ni ayahe?</dc:subject>
  <dc:creator>Jeff Pippenger</dc:creator>
  <cp:keywords/>
  <dc:description>Generated by ArticleDigger from laodicea\03_laodicea.json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