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Wa Mbere</w:t>
      </w:r>
    </w:p>
    <w:p>
      <w:pPr>
        <w:pStyle w:val="ArticleSubtitle"/>
        <w:jc w:val="left"/>
      </w:pPr>
      <w:r>
        <w:rPr>
          <w:rFonts w:ascii="Arial" w:hAnsi="Arial" w:eastAsia="Arial" w:cs="Arial"/>
        </w:rPr>
        <w:t>Isobanuro Ryihariye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Kandi muri ibyo bihe benshi bazahagurukira kurwanya umwami w’ikusi; kandi n’ab’abanyazi bo mu bwoko bwawe bazishyira hejuru kugira ngo bashyigikire iyerekwa; ariko bazagwa. Daniyeli 11:14.</w:t>
      </w:r>
    </w:p>
    <w:p>
      <w:pPr>
        <w:pStyle w:val="ArticleBody"/>
        <w:jc w:val="left"/>
      </w:pPr>
      <w:r>
        <w:rPr>
          <w:rFonts w:ascii="Times New Roman" w:hAnsi="Times New Roman" w:eastAsia="Times New Roman" w:cs="Times New Roman"/>
        </w:rPr>
        <w:t>Ijambo “inyigisho” mu rwego rw’Ubukristo risobanura ukuri gushinze imizi kwa Bibiliya. Imiryango inyuranye yiyita iya Gikristo ifite amatsinda atandukanye y’ibyo isobanura ko ari inyigisho za Bibiliya, ariko Ukuri ni kumwe gusa. Itandukaniro riri hagati y’“ukuri kutajegajega” na “ubunyuragurike bw’ukuri” ni ingingo itari mu byo dusuzuma muri iki gihe.</w:t>
      </w:r>
    </w:p>
    <w:p>
      <w:pPr>
        <w:pStyle w:val="ArticleScripture"/>
        <w:jc w:val="left"/>
      </w:pPr>
      <w:r>
        <w:rPr>
          <w:rFonts w:ascii="Times New Roman" w:hAnsi="Times New Roman" w:eastAsia="Times New Roman" w:cs="Times New Roman"/>
        </w:rPr>
        <w:t>Nuko Pilato aramubaza ati: Mbese noneho uri umwami? Yesu aramusubiza ati: Ni wowe ubivuze ko ndi umwami. Icyatumye mvuka, kandi icyatumye nza mu isi, ni ukugira ngo mpamye ukuri. Umuntu wese ukomoka ku kuri yumva ijwi ryanjye. Pilato aramubaza ati: Ukuri ni iki? Amaze kuvuga atyo, yongera gusohokera ajya ku Bayuda, arababwira ati: Nta cyaha na kimwe mubonaho. Yohana 18:37, 38.</w:t>
      </w:r>
    </w:p>
    <w:p>
      <w:pPr>
        <w:pStyle w:val="ArticleBody"/>
        <w:jc w:val="left"/>
      </w:pPr>
      <w:r>
        <w:rPr>
          <w:rFonts w:ascii="Times New Roman" w:hAnsi="Times New Roman" w:eastAsia="Times New Roman" w:cs="Times New Roman"/>
        </w:rPr>
        <w:t>Ukuri ni Ijambo ry’Imana; ni ijwi ryayo kandi ni Kristo ubwe.</w:t>
      </w:r>
    </w:p>
    <w:p>
      <w:pPr>
        <w:pStyle w:val="ArticleScripture"/>
        <w:jc w:val="left"/>
      </w:pPr>
      <w:r>
        <w:rPr>
          <w:rFonts w:ascii="Times New Roman" w:hAnsi="Times New Roman" w:eastAsia="Times New Roman" w:cs="Times New Roman"/>
        </w:rPr>
        <w:t>“Dukwiriye ubwacu kumenya icyo Ubukristo bugizwe na cyo, icyo ukuri ari cyo, icyo kwizera twahawe ari cyo, n’amategeko ya Bibiliya ayo ari yo—amategeko twahawe n’ubutware busumba ubundi bwose. Hariho benshi bizera badafite impamvu bashingiraho ukwizera kwabo, badafite ibihamya bihagije byerekeye ukuri kw’icyo kibazo. Iyo hatanzwe igitekerezo gihuje n’ibyo bari basanzwe babona mbere, baba biteguye rwose kucyakira. Ntibatekereza bahereye ku mpamvu ngo bagere ku ngaruka, ukwizera kwabo nta rufatiro nyakuri gufite, kandi mu gihe cy’ikigeragezo bazasanga barubatse ku musenyi.”</w:t>
      </w:r>
    </w:p>
    <w:p>
      <w:pPr>
        <w:pStyle w:val="ArticleScripture"/>
        <w:jc w:val="left"/>
      </w:pPr>
      <w:r>
        <w:rPr>
          <w:rFonts w:ascii="Times New Roman" w:hAnsi="Times New Roman" w:eastAsia="Times New Roman" w:cs="Times New Roman"/>
        </w:rPr>
        <w:t>“Uwihugikaho anyuzwe n’ubumenyi bwe bw’ubu budatunganye afite ku Byanditswe Byera, atekereza ko bumuhagije ku bw’agakiza ke, aba yishingikirije ku bushukanyi bwica. Hari benshi batuzuye rwose ibihamya byo mu Byanditswe, ku buryo bashobora gutahura ikinyoma no gucira urubanza imigenzo yose n’imiziririzo byose byamamazwaga nk’ukuri. Satani yinjije ibitekerezo bye bwite mu kuramya Imana, kugira ngo yonone ubworoherane bw’ubutumwa bwiza bwa Kristo. Umubare munini w’abavuga ko bizera ukuri kw’iki gihe ntibazi icyigize ukwizera kwahawe abera rimwe na rizima—Kristo muri mwe, ibyiringiro by’ubwiza. Batekereza ko barengera ibimenyetso bya kera, nyamara bari akazuyazi kandi batitayeho. Ntibazi icyo ari cyo kuboha mu mibereho yabo no kugira rwose imbaraga nyakuri z’urukundo n’ukwizera. Ntabwo ari abanyeshuri ba Bibiliya bayiga byimbitse, ahubwo ni abanebwe kandi batabigiramo umwete. Iyo havutse kutumvikana ku mirongo y’Ibyanditswe, aba batigeze biga bafite intego kandi badahagaze bashikamye ku byo bizera, bagwa bava mu kuri. Dukwiriye gutsindagira kuri bose ko ari ngombwa gushakashaka ukuri kw’Imana bashyizeho umwete, kugira ngo bamenye ko bazi neza icyo ukuri ari cyo. Hari abiyitirira kugira ubumenyi bwinshi, kandi bakanyurwa n’imimerere yabo, nyamara badafite umwete urenze ku murimo, nta n’urukundo rukomeye kurushaho bakunda Imana, cyangwa imitima Kristo yapfiriye, kurusha uko byari kugenda iyo baba batarigeze bamenya Imana. Ntabwo basoma Bibiliya [kugira ngo] begereze imitima yabo umusokoro n’umubyibuho byayo. Ntabwo bumva ko ari ijwi ry’Imana rivugana na bo. Ariko niba dushaka gusobanukirwa inzira y’agakiza, niba dushaka kubona imirasire y’Izuba ryo gukiranuka, tugomba kwiga Ibyanditswe dufite intego, kuko amasezerano n’ubuhanuzi byo muri Bibiliya bisakaza imirasire isobanutse y’ubwiza ku mugambi mvajuru w’agakiza, ukuri gukomeye kutarasobanukiwe neza.” The 1888 Materials, 403.</w:t>
      </w:r>
    </w:p>
    <w:p>
      <w:pPr>
        <w:pStyle w:val="ArticleBody"/>
        <w:jc w:val="left"/>
      </w:pPr>
      <w:r>
        <w:rPr>
          <w:rFonts w:ascii="Times New Roman" w:hAnsi="Times New Roman" w:eastAsia="Times New Roman" w:cs="Times New Roman"/>
        </w:rPr>
        <w:t>Dusabwa kumenya ayo mahame icyo ari cyo, no kumenya uburyo bwo kugaragaza, gushinga no kurwanirira ayo kuri.</w:t>
      </w:r>
    </w:p>
    <w:p>
      <w:pPr>
        <w:pStyle w:val="ArticleScripture"/>
        <w:jc w:val="left"/>
      </w:pPr>
      <w:r>
        <w:rPr>
          <w:rFonts w:ascii="Times New Roman" w:hAnsi="Times New Roman" w:eastAsia="Times New Roman" w:cs="Times New Roman"/>
        </w:rPr>
        <w:t>“Ubu ntibisa n’ibishoboka kuri twe ko hari uwo byasaba guhagarara wenyine; ariko niba Imana yarigeze kuvugira muri jye, igihe kizaza ubwo tuzazanwa imbere y’inama z’abakuru n’imbere y’ibihumbi kubera izina ryayo, kandi buri muntu wese azasabwa gutanga impamvu y’ukwizera kwe. Ubwo ni bwo hazaza igenzura rikomeye kurusha ayandi ku mwanya wose wafashwe ku bw’ukuri. Bityo rero, dukeneye kwiga Ijambo ry’Imana, kugira ngo tumenye impamvu twizera inyigisho dushyigikira. Tugomba gushakashaka mu buryo busesuye amagambo mazima ya Yehova.” Review and Herald, December 18, 1888.</w:t>
      </w:r>
    </w:p>
    <w:p>
      <w:pPr>
        <w:pStyle w:val="ArticleBody"/>
        <w:jc w:val="left"/>
      </w:pPr>
      <w:r>
        <w:rPr>
          <w:rFonts w:ascii="Times New Roman" w:hAnsi="Times New Roman" w:eastAsia="Times New Roman" w:cs="Times New Roman"/>
        </w:rPr>
        <w:t>Kugira ngo bazanwe imbere y’“ibihumbi,” biragaragara ko bamwe mu barwanira ukuri bo mu minsi y’imperuka bazahatirwa kuburanira ukuri mu buryo nk’ubwa televiziyo cyangwa ibiganiro bitambutswa ku rubuga rwa interineti. Ni mu buhe bundi buryo ibihumbi byashoboraga kubona ubuhamya butangwa n’abihumbi ijana na mirongo ine na bine? Inyigisho dukomeraho zigaragaza urufatiro rw’ukwizera kwacu.</w:t>
      </w:r>
    </w:p>
    <w:p>
      <w:pPr>
        <w:pStyle w:val="ArticleScripture"/>
        <w:jc w:val="left"/>
      </w:pPr>
      <w:r>
        <w:rPr>
          <w:rFonts w:ascii="Times New Roman" w:hAnsi="Times New Roman" w:eastAsia="Times New Roman" w:cs="Times New Roman"/>
        </w:rPr>
        <w:t>“Abagize itorero bazageragezwa kandi bagerweho ikizamini buri wese ku giti cye. Bazashyirwa mu bihe n’imimerere bazahatirwa guhamya ukuri. Benshi bazahamagarirwa kuvugira imbere y’inama no mu nkiko, wenda buri wese ukwacyo kandi ari wenyine. Ibyabaye byari kubafasha muri icyo gihe cy’amage byirengagije kubibona, kandi imitima yabo iremerewe no kwicuza ku bw’amahirwe bapfushije ubusa n’uburenganzira birengagije.” Testimonies, volume 5, 463.</w:t>
      </w:r>
    </w:p>
    <w:p>
      <w:pPr>
        <w:pStyle w:val="ArticleBody"/>
        <w:jc w:val="left"/>
      </w:pPr>
      <w:r>
        <w:rPr>
          <w:rFonts w:ascii="Times New Roman" w:hAnsi="Times New Roman" w:eastAsia="Times New Roman" w:cs="Times New Roman"/>
        </w:rPr>
        <w:t>Ijambo ry’Imana ntiryigera rinanirwa; bityo rero, niba tugomba kubarirwa mu bihumbi ijana na mirongo ine na bine, tugomba kumenya ibyo twizera dushingiye ku byanditswe mu Ijambo ry’Imana. Mbere y’uko hagera igihe cy’igeragezwa ubwo ubwoko bw’Imana buzahatirwa gusobanura inyigisho bwizera, Imana yemera ko amakosa yinjizwa kugira ngo ihatire ubwoko bwayo kwiga Ijambo ryayo mu buryo bwimbitse kandi busesenguye.</w:t>
      </w:r>
    </w:p>
    <w:p>
      <w:pPr>
        <w:pStyle w:val="ArticleScripture"/>
        <w:jc w:val="left"/>
      </w:pPr>
      <w:r>
        <w:rPr>
          <w:rFonts w:ascii="Times New Roman" w:hAnsi="Times New Roman" w:eastAsia="Times New Roman" w:cs="Times New Roman"/>
        </w:rPr>
        <w:t>Kuba mu bwoko bw’Imana hatabamo impaka cyangwa imivurungano ntibikwiriye gufatwa nk’ikimenyetso ndakuka cy’uko bafatanye ubudohoka inyigisho nzima. Hari impamvu yo gutinya ko bashobora kuba batandukanya ukuri n’ikinyoma mu buryo busobanutse. Iyo nta bibazo bishya bitangijwe n’igenzura ry’Ibyanditswe, iyo nta tandukaniro ry’ibitekerezo rivuka rizatuma abantu bashakashaka Bibiliya ubwabo kugira ngo bamenye neza ko bafite ukuri, benshi bo muri iki gihe, nk’uko byari bimeze no mu bihe bya kera, bazakomeza kwizirika ku migenzo no gusenga icyo batazi.</w:t>
      </w:r>
    </w:p>
    <w:p>
      <w:pPr>
        <w:pStyle w:val="ArticleScripture"/>
        <w:jc w:val="left"/>
      </w:pPr>
      <w:r>
        <w:rPr>
          <w:rFonts w:ascii="Times New Roman" w:hAnsi="Times New Roman" w:eastAsia="Times New Roman" w:cs="Times New Roman"/>
        </w:rPr>
        <w:t>Neretswe ko benshi bavuga ko bazi ukuri kw’iki gihe batamenya ibyo bizera. Ntibasobanukirwa ibihamya by’ukwizera kwabo. Nta gusobanukirwa nyakuri bafite ku murimo w’iki gihe. Igihe cy’ikigeragezo nikigera, hari abantu ubu babwiriza abandi bazasanga, nibasuzuma imyanya bahagazeho, ko hari ibintu byinshi batabasha gutangira impamvu ishimishije. Kugeza igihe bageragerejwe batyo, ntibamenyaga ubujiji bwabo bukomeye. Kandi no mu itorero harimo benshi biyumvisha ko basobanukiwe ibyo bizera; ariko, kugeza igihe impaka zivutse, ntibamenya intege nke zabo bwite. Iyo batandukanijwe n’abahuje ukwizera na bo kandi bagahato bagahagarara umwe umwe, bonyine kandi bonyine, kugira ngo basobanure ibyo bizera, bazatungurwa no kubona ukuntu ibitekerezo byabo byerekeye ibyo bemeye nk’ukuri bivanze kandi bitanoze. Ni ukuri kudashidikanywaho ko muri twe habayeho kuva ku Mana Nzima no guhindukirira abantu, hagasimbuzwa ubwenge bwa kimuntu ubwenge bw’Imana.</w:t>
      </w:r>
    </w:p>
    <w:p>
      <w:pPr>
        <w:pStyle w:val="ArticleScripture"/>
        <w:jc w:val="left"/>
      </w:pPr>
      <w:r>
        <w:rPr>
          <w:rFonts w:ascii="Times New Roman" w:hAnsi="Times New Roman" w:eastAsia="Times New Roman" w:cs="Times New Roman"/>
        </w:rPr>
        <w:t>Imana izakangura ubwoko bwayo; niba ubundi buryo bunaniwe, ubuyobe buzinjira muri bo, bubungurure, butandukanya umushwaro n’ingano. Uwiteka arahamagara abizera ijambo rye bose ngo bakanguke bave mu bitotsi. Umucyo w’igiciro cyinshi waraje, ukwiriye iki gihe. Ni ukuri kwa Bibiliya, kugaragaza ibyago biri kutwegereye cyane. Uwo mucyo ukwiriye kutuyobora ku kwiga Ibyanditswe twitonze no gusuzuma mu buryo bukomeye cyane imyanya dufata. Imana ishaka ko impande zose n’imyanya yose by’ukuri bisuzumwa mu buryo bwuzuye kandi budacogora, hamwe n’isengesho no kwiyiriza ubusa. Abizera ntibagomba kuruhukira ku byo bakeka no ku bitekerezo bitasobanutse neza byerekeye icyo ukuri ari cyo. Ukwizera kwabo kugomba gushingira neza ku ijambo ry’Imana kugira ngo igihe cy’igeragezwa nikigera kandi bakagezwa imbere y’inkiko ngo bisobanure ku byo bizera, bazabashe gutanga impamvu y’ibyiringiro biri muri bo, babikoranye ubugwaneza n’ubwoba.</w:t>
      </w:r>
    </w:p>
    <w:p>
      <w:pPr>
        <w:pStyle w:val="ArticleScripture"/>
        <w:jc w:val="left"/>
      </w:pPr>
      <w:r>
        <w:rPr>
          <w:rFonts w:ascii="Times New Roman" w:hAnsi="Times New Roman" w:eastAsia="Times New Roman" w:cs="Times New Roman"/>
        </w:rPr>
        <w:t>“Mushishikarize, mushishikarize, mushishikarize. Ingingo dushyikiriza isi zigomba kutubera ukuri kuzima. Ni iby’ingenzi ko, mu kurengera inyigisho dufata nk’ingingo z’ifatizo z’ukwizera, tutigera twiyemerera gukoresha impamvu zidashingiye ku kuri mu buryo bwuzuye. Izo zishobora gufasha gucecekesha utavuga rumwe natwe, ariko ntiziha ukuri icyubahiro. Dukwiriye gutanga impamvu zikomeye, zitazacecekesha gusa abatugisha impaka, ahubwo zizashobora no kwihanganira igenzurwa rikomeye cyane kandi risesenguye cyane. Mu bantu bihuguriye kujya impaka harimo akaga gakomeye ko batakoresha Ijambo ry’Imana mu butabera. Mu guhura n’utavuga rumwe natwe, ukwihatira kwacu gukomeye gukwiriye kuba ugushyikiriza ingingo mu buryo butuma mu mutima we havuka ukwemezwa n’ukuri, aho gushaka gusa guha uwizera icyizere.”</w:t>
      </w:r>
    </w:p>
    <w:p>
      <w:pPr>
        <w:pStyle w:val="ArticleScripture"/>
        <w:jc w:val="left"/>
      </w:pPr>
      <w:r>
        <w:rPr>
          <w:rFonts w:ascii="Times New Roman" w:hAnsi="Times New Roman" w:eastAsia="Times New Roman" w:cs="Times New Roman"/>
        </w:rPr>
        <w:t>“N’uko umuntu yaba yarageze ku rugero uruhe rwose rw’iterambere mu bwenge, ntakatekereze na gato ko atagikeneye gushakashaka mu Byanditswe Byera mu buryo bwimbitse kandi budahwema, kugira ngo abone umucyo urushijeho kuba mwinshi. Twebwe nk’ubwoko, duhamagarirwa umwe wese ku giti cye kuba abanyeshuri b’ubuhanuzi. Tugomba kuba maso dushikamye, kugira ngo tubashe gutahura imirasire iyo ari yo yose y’umucyo Imana izatwereka. Tugomba kwakira ibimenyetso bya mbere by’ukuri; kandi binyuze mu kwiga tuyobowe n’isengesho, dushobora guhabwa umucyo urushijeho gusobanuka, ushobora gushyirwa imbere y’abandi.” Testimonies, volume 5, 708.</w:t>
      </w:r>
    </w:p>
    <w:p>
      <w:pPr>
        <w:pStyle w:val="ArticleBody"/>
        <w:jc w:val="left"/>
      </w:pPr>
      <w:r>
        <w:rPr>
          <w:rFonts w:ascii="Times New Roman" w:hAnsi="Times New Roman" w:eastAsia="Times New Roman" w:cs="Times New Roman"/>
        </w:rPr>
        <w:t>“Abanyeshuri b’ubuhanuzi” amaherezo bazagira igihumbi ijana na mirongo ine na bine bazabanza “kugeragezwa no kwemezwa buri wese ku giti cye,” mbere y’uko bahangana n’ububasha bwo ku isi buzateza ibibazo by’itegeko ryo ku Cyumweru rigiye kuza vuba n’itotezwa. Abakiranutsi bazabanza “gukangurwa” n’Imana. Abakobwa b’inkumi bari basinziriye “bazakangurwa” bave mu bitotsi baguyemo mu gihe cyo gutinda. Nibatemera gukangurwa n’ubutumwa Imana yatanze binyuze mu nyandiko zatangiye koherezwa kuva muri Nyakanga 2023, Imana izemera ko “ubuyobe” “bwinjira muri bo,” maze busohoze gutandukanya ingano n’urumamfu binyuze mu gikorwa cyo kuyungurura. Ubu turi muri icyo gikorwa cyo kuyungurura.</w:t>
      </w:r>
    </w:p>
    <w:p>
      <w:pPr>
        <w:pStyle w:val="ArticleBody"/>
        <w:jc w:val="left"/>
      </w:pPr>
      <w:r>
        <w:rPr>
          <w:rFonts w:ascii="Times New Roman" w:hAnsi="Times New Roman" w:eastAsia="Times New Roman" w:cs="Times New Roman"/>
        </w:rPr>
        <w:t>Hari uburyo butatu bushoboka ku bakurikiranye impaka zerekeye kumenya neza uwo Roma ya Kiyega ari we. Uburyo bumwe ni uko Leta Zunze Ubumwe z’Amerika ari zo Roma ya Kiyega, ubundi ni uko ububasha bwa papa ari bwo Roma ya Kiyega, naho uburyo bwa gatatu ni uko ayo myumvire yombi yavuzwe mbere atari yo, kandi ko hari ubundi bubasha bugaragazwa n’abanyazi b’ubwoko bwa Daniyeli, abishyira hejuru, bakagwa, kandi bagashyiraho iyerekwa rivugwa mu murongo wa cumi na kane w’igice cya cumi na kimwe cya Daniyeli.</w:t>
      </w:r>
    </w:p>
    <w:p>
      <w:pPr>
        <w:pStyle w:val="ArticleBody"/>
        <w:jc w:val="left"/>
      </w:pPr>
      <w:r>
        <w:rPr>
          <w:rFonts w:ascii="Times New Roman" w:hAnsi="Times New Roman" w:eastAsia="Times New Roman" w:cs="Times New Roman"/>
        </w:rPr>
        <w:t>Ndemeza ko ukutumvikana ku birebana n’icyo Roma y’iki gihe ari cyo—niba ari ubutware bwa gipapa cyangwa Leta Zunze Ubumwe za Amerika—kwemerewe kwinjizwa muri uyu murimo kugira ngo bihate ubwoko Bwe kwiga ijambo Rye ry’ubuhanuzi. Imana yazanye iyi mpaka nk’ukugaragaza imbabazi Zayo. Ndemeza ko uku kutumvikana kurebana cyane no gutegurira ubwoko Bwe ikibazo gikomeye kigiye kuza, kuruta kuba gusa ugushaka kumenya uwuri mu kuri n’uwuri mu ikosa ku birebana na Roma y’iki gihe. Uku kutumvikana kwemererwe kandi guteganyijwe n’Imana kugira ngo kugaragarize, ku muntu wese ushaka kubona, ko uko umuntu ubwe asobanukiwe ijambo Ryayo ry’ubuhanuzi kutuzuye cyangwa kutari uk’ukuri. Bityo rero, iyi mpaka ni ikimenyetso cy’imbabazi z’Imana.</w:t>
      </w:r>
    </w:p>
    <w:p>
      <w:pPr>
        <w:pStyle w:val="ArticleBody"/>
        <w:jc w:val="left"/>
      </w:pPr>
      <w:r>
        <w:rPr>
          <w:rFonts w:ascii="Times New Roman" w:hAnsi="Times New Roman" w:eastAsia="Times New Roman" w:cs="Times New Roman"/>
        </w:rPr>
        <w:t>Impaka ntikubiyemo gusa kumenya uwo ari we butegetsi bugereranywa n’abanyazi b’ubwoko bwawe, ahubwo inabaza niba uburyo bw’“umurongo ku murongo” impande zombi z’iyi mpaka zivuga ko zishyigikiye burimo gukoreshwa uko bikwiye. Amategeko y’ubuhanuzi ajyanirana n’uburyo bw’“umurongo ku murongo” akubiyemo amahame yihariye y’ubuhanuzi azaba umwe mu migabane y’igikorwa cyo kurobanura ingano n’urumamfu. Ibintu bitatu by’uburyo bw’“umurongo ku murongo” mvuga ko biri gusobanurwa nabi muri iyi mpaka y’ubu ni ibi: Kristo nk’Ukuri, na Kristo nk’Alufa na Omega, no gukoresha ubuhanuzi mu buryo butatu.</w:t>
      </w:r>
    </w:p>
    <w:p>
      <w:pPr>
        <w:pStyle w:val="ArticleBody"/>
        <w:jc w:val="left"/>
      </w:pPr>
      <w:r>
        <w:rPr>
          <w:rFonts w:ascii="Times New Roman" w:hAnsi="Times New Roman" w:eastAsia="Times New Roman" w:cs="Times New Roman"/>
        </w:rPr>
        <w:t>Amaherezo, abazatsimbarara ku busobanuro butari bwo bw’umurongo wa cumi na kane wa Daniyeli cumi n’umwe bazasangwa bashingiye imyizerere yabo y’inyigisho ku busobanuro bwihariye.</w:t>
      </w:r>
    </w:p>
    <w:p>
      <w:pPr>
        <w:pStyle w:val="ArticleScripture"/>
        <w:jc w:val="left"/>
      </w:pPr>
      <w:r>
        <w:rPr>
          <w:rFonts w:ascii="Times New Roman" w:hAnsi="Times New Roman" w:eastAsia="Times New Roman" w:cs="Times New Roman"/>
        </w:rPr>
        <w:t>Kandi dufite n’ijambo ry’ubuhanuzi rirushaho gukomera; mukora neza kuritaho, nk’aho mwitaye ku rumuri rumurikira ahantu hijimye, kugeza igihe umuseke uzaserukira, n’inyenyeri yo mu gitondo ikazavukira mu mitima yanyu: Mumenye ibi mbere ya byose, yuko nta buhanuzi bwo mu Byanditswe bwisobanurira ku bwabwo. Kuko ubuhanuzi butigeze buzanwa kera n’ubushake bw’umuntu; ahubwo abantu bera b’Imana bavuze bayobowe na Mwuka Wera. 2 Petero 1:19–21.</w:t>
      </w:r>
    </w:p>
    <w:p>
      <w:pPr>
        <w:pStyle w:val="ArticleBody"/>
        <w:jc w:val="left"/>
      </w:pPr>
      <w:r>
        <w:rPr>
          <w:rFonts w:ascii="Times New Roman" w:hAnsi="Times New Roman" w:eastAsia="Times New Roman" w:cs="Times New Roman"/>
        </w:rPr>
        <w:t>Mu mpaka ku murongo wa cumi na kane, akarorero k’ico mbona ko ari “insiguro y’umwihariko” kaboneka mu The Great Controversy.</w:t>
      </w:r>
    </w:p>
    <w:p>
      <w:pPr>
        <w:pStyle w:val="ArticleScripture"/>
        <w:jc w:val="left"/>
      </w:pPr>
      <w:r>
        <w:rPr>
          <w:rFonts w:ascii="Times New Roman" w:hAnsi="Times New Roman" w:eastAsia="Times New Roman" w:cs="Times New Roman"/>
        </w:rPr>
        <w:t>“Nk’uko Isabato yahindutse ingingo yihariye y’impaka mu Bakristo bose, kandi abategetsi b’amadini n’ab’isi bagahuriza hamwe mu guhatira abantu kuziririza Ku Cyumweru, ukwanga ubutaruhuka kw’itsinda rito cyane kwemera ibyo rubanda basaba kuzatuma bahinduka abanzwe n’abantu bose. Hazashimangirwa ko abo bake bahagaze barwanya ikintu cyashyizweho n’itorero n’itegeko ry’igihugu batagomba kwihanganirwa; ko ari byiza ko ari bo bababara aho gutuma amahanga yose ajyanwa mu rujijo no mu busumbane. Uwo mwanzuro ni wo nanone washyizwe imbere hashize ibinyejana byinshi urwanywa Kristo n’‘abatware b’ubwoko.’ Kayifa w’umunyaburiganya yaravuze ati, ‘Biratubereye yuko umuntu umwe apfira abantu, kugira ngo ishyanga ryose ritazarimbuka.’ Yohana 11:50. Uwo mwanzuro uzagaragara nk’udashidikanywaho rwose; kandi amaherezo hazasohorwa itegeko rirwanya abezereza Isabato yo mu itegeko rya kane, ribatangaza ko bakwiriye igihano gikomeye cyane kandi riha abantu uburenganzira, nyuma y’igihe runaka, bwo kubica. Ubupapa bwo mu Isi ya Kera n’Abaporotesitanti b’ubuhakanyi bo mu Isi Nshya bazakurikiza inzira nk’iyo ku bantu bubahiriza amategeko yose y’Imana.” Intambara Ikomeye, 615.</w:t>
      </w:r>
    </w:p>
    <w:p>
      <w:pPr>
        <w:pStyle w:val="ArticleBody"/>
        <w:jc w:val="left"/>
      </w:pPr>
      <w:r>
        <w:rPr>
          <w:rFonts w:ascii="Times New Roman" w:hAnsi="Times New Roman" w:eastAsia="Times New Roman" w:cs="Times New Roman"/>
        </w:rPr>
        <w:t>“Ubukirisitu” bugaragaza umuryango mpuzamahanga w’Abakristo cyangwa ihuriro rusange ry’ibihugu n’imico bifite ubwinshi bw’Abakristo. Iri jambo rikunze gukoreshwa mu kwerekana ibice by’isi aho Ubukristo ari ryo dini ryiganje kandi rikaba ryaragize uruhare rukomeye mu muco, mu mategeko, no mu mahame agenga imibereho y’abantu. Ubukirisitu bukubiyemo ukwaguka kw’Ubukristo ku isi hose mu birebana n’ababukurikira, ingaruka zabwo ku muco, n’akamaro kabwo mu mateka. Tudakuyeho isubiramo riri muri CD-ROM ya Ellen White, ijambo “Ubukirisitu” ribonekamo inshuro ijana na mirongo irindwi n’esheshatu. Mu by’akarere, Mushiki wa White agaragaza ko Ubukirisitu muri rusange buhagarariye Uburayi n’Amajyepfo n’Amajyaruguru ya Amerika. Mu rwego rw’imvugo ya Mushiki wa White, Uburayi bugaragazwa nk’Isi ya Kera, naho Amerika zikaba Isi Nshya.</w:t>
      </w:r>
    </w:p>
    <w:p>
      <w:pPr>
        <w:pStyle w:val="ArticleScripture"/>
        <w:jc w:val="left"/>
      </w:pPr>
      <w:r>
        <w:rPr>
          <w:rFonts w:ascii="Times New Roman" w:hAnsi="Times New Roman" w:eastAsia="Times New Roman" w:cs="Times New Roman"/>
        </w:rPr>
        <w:t>“Ariko inyamaswa ifite amahembe ameze nk’ay’umwana w’intama yabonywe ‘izamuka iva mu isi.’ Aho gukuraho izindi mbaraga kugira ngo yishyireho, igihugu gihagarariwe muri ubwo buryo kigomba kuvuka mu karere kari kataraturwamo maze kigakura buhoro buhoro kandi mu mahoro. Bityo rero, nticyashoboraga kuvukira mu moko y’ibihugu byinshi kandi byuzuye abantu byo mu Isi ya Kera—iyo nyanja ivurunganye y’‘amoko, n’imbaga nyamwinshi, n’amahanga, n’indimi.’ Kigomba gushakirwa ku Mugabane w’Iburengerazuba.”</w:t>
      </w:r>
    </w:p>
    <w:p>
      <w:pPr>
        <w:pStyle w:val="ArticleScripture"/>
        <w:jc w:val="left"/>
      </w:pPr>
      <w:r>
        <w:rPr>
          <w:rFonts w:ascii="Times New Roman" w:hAnsi="Times New Roman" w:eastAsia="Times New Roman" w:cs="Times New Roman"/>
        </w:rPr>
        <w:t>“Ni ikihe gihugu cyo mu Isi Nshya mu mwaka wa 1798 cyari kirimo kuzamukamo ububasha, gitanga isezerano ry’imbaraga n’ubuhangange, kandi gikurura amaso y’isi? Guhuza iyo kimenyetso n’ukuri ntibisigira umwanya ugushidikanywaho. Igihugu kimwe, kandi kimwe gusa, ni cyo cyuzuza ibisobanuro by’ubu buhanuzi; bwerekeza mu buryo budashidikanywaho kuri Leta Zunze Ubumwe za Amerika.” The Great Controversy, 441.</w:t>
      </w:r>
    </w:p>
    <w:p>
      <w:pPr>
        <w:pStyle w:val="ArticleBody"/>
        <w:jc w:val="left"/>
      </w:pPr>
      <w:r>
        <w:rPr>
          <w:rFonts w:ascii="Times New Roman" w:hAnsi="Times New Roman" w:eastAsia="Times New Roman" w:cs="Times New Roman"/>
        </w:rPr>
        <w:t>Interuro ya nyuma mu gika turimo gusuzuma yakoreshejwe mu kwerekana ko “Uburoma mu Isi ya Kera n’Ubuprotestanti bw’ubuhakanyi mu Isi Nshya” bisobanura ko “Uburoma bw’Isi ya Kera” ari ubupapa bwo mu bihe by’Umwijima, naho Leta Zunze Ubumwe za Amerika (Ubuprotestanti bw’ubuhakanyi) zikaba ari Roma yo Muri Iki Gihe, ihagarariwe n’interuro “Ubuprotestanti bw’ubuhakanyi mu Isi Nshya.” “Kera” hasobanuwe nk’amateka yahise, kandi “Nshya” igasobanurwa nk’amateka ya none cyangwa ay’iki gihe. Iyo mikoreshereze igoreka imyumvire yashyizweho na Sister White ku birebana n’Ubukristo bwose ndetse n’Isi ya Kera n’Isi Nshya.</w:t>
      </w:r>
    </w:p>
    <w:p>
      <w:pPr>
        <w:pStyle w:val="ArticleBody"/>
        <w:jc w:val="left"/>
      </w:pPr>
      <w:r>
        <w:rPr>
          <w:rFonts w:ascii="Times New Roman" w:hAnsi="Times New Roman" w:eastAsia="Times New Roman" w:cs="Times New Roman"/>
        </w:rPr>
        <w:t>Abashyira uwo mugenzo mu rwego rw’amateka ya kera n’ay’ahazaza, bagaragaza “ubusobanuro bwihariye” bunyuranye mu buryo butaziguye n’icyo Sister White yashakaga kuvuga. Icyo bavuga ni uko “Isi ya Kera” igereranya amateka ya kera, naho “Nshya” ikagereranya amateka ya none cyangwa agezweho (Nshya).</w:t>
      </w:r>
    </w:p>
    <w:p>
      <w:pPr>
        <w:pStyle w:val="ArticleBody"/>
        <w:jc w:val="left"/>
      </w:pPr>
      <w:r>
        <w:rPr>
          <w:rFonts w:ascii="Times New Roman" w:hAnsi="Times New Roman" w:eastAsia="Times New Roman" w:cs="Times New Roman"/>
        </w:rPr>
        <w:t>Igice kivuga kiti: “bazakurikirana.” Uromanisimu n’Uprotestanti bwahakanye “bazakurikiza inzira nk’iyo ku bubahiriza amabwiriza yose y’Imana.” Isi ya Kera ivugwa muri icyo gice ni Uburayi, naho Isi Nshya ni Amerika. Mushiki wa White arigisha ko isi yose igomba guhangana n’ikigeragezo cy’itegeko ryo ku Cyumweru, kandi ko Uromanisimu ari wo uzakomeza imbere mu itoteza mu Burayi, naho Uprotestanti bwahakanye bukaza imbere mu itoteza muri Amerika. Amerika n’Uburayi ni byo bisobanurwa nka “Kristendomu.” Uromanisimu n’Uprotestanti bwahakanye byombi “bazakurikiza inzira nk’iyo ku bubahiriza amabwiriza yose y’Imana.”</w:t>
      </w:r>
    </w:p>
    <w:p>
      <w:pPr>
        <w:pStyle w:val="ArticleBody"/>
        <w:jc w:val="left"/>
      </w:pPr>
      <w:r>
        <w:rPr>
          <w:rFonts w:ascii="Times New Roman" w:hAnsi="Times New Roman" w:eastAsia="Times New Roman" w:cs="Times New Roman"/>
        </w:rPr>
        <w:t>“Bazakurikirana” bisobanura igikorwa kizakorwa mu gihe kizaza n’ububasha bwombi, kandi mu by’ikibonezamvugo ntibishoboka kuvuga ko Uromanisimu rwo mu Isi ya Kera ari rwo bubasha bwa papa bwo mu Bihe by’Umwijima. Irengero ryakozwe n’ububasha bwombi riri mu gihe kizaza. Insobanuro y’ayo magambo ni “bazakurikirana,” kandi bisobanura gukurikira cyangwa guhigira ikintu ugamije kukigeraho cyangwa kukibonaho. Byerekana igikorwa cyo mu gihe kizaza, aho umuntu cyangwa itsinda ryiyemeje gushaka mu buryo bukomeye intego cyangwa icyo rigamije.</w:t>
      </w:r>
    </w:p>
    <w:p>
      <w:pPr>
        <w:pStyle w:val="ArticleBody"/>
        <w:jc w:val="left"/>
      </w:pPr>
      <w:r>
        <w:rPr>
          <w:rFonts w:ascii="Times New Roman" w:hAnsi="Times New Roman" w:eastAsia="Times New Roman" w:cs="Times New Roman"/>
        </w:rPr>
        <w:t>Iyo mvugo ishobora gukoreshwa mu buryo bunyuranye bitewe n’imiterere y’aho yakoreshejwe: “Azakurikira umwuga w’ubuvuzi,” bisobanuye ko ateganya gukora ibimusunikira kuba umunyamwuga mu by’ubuvuzi. “Azakurikira impamyabumenyi mu by’ubuhanga,” byerekana ko afite umugambi wo kwiga ibijyanye n’ubuhanga mu kigo cy’amashuri makuru. “Itsinda rizakomeza umushinga kugeza urangiye,” byumvikanisha ko itsinda rizakomeza gukora kuri uwo mushinga kugeza igihe uzaba urangiye. “Bazakurikirana ikirego cy’amategeko barega iyo sosiyete,” bisobanuye ko bagamije gufata ingamba z’amategeko kugira ngo bakemure akarengane cyangwa bashake ubutabera. Muri rusange, “will pursue” yumvikanisha ukwiyemeza, ukwitanga, n’umugambi usobanutse wo kugera ku ntego cyangwa ku musaruro runaka mu gihe kizaza.</w:t>
      </w:r>
    </w:p>
    <w:p>
      <w:pPr>
        <w:pStyle w:val="ArticleBody"/>
        <w:jc w:val="left"/>
      </w:pPr>
      <w:r>
        <w:rPr>
          <w:rFonts w:ascii="Times New Roman" w:hAnsi="Times New Roman" w:eastAsia="Times New Roman" w:cs="Times New Roman"/>
        </w:rPr>
        <w:t>Ubusobanuro bwihariye bukoreshwa mu kwigisha ko Uromani Gatolika bwo mu Isi ya Kera ari amateka yarangiye, nyuma bugakoreshwa nk’ishingiro ryo gushyigikira ishyirwa mu bikorwa ritari ryo ry’imikoreshereze itatu y’ubuhanuzi. Buvuga ko imikoreshereze itatu ya Roma igereranya Roma ya gipagani, igakurikirwa na Roma ya papa, hanyuma Leta Zunze Ubumwe za Amerika zikaba iza gatatu muri za Roma eshatu. Ishyirwa mu bikorwa rifite inenge risa cyane n’iryo ryakoreshejwe nyuma gato y’itariki ya 11 Nzeri 2001, igihe itsinda ryitandukanyaga n’umuryango kubera igitabo cya Yoweli.</w:t>
      </w:r>
    </w:p>
    <w:p>
      <w:pPr>
        <w:pStyle w:val="ArticleBody"/>
        <w:jc w:val="left"/>
      </w:pPr>
      <w:r>
        <w:rPr>
          <w:rFonts w:ascii="Times New Roman" w:hAnsi="Times New Roman" w:eastAsia="Times New Roman" w:cs="Times New Roman"/>
        </w:rPr>
        <w:t>Impaka rero yatangiriye mu materaniro y’inkambi yabereye muri Kanada, aho ishyirwa mu byiciro bitatu ry’amakuba atatu ryinjijwe mu gitabo cya Yoweli kugira ngo bigishwe ko Isilamu yo mu kababaro ka gatatu ari yo mahanga yaje kurwanya igihugu kivugwa mu murongo wa gatandatu w’igice cya mbere. Iryo hanga ni Roma ya gipapa, ariko haninjijwe ubusobanuro bwihariye buvuga ko iryo hanga ari Isilamu. Ishyirwa mu byiciro bitatu ry’amakuba atatu ryari ryarashyizeho Isilamu nk’ubutegetsi bwo ku wa 11 Nzeri 2001, kandi ubwo busobanuro bushya bwihariye bwakomeje gutsimbarara ko ububasha bwa gipapa buvugwa muri Yoweli igice cya mbere mu by’ukuri ari Isilamu. Ubusobanuro bwihariye bwahakanaga kumenya neza ububasha bwa gipapa mu gitabo cya Yoweli bwakomejwe n’imikoreshereze itari yo y’amakuba atatu. Noneho harimo kwinjizwa ubundi busobanuro bwihariye bushyira ku ruhande ububasha bwa gipapa bugasimbuzwa Leta Zunze Ubumwe za Amerika.</w:t>
      </w:r>
    </w:p>
    <w:p>
      <w:pPr>
        <w:pStyle w:val="ArticleScripture"/>
        <w:jc w:val="left"/>
      </w:pPr>
      <w:r>
        <w:rPr>
          <w:rFonts w:ascii="Times New Roman" w:hAnsi="Times New Roman" w:eastAsia="Times New Roman" w:cs="Times New Roman"/>
        </w:rPr>
        <w:t>Ikintu cyabaye ni cyo kizaba; kandi icyakozwe ni cyo kizakorwa: nta kintu gishya kiri munsi y’izuba. Mbese hari ikintu umuntu yavugaho ati: Dore, iki ni gishya? Cyarabaye kera cyane, mbere yacu. Umubwiriza 1:9, 10.</w:t>
      </w:r>
    </w:p>
    <w:p>
      <w:pPr>
        <w:pStyle w:val="ArticleBody"/>
        <w:jc w:val="left"/>
      </w:pPr>
      <w:r>
        <w:rPr>
          <w:rFonts w:ascii="Times New Roman" w:hAnsi="Times New Roman" w:eastAsia="Times New Roman" w:cs="Times New Roman"/>
        </w:rPr>
        <w:t>Impaka zo mu minsi y’imperuka zikubiyemo isubirwamo ry’impaka za kera, kandi mu gice cya cumi na kimwe cya Daniyeli harimo impaka zerekeye Uuriah Smith, aho yashyize ubusobanuro bwe bwite ku kimenyetso cy’umwami w’amajyaruguru. Mu kubigenza atyo, yahimbye imyumvire y’igice cya cumi na kimwe cya Daniyeli yabyaye umwijima gusa. Muri iyi minsi y’imperuka, impaka zisubirwamo zigaragaza by’umwihariko imbuto zo gushyira ubusobanuro bwite ku kuri kwamaze gushingwa. Ibi ni byo Smith yakoze mu gitabo cye, Daniel and the Revelation. Ibi ni na byo byakozwe mu mpaka zo mu gitabo cya Yoweli, kandi ni na zo ngengabitekerezo zikoreshwa igihe igika kimwe cyo mu gitabo The Great Controversy kirengagiza insobanuro iri mu isi no mu nyandiko za Ellen White yerekeye icyo “Christendom” ihagarariye, hamwe no kwanga amategeko shingiro y’ikibonezamvugo agaragaza ko interuro “will pursue” yerekana igikorwa kizaba mu gihe kizaza. Uhereye kuri iyo ngingo fatizo, igitekerezo gifite inenge cy’uko “Old World” ari amateka y’ububasha bwa papa kuva mu wa 538 kugeza mu wa 1798, ni bwo gihita gikoreshwa mu kujya impaka n’imyumvire yamaze gushingwa y’insobanuro y’ishyirwa mu bikorwa ry’ubuhanuzi inshuro eshatu.</w:t>
      </w:r>
    </w:p>
    <w:p>
      <w:pPr>
        <w:pStyle w:val="ArticleScripture"/>
        <w:jc w:val="left"/>
      </w:pPr>
      <w:r>
        <w:rPr>
          <w:rFonts w:ascii="Times New Roman" w:hAnsi="Times New Roman" w:eastAsia="Times New Roman" w:cs="Times New Roman"/>
        </w:rPr>
        <w:t>“Ibyo byose Imana yagaragaje mu mateka y’ubuhanuzi ko byagombaga gusohora mu gihe cyahise, byarasohoye; kandi n’ibikiri imbere bizasohora mu buryo bwabyo bukurikirana. Daniyeli, umuhanuzi w’Imana, ahagaze mu mwanya we. Yohana ahagaze mu mwanya we. Mu Byahishuwe Intare yo mu muryango wa Yuda yafunguriye abanyeshuri b’ubuhanuzi igitabo cya Daniyeli, bityo Daniyeli akaba ahagaze mu mwanya we. Atanga ubuhamya bwe, ari bwo Uwiteka yamuhishuriye mu iyerekwa ry’ibyabaye bikomeye kandi bikomeye ubwoba tugomba kumenya, ubwo duhagaze ku rugi nyir’izina rw’isohozwa ryabyo.”</w:t>
      </w:r>
    </w:p>
    <w:p>
      <w:pPr>
        <w:pStyle w:val="ArticleScripture"/>
        <w:jc w:val="left"/>
      </w:pPr>
      <w:r>
        <w:rPr>
          <w:rFonts w:ascii="Times New Roman" w:hAnsi="Times New Roman" w:eastAsia="Times New Roman" w:cs="Times New Roman"/>
        </w:rPr>
        <w:t>“Mu mateka no mu buhanuzi, Ijambo ry’Imana rigaragaza intambara yamaze igihe kirekire iri hagati y’ukuri n’ikinyoma. Iyo ntambara iracyakomeza. Ibintu byabayeho bizongera kuba. Impaka za kera zizongera kubyutswa, kandi inyigisho nshya zizahora zivuka. Ariko ubwoko bw’Imana, bwo mu kwizera kwabwo no mu gusohora ubuhanuzi bwagize uruhare mu kwamamaza ubutumwa bw’abamarayika ba mbere, uwa kabiri, n’uwa gatatu, bumenya aho buhagaze. Bafite ubunararibonye burusha izahabu nziza agaciro. Bagomba guhagarara bashikamye nk’urutare, bakomeje badakebakeba ibyiringiro byabo bya mbere kugeza ku iherezo.” Selected Message, book 2, 109.</w:t>
      </w:r>
    </w:p>
    <w:p>
      <w:pPr>
        <w:pStyle w:val="ArticleBody"/>
        <w:jc w:val="left"/>
      </w:pPr>
      <w:r>
        <w:rPr>
          <w:rFonts w:ascii="Times New Roman" w:hAnsi="Times New Roman" w:eastAsia="Times New Roman" w:cs="Times New Roman"/>
        </w:rPr>
        <w:t>Biroroshye kugaragaza ko Mushiki wa White yerekana ko “intangiriro yo kwiringira kwabo” kwa Pawulo ari ukuri shingiro kw’Idiventisime. Abamilerite bigishaga ko “abambuzi bo mu bwoko bwawe” ari ubutware bwa gipapa, kandi kuva mu 1989 kuzamura, urugendo rw’abihumbi ijana na mirongo ine na bine rwagiye rugaragaza kenshi iyo miterere imwe y’icyo kimenyetso nk’uko Abamilerite babisobanukirwaga. Ubu hariho “inyigisho nshya” yerekeye abo “bambuzi bo mu bwoko bwawe” abo ari bo, kandi yongeye kubyutsa impaka ya kera, mu buryo bw’uko ikoresha kwitiranya nabi ikimenyetso cy’ubuhanuzi cyari gisanzwe cyarumvikanyweho kugira ngo yubake urugero rw’ubuhanuzi rwubatswe ku musenyi. Yaba yarabaye ubusobanuro bwite bwa Smith, cyangwa gukoresha nabi iby’ubwo bwoko mu gice cya mbere cya Yoweli, cyangwa kwita Leta Zunze Ubumwe z’Amerika Roma y’iki gihe; ibyo binyoma uko ari bitatu bigaba igitero ku gusobanukirwa nyako kwa Roma ya gipapa mu minsi y’imperuka, kandi mu kubikora bigaba igitero ku kimenyetso gishyiraho iyerekwa ry’ubuhanuzi rigaragaza niba ubwoko bw’Imana burimbuka cyangwa bukabaho.</w:t>
      </w:r>
    </w:p>
    <w:p>
      <w:pPr>
        <w:pStyle w:val="ArticleBody"/>
        <w:jc w:val="left"/>
      </w:pPr>
      <w:r>
        <w:rPr>
          <w:rFonts w:ascii="Times New Roman" w:hAnsi="Times New Roman" w:eastAsia="Times New Roman" w:cs="Times New Roman"/>
        </w:rPr>
        <w:t>Mu gihe kizaza, Uromanizimu mu Burayi n’Uprotestanti bw’ubuhakanyi mu bihugu by’Amerika “bizakurikirana” gutoteza abitondera Isabato, nk’uko byakozwe mu mateka matagatifu yose.</w:t>
      </w:r>
    </w:p>
    <w:p>
      <w:pPr>
        <w:pStyle w:val="ArticleScripture"/>
        <w:jc w:val="left"/>
      </w:pPr>
      <w:r>
        <w:rPr>
          <w:rFonts w:ascii="Times New Roman" w:hAnsi="Times New Roman" w:eastAsia="Times New Roman" w:cs="Times New Roman"/>
        </w:rPr>
        <w:t>“Imana izakangura ubwoko bwayo; niba ubundi buryo bwose bwananirwa, ubuyobe buzinjira muri bo, buzabatunganya mu kubungurura, butandukanye umurama n’amasaka. Umwami ahamagarira abemera bose ijambo rye gukanguka bave mu bitotsi. Umucyo w’igiciro cyinshi waraje, ubereye iki gihe. Ni ukuri kwa Bibiliya, kugaragaza akaga kari hafi cyane yacu. Uwo mucyo ukwiriye kutuyobora ku kwiga Ibyanditswe twitondeye cyane no gusuzuma mu buryo bukomeye rwose imyanya dufite. Imana ishaka ko impande zose n’imyanya yose by’ukuri bishakishwa mu buryo bwimbitse kandi butadohoka, hamwe n’isengesho no kwiyiriza ubusa. Abizera ntibagomba kuruhukira mu bitekerezo bikingiwe n’ibisobanuro bidatomoye by’ibigize ukuri.” Gospel Workers, 299.</w:t>
      </w:r>
    </w:p>
    <w:p>
      <w:pPr>
        <w:pStyle w:val="ArticleBody"/>
        <w:jc w:val="left"/>
      </w:pPr>
      <w:r>
        <w:rPr>
          <w:rFonts w:ascii="Times New Roman" w:hAnsi="Times New Roman" w:eastAsia="Times New Roman" w:cs="Times New Roman"/>
        </w:rPr>
        <w:t>Tuzakomeza ibi bitekerezo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Wa Mbere</dc:title>
  <dc:subject>Isobanuro Ryihariye</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