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Ishyiraho Iyerekwa - Umubare Wa Kabiri</w:t>
      </w:r>
    </w:p>
    <w:p>
      <w:pPr>
        <w:pStyle w:val="ArticleSubtitle"/>
        <w:jc w:val="left"/>
      </w:pPr>
      <w:r>
        <w:rPr>
          <w:rFonts w:ascii="Arial" w:hAnsi="Arial" w:eastAsia="Arial" w:cs="Arial"/>
        </w:rPr>
        <w:t>Kumenya Roma yo muri iki gihe n’Iyerekwa ry’Ubuhanuzi mu minsi y’imperuka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Muri iyo minsi abantu benshi bazahagurukira kurwanya umwami w’ikusi; kandi n’abanyazi bo mu bwoko bwawe bazishyira hejuru kugira ngo bakomeze ibyerekanywe; ariko bazagwa. Danieli 11:14.</w:t>
      </w:r>
    </w:p>
    <w:p>
      <w:pPr>
        <w:pStyle w:val="ArticleBody"/>
        <w:jc w:val="left"/>
      </w:pPr>
      <w:r>
        <w:rPr>
          <w:rFonts w:ascii="Times New Roman" w:hAnsi="Times New Roman" w:eastAsia="Times New Roman" w:cs="Times New Roman"/>
        </w:rPr>
        <w:t>Kumenya neza ububasha bwo mu minsi ya nyuma bugaragazwa nka Roma ya none, bityo rero n’ububasha “bushyiraho ibyerekanywe” ni ingenzi kandi bifitanye isano n’agakiza. Bigaragaza kimwe mu bigize igikorwa cya nyuma cyo kugeragezwa kw’abihumbi ijana na mirongo ine na bane. Ijambo “ibyerekanywe” riri muri uwo murongo ni ryo jambo rimwe ry’Igiheburayo Salomo yahisemo igihe yagaragazaga impamvu ubwoko bw’Imana burimbuka.</w:t>
      </w:r>
    </w:p>
    <w:p>
      <w:pPr>
        <w:pStyle w:val="ArticleScripture"/>
        <w:jc w:val="left"/>
      </w:pPr>
      <w:r>
        <w:rPr>
          <w:rFonts w:ascii="Times New Roman" w:hAnsi="Times New Roman" w:eastAsia="Times New Roman" w:cs="Times New Roman"/>
        </w:rPr>
        <w:t>Aho kutagira iyerekwa, abantu bararimbuka; ariko ukomeza amategeko, arahirwa. Imigani 29:18.</w:t>
      </w:r>
    </w:p>
    <w:p>
      <w:pPr>
        <w:pStyle w:val="ArticleBody"/>
        <w:jc w:val="left"/>
      </w:pPr>
      <w:r>
        <w:rPr>
          <w:rFonts w:ascii="Times New Roman" w:hAnsi="Times New Roman" w:eastAsia="Times New Roman" w:cs="Times New Roman"/>
        </w:rPr>
        <w:t>Abahanuzi bose bavuga mu buryo busobanutse kurushaho ibyerekeye iminsi y’imperuka kuruta ikindi gihe icyo ari cyo cyose cy’amateka yera, kandi umuburo wa Salomo ku byerekeye gukenera kugira “iyerekwa” ni ikibazo cy’ubuzima cyangwa urupfu. Ukuri buri gihe gutandukanya kandi kukabyara ibyiciro bibiri by’abaramya; muri uwo murongo hariho icyiciro kirimbuka n’icyiciro gikomeza amategeko gifite ibyishimo. Ariko kandi, bikwiriye kwitonderwa ko inama ya Salomo ishyizwe mu rwego rw’impaka zerekeye “ukuri.” Nanone iri mu rwego rw’umugani w’abakobwa icumi b’isugi, kuko uwo mugani w’abakobwa icumi b’isugi ari cyo kigereranyo cy’ingenzi cy’ubunararibonye bw’ubwoko bw’Imana mu minsi y’imperuka.</w:t>
      </w:r>
    </w:p>
    <w:p>
      <w:pPr>
        <w:pStyle w:val="ArticleScripture"/>
        <w:jc w:val="left"/>
      </w:pPr>
      <w:r>
        <w:rPr>
          <w:rFonts w:ascii="Times New Roman" w:hAnsi="Times New Roman" w:eastAsia="Times New Roman" w:cs="Times New Roman"/>
        </w:rPr>
        <w:t>Umupfapfa aravuga ibyo ari mu mutima we byose; ariko umunyabwenge abigumishiriza imbere kugeza nyuma. Iyo umutware atega amatwi ibinyoma, abagaragu be bose baba abanyabyaha. Umukene n’umushukanyi bahurira hamwe: Uwiteka ni we umurikira amaso yabo bombi. Umwami ucira umukene urubanza rw’ukuri, intebe ye y’ubwami izakomera iteka ryose. Inkoni no gucyaha bitanga ubwenge; ariko umwana urekewe kwigenza uko yishakiye ateza nyina isoni. Iyo abanyabyaha bagwiriye, igicumuro kirushaho kwiyongera; ariko abakiranutsi bazabona kugwa kwabo. Hana umwana wawe, na we azaguha amahoro; koko azanezeza ubugingo bwawe. Aho kutabona ibyahishuwe, abantu bararimbuka; ariko ukomeza amategeko arahirwa. Imigani 29:11–18.</w:t>
      </w:r>
    </w:p>
    <w:p>
      <w:pPr>
        <w:pStyle w:val="ArticleBody"/>
        <w:jc w:val="left"/>
      </w:pPr>
      <w:r>
        <w:rPr>
          <w:rFonts w:ascii="Times New Roman" w:hAnsi="Times New Roman" w:eastAsia="Times New Roman" w:cs="Times New Roman"/>
        </w:rPr>
        <w:t>Si umugambi wanjye kwerekana urutoki ku bantu bashobora kuba bafite imyumvire itandukanye n’iye ku byerekeye Roma ya none. Ahubwo umugambi wanjye ni ukugaragaza ko Salomo abwira amatsinda abiri y’abaramya, ayo yita “umunyabwenge” n’“umupfapfa.” “Umupfapfa” kandi anitwa “umunyabyaha.” Abakobwa b’isugi b’abanyabwenge n’ab’abapfapfa bo mu mugani na bo bagaragazwa mu murongo w’ubuhanuzi wo muri Daniyeli igice cya cumi na kabiri ko ari abanyabwenge n’abanyabyaha.</w:t>
      </w:r>
    </w:p>
    <w:p>
      <w:pPr>
        <w:pStyle w:val="ArticleScripture"/>
        <w:jc w:val="left"/>
      </w:pPr>
      <w:r>
        <w:rPr>
          <w:rFonts w:ascii="Times New Roman" w:hAnsi="Times New Roman" w:eastAsia="Times New Roman" w:cs="Times New Roman"/>
        </w:rPr>
        <w:t>Benshi bazezwa, batunganywe, kandi bazahanagurwe; ariko abanyabyaha bazakora ibibi; kandi nta n’umwe mu banyabyaha uzasobanukirwa; ahubwo abanyabwenge bazasobanukirwa. Daniyeli 12:10.</w:t>
      </w:r>
    </w:p>
    <w:p>
      <w:pPr>
        <w:pStyle w:val="ArticleBody"/>
        <w:jc w:val="left"/>
      </w:pPr>
      <w:r>
        <w:rPr>
          <w:rFonts w:ascii="Times New Roman" w:hAnsi="Times New Roman" w:eastAsia="Times New Roman" w:cs="Times New Roman"/>
        </w:rPr>
        <w:t>Salomo na Daniyeli bahuje, kuko ubuhamya bwose bw’ubuhanuzi buhuza mu minsi y’imperuka. Abanyabwenge basobanukirwa “kwiyongera k’ubumenyi.”</w:t>
      </w:r>
    </w:p>
    <w:p>
      <w:pPr>
        <w:pStyle w:val="ArticleScripture"/>
        <w:jc w:val="left"/>
      </w:pPr>
      <w:r>
        <w:rPr>
          <w:rFonts w:ascii="Times New Roman" w:hAnsi="Times New Roman" w:eastAsia="Times New Roman" w:cs="Times New Roman"/>
        </w:rPr>
        <w:t>Kandi abafite ubwenge bazarabagirana nk’urumuri rwo mu isanzure; kandi abahindura benshi bakajya ku gukiranuka bazamera nk’inyenyeri iteka ryose. Ariko wowe, yewe Daniyeli, uhishe ayo magambo, kandi ushire ikimenyetso kuri icyo gitabo, kugeza mu gihe cy’imperuka: benshi bazajya hirya no hino, kandi ubumenyi buziyongera. Daniyeli 12:3, 4.</w:t>
      </w:r>
    </w:p>
    <w:p>
      <w:pPr>
        <w:pStyle w:val="ArticleBody"/>
        <w:jc w:val="left"/>
      </w:pPr>
      <w:r>
        <w:rPr>
          <w:rFonts w:ascii="Times New Roman" w:hAnsi="Times New Roman" w:eastAsia="Times New Roman" w:cs="Times New Roman"/>
        </w:rPr>
        <w:t>Umurongo wa cumi ugaragaza gahunda y’ibizamini by’ibyiciro bitatu ishungura abageni b’isugi, bahamagawe kuba mu bihumbi ijana na mirongo ine na bine. Muri ibyo byombi, gahunda yo gushungura no kugerageza ishingiye ku kureba niba abo bageni b’isugi basobanukiwe ukwiyongera k’ubumenyi (iyerekwa) kwafunguwe mu gihe cy’imperuka mu mwaka wa 1989.</w:t>
      </w:r>
    </w:p>
    <w:p>
      <w:pPr>
        <w:pStyle w:val="ArticleBody"/>
        <w:jc w:val="left"/>
      </w:pPr>
      <w:r>
        <w:rPr>
          <w:rFonts w:ascii="Times New Roman" w:hAnsi="Times New Roman" w:eastAsia="Times New Roman" w:cs="Times New Roman"/>
        </w:rPr>
        <w:t>“Igihe cy’imperuka” mu minsi y’imperuka cyari mu mwaka wa 1989, ubwo umurongo wa mirongo ine kugeza kuri mirongo ine n’itanu wo muri Daniyeli cumi n’umwe wafungurwaga. Ni bwo hashyizweho ko ingingo y’iyo mirongo ari ukuzamuka kwa nyuma no kugwa kw’umwami wo mu majyaruguru. Ni bwo kandi hashyizweho ko umwami wo mu majyaruguru uvugwa muri iyo mirongo ari ububasha bwa gipapa bwo mu minsi y’imperuka. Guhishurirwa ntikwigera gukoresha imvugo ngo “Roma ya Kijyambere.” Iyo mvugo yahimbwe nanjye, kugira ngo ihagararire ububasha bwa gipapa bwo mu minsi y’imperuka, kuko mu buhanuzi “kijyambere” bishushanya iminsi y’imperuka. Ellen White na we ntiyigeze akoresha imvugo ngo “Roma ya Kijyambere.”</w:t>
      </w:r>
    </w:p>
    <w:p>
      <w:pPr>
        <w:pStyle w:val="ArticleBody"/>
        <w:jc w:val="left"/>
      </w:pPr>
      <w:r>
        <w:rPr>
          <w:rFonts w:ascii="Times New Roman" w:hAnsi="Times New Roman" w:eastAsia="Times New Roman" w:cs="Times New Roman"/>
        </w:rPr>
        <w:t>Hariho imyumvire itari yo yerekeye uwo umwami w’amajyaruguru ahagarariye mu mirongo itandatu ya nyuma ya Daniyeli cumi n’umwe, ariko hariho gusobanukirwa kumwe gusa gukwiriye. Gusobanukirwa yuko umwami w’amajyaruguru muri iyo mirongo ari ububasha bwa papa kwakuwe ku buhamya bwinshi bw’ubuhanuzi. Umurongo wa mirongo ine utangirira ku kugaragaza ko ubupapa bwakomeretswe uruguma rwica mu mwaka wa 1798, hanyuma imirongo ya mirongo ine n’umwe kugeza kuri mirongo ine n’itatu ikagaragaza imigendekere y’ibyagize uruhare mu gukira k’urwo ruguma rwica. Umurongo wa mirongo ine n’ine usobanura ubutumwa burakaza ubupapa kandi bukayobora ku murongo wa mirongo ine n’itanu, aho ububasha bwa papa bugera ku iherezo ryabwo rya nyuma kandi ryuzuye. Iyerekwa ryafunguwe mu mwaka wa 1989 ni iyerekwa ry’izamuka rya nyuma n’ugusenyuka kw’ububasha bwa papa mu minsi y’imperuka. Iryo yerekwa ni ukwiyongera k’ubumenyi gutuma kandi kukagaragaza amatsinda abiri y’abaramya, hashingiwe ku kwemera cyangwa ku kwanga kwabo ubwo bumenyi buboneka muri iyo mirongo.</w:t>
      </w:r>
    </w:p>
    <w:p>
      <w:pPr>
        <w:pStyle w:val="ArticleBody"/>
        <w:jc w:val="left"/>
      </w:pPr>
      <w:r>
        <w:rPr>
          <w:rFonts w:ascii="Times New Roman" w:hAnsi="Times New Roman" w:eastAsia="Times New Roman" w:cs="Times New Roman"/>
        </w:rPr>
        <w:t>Dukurikije igice kimwe nyine aho ukwiyongera k’ubumenyi kwafunguriwe mu mwaka wa 1989, “abambuzi b’ubwoko bwawe,” “biyishyira hejuru” maze amaherezo “bakagwa,” ni bo kimenyetso gishyiraho “iyerekwa.” Mu kuyungurura kwa nyuma, ikibazo cya mbere cy’igeragezwa ni ukumenya abahagarariwe n’“abambuzi b’ubwoko bwawe,” kuko ari bo kimenyetso cy’ubuhanuzi gishyiraho “iyerekwa.” Mbese abambuzi ni ububasha bwa gipapa, cyangwa ni Leta Zunze Ubumwe za Amerika?</w:t>
      </w:r>
    </w:p>
    <w:p>
      <w:pPr>
        <w:pStyle w:val="ArticleBody"/>
        <w:jc w:val="left"/>
      </w:pPr>
      <w:r>
        <w:rPr>
          <w:rFonts w:ascii="Times New Roman" w:hAnsi="Times New Roman" w:eastAsia="Times New Roman" w:cs="Times New Roman"/>
        </w:rPr>
        <w:t>Ibitabo bya Daniyeli n’Ibyahishuwe ni igitabo kimwe, bikaba bigaragaza abagabo babiri b’ibihamya by’umurongo umwe w’ubuhanuzi. Daniyeli ni intangiriro, naho Ibyahishuwe ni iherezo; kandi hamwe bihagarariye abagabo babiri b’ibihamya b’ukuri kwahishuwe igihe cy’iherezo mu mwaka wa 1989.</w:t>
      </w:r>
    </w:p>
    <w:p>
      <w:pPr>
        <w:pStyle w:val="ArticleBody"/>
        <w:jc w:val="left"/>
      </w:pPr>
      <w:r>
        <w:rPr>
          <w:rFonts w:ascii="Times New Roman" w:hAnsi="Times New Roman" w:eastAsia="Times New Roman" w:cs="Times New Roman"/>
        </w:rPr>
        <w:t>Daniyeli asobanura uburyo bwo kwezwa bwabayeho ubwo Intare yo mu muryango wa Yuda yavanagaho ikimenyetso ku mirongo ya mirongo ine kugeza kuri mirongo ine n’itanu mu 1989. Muri icyo gihe hatangiye igikorwa cyo kugerageza kugira ngo hamenyekane kandi hagaragazwe abari kuba “abatambyi” bagize ubwoko bw’isezerano ari bo ibihumbi ijana na mirongo ine na bine mu minsi y’imperuka. Hoseya yongeraho ko abanga kwiyongera k’ubumenyi bw’iminsi y’imperuka batazaba umwe mu batambyi bagize abo bihumbi ijana na mirongo ine na bine.</w:t>
      </w:r>
    </w:p>
    <w:p>
      <w:pPr>
        <w:pStyle w:val="ArticleScripture"/>
        <w:jc w:val="left"/>
      </w:pPr>
      <w:r>
        <w:rPr>
          <w:rFonts w:ascii="Times New Roman" w:hAnsi="Times New Roman" w:eastAsia="Times New Roman" w:cs="Times New Roman"/>
        </w:rPr>
        <w:t>Ubwoko bwanjye burimburwa no kubura ubumenyi; kuko wanze ubumenyi, nanjye nzakwanga, kugira ngo utazambera umutambyi; kuko wibagiwe amategeko y’Imana yawe, nanjye nzibagirwa abana bawe. Hoseya 4:6.</w:t>
      </w:r>
    </w:p>
    <w:p>
      <w:pPr>
        <w:pStyle w:val="ArticleBody"/>
        <w:jc w:val="left"/>
      </w:pPr>
      <w:r>
        <w:rPr>
          <w:rFonts w:ascii="Times New Roman" w:hAnsi="Times New Roman" w:eastAsia="Times New Roman" w:cs="Times New Roman"/>
        </w:rPr>
        <w:t>Igitabo cy’Ibyahishuwe kigaragaza ko ubumenyi bwahishuwe bukangwa n’itsinda rimwe ari bwo butuma banangwa mbere gato y’uko igihe cy’imbabazi kirangira.</w:t>
      </w:r>
    </w:p>
    <w:p>
      <w:pPr>
        <w:pStyle w:val="ArticleScripture"/>
        <w:jc w:val="left"/>
      </w:pPr>
      <w:r>
        <w:rPr>
          <w:rFonts w:ascii="Times New Roman" w:hAnsi="Times New Roman" w:eastAsia="Times New Roman" w:cs="Times New Roman"/>
        </w:rPr>
        <w:t>Arambwira ati: “Ntugafate ikimenyetso ku magambo y’ubuhanuzi bw’iki gitabo, kuko igihe kiri hafi. Ukiranirwa nakomeze akiranirwe; uwanduye nakomeze yandure; umukiranutsi nakomeze akiranuke; uwera nakomeze yere.” Ibyahishuwe 22:10, 11.</w:t>
      </w:r>
    </w:p>
    <w:p>
      <w:pPr>
        <w:pStyle w:val="ArticleBody"/>
        <w:jc w:val="left"/>
      </w:pPr>
      <w:r>
        <w:rPr>
          <w:rFonts w:ascii="Times New Roman" w:hAnsi="Times New Roman" w:eastAsia="Times New Roman" w:cs="Times New Roman"/>
        </w:rPr>
        <w:t>Amateka y’Abamillerite agaragaza amateka y’ibihumbi ijana na mirongo ine na bine, kandi hamwe Abamillerite n’ibihumbi ijana na mirongo ine na bine bahagarariye intangiriro n’iherezo ry’ubutumwa n’umurimo w’abamarayika batatu bo mu Byahishuwe igice cya cumi na kane. Ayo mateka ajyanirana agaragaza ibyabaye bifitanye isano no kurangira kw’igihe cy’imbabazi. Umurimo w’ayo mateka yombi warereranyijwe na Eliya na Yohana Umubatiza.</w:t>
      </w:r>
    </w:p>
    <w:p>
      <w:pPr>
        <w:pStyle w:val="ArticleScripture"/>
        <w:jc w:val="left"/>
      </w:pPr>
      <w:r>
        <w:rPr>
          <w:rFonts w:ascii="Times New Roman" w:hAnsi="Times New Roman" w:eastAsia="Times New Roman" w:cs="Times New Roman"/>
        </w:rPr>
        <w:t>“William Miller yatangiye ahishurira abantu amayobera y’ubwami bw’Imana afite igishyika, ayobora abamwumvaga anyuze mu buhanuzi ababwira iby’ukuza kwa kabiri kwa Kristo. Uko yakomezaga gushyiraho umwete wose, ni ko yagendaga arushaho gukomera. Nk’uko Yohana Umubatiza yamamaje ukuza kwa mbere kwa Yesu kandi agategurira inzira ukuza kwe, ni ko na William Miller n’abifatanyije na we batangaje ukuza kwa kabiri k’Umwana w’Imana.” Early Writings, 229, 230.</w:t>
      </w:r>
    </w:p>
    <w:p>
      <w:pPr>
        <w:pStyle w:val="ArticleBody"/>
        <w:jc w:val="left"/>
      </w:pPr>
      <w:r>
        <w:rPr>
          <w:rFonts w:ascii="Times New Roman" w:hAnsi="Times New Roman" w:eastAsia="Times New Roman" w:cs="Times New Roman"/>
        </w:rPr>
        <w:t>Ubutumwa bw’Abamileri bwerekanye “ibyabaye” bifitanye isano no kurangira kw’igihe cy’imbabazi, nk’uko byagereranyijwe na Eliya na Yohana Umubatiza bombi.</w:t>
      </w:r>
    </w:p>
    <w:p>
      <w:pPr>
        <w:pStyle w:val="ArticleScripture"/>
        <w:jc w:val="left"/>
      </w:pPr>
      <w:r>
        <w:rPr>
          <w:rFonts w:ascii="Times New Roman" w:hAnsi="Times New Roman" w:eastAsia="Times New Roman" w:cs="Times New Roman"/>
        </w:rPr>
        <w:t>“Byari ngombwa ko abantu bakangurirwa kumenya akaga kabo; ko bagombaga gukangurwa kugira ngo bitegure ibyabaye bikomeye bijyanirana n’isozwa ry’igihe cy’igeragezwa.” The Great Controversy, 310.</w:t>
      </w:r>
    </w:p>
    <w:p>
      <w:pPr>
        <w:pStyle w:val="ArticleBody"/>
        <w:jc w:val="left"/>
      </w:pPr>
      <w:r>
        <w:rPr>
          <w:rFonts w:ascii="Times New Roman" w:hAnsi="Times New Roman" w:eastAsia="Times New Roman" w:cs="Times New Roman"/>
        </w:rPr>
        <w:t>Mu wa 1989, hamwe no gusenyuka k’Ubumwe bw’Abasoviyeti, igice cy’igitabo cya Daniyeli cyerekeye iminsi y’imperuka cyarafunguwe, maze hatangira igikorwa cyo kugeragezwa. Icyo kigeragezo cyashingiye ku bushobozi cyangwa ku kudashobora kw’ubwoko bw’Imana kumva cyangwa kwanga ukwiyongera kw’ubumenyi kugaragazwa mu mirongo itandatu ya nyuma y’igice cya cumi na kimwe cya Daniyeli; imirongo iyobora ku murongo wa mbere w’igice cya cumi na kabiri, hagaragaza “irangira ry’igihe cy’imbabazi.” Ubutumwa bw’“ibyabaye bifitanye isano n’irangira ry’igihe cy’imbabazi” ni bwo bwahise bufungurwa, kandi umurimo w’abari abakandida bo kuba “abatambyi” b’abo ibihumbi ijana na mirongo ine na bine uratangira. Umurimo wabo wari uwo “gusobanukirwa” no kwamamaza ubutumwa bugereranywa muri uwo murongo. Ubutumwa n’umurimo by’abo ibihumbi ijana na mirongo ine na bine, byari ukugaragaza ubutumwa bwafunguwe kugira ngo bakangure abantu “kwitegura ibyabaye bikomeye bifitanye isano n’irangira ry’igihe cy’imbabazi.”</w:t>
      </w:r>
    </w:p>
    <w:p>
      <w:pPr>
        <w:pStyle w:val="ArticleScripture"/>
        <w:jc w:val="left"/>
      </w:pPr>
      <w:r>
        <w:rPr>
          <w:rFonts w:ascii="Times New Roman" w:hAnsi="Times New Roman" w:eastAsia="Times New Roman" w:cs="Times New Roman"/>
        </w:rPr>
        <w:t>“Uyu munsi, mu mwuka no mu mbaraga bya Eliya na Yohana Umubatiza, intumwa zashyizweho n’Imana zirahamagarira isi igomba gucirwa urubanza kwita ku bintu bikomeye cyane bigiye kubaho bidatinze, bifitanye isano n’amasaha ya nyuma y’igihe cy’imbabazi no kuboneka kwa Kristo Yesu nk’Umwami w’abami n’Umutegetsi w’abategetsi. Vuba, buri muntu azacirwa urubanza ku bikorwa yakoreye mu mubiri. Isaha y’urubanza rw’Imana irageze, kandi ku bagize itorero ryayo riri ku isi hariho inshingano ikomeye yo kuburira abahagaze, nk’aho baba bari ku nkengero z’ukurimbuka kw’iteka ryose. Buri muntu wese mu isi yose uzemera kumva agomba gusobanurirwa neza amahame ari mu bibazo bikomeye by’intambara ikomeye irimo kurwanwa, amahame aheshejeho iherezo ry’abantu bose.” Prophets and Kings, 715, 716.</w:t>
      </w:r>
    </w:p>
    <w:p>
      <w:pPr>
        <w:pStyle w:val="ArticleBody"/>
        <w:jc w:val="left"/>
      </w:pPr>
      <w:r>
        <w:rPr>
          <w:rFonts w:ascii="Times New Roman" w:hAnsi="Times New Roman" w:eastAsia="Times New Roman" w:cs="Times New Roman"/>
        </w:rPr>
        <w:t>Amateka ya Yohana Umubatiza na Kristo, kimwe n’amateka y’Abamileri, agaragaza ubutumwa n’umurimo by’abagihumbi ijana na mirongo ine na bine. Yohana na Kristo bombi basobanukiwe ko ubutumwa bwabo bwagereranyaga iherezo ry’igihe cy’imbabazi.</w:t>
      </w:r>
    </w:p>
    <w:p>
      <w:pPr>
        <w:pStyle w:val="ArticleScripture"/>
        <w:jc w:val="left"/>
      </w:pPr>
      <w:r>
        <w:rPr>
          <w:rFonts w:ascii="Times New Roman" w:hAnsi="Times New Roman" w:eastAsia="Times New Roman" w:cs="Times New Roman"/>
        </w:rPr>
        <w:t>Ariko abonye benshi bo mu Bafarisayo n’Abasadukayo baza aho yabatizaga, arababwira ati: Yemwe rubyaro rw’inzoka z’ubumara, ni nde wababuriye guhunga umujinya uzaza? Matayo 3:7.</w:t>
      </w:r>
    </w:p>
    <w:p>
      <w:pPr>
        <w:pStyle w:val="ArticleBody"/>
        <w:jc w:val="left"/>
      </w:pPr>
      <w:r>
        <w:rPr>
          <w:rFonts w:ascii="Times New Roman" w:hAnsi="Times New Roman" w:eastAsia="Times New Roman" w:cs="Times New Roman"/>
        </w:rPr>
        <w:t>Kristo yagereranyaga kurimbuka kwa Yerusalemu, kwa kurimbuka nyine Yohana yari yaraburiye Abayuda baburanisha amagambo ko kwegereje. Yesu yakoresheje uko kurimbuka nk’ikimenyetso cy’“uburakari” butangira igihe We, nka Mikayeli, ahagurutse muri Daniyeli igice cya cumi na kabiri, umurongo wa mbere.</w:t>
      </w:r>
    </w:p>
    <w:p>
      <w:pPr>
        <w:pStyle w:val="ArticleScripture"/>
        <w:jc w:val="left"/>
      </w:pPr>
      <w:r>
        <w:rPr>
          <w:rFonts w:ascii="Times New Roman" w:hAnsi="Times New Roman" w:eastAsia="Times New Roman" w:cs="Times New Roman"/>
        </w:rPr>
        <w:t>“Kristo yabonye muri Yerusalemu ikimenyetso cy’isi yanangiwe no kutizera no kwigomeka, kandi yihutira guhura n’imanza z’Imana zo guhana. Ibyago by’ubwoko bwa muntu bwaguye, byaremereraga umutima We, byamukomoyeho kuri ayo magambo aryoheye cyane y’uburakari. Yabonye inyandiko y’icyaha igaragazwa mu byago by’ab’abantu, mu marira no mu maraso; umutima We wuzuye impuhwe zitagira iherezo ku bababaye n’abarengana bo mu isi; yifuzaga kubaruhura bose. Ariko n’ukuboko Kwe ntikwashoboraga gusubiza inyuma umuraba w’amakuba ya muntu; bake ni bo bari gushaka Isoko ryabo ryonyine ry’ubufasha. Yari yiteguye gusuka ubugingo Bwe kugeza ku rupfu, kugira ngo abakize ababoneze inzira y’agakiza; nyamara bake ni bo bari kuza kuri We kugira ngo babone ubugingo.”</w:t>
      </w:r>
    </w:p>
    <w:p>
      <w:pPr>
        <w:pStyle w:val="ArticleScripture"/>
        <w:jc w:val="left"/>
      </w:pPr>
      <w:r>
        <w:rPr>
          <w:rFonts w:ascii="Times New Roman" w:hAnsi="Times New Roman" w:eastAsia="Times New Roman" w:cs="Times New Roman"/>
        </w:rPr>
        <w:t>“Ubwiza bw’ijuru buri mu marira! Umwana w’Imana itagira iherezo ahagaritse umutima mu mwuka, yunamishijwe n’agahinda kenshi! Ibyabaye byuzuje ijuru ryose igitangaro. Icyo gikorwa kitwereka uburemere bukabije bw’icyaha; kitwereka ukuntu ari umurimo ukomeye cyane, ndetse no ku Mbaraga itagira iherezo, gukiza abanyabyaha ingaruka zo kurenga ku mategeko y’Imana. Yesu, arebye hasi ku gisekuru giheruka, yabonye isi yibereye mu buyobe busa n’ubwateye kurimbuka kwa Yerusalemu. Icyaha gikomeye cy’Abayahudi cyari ukwanga Kristo; icyaha gikomeye cy’isi ya Gikristo kizaba ukwanga amategeko y’Imana, urufatiro rw’ubutegetsi bwayo mu ijuru no mu isi. Amategeko ya Yehova azasuzugurwa kandi ahindurwe ubusa. Abantu babarirwa muri za miriyoni baboshywe n’icyaha, imbata za Satani, bagenewe kubabazwa n’urupfu rwa kabiri, bazanga kumva amagambo y’ukuri mu gihe cyo kugendererwa kwabo. Ubuhumyi buteye ubwoba! Ubusazi butangaje!” The Great Controversy, 22.</w:t>
      </w:r>
    </w:p>
    <w:p>
      <w:pPr>
        <w:pStyle w:val="ArticleBody"/>
        <w:jc w:val="left"/>
      </w:pPr>
      <w:r>
        <w:rPr>
          <w:rFonts w:ascii="Times New Roman" w:hAnsi="Times New Roman" w:eastAsia="Times New Roman" w:cs="Times New Roman"/>
        </w:rPr>
        <w:t>Ubutumwa bw’imbuzi bwatangajwe na Yohana Umubatiza kandi no na Kristo bwari ubutumwa bumwe bw’imbuzi, nk’uko n’ubutumwa bw’imbuzi bw’Abamileriti bwari bwa butumwa bumwe bugaragaza ibyabaye bifitanye isano no gusoza igihe cy’igeragezwa, ibyo ibihumbi ijana na mirongo ine na bine bazatangaza. Abahamya batatu; Yohana Umubatiza, Kristo, n’Abamileriti, bahamya ko umurimo n’ubutumwa bw’ibihumbi ijana na mirongo ine na bine ari igikorwa cyo kugeragezwa kigeraho ku buzima cyangwa ku rupfu, gisohozwa binyuze ku kwiyongera k’ubumenyi kwabumbuwe mu mwaka wa 1989. Ubutumwa bwabumbuwe icyo gihe ni iyerekwa ryo mu minsi y’imperuka rigomba gusobanukwa n’abanyabwenge niba bagomba kuba “abatambyi” bagize ibihumbi ijana na mirongo ine na bine. Niba abo bakandida badasobanukiwe iryo yerekwa, barangwa nk’abanyabyaha, cyangwa nk’abapfapfa, kandi bararimbuka. Bo n’abana babo barangwa no kwangwa, bihuye no kwanga kwabo iryo yerekwa ari ryo kwiyongera k’ubumenyi.</w:t>
      </w:r>
    </w:p>
    <w:p>
      <w:pPr>
        <w:pStyle w:val="ArticleBody"/>
        <w:jc w:val="left"/>
      </w:pPr>
      <w:r>
        <w:rPr>
          <w:rFonts w:ascii="Times New Roman" w:hAnsi="Times New Roman" w:eastAsia="Times New Roman" w:cs="Times New Roman"/>
        </w:rPr>
        <w:t>Ijambo ry’Imana rigaragaza ko Roma ari bwo butegetsi bwishyira hejuru, bugasahura ubwoko bw’Imana, hanyuma bukagwa kandi bugashyiraho iyerekwa. Ikibazo cyo kumenya niba Roma y’iki gihe ari ubutware bwa gipapa cyangwa Leta Zunze Ubumwe za Amerika ni ikigeragezo kigaragaza niba abakandida ari abageni b’abanyabwenge cyangwa ab’abapfu. Icyo kigeragezo ni ikigeragezo cy’ubuhanuzi gikomoka mu gitabo cya Daniyeli, maze nyuma kikemezwa kandi kikagezwa ku butungane mu gitabo cy’Ibyahishuwe. Ingingo ya Roma y’iki gihe si uguhitamo gusa hagati y’ubutware bwa gipapa cyangwa Leta Zunze Ubumwe za Amerika, ahubwo ni ikigeragezo cya nyuma ku bihumbi ijana na mirongo ine na bine. Ni ikigeragezo cy’ubuhanuzi, kandi iyo gisobanuwe neza gikubiyemo buri shusho yose y’imigendekere y’igeragezwa rya nyuma ishyizwe imbere mu buhamya bw’ubuhanuzi bw’Imana bwejejwe.</w:t>
      </w:r>
    </w:p>
    <w:p>
      <w:pPr>
        <w:pStyle w:val="ArticleBody"/>
        <w:jc w:val="left"/>
      </w:pPr>
      <w:r>
        <w:rPr>
          <w:rFonts w:ascii="Times New Roman" w:hAnsi="Times New Roman" w:eastAsia="Times New Roman" w:cs="Times New Roman"/>
        </w:rPr>
        <w:t>Igikorwa cy’igeragezwa cyo mu gihe cya Yohana Umubatiza na Kristo cyakomotse mu gitabo cya Daniyeli, nk’uko n’igikorwa cy’igeragezwa cyo mu gihe cy’Abamileriti cyakomotsemo. Nk’igeragezwa rya gihanuzi, uburyo ukuri gushimangwamo ni ingenzi cyane kugira ngo abo bakandida babukoreshe neza, nk’uko no kwizirika gusa ku myumvire ikwiye y’uwo Roma ya Kijyambere ari byo ari ngombwa. Haba hafashwe ukumenya neza Roma ya Kijyambere, cyangwa gushyira mu bikorwa uburyo bukwiye, izo ngingo zombi z’igeragezwa zishingiye mu gitabo cya Daniyeli. Muri Daniyeli igice cya mbere, Daniyeli yanyuze mu nzira y’igeragezwa y’ibyiciro bitatu itangirira ku byokurya, hanyuma hagakurikiraho igeragezwa ryo kugaragara kw’inyuma, rigakurikirwa n’igeragezwa ryakozwe na Nebukadinezari, ikimenyetso cya Bibiliya cy’Umwami w’Amajyaruguru, ari bwo butegetsi bwa gipapa bwo mu minsi ya nyuma.</w:t>
      </w:r>
    </w:p>
    <w:p>
      <w:pPr>
        <w:pStyle w:val="ArticleScripture"/>
        <w:jc w:val="left"/>
      </w:pPr>
      <w:r>
        <w:rPr>
          <w:rFonts w:ascii="Times New Roman" w:hAnsi="Times New Roman" w:eastAsia="Times New Roman" w:cs="Times New Roman"/>
        </w:rPr>
        <w:t>Naho abo bana bane, Imana yabahaye ubwenge n’ubuhanga mu myigire yose no mu buhanga bwose; kandi Daniyeli yari afite gusobanukirwa n’ibyo yeretswe byose no n’inzozi. Nuko iminsi umwami yari yarategetse ko bazazanwa irangiye, umutware w’inkone arabazana imbere ya Nebukadinezari. Umwami avugana na bo; maze muri bo bose ntihaboneka uhwanye na Daniyeli, Hananiya, Mishayeli na Azariya; ni cyo cyatumye bahagarara imbere y’umwami. Kandi mu bintu byose by’ubwenge n’ibyo gusobanukirwa umwami yababazagaho, yabasanganye baruta incuro cumi abapfumu n’abaraguza inyenyeri bose bari mu bwami bwe bwose. Daniyeli 1:17–20.</w:t>
      </w:r>
    </w:p>
    <w:p>
      <w:pPr>
        <w:pStyle w:val="ArticleBody"/>
        <w:jc w:val="left"/>
      </w:pPr>
      <w:r>
        <w:rPr>
          <w:rFonts w:ascii="Times New Roman" w:hAnsi="Times New Roman" w:eastAsia="Times New Roman" w:cs="Times New Roman"/>
        </w:rPr>
        <w:t>“Ku mperuka y’iminsi,” ari byo mu buryo bw’ubuhanuzi bivuga iminsi y’imperuka ubwo abantu ibihumbi ijana na mirongo ine na bine bageragezwa, Daniyeli n’abasore batatu b’intwari basanzwe “baruta incuro icumi abaraguzi n’abapfumu bose bari mu bwami bwe bwose,” kandi Daniyeli yari afite “gusobanukirwa iyerekwa ryose n’inzozi zose.” Daniyeli ahagarariye abantu ibihumbi ijana na mirongo ine na bine, bo mu minsi y’imperuka basobanukiwe ukwiyongera k’ubumenyi kwaje igihe Kristo, nk’Intare yo mu muryango wa Yuda, yabumburaga “icyo gice cy’igitabo cya Daniyeli cyerekeye iminsi y’imperuka,” mu mwaka wa 1989.</w:t>
      </w:r>
    </w:p>
    <w:p>
      <w:pPr>
        <w:pStyle w:val="ArticleBody"/>
        <w:jc w:val="left"/>
      </w:pPr>
      <w:r>
        <w:rPr>
          <w:rFonts w:ascii="Times New Roman" w:hAnsi="Times New Roman" w:eastAsia="Times New Roman" w:cs="Times New Roman"/>
        </w:rPr>
        <w:t>Daniyeli ntiyari afite gusa gusobanukirwa kurusha abandi ku birebana n’inzozi n’ibyerekwa, ahubwo yari afite “gusobanukirwa mu byerekwa byose no mu nzozi zose.” Ahagarariye abakoresha uburyo bwo gusobanukirwa “umurongo ku wundi,” kuko ubwo buryo bukusanyiriza hamwe “ibyerekwa byose n’inzozi zose” mu butumwa bumwe buhuzitse. Ubutumwa buhuriza hamwe inzozi zose n’ibyerekwa byose mu murongo umwe w’ubuhanuzi bugaragaza “ibyabaye bifitanye isano no kurangira kw’igihe cy’imbabazi.” Ubwo butumwa bushyirwaho n’ikimenyetso cy’ubuhanuzi ari cyo Roma ya Kijyambere, ububasha bwishyira hejuru, busahura ubwoko bw’Imana, kandi bukagwa.</w:t>
      </w:r>
    </w:p>
    <w:p>
      <w:pPr>
        <w:pStyle w:val="ArticleBody"/>
        <w:jc w:val="left"/>
      </w:pPr>
      <w:r>
        <w:rPr>
          <w:rFonts w:ascii="Times New Roman" w:hAnsi="Times New Roman" w:eastAsia="Times New Roman" w:cs="Times New Roman"/>
        </w:rPr>
        <w:t>Iyo mbaraga ishobora gusa gushyingwaho no gukoresha uburyo bukwiye. Benshi mu bavuga ko biga Bibiliya banga uburyo bwo “umurongo ku wundi murongo,” kandi hari n’abavuga ko babukoresha, nyamara bagakoresha nabi amahame agize ubwo buryo bwo “umurongo ku wundi murongo.” Ayo mahame yabanje gushyirwa ku mugaragaro n’Abamilerite, kandi ubwoko bw’Imana bwo mu minsi y’imperuka bwamaze kuburirwa mbere y’igihe ko abari koko intumwa z’umumarayika wa gatatu bazaba bakoresha amategeko ya William Miller yo gusobanura ubuhanuzi.</w:t>
      </w:r>
    </w:p>
    <w:p>
      <w:pPr>
        <w:pStyle w:val="ArticleScripture"/>
        <w:jc w:val="left"/>
      </w:pPr>
      <w:r>
        <w:rPr>
          <w:rFonts w:ascii="Times New Roman" w:hAnsi="Times New Roman" w:eastAsia="Times New Roman" w:cs="Times New Roman"/>
        </w:rPr>
        <w:t>“Abakora umurimo wo kwamamaza ubutumwa bw’umumarayika wa gatatu barondora Ibyanditswe bakurikije umugambi umwe Data Miller yakurikije.” Review and Herald, 25 Ugushyingo 1884.</w:t>
      </w:r>
    </w:p>
    <w:p>
      <w:pPr>
        <w:pStyle w:val="ArticleBody"/>
        <w:jc w:val="left"/>
      </w:pPr>
      <w:r>
        <w:rPr>
          <w:rFonts w:ascii="Times New Roman" w:hAnsi="Times New Roman" w:eastAsia="Times New Roman" w:cs="Times New Roman"/>
        </w:rPr>
        <w:t>William Miller yagereranyaga intangiriro y’abamarayika batatu bo mu Byahishuwe cumi na bine, kandi yagereranyijwe na Yohana Umubatiza, wari intangiriro y’ubutumwa Kristo yabaye iherezo ryabwo. Mushiki wacu White ahuza mu buryo butaziguye igikorwa cyo kugerageza cyahereye kuri Yohana Umubatiza kigana kuri Kristo n’igikorwa cyo kugerageza cy’abamarayika batatu. Yohana yatangiye ubutumwa, kandi ntibyabaye kugeza hafi cyane y’umusaraba, igihe Kristo yari yajyanye abigishwa be i Kayisariya ya Filipo, ni bwo Yesu yongeyeho ibisobanuro by’ubu butumwa Yohana yari yatangiye. Ukuri kwa mbere (intangiriro) Yohana yagaragaje igihe yabonaga Kristo kwari ukugaragaza Kristo nk’Umwana w’Intama w’Imana ukuraho ibyaha by’abari mu isi.</w:t>
      </w:r>
    </w:p>
    <w:p>
      <w:pPr>
        <w:pStyle w:val="ArticleScripture"/>
        <w:jc w:val="left"/>
      </w:pPr>
      <w:r>
        <w:rPr>
          <w:rFonts w:ascii="Times New Roman" w:hAnsi="Times New Roman" w:eastAsia="Times New Roman" w:cs="Times New Roman"/>
        </w:rPr>
        <w:t>Ibyo byabereye i Betabara hakurya ya Yorodani, aho Yohana yabatizaga. Bukeye bwaho Yohana abona Yesu aza amusanga, aravuga ati: Dore Umwana w’Intama w’Imana ukuraho ibyaha by’abari mu isi. Uyu ni we navuzeho nti: Inyuma yanjye haza umuntu undusha icyubahiro, kuko yari ariho mbere yanjye. Yohana 1:28–30.</w:t>
      </w:r>
    </w:p>
    <w:p>
      <w:pPr>
        <w:pStyle w:val="ArticleBody"/>
        <w:jc w:val="left"/>
      </w:pPr>
      <w:r>
        <w:rPr>
          <w:rFonts w:ascii="Times New Roman" w:hAnsi="Times New Roman" w:eastAsia="Times New Roman" w:cs="Times New Roman"/>
        </w:rPr>
        <w:t>Hanyuma hakurikiraho igihe cy’imyaka itatu n’igice cyo kugeragezwa cyarangiye ku musaraba. Yohana amaze kwicwa mbere gato y’umusaraba, Yesu aherako atangira gusobanura rya jambo rya mbere cyane rya Yohana.</w:t>
      </w:r>
    </w:p>
    <w:p>
      <w:pPr>
        <w:pStyle w:val="ArticleScripture"/>
        <w:jc w:val="left"/>
      </w:pPr>
      <w:r>
        <w:rPr>
          <w:rFonts w:ascii="Times New Roman" w:hAnsi="Times New Roman" w:eastAsia="Times New Roman" w:cs="Times New Roman"/>
        </w:rPr>
        <w:t>Yesu ageze mu gihugu cya Kayisariya ya Filipo, abaza abigishwa be ati: “Abantu bavuga ko Jyewe, Umwana w’umuntu, ndi nde?” Baramusubiza bati: “Bamwe bavuga ko uri Yohana Umubatiza; abandi bati Eliya; abandi bati Yeremiya, cyangwa umwe wo mu bahanuzi.” Arababaza ati: “Ariko mwebwe muvuga ko ndi nde?” Simoni Petero aramusubiza ati: “Uri Kristo, Umwana w’Imana ihoraho.” Yesu aramubwira ati: “Hahirwa wowe, Simoni mwene Yona, kuko atari umubiri n’amaraso byabiguhishuriye, ahubwo ni Data wo mu ijuru. Nanone ndakubwira nti: Uri Petero, kandi kuri iri buye ni ho nzubaka Itorero ryanjye; kandi amarembo y’ikuzimu ntazarinesha. Kandi nzaguha imfunguzo z’ubwami bwo mu ijuru; kandi ibyo uzaboha mu isi bizaba biboshywe no mu ijuru; kandi ibyo uzabohora mu isi bizaba bibohowe no mu ijuru.” Maze ategeka abigishwa be kudabwira umuntu uwo ari we wese ko ari we Yesu Kristo. Uhereye icyo gihe, Yesu atangira kwereka abigishwa be yuko akwiriye kujya i Yerusalemu, akababazwa cyane n’abakuru n’abatambyi bakuru n’abanditsi, kandi akicwa, hanyuma akazazurwa ku munsi wa gatatu. Matayo 16:13–21.</w:t>
      </w:r>
    </w:p>
    <w:p>
      <w:pPr>
        <w:pStyle w:val="ArticleBody"/>
        <w:jc w:val="left"/>
      </w:pPr>
      <w:r>
        <w:rPr>
          <w:rFonts w:ascii="Times New Roman" w:hAnsi="Times New Roman" w:eastAsia="Times New Roman" w:cs="Times New Roman"/>
        </w:rPr>
        <w:t>Kayisariya Filipi ni ryo zina rya Panium mu gihe cya Kristo, kandi Panium havugwa mu murongo ukurikira umurongo wa cumi na kane wo muri Daniyeli cumi na rimwe, aho hamenyekanishwa abagome bo mu bwoko bwawe, bishyira hejuru ubwabo, ariko bakagwa. Ubutumwa bwa Yohana Umubatiza, bwahumetswe kandi butunganye, ni bwo butumwa bwo mu itangiriro bwagereranyaga ubutumwa bw’Abamillerite, bwari bwarashingiwe ku mategeko ya Miller. Ubutumwa bwa Kristo ku iherezo, bwubakiye ku butumwa bwa Yohana kandi bukabwagura, kandi bwagereranyaga ubutumwa bwo ku iherezo bw’abamarayika batatu, ni ukuvuga ubutumwa bushingiye ku mategeko ya Miller no ku bisobanuro byongerwa ku butumwa bwa Miller igihe uburyo bw’umurongo ku wundi murongo bugera ku iherezo.</w:t>
      </w:r>
    </w:p>
    <w:p>
      <w:pPr>
        <w:pStyle w:val="ArticleBody"/>
        <w:jc w:val="left"/>
      </w:pPr>
      <w:r>
        <w:rPr>
          <w:rFonts w:ascii="Times New Roman" w:hAnsi="Times New Roman" w:eastAsia="Times New Roman" w:cs="Times New Roman"/>
        </w:rPr>
        <w:t>Kugera ku gusobanukirwa nabi ikimenyetso gishyiraho iyerekwa hamwe n’ikimenyetso cya Roma y’iki gihe bihwanye n’abari mu mateka ya Kristo banze ubutumwa bw’umusaraba. Tubwirwa yuko Abayahudi banze ubutumwa bwa Yohana Umubatiza batashoboraga kugirirwa umumaro n’inyigisho za Yesu, kandi ko amateka y’abo Bayahudi bakoze icyo kintu nyine agereranya abanze ubutumwa bw’umumarayika wa mbere. Abamilerite bagaragaje abasahuzi b’ubwoko bwawe, abo nyuma naje kwita nkoresheje amagambo, “Roma y’iki gihe,” ko ari ubutegetsi bwa gipapa.</w:t>
      </w:r>
    </w:p>
    <w:p>
      <w:pPr>
        <w:pStyle w:val="ArticleBody"/>
        <w:jc w:val="left"/>
      </w:pPr>
      <w:r>
        <w:rPr>
          <w:rFonts w:ascii="Times New Roman" w:hAnsi="Times New Roman" w:eastAsia="Times New Roman" w:cs="Times New Roman"/>
        </w:rPr>
        <w:t>Tuzakomeza ibi bitekerezo mu nyandiko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Ishyiraho Iyerekwa - Umubare Wa Kabiri</dc:title>
  <dc:subject>Kumenya Roma yo muri iki gihe n’Iyerekwa ry’Ubuhanuzi mu minsi y’imperuka</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