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Gatatu</w:t>
      </w:r>
    </w:p>
    <w:p>
      <w:pPr>
        <w:pStyle w:val="ArticleSubtitle"/>
        <w:jc w:val="left"/>
      </w:pPr>
      <w:r>
        <w:rPr>
          <w:rFonts w:ascii="Arial" w:hAnsi="Arial" w:eastAsia="Arial" w:cs="Arial"/>
        </w:rPr>
        <w:t>Leta Zunze Ubumwe z’Amerika n’Iyerekwa ry’Ubuhanuzi: Umuhamagaro wo Kwiga Bibiliya Byimbitse no Kuyisobanukirwa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Mu ngingo ebyiri zibanjirije zasesenguraga iryo busobanuro bwihariye buvuga yuko Leta Zunze Ubumwe z’Amerika zagereranyijwe n’“abambuzi bo mu bwoko bwawe” “bashyiraho iyerekwa” muri Daniyeli igice cya cumi na kimwe umurongo wa cumi na kane, twasubiyemo amagambo yanditswe na Ellen White yavugaga ati: “Abagize itorero bazageragezwa kandi bagenzurwe buri wese ku giti cye.” Uwo murimo wo kugenzura, kugerageza no kuyungurura, ugereranywa n’Intumwa y’Isezerano muri Malaki igice cya gatatu itunganya ifeza n’izahabu, ubu urimo gukorwa. Muri Malaki igice cya gatatu havuga ko ari uguhanagura.</w:t>
      </w:r>
    </w:p>
    <w:p>
      <w:pPr>
        <w:pStyle w:val="ArticleScripture"/>
        <w:jc w:val="left"/>
      </w:pPr>
      <w:r>
        <w:rPr>
          <w:rFonts w:ascii="Times New Roman" w:hAnsi="Times New Roman" w:eastAsia="Times New Roman" w:cs="Times New Roman"/>
        </w:rPr>
        <w:t>Kandi azicara nk’utunganya no kweza ifeza; kandi azeza bene Lewi, abatunganye nk’uko batunganya izahabu n’ifeza, kugira ngo bazanire Uwiteka igitambo cyo gukiranuka. Maze igitambo cya Yuda n’icy’i Yerusalemu kizashimisha Uwiteka, nk’uko byari biri mu minsi ya kera no mu myaka ya mbere. Malaki 3:3, 4.</w:t>
      </w:r>
    </w:p>
    <w:p>
      <w:pPr>
        <w:pStyle w:val="ArticleBody"/>
        <w:jc w:val="left"/>
      </w:pPr>
      <w:r>
        <w:rPr>
          <w:rFonts w:ascii="Times New Roman" w:hAnsi="Times New Roman" w:eastAsia="Times New Roman" w:cs="Times New Roman"/>
        </w:rPr>
        <w:t>Abakomeje igitekerezo cy’uko Leta Zunze Ubumwe za Amerika ari yo kimenyetso gishyiraho iyerekwa bananiwe cyangwa ntibashatse gusobanukirwa ko ubutumwa bwafunguwe muri Nyakanga 2023 ari bwo butyoranya abakandida bagenewe kuba mu bihumbi ijana na mirongo ine na bine. Mu isinagogi y’i Kaperinawumu hagereranyijwe ugutyoranywa kwa nyuma kw’abihumbi ijana na mirongo ine na bine.</w:t>
      </w:r>
    </w:p>
    <w:p>
      <w:pPr>
        <w:pStyle w:val="ArticleScripture"/>
        <w:jc w:val="left"/>
      </w:pPr>
      <w:r>
        <w:rPr>
          <w:rFonts w:ascii="Times New Roman" w:hAnsi="Times New Roman" w:eastAsia="Times New Roman" w:cs="Times New Roman"/>
        </w:rPr>
        <w:t>“Yesu ababwira yeruye ati, ‘Hari bamwe muri mwe batizera;’ yongeraho ati, ‘Ni cyo cyatumye mbabwira ko nta muntu ushobora kuza aho Ndi, keretse abihawe na Data.’ Yashakaga ko basobanukirwa yuko niba badakwegerejweho, byaterwaga n’uko imitima yabo itari ifunguye ku Mwuka Wera. ‘Ariko umuntu wa kamere ntiyemera ibya Mwuka w’Imana, kuko kuri we ari ubupfapfa; kandi ntashobora kubimenya, kuko bisobanurwa mu buryo bw’umwuka.’ 1 Abakorinto 2:14. Ni ku bwo kwizera ubugingo bubona ubwiza bwa Yesu. Ubwo bwiza buba buhishe, kugeza aho, binyuze mu Mwuka Wera, kwizera gucanirwa mu bugingo.”</w:t>
      </w:r>
    </w:p>
    <w:p>
      <w:pPr>
        <w:pStyle w:val="ArticleScripture"/>
        <w:jc w:val="left"/>
      </w:pPr>
      <w:r>
        <w:rPr>
          <w:rFonts w:ascii="Times New Roman" w:hAnsi="Times New Roman" w:eastAsia="Times New Roman" w:cs="Times New Roman"/>
        </w:rPr>
        <w:t>“Bitewe no gucyahwa ku mugaragaro kubera kutizera kwabo, abo bigishwa barushijeho kwitandukanya na Yesu. Bararakaye cyane, kandi bashaka gukomeretsa Umukiza no gushimisha urwango rw’Abafarisayo, bamuhindukirana umugongo, bamusiga bamusuzugura. Bari bamaze guhitamo,—bafashe ishusho badafite umwuka, ibishishwa badafite intima. Icyemezo cyabo nticyigeze na rimwe gisubirwaho nyuma yaho; kuko batongeye kugendana na Yesu ukundi.</w:t>
      </w:r>
    </w:p>
    <w:p>
      <w:pPr>
        <w:pStyle w:val="ArticleScripture"/>
        <w:jc w:val="left"/>
      </w:pPr>
      <w:r>
        <w:rPr>
          <w:rFonts w:ascii="Times New Roman" w:hAnsi="Times New Roman" w:eastAsia="Times New Roman" w:cs="Times New Roman"/>
        </w:rPr>
        <w:t>“‘Ni we ufite urugasaya mu kuboko kwe, kandi azahanagura neza ku mbuga ye, maze ingano ze azizane mu kigega.’ Matayo 3:12. Icyo cyari kimwe mu bihe byo kwezwa. Binyuze mu magambo y’ukuri, uburo bwatandukanywaga n’ingano. Kubera ko bari ab’iby’ubwirasi bukabije kandi bihandagazagaho gukiranuka, ku buryo batashoboraga kwemera gucyahwa, kandi bakunda cyane iby’isi ku buryo batashoboraga kwemera imibereho yo kwicisha bugufi, benshi bamuteye umugongo Yesu. Na n’ubu benshi baracyakora ibyo bintu bimwe. Uyu munsi imitima y’abantu iri kugeragezwa nk’uko abo bigishwa bageragejwe mu isinagogi i Kaperinawumu. Iyo ukuri kugejejwe ku mutima, babona ko imibereho yabo idahuye n’ibyo Imana ishaka. Babona ko bakeneye guhinduka rwose ubwabo; ariko ntibaba bashaka kwemera uwo murimo wo kwiyanga. Ni cyo gituma barakara iyo ibyaha byabo bimenyekanishijwe. Bigendera bafite intonganya mu mutima, nk’uko ba bigishwa basize Yesu biniha bati: ‘Iri jambo rirakomeye; ni nde wabasha kuryumva?’” The Desire of Ages, 392.</w:t>
      </w:r>
    </w:p>
    <w:p>
      <w:pPr>
        <w:pStyle w:val="ArticleBody"/>
        <w:jc w:val="left"/>
      </w:pPr>
      <w:r>
        <w:rPr>
          <w:rFonts w:ascii="Times New Roman" w:hAnsi="Times New Roman" w:eastAsia="Times New Roman" w:cs="Times New Roman"/>
        </w:rPr>
        <w:t>Mu mvugo ngo “amagambo y’ukuri” hasobanuwe zahabu n’ifeza byo mu kigereranyo cya Malaki ku byerekeye kwezwa kwa nyuma k’urusengero kw’abagizwe n’ibihumbi ijana na mirongo ine na bine.</w:t>
      </w:r>
    </w:p>
    <w:p>
      <w:pPr>
        <w:pStyle w:val="ArticleScripture"/>
        <w:jc w:val="left"/>
      </w:pPr>
      <w:r>
        <w:rPr>
          <w:rFonts w:ascii="Times New Roman" w:hAnsi="Times New Roman" w:eastAsia="Times New Roman" w:cs="Times New Roman"/>
        </w:rPr>
        <w:t>Dore, ngiye kohereza intumwa yanjye, kandi izayobora inzira imbere yanjye; kandi Umwami mushaka azaza mu rusengero rwe atunguranye, ari we ntumwa y’isezerano mwishimira: dore, azaza, ni ko Uwiteka Nyiringabo avuga. Ariko se ni nde ushobora kwihanganira umunsi wo kuza kwe? Kandi ni nde uzahagarara igihe azaba agaragaye? Kuko ameze nk’umuriro w’umutunganya ibyuma, kandi nk’isabune y’umumeshi. Malaki 3:1, 2.</w:t>
      </w:r>
    </w:p>
    <w:p>
      <w:pPr>
        <w:pStyle w:val="ArticleBody"/>
        <w:jc w:val="left"/>
      </w:pPr>
      <w:r>
        <w:rPr>
          <w:rFonts w:ascii="Times New Roman" w:hAnsi="Times New Roman" w:eastAsia="Times New Roman" w:cs="Times New Roman"/>
        </w:rPr>
        <w:t>Abahanuzi bose, harimwo na Malaki, barerekana imisi y’iherezo. Mu kiganiro ca mbere muri ibi twasubiyemwo, twavuze igitabu The 1888 Materials, urupapuro rwa 403, aho tubwirwa duti: “Uwuruhuka anyuzwe n’ubumenyi bwiwe bw’iki gihe butaritunganye bw’Ivyanditswe, yibaza ko bumukwiye kugira ngo akizwe, aba yisunze ubuhendanyi bwica. Hariho benshi batararonka mu buryo buhagije ingingo zo mu Vyanditswe, kugira ngo bashobore gutahura ikinyoma, no gucira urubanza imigenzo yose n’imyizere y’ibintazi vyamamazanywe nk’ukuri.” Abavugwa muri uwo murongo nyene “si abigishwa ba Bibiliya bayegereye cane,” kandi “ntibize baharanira intumbero” “ibice vy’Ivyanditswe” aho usanga “ugutandukana kw’ivyiyumviro.” Abo bariko barabwirwa “ntibasoma Bibiliya [kugira] ngo biharurukiremwo umusokoro n’ubwiza bwuzuye ku bugingo bwabo. Ntibiyumva ko ari ijwi ry’Imana rivugana na bo. Ariko nimba twogomba gutahura inzira y’agakiza, nimba twogomba kubona imishwarara y’Izuba ryo kugororoka,” bo “bategerezwa kwiga Ivyanditswe bafise intumbero.”</w:t>
      </w:r>
    </w:p>
    <w:p>
      <w:pPr>
        <w:pStyle w:val="ArticleBody"/>
        <w:jc w:val="left"/>
      </w:pPr>
      <w:r>
        <w:rPr>
          <w:rFonts w:ascii="Times New Roman" w:hAnsi="Times New Roman" w:eastAsia="Times New Roman" w:cs="Times New Roman"/>
        </w:rPr>
        <w:t>Ingingo ya mbere yagaragaje ko kimwe mu bice bigize urugero rwabo rw’ubuhanuzi rwayobye ari igika cyo mu gitabo cyitwa *The Great Controversy*, cyanditse kiti: “Romanism in the Old World and apostate Protestantism in the New will pursue a similar course toward those who honor all the divine precepts.” *The Great Controversy*, 615. Ubusobanuro bwabo bwihariye buvuga ko iri jambo rigaragaza “Romanism” nk’amateka ya kera, naho “apostate Protestantism” rikayigaragaza nk’isi ya none. Nyuma y’ibimenyetso by’inyandiko n’imiterere y’imvugo byerekanye ko uburyo bakoresheje iri jambo bwaruvanye ku busobanuro bwaryo nyakuri, ntibigeze bagaragaza ku mugaragaro kwisubiraho kuri uko gukoresha kubeshya. Ahubwo koko, bakoresheje icyo gika nyir’izina kwamamaza inama yabo ikurikiraho ya Zoom. Nyamara twamenyeshejwe ko “We ought to impress upon all the necessity of inquiring diligently into divine truth, that they may know that they do know what is truth.” Nta muhati wabayeho wo kwisubiraho kuri iyo mvugo y’ikinyoma, kandi ibyo bisa n’ibihamya by’uko abateza imbere iryo koresha ridahwitse badakora “inquiring diligently” kugira ngo “know what is truth.”</w:t>
      </w:r>
    </w:p>
    <w:p>
      <w:pPr>
        <w:pStyle w:val="ArticleBody"/>
        <w:jc w:val="left"/>
      </w:pPr>
      <w:r>
        <w:rPr>
          <w:rFonts w:ascii="Times New Roman" w:hAnsi="Times New Roman" w:eastAsia="Times New Roman" w:cs="Times New Roman"/>
        </w:rPr>
        <w:t>Uhereye ku ntangiriro y’iyi mpaka, twayegereye nk’aho yari ikirenze kutumvikana gusa hagati y’ukuri n’ikinyoma ku byerekeye abo “abambuzi b’ubwoko bwawe” bahagarariye, kandi n’ubu ndacyakomeje uwo mwanya. Inyandiko zivuga ku gitabo cya Daniyeli zari zigeze ku ngingo ya nimero magana abiri, aho ubusobanuro bw’imirongo ya cumi na gatatu kugeza ku ya cumi n’itanu yo muri Daniyeli cumi n’umwe bwari bwarasobanuwe neza kandi mu buryo bukomeye. Iyo mirongo ihagarariye amateka kuva mu 1989 kugeza ku itegeko ryo ku cyumweru rigiye kuza vuba riri mu murongo wa mirongo ine wa Daniyeli cumi n’umwe.</w:t>
      </w:r>
    </w:p>
    <w:p>
      <w:pPr>
        <w:pStyle w:val="ArticleBody"/>
        <w:jc w:val="left"/>
      </w:pPr>
      <w:r>
        <w:rPr>
          <w:rFonts w:ascii="Times New Roman" w:hAnsi="Times New Roman" w:eastAsia="Times New Roman" w:cs="Times New Roman"/>
        </w:rPr>
        <w:t>Twagiye tumenya ko ayo mateka ari amateka ahishwe yo mu murongo wa mirongo ine. Twamenye kandi ko igihe Mushiki wa Muryango White avuga ati “igitabo cyari gifunzwe si Ibyahishuwe, ahubwo ni cya gice cy’ubuhanuzi bwa Daniyeli kijyanye n’iminsi y’imperuka,” ayo mateka ahishwe yo muri Daniyeli igice cya cumi na rimwe umurongo wa mirongo ine ari “cya gice cy’ubuhanuzi bwa Daniyeli.” Imirongo ya cumi na gatatu kugeza kuri cumi na gatanu igereranya ukuri kw’ubuhanuzi gufungurwa mu minsi y’imperuka. Bityo, iyo mirongo uko ari itatu na yo igereranywa n’“Ibyahishuwe bya Yesu Kristo” ndetse n’“Inkuba Ndwi” zo mu gitabo cy’Ibyahishuwe gifungurwa mbere gato y’iherezo ry’igihe cy’imbabazi. Igihe Mushiki wa Muryango White yerekeza kuri icyo “gice cy’igitabo cya Daniyeli,” aho ayo magambo aboneka havuga hati:</w:t>
      </w:r>
    </w:p>
    <w:p>
      <w:pPr>
        <w:pStyle w:val="ArticleScripture"/>
        <w:jc w:val="left"/>
      </w:pPr>
      <w:r>
        <w:rPr>
          <w:rFonts w:ascii="Times New Roman" w:hAnsi="Times New Roman" w:eastAsia="Times New Roman" w:cs="Times New Roman"/>
        </w:rPr>
        <w:t>“Nihagire umuntu n’umwe wibwira ko, kubera ko adashobora gusobanura icyo buri kimenyetso cyose cyo mu Ibyahishuwe gisobanura, nta mumaro afite kuri we gushakashaka iki gitabo ashaka kumenya insobanuro y’ukuri gikubiyemo. Uwo wahishuriye Yohana ayo mabanga azaha ushakashaka ukuri abigiranye umwete kuronkora mbere y’igihe iby’ijuru. Abafite imitima ifunguye ngo bemere ukuri bazashobozwa gusobanukirwa n’inyigisho zacyo, kandi bazahabwa umugisha wasezeraniwe abumva ‘amagambo y’ubu buhanuzi, kandi bakitondera ibyanditswemo.’”</w:t>
      </w:r>
    </w:p>
    <w:p>
      <w:pPr>
        <w:pStyle w:val="ArticleScripture"/>
        <w:jc w:val="left"/>
      </w:pPr>
      <w:r>
        <w:rPr>
          <w:rFonts w:ascii="Times New Roman" w:hAnsi="Times New Roman" w:eastAsia="Times New Roman" w:cs="Times New Roman"/>
        </w:rPr>
        <w:t>“Mu Ibyahishuwe ibitabo byose byo muri Bibiliya ni ho bihurira kandi ni ho birangirira. Aha ni ho huzuzanya n’igitabo cya Daniyeli. Kimwe ni ubuhanuzi; ikindi ni ihishurirwa. Igitabo cyashyizweho ikimenyetso si Ibyahishuwe, ahubwo ni cya gice cy’ubuhanuzi bwa Daniyeli cyerekeye iminsi y’imperuka. Marayika yategetse ati: ‘Ariko wowe, Daniyeli, hisha ayo magambo, ushire ikimenyetso ku gitabo, kugeza igihe cy’imperuka.’ Daniyeli 12:4.” Ibyakozwe n’Intumwa, 584, 585.</w:t>
      </w:r>
    </w:p>
    <w:p>
      <w:pPr>
        <w:pStyle w:val="ArticleBody"/>
        <w:jc w:val="left"/>
      </w:pPr>
      <w:r>
        <w:rPr>
          <w:rFonts w:ascii="Times New Roman" w:hAnsi="Times New Roman" w:eastAsia="Times New Roman" w:cs="Times New Roman"/>
        </w:rPr>
        <w:t>Ijambo “complement” risobanura kugeza ku butungane. Igice cy’igitabo cya Daniyeli kivuga iby’iminsi y’imperuka, gishinguwe mu gihe cy’imperuka, gishyirwa ku butungane iyo gihujwe, “umurongo ku wundi murongo” n’“Ibyahishuwe bya Yesu Kristo,” n’“Inkuba Ndwi.” Ibyo bigaragazwa uko ari bitatu ni bwo butumwa bushinguwe, kandi bityo bikaba bigereranya “amagambo y’ukuri” akoreshwa mu “kweza” abo ijana na mirongo ine na bane mu kwezwa kwa nyuma kw’urusengero kwa Malaki, nk’uko bigaragazwa mu mirongo ya cumi na gatatu kugeza kuri cumi na gatanu yo muri Daniyeli cumi n’umwe. Umurongo wo hagati ni wo murongo ugaragarizwamo impaka z’iki gihe, kandi bityo ukaba ugereranya impaka nyine zahanganye n’Abamillerite mu mateka yabo y’ubuhanuzi.</w:t>
      </w:r>
    </w:p>
    <w:p>
      <w:pPr>
        <w:pStyle w:val="ArticleBody"/>
        <w:jc w:val="left"/>
      </w:pPr>
      <w:r>
        <w:rPr>
          <w:rFonts w:ascii="Times New Roman" w:hAnsi="Times New Roman" w:eastAsia="Times New Roman" w:cs="Times New Roman"/>
        </w:rPr>
        <w:t>Kuvuga ko “abambuzi b’ubwoko bwawe” bo mu murongo wa cumi na kane ari Leta Zunze Ubumwe za Amerika ni ihwana ryuzuye n’Abaporotesitanti bo mu mateka y’Abamileriti bavugaga ko abo bambuzi bashushanyaga Antiochus Epiphanes. Impaka zizakuraho umucafu uri ku izahabu n’ifeza, ariko ikibazo kirushaho kuba icy’ingenzi ni uko izo mpaka zaretswe kuyobora abashushanywa n’Abalewi bo muri Malaki igice cya gatatu kwiga Ijambo ry’Imana ry’ubuhanuzi mu buryo bwimbitse kurusha mbere hose. “Umuntu ufite uburoso bwo gukuraho umwanda” wo mu nzozi za William Miller ubu ari gukubura amafaranga n’imitako by’impimbano abikura mu cyumba, mbere y’umurimo We wo kongera gutunganya imitako nyakuri mu buryo butunganye, ikamurika inshuro icumi kurusha izuba.</w:t>
      </w:r>
    </w:p>
    <w:p>
      <w:pPr>
        <w:pStyle w:val="ArticleBody"/>
        <w:jc w:val="left"/>
      </w:pPr>
      <w:r>
        <w:rPr>
          <w:rFonts w:ascii="Times New Roman" w:hAnsi="Times New Roman" w:eastAsia="Times New Roman" w:cs="Times New Roman"/>
        </w:rPr>
        <w:t>Impaka yari yemerewe kubaho kugira ngo irangize uwo murimo nyirizina, kuko twabwiwe yuko, “Imana izakangura ubwoko bwayo; nibiba ngombwa ko ubundi buryo bwananirana, ubuyobe buzinjira muri bo, bubunguremo, butandukanye umuseso n’ingano. Uwiteka ahamagarira bose bizera ijambo rye gukanguka bava mu bitotsi. Umucyo w’igiciro cyinshi waraje, ukwiriye iki gihe. Ni ukuri kwa Bibiliya, kugaragaza akaga kari hafi yacu cyane. Uwo mucyo ukwiriye kutuyobora ku kwiga Ibyanditswe tubyitondeye no ku gusuzuma byimbitse cyane imyanya dufata. Imana ishaka ko impande zose n’imyanya yose by’ukuri bishakishwa mu buryo bwimbitse kandi budacogora, hamwe n’isengesho no kwiyiriza ubusa. Abizera ntibagomba kuruhukira ku byo bakeka no ku bitekerezo bidasobanutse neza by’icyo ukuri ari cyo.”</w:t>
      </w:r>
    </w:p>
    <w:p>
      <w:pPr>
        <w:pStyle w:val="ArticleBody"/>
        <w:jc w:val="left"/>
      </w:pPr>
      <w:r>
        <w:rPr>
          <w:rFonts w:ascii="Times New Roman" w:hAnsi="Times New Roman" w:eastAsia="Times New Roman" w:cs="Times New Roman"/>
        </w:rPr>
        <w:t>“Ubuyobe” yemera kandi agakoresha kugira ngo akangure abera Be basinziriye ni “impaka za kera.”</w:t>
      </w:r>
    </w:p>
    <w:p>
      <w:pPr>
        <w:pStyle w:val="ArticleScripture"/>
        <w:jc w:val="left"/>
      </w:pPr>
      <w:r>
        <w:rPr>
          <w:rFonts w:ascii="Times New Roman" w:hAnsi="Times New Roman" w:eastAsia="Times New Roman" w:cs="Times New Roman"/>
        </w:rPr>
        <w:t>“Mu mateka no mu buhanuzi, Ijambo ry’Imana rigaragaza intambara yamaze igihe kirekire hagati y’ukuri n’ikinyoma. Iyo ntambara iracyakomeje. Ibintu byabayeho bizongera kuba. Impaka za kera zizongera kubyutswa, kandi inyigisho nshya zizakomeza kuvuka ubutitsa. Ariko ubwoko bw’Imana, bwagize uruhare mu kwamamaza ubutumwa bw’abamarayika ba mbere, uwa kabiri, n’uwa gatatu, binyuze mu byo bwizeye no mu isohozwa ry’ubuhanuzi, buzi aho buhagaze. Bufite ubuhamya bw’igiciro kiruta izahabu nziza cyane. Bugomba guhagarara bushikamye nk’urutare, bugakomeza budakebakeba ibyiringiro bwari bufite uhereye mu ntangiriro kugeza ku iherezo.” Selected Message, igitabo cya 2, 109.</w:t>
      </w:r>
    </w:p>
    <w:p>
      <w:pPr>
        <w:pStyle w:val="ArticleBody"/>
        <w:jc w:val="left"/>
      </w:pPr>
      <w:r>
        <w:rPr>
          <w:rFonts w:ascii="Times New Roman" w:hAnsi="Times New Roman" w:eastAsia="Times New Roman" w:cs="Times New Roman"/>
        </w:rPr>
        <w:t>Impaka yerekeye “abambuzi b’ubwoko bwawe” ni impaka ya kera yo mu mateka y’Abamillerite, ari yo “intangiriro yo kwizera kwabo” babwiwe gukomeza “badahungabana kugeza ku mperuka.” “Intangiriro yo” “kwizera” kw’abihumbi ijana na mirongo ine na bine ni ukuri kw’ishingiro kugaragazwa ku mbonerahamwe z’abapayoniya zo mu 1843 no mu 1850.</w:t>
      </w:r>
    </w:p>
    <w:p>
      <w:pPr>
        <w:pStyle w:val="ArticleScripture"/>
        <w:jc w:val="left"/>
      </w:pPr>
      <w:r>
        <w:rPr>
          <w:rFonts w:ascii="Times New Roman" w:hAnsi="Times New Roman" w:eastAsia="Times New Roman" w:cs="Times New Roman"/>
        </w:rPr>
        <w:t>“Umwanzi arashaka gukura ibitekerezo bya bene Data na bashiki bacu ku murimo wo gutegurira abantu kuzashikama muri iyi minsi y’imperuka. Uburyarya bwe bwateguwe kugira ngo buyobye ibitekerezo, bibivane ku byago no ku nshingano by’iki gihe. Bafata nk’aho ari ubusa umucyo Kristo yavuye mu ijuru azaniye Yohana ku bw’ubwoko bwe. Bigisha ko ibyabaye n’ibigiye kuba bidukikije bidafite akamaro gahagije ngo bihabwe kwitabwaho by’umwihariko. Batuma ukuri gukomoka mu ijuru kutagira umumaro, kandi banyaga ubwoko bw’Imana ibyabaye mu mibereho yabwo ya kera, babusimbuje siyansi y’ibinyoma.</w:t>
      </w:r>
    </w:p>
    <w:p>
      <w:pPr>
        <w:pStyle w:val="ArticleScripture"/>
        <w:jc w:val="left"/>
      </w:pPr>
      <w:r>
        <w:rPr>
          <w:rFonts w:ascii="Times New Roman" w:hAnsi="Times New Roman" w:eastAsia="Times New Roman" w:cs="Times New Roman"/>
        </w:rPr>
        <w:t>“Niko Uwiteka avuga ati: Nimuhagarare mu nzira, murebe, kandi mubaze inzira za kera, aho inzira nziza iri, maze muyigendemo.”</w:t>
      </w:r>
    </w:p>
    <w:p>
      <w:pPr>
        <w:pStyle w:val="ArticleScripture"/>
        <w:jc w:val="left"/>
      </w:pPr>
      <w:r>
        <w:rPr>
          <w:rFonts w:ascii="Times New Roman" w:hAnsi="Times New Roman" w:eastAsia="Times New Roman" w:cs="Times New Roman"/>
        </w:rPr>
        <w:t>“Nihagire umuntu n’umwe ushaka gusenya imfatiro z’ukwizera kwacu,—imfatiro zashyizweho mu ntangiriro y’umurimo wacu, binyuze mu kwiga Ijambo dusenga no mu guhishurirwa. Kuri izo mfatiro ni ho twubakiye mu myaka mirongo itanu ishize. Abantu bashobora kwibwira ko babonye inzira nshya, kandi ko bashobora gushyiraho urufatiro rukomeye kurusha urwashyizweho. Ariko ibyo ni uburiganya bukomeye. Nta wundi musingi umuntu ashobora gushyiraho utari uwashyizweho.”</w:t>
      </w:r>
    </w:p>
    <w:p>
      <w:pPr>
        <w:pStyle w:val="ArticleScripture"/>
        <w:jc w:val="left"/>
      </w:pPr>
      <w:r>
        <w:rPr>
          <w:rFonts w:ascii="Times New Roman" w:hAnsi="Times New Roman" w:eastAsia="Times New Roman" w:cs="Times New Roman"/>
        </w:rPr>
        <w:t>Mu bihe byashize, benshi bagerageje kubaka ukwizera gushya no gushyiraho amahame mashya. Ariko se iyo nyubako yabo yamaze igihe kingana iki ihagaze?—Yahise isenyuka vuba, kuko itari ishinzwe ku Rutare.</w:t>
      </w:r>
    </w:p>
    <w:p>
      <w:pPr>
        <w:pStyle w:val="ArticleScripture"/>
        <w:jc w:val="left"/>
      </w:pPr>
      <w:r>
        <w:rPr>
          <w:rFonts w:ascii="Times New Roman" w:hAnsi="Times New Roman" w:eastAsia="Times New Roman" w:cs="Times New Roman"/>
        </w:rPr>
        <w:t>“Mbese abigishwa ba mbere ntibagombaga guhangana n’amagambo y’abantu? Mbese ntibagombaga kumva inyigisho z’ibinyoma, maze bamaze gukora byose, bagahagarara badacogora, bavuga bati: ‘Nta rundi rufatiro umuntu ashobora gushyiraho rutari urwamaze gushyirwaho’?”</w:t>
      </w:r>
    </w:p>
    <w:p>
      <w:pPr>
        <w:pStyle w:val="ArticleScripture"/>
        <w:jc w:val="left"/>
      </w:pPr>
      <w:r>
        <w:rPr>
          <w:rFonts w:ascii="Times New Roman" w:hAnsi="Times New Roman" w:eastAsia="Times New Roman" w:cs="Times New Roman"/>
        </w:rPr>
        <w:t>“Nuko rero tugomba gukomeza tudacogora ibyiringiro byacu bya mbere kugeza ku iherezo. Amagambo y’imbaraga yoherejwe n’Imana na Kristo kuri ubu bwoko, abukura mu isi, intambwe ku yindi, akabuzana mu mucyo usobanutse w’ukuri kw’iki gihe. Abagaragu b’Imana, bafite iminwa yakojweho n’umuriro wera, batangaje ubu butumwa. Ijambo ry’Imana ubwaryo ryashyizeho ikimenyetso cyaryo ku kuri kwatangajwe, rihamya ko ari uk’ukuri nyako.” Review and Herald, March 3, 1904.</w:t>
      </w:r>
    </w:p>
    <w:p>
      <w:pPr>
        <w:pStyle w:val="ArticleBody"/>
        <w:jc w:val="left"/>
      </w:pPr>
      <w:r>
        <w:rPr>
          <w:rFonts w:ascii="Times New Roman" w:hAnsi="Times New Roman" w:eastAsia="Times New Roman" w:cs="Times New Roman"/>
        </w:rPr>
        <w:t>“Inzira za kera” za Yeremiya ni zo “mishinga zashingiweho mu ntangiriro y’umurimo wacu.” Ayo kuri yashingwe “ku Rutare,” kandi mu mateka y’Abamileriti ayo kuri y’ishingiro yari ubutumwa bw’“ukuri kw’iki gihe” bwatangajwe mu 1842, 1843 na 1844.</w:t>
      </w:r>
    </w:p>
    <w:p>
      <w:pPr>
        <w:pStyle w:val="ArticleScripture"/>
        <w:jc w:val="left"/>
      </w:pPr>
      <w:r>
        <w:rPr>
          <w:rFonts w:ascii="Times New Roman" w:hAnsi="Times New Roman" w:eastAsia="Times New Roman" w:cs="Times New Roman"/>
        </w:rPr>
        <w:t>“Imana ibahe kwakira amagambo navuze. Abahagaze nk’abarinzi b’Imana ku nkike za Siyoni babe abantu bashobora kubona akaga mbere y’uko kagera ku bantu,—abantu bashobora gutandukanya ukuri n’ikinyoma, gukiranuka no gukiranirwa.</w:t>
      </w:r>
    </w:p>
    <w:p>
      <w:pPr>
        <w:pStyle w:val="ArticleScripture"/>
        <w:jc w:val="left"/>
      </w:pPr>
      <w:r>
        <w:rPr>
          <w:rFonts w:ascii="Times New Roman" w:hAnsi="Times New Roman" w:eastAsia="Times New Roman" w:cs="Times New Roman"/>
        </w:rPr>
        <w:t>“Umuburo waratanzwe uti: Nta kintu na kimwe kigomba kwemererwa kwinjira ngo gihungabanye urufatiro rwo kwizera twagiye twubakiraho uhereye igihe ubutumwa bwazaga mu 1842, 1843, no mu 1844. Nari muri ubu butumwa, kandi kuva icyo gihe nahoraga mpagaze imbere y’isi, ndi uwo ku mucyo Imana yaduhaye. Ntidushaka gukura ibirenge byacu ku rubuga twashyizweho, ubwo umunsi ku wundi twashakaga Uwiteka dusenga cyane, dushaka umucyo. Mbese mutekereza ko nashobora kureka umucyo Imana yampaye? Ugomba kumera nk’Igitare cy’Ibihe. Kuva nawuhabwa, wakomeje kunyobora. Bene Data na Bashiki bacu, Imana irahari, kandi irategeka, kandi irakora uyu munsi. Ukuboko kwayo kuri ku ruziga, kandi mu rwego rw’ubuyobozi bwayo irimo kuzungurutsa uruziga ihuje n’ubushake bwayo bwite. Abantu be kwizirika ku nyandiko, bavuga icyo bazakora n’icyo batazakora. Ahubwo nibizirike ku Mwami Imana yo mu ijuru. Ni bwo umucyo wo mu ijuru uzarabagirana mu rusengero rw’umutima, kandi tuzabona agakiza k’Imana.” Review and Herald, April 14, 1903.</w:t>
      </w:r>
    </w:p>
    <w:p>
      <w:pPr>
        <w:pStyle w:val="ArticleBody"/>
        <w:jc w:val="left"/>
      </w:pPr>
      <w:r>
        <w:rPr>
          <w:rFonts w:ascii="Times New Roman" w:hAnsi="Times New Roman" w:eastAsia="Times New Roman" w:cs="Times New Roman"/>
        </w:rPr>
        <w:t>Ubutumwa bwamamajwe “mu 1842, 1843, no mu 1844” ni bwo butumwa bwashushanyijwe ku mbonerahamwe y’abapayoniya yo mu 1843. Muri Gicurasi 1842, hacapwe amakarita magana atatu yo mu 1843. Ellen White n’abapayoniya bose batanze ubuhamya ko iyo mbonerahamwe yari isohozwa ry’itegeko ryo muri Habakuki igice cya kabiri ryo kwandika iyerekwa no kurigira risobanutse ku mbonerahamwe. Muri ayo mateka nyine harimo ababwirizabutumwa b’Abamillerite magana atatu, kandi abanyamateka b’Abadivantisiti b’Umunsi wa Karindwi bahamya ukuri ko bose bakoresheje imbonerahamwe yo mu 1843.</w:t>
      </w:r>
    </w:p>
    <w:p>
      <w:pPr>
        <w:pStyle w:val="ArticleBody"/>
        <w:jc w:val="left"/>
      </w:pPr>
      <w:r>
        <w:rPr>
          <w:rFonts w:ascii="Times New Roman" w:hAnsi="Times New Roman" w:eastAsia="Times New Roman" w:cs="Times New Roman"/>
        </w:rPr>
        <w:t>Ni iki cyatuma umuntu avuga ko kumenyekanisha kwa ba pionnieri ko i Roma ari “abambuzi b’ubwoko bwawe,” nk’uko byerekanwe ku mbonerahamwe, ari ikosa? Ni iki cyatuma umuntu yemera iyo mvugo? Kandi se, ni iki gituma bamwe muri twe bavuga ko bemera uko ba pionnieri basobanukiwe ko i Roma ishushanywa n’imvugo ngo “abambuzi b’ubwoko bwawe,” nyamara mu by’ukuri ntibabashe ubwabo kurwanaho iyo myumvire?</w:t>
      </w:r>
    </w:p>
    <w:p>
      <w:pPr>
        <w:pStyle w:val="ArticleBody"/>
        <w:jc w:val="left"/>
      </w:pPr>
      <w:r>
        <w:rPr>
          <w:rFonts w:ascii="Times New Roman" w:hAnsi="Times New Roman" w:eastAsia="Times New Roman" w:cs="Times New Roman"/>
        </w:rPr>
        <w:t>Mu nyandiko ya mbere twasubiyemo iri somo rikurikira:</w:t>
      </w:r>
    </w:p>
    <w:p>
      <w:pPr>
        <w:pStyle w:val="ArticleScripture"/>
        <w:jc w:val="left"/>
      </w:pPr>
      <w:r>
        <w:rPr>
          <w:rFonts w:ascii="Times New Roman" w:hAnsi="Times New Roman" w:eastAsia="Times New Roman" w:cs="Times New Roman"/>
        </w:rPr>
        <w:t>“Uko umuntu yaba yarateye imbere kose mu bwenge, ntagatekereze na gato ko nta mpamvu yo gushakashaka byimbitse kandi ubudasiba Ibyanditswe Byera kugira ngo abonemo umucyo urushijeho. Nk’ubwoko, twahamagariwe buri wese ku giti cye kuba abanyeshuri b’ubuhanuzi. Tugomba kuba maso tubigiranye umwete, kugira ngo dushobore gutahura imirasire iyo ari yo yose y’umucyo Imana izatugaragariza.” Testimonies, volume 5, 708.</w:t>
      </w:r>
    </w:p>
    <w:p>
      <w:pPr>
        <w:pStyle w:val="ArticleBody"/>
        <w:jc w:val="left"/>
      </w:pPr>
      <w:r>
        <w:rPr>
          <w:rFonts w:ascii="Times New Roman" w:hAnsi="Times New Roman" w:eastAsia="Times New Roman" w:cs="Times New Roman"/>
        </w:rPr>
        <w:t>Nemeza ko “umucyo Imana” ubu iri “kutwereka” ari uko tutarakangukira byuzuye inshingano dufite yo gusobanukirwa ubwacu imirongo cumi n’itanu ya mbere ya Daniyeli cumi na rimwe, kandi ko tutarasobanukiwe yuko imirongo ya cumi na gatatu kugeza ku ya cumi n’itanu y’icyo gice kimwe ihagarariye ukuri gusohoza kwezwa kwa nyuma no gushyirwaho ikimenyetso kw’abana ibihumbi ijana na mirongo ine na bine. Iyo hataba hari inyigisho z’ubuyobe zinjijwe muri aya mateka nyir’izina, byatanga gihamya y’uko turi maso rwose. Ariko iri mpaka rihamya ibinyuranye na byo.</w:t>
      </w:r>
    </w:p>
    <w:p>
      <w:pPr>
        <w:pStyle w:val="ArticleScripture"/>
        <w:jc w:val="left"/>
      </w:pPr>
      <w:r>
        <w:rPr>
          <w:rFonts w:ascii="Times New Roman" w:hAnsi="Times New Roman" w:eastAsia="Times New Roman" w:cs="Times New Roman"/>
        </w:rPr>
        <w:t>Kuba nta mpaka cyangwa imvururu biri mu bwoko bw’Imana ntibikwiye gufatwa nk’ikimenyetso kidashidikanywaho cy’uko bakomeje gushikama ku nyigisho nzima. Hari impamvu yo gutinya ko bashobora kuba badatandukanya neza ukuri n’ikinyoma. Igihe nta bibazo bishya bibyutswe no gusuzuma Ibyanditswe, igihe nta tandukaniro ry’ibitekerezo rivutse rizatuma abantu bashakashaka Bibiliya ubwabo kugira ngo bamenye neza ko bafite ukuri, benshi muri bo ubu, nk’uko byari no mu bihe bya kera, bazakomeza kwizirika ku migenzo no gusenga ibyo batazi ibyo ari byo....</w:t>
      </w:r>
    </w:p>
    <w:p>
      <w:pPr>
        <w:pStyle w:val="ArticleScripture"/>
        <w:jc w:val="left"/>
      </w:pPr>
      <w:r>
        <w:rPr>
          <w:rFonts w:ascii="Times New Roman" w:hAnsi="Times New Roman" w:eastAsia="Times New Roman" w:cs="Times New Roman"/>
        </w:rPr>
        <w:t>“Imana izakangura ubwoko bwayo; niba ubundi buryo bwose bwananirana, ubuyobe buzinjira muri bo, kugira ngo bubashungure, butandukanye umurama n’ingano. Umwami ahamagarira abizera ijambo rye bose gukanguka bave mu bitotsi. Umucyo w’agaciro waraje, uhuye n’iki gihe. Uwo ni ukuri kwa Bibiliya, kugaragaza akaga kadukikije rwose. Uwo mucyo ukwiriye kutuyobora ku kwiga Ibyanditswe tubigiranye umwete, no gusuzuma twitonze cyane imyemerere dufite. Imana ishaka ko impande zose n’imyanya yose y’ukuri bisesengurwa mu buryo bwimbitse kandi budacogora, hamwe no gusenga no kwiyiriza ubusa. Abizera ntibagomba kuruhukira ku byakekwa no ku bitekerezo bidasobanutse neza by’icyo ukuri ari cyo. Ukwizera kwabo kugomba kuba gushingiye neza kandi gushikamye ku ijambo ry’Imana, kugira ngo igihe cy’igeragezwa nikigera, kandi bakagezwa imbere y’inkiko kugira ngo basobanure ukwizera kwabo, bazabone uko batanga impamvu y’ibyiringiro biri muri bo, babikoresheje ubugwaneza no kubaha.</w:t>
      </w:r>
    </w:p>
    <w:p>
      <w:pPr>
        <w:pStyle w:val="ArticleScripture"/>
        <w:jc w:val="left"/>
      </w:pPr>
      <w:r>
        <w:rPr>
          <w:rFonts w:ascii="Times New Roman" w:hAnsi="Times New Roman" w:eastAsia="Times New Roman" w:cs="Times New Roman"/>
        </w:rPr>
        <w:t>“Mukangure, mukangure, mukangure. Ingingo dushyikiriza isi zigomba kutubera ukuri kuzima. Ni iby’ingenzi ko, mu kurwanirira inyigisho dufata nk’ingingo z’ibanze z’ukwizera, tutagomba na rimwe kwemera gukoresha impaka zidafite ukuri kuzuye.” Testimonies, volume 5, 708.</w:t>
      </w:r>
    </w:p>
    <w:p>
      <w:pPr>
        <w:pStyle w:val="ArticleBody"/>
        <w:jc w:val="left"/>
      </w:pPr>
      <w:r>
        <w:rPr>
          <w:rFonts w:ascii="Times New Roman" w:hAnsi="Times New Roman" w:eastAsia="Times New Roman" w:cs="Times New Roman"/>
        </w:rPr>
        <w:t>Mu gihe dukomeza muri uku gutekereza ku basahura ubwoko bw’Imana, tuzagaragaza ko impaka zerekeye umurongo wa cumi na kane wa Daniyeli cumi na umwe hagati y’Abaporotesitanti n’Abamilerite zihwanye rwose n’impaka ziri hagati y’ubusobanuro bushya n’ubwihariye buvuga ko Leta Zunze Ubumwe z’Amerika, atari Roma, ari zo zishyiraho iryo yerekwa. Umwanya uvuga ko The Great Controversy ikoresha imvugo, “old world,” kugira ngo irangamire amateka yahise, ni “igitekerezo cyakekwa kandi kidasobanutse neza,” kandi ni urugero rw’ “impaka zidafite ishingiro ryuzuye.”</w:t>
      </w:r>
    </w:p>
    <w:p>
      <w:pPr>
        <w:pStyle w:val="ArticleBody"/>
        <w:jc w:val="left"/>
      </w:pPr>
      <w:r>
        <w:rPr>
          <w:rFonts w:ascii="Times New Roman" w:hAnsi="Times New Roman" w:eastAsia="Times New Roman" w:cs="Times New Roman"/>
        </w:rPr>
        <w:t>Abakoresheje uwo murongo kugira ngo bashimangire igitekerezo cyabo cy’uko Abamillerite bibeshye igihe bamenyaga Roma ko ari abasahuzi b’ubwoko bwawe, bakwiriye gusohoza inshingano yabo ya gikristo bakisubiraho ku mugaragaro ku byo bavuze, kuko bidashobora gushyigikirwa haba mu kibonezamvugo no mu mateka. Kandi abicaye iruhande muri iyi mpaka, mufite inshingano yo kugabanya neza ijambo ry’ukuri, kuko mwahamagariwe kuba umuntu ku giti cye wiga ubuhanuzi, atari uwukurikira igitekerezo cy’umuntu.</w:t>
      </w:r>
    </w:p>
    <w:p>
      <w:pPr>
        <w:pStyle w:val="ArticleBody"/>
        <w:jc w:val="left"/>
      </w:pPr>
      <w:r>
        <w:rPr>
          <w:rFonts w:ascii="Times New Roman" w:hAnsi="Times New Roman" w:eastAsia="Times New Roman" w:cs="Times New Roman"/>
        </w:rPr>
        <w:t>Abantu bagoreka Ibyanditswe ku kurimbuka kwabo ubwabo.</w:t>
      </w:r>
    </w:p>
    <w:p>
      <w:pPr>
        <w:pStyle w:val="ArticleScripture"/>
        <w:jc w:val="left"/>
      </w:pPr>
      <w:r>
        <w:rPr>
          <w:rFonts w:ascii="Times New Roman" w:hAnsi="Times New Roman" w:eastAsia="Times New Roman" w:cs="Times New Roman"/>
        </w:rPr>
        <w:t>Kandi mumenye ko kwihangana k’Umwami wacu ari agakiza; nk’uko na mwene Data Pawulo dukunda na we yandikiye mwe, akurikije ubwenge yahawe; kandi ni ko abivuga no mu nzandiko ze zose, aho avugamo ibyo bintu; muri zo hakaba harimo bimwe bigoye gusobanukirwa, ibyo abatize kandi badashikamye bagoreka, nk’uko bagoreka n’andi Byanditswe, bikabazanira kurimbuka kwabo. Nuko rero, bakundwa, ubwo mubizi mbere y’igihe, mwirinde kugira ngo namwe mutayobywa n’ubuyobe bw’abakiranirwa, mukagwa mukava ku gushikama kwanyu. Ahubwo mukurire mu buntu no mu kumenya Umwami n’Umukiza wacu Yesu Kristo. Icyubahiro kibe icyiwe none n’iteka ryose. Amen. 2 Petero 3:15–18.</w:t>
      </w:r>
    </w:p>
    <w:p>
      <w:pPr>
        <w:pStyle w:val="ArticleBody"/>
        <w:jc w:val="left"/>
      </w:pPr>
      <w:r>
        <w:rPr>
          <w:rFonts w:ascii="Times New Roman" w:hAnsi="Times New Roman" w:eastAsia="Times New Roman" w:cs="Times New Roman"/>
        </w:rPr>
        <w:t>Petero avuga ko ari “abatize kandi badakomeye” “agoreka” Ibyanditswe “bakabyigusha ku irimbukiro ryabo ubwabo.” Ihuye n’uko kuri ni imiburo ya mushiki wacu White yasubiyemo kenshi aduhamagarira kwiyigira ubwacu. Niba tutarimo gusohoza inshingano yacu yo kuba abanyeshuri b’ubuhanuzi, tuba twihitiramo irimbukiro ryacu ubwacu.</w:t>
      </w:r>
    </w:p>
    <w:p>
      <w:pPr>
        <w:pStyle w:val="ArticleBody"/>
        <w:jc w:val="left"/>
      </w:pPr>
      <w:r>
        <w:rPr>
          <w:rFonts w:ascii="Times New Roman" w:hAnsi="Times New Roman" w:eastAsia="Times New Roman" w:cs="Times New Roman"/>
        </w:rPr>
        <w:t>Ni abajura b’ubwoko bwawe bakomeza iyerekwa, kandi Salomo agaragaza ko aho iyerekwa ritari abantu barimbuka.</w:t>
      </w:r>
    </w:p>
    <w:p>
      <w:pPr>
        <w:pStyle w:val="ArticleScripture"/>
        <w:jc w:val="left"/>
      </w:pPr>
      <w:r>
        <w:rPr>
          <w:rFonts w:ascii="Times New Roman" w:hAnsi="Times New Roman" w:eastAsia="Times New Roman" w:cs="Times New Roman"/>
        </w:rPr>
        <w:t>Aho kutari iyerekwa, abantu bararimbuka; ariko uwitondera amategeko, arahirwa. Imigani 29:18.</w:t>
      </w:r>
    </w:p>
    <w:p>
      <w:pPr>
        <w:pStyle w:val="ArticleBody"/>
        <w:jc w:val="left"/>
      </w:pPr>
      <w:r>
        <w:rPr>
          <w:rFonts w:ascii="Times New Roman" w:hAnsi="Times New Roman" w:eastAsia="Times New Roman" w:cs="Times New Roman"/>
        </w:rPr>
        <w:t>Kimwe mu bisobanuro by’ijambo “kurimbuka” ni ugukorwa ubwambure. Aho hari ugusobanukirwa kutari ukwo kw’iyerekwa, bishingira ku kuba ikimenyetso gishyiraho iryo yerekwa kidasobanutse, cyangwa gisobanuwe nabi. Kuba mu barimbuka mu muburo wa Salomo ni ukwihesha ubwambure bugaragazwa n’Abalawodikiya bacirwamo n’akanwa k’Umwami ku itegeko ryo ku Cyumweru rigiye kuza vuba. Kuki twakwemera igitekerezo gihindura nabi ubusobanuro busobanutse bw’amagambo ya Mushiki wa White yerekeye isi ya kera n’isi nshya, kandi kigatera umugongo ku kumenya kw’Abamilerite yuko ari Roma ishyiraho iyerekwa, byagaragajwe mu buryo butaziguye ku mbonerahamwe yo mu 1843, ihagarariye ukuri shingiro kw’Ubwadivantisiti, kandi ari byo Kristo, Igitare cy’Ibihe byose, kigereranywa n’amashusho yose yera y’urufatiro?</w:t>
      </w:r>
    </w:p>
    <w:p>
      <w:pPr>
        <w:pStyle w:val="ArticleScripture"/>
        <w:jc w:val="left"/>
      </w:pPr>
      <w:r>
        <w:rPr>
          <w:rFonts w:ascii="Times New Roman" w:hAnsi="Times New Roman" w:eastAsia="Times New Roman" w:cs="Times New Roman"/>
        </w:rPr>
        <w:t>“Ariko buri nyubako yubatswe ku rundi rufatiro rutari ijambo ry’Imana izagwa. Uwubaka, nk’Abayahudi bo mu minsi ya Kristo, ku rufatiro rw’ibitekerezo n’ibyiyumvo by’abantu, rw’imihango n’imigenzo byahimbwe n’abantu, cyangwa ku mirimo iyo ari yo yose ashobora gukora yigenga ku buntu bwa Kristo, aba yubaka imiterere ye ku musenyi uhindagurika. Ibihuhusi bikaze by’ibigeragezo bizasukura uwo musingi w’umusenyi bisige inzu ye ihindutse umus ruins ku nkengero z’igihe.”</w:t>
      </w:r>
    </w:p>
    <w:p>
      <w:pPr>
        <w:pStyle w:val="ArticleScripture"/>
        <w:jc w:val="left"/>
      </w:pPr>
      <w:r>
        <w:rPr>
          <w:rFonts w:ascii="Times New Roman" w:hAnsi="Times New Roman" w:eastAsia="Times New Roman" w:cs="Times New Roman"/>
        </w:rPr>
        <w:t>“‘Nuko rero ni ko Uwiteka Imana ivuga, … Kandi urubanza nzarugenza nk’umugozi wo gupima, no gukiranuka nk’akabamo; kandi urubura ruzakukumura ubuhungiro bw’ibinyoma, n’amazi yuzure ahihishe.’ Yesaya 28:16, 17.</w:t>
      </w:r>
    </w:p>
    <w:p>
      <w:pPr>
        <w:pStyle w:val="ArticleScripture"/>
        <w:jc w:val="left"/>
      </w:pPr>
      <w:r>
        <w:rPr>
          <w:rFonts w:ascii="Times New Roman" w:hAnsi="Times New Roman" w:eastAsia="Times New Roman" w:cs="Times New Roman"/>
        </w:rPr>
        <w:t>“Ariko uyu munsi imbabazi ziracyinginga umunyabyaha. ‘Ndiho, ni ko Uwiteka Imana ivuga, sinishimira urupfu rw’umunyabyaha; ahubwo ndashaka ko umunyabyaha areka inzira ye akabaho: nimuhinduke, nimuhinduke muve mu nzira zanyu mbi; kuko se ni iki gituma mupfa?’ Ezekiyeli 33:11. Ijwi rivugana n’utihana uyu munsi ni ijwi ry’Uwo watakambye mu mibabaro yo mu mutima igihe yarebaga umurwa yakundaga ati: ‘Yewe Yerusalemu, Yerusalemu, wica abahanuzi kandi ugatera amabuye abagutumweho! Ni kangahe nashatse gukoranyiriza abana bawe hamwe, nk’uko inkoko ikoranyiriza imishwi yayo munsi y’amababa yayo, ariko ntimwabishatse! Dore inzu yanyu muyisigiwe ari umusaka.’ Luka 13:34, 35, R.V. I Yerusalemu, Yesu yabonye ikimenyetso cy’isi yari yaranze kandi isuzugura ubuntu Bwe. Yari akuririye, yewe mutima winangiye, akuririra wowe! Ndetse n’igihe amarira ya Yesu yamenekaga ku musozi, Yerusalemu yari igishobora kwihana no kurokoka urubanza rwayo. Mu gihe gito impano yo mu ijuru yari igitegereje ko bayemera. Ni ko, yewe mutima, Kristo aracyakuvugisha mu majwi y’urukundo ati: ‘Dore mpagaze ku rugi ndakomanga: umuntu niyumva ijwi Ryanjye agakingura urugi, nzinjira iwe, dusangire, na we asangire nanjye.’ ‘Dore none ni cyo gihe cyo kwemererwamo; dore none ni wo munsi w’agakiza.’ Ibyahishuwe 3:20; 2 Abakorinto 6:2.”</w:t>
      </w:r>
    </w:p>
    <w:p>
      <w:pPr>
        <w:pStyle w:val="ArticleScripture"/>
        <w:jc w:val="left"/>
      </w:pPr>
      <w:r>
        <w:rPr>
          <w:rFonts w:ascii="Times New Roman" w:hAnsi="Times New Roman" w:eastAsia="Times New Roman" w:cs="Times New Roman"/>
        </w:rPr>
        <w:t>“Mwemera ibyiringiro byanyu ku bwanyu ubwanyu muba mwubaka ku musenyi. Ariko ntibirakerera cyane ngo muhunge ukurimbuka kwegereje. Mbere y’uko igihuhusi gitangira, nimuhungire ku rufatiro rwizewe. ‘Uku ni ko Uwiteka Imana ivuga iti, Dore nshyize i Siyoni ibuye ry’urufatiro, ibuye ryageragejwe, ibuye rikomeza imfuruka ry’igiciro cyinshi, urufatiro rwizewe: uwizera ntazihutira guhunga.’ ‘Nimunyitegereze, mukizwe, mwa mpera z’isi mwese: kuko ndi Imana, kandi nta yindi ibaho.’ ‘Witinya; kuko ndi kumwe nawe: ntukihebe; kuko ndi Imana yawe: nzagukomeza; koko, nzagufasha; koko, nzagushyigikiza ukuboko kw’iburyo kwo gukiranuka kwanjye.’ ‘Ntimuzakorwa n’isoni cyangwa ngo mujye mu rujijo iteka ryose.’ Yesaya 28:16, R.V.; 45:22; 41:10; 45:17.” Thoughts from the Mount of Blessing, 150–152.</w:t>
      </w:r>
    </w:p>
    <w:p>
      <w:pPr>
        <w:pStyle w:val="ArticleBody"/>
        <w:jc w:val="left"/>
      </w:pPr>
      <w:r>
        <w:rPr>
          <w:rFonts w:ascii="Times New Roman" w:hAnsi="Times New Roman" w:eastAsia="Times New Roman" w:cs="Times New Roman"/>
        </w:rPr>
        <w:t>Tuzakomeza iki cyigisho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Gatatu</dc:title>
  <dc:subject>Leta Zunze Ubumwe z’Amerika n’Iyerekwa ry’Ubuhanuzi: Umuhamagaro wo Kwiga Bibiliya Byimbitse no Kuyisobanukirwa</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