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Ishyiraho Iyerekwa — Umubare Wa Kane</w:t>
      </w:r>
    </w:p>
    <w:p>
      <w:pPr>
        <w:pStyle w:val="ArticleSubtitle"/>
        <w:jc w:val="left"/>
      </w:pPr>
      <w:r>
        <w:rPr>
          <w:rFonts w:ascii="Arial" w:hAnsi="Arial" w:eastAsia="Arial" w:cs="Arial"/>
        </w:rPr>
        <w:t>Kuzura Impaka Za Kera: Intambara Yerekeye Isobanura ry’Ubuhanuzi mu Badiventisiti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2024-08-08</w:t>
      </w:r>
    </w:p>
    <w:p>
      <w:pPr>
        <w:pStyle w:val="ArticleBody"/>
        <w:jc w:val="left"/>
      </w:pPr>
      <w:r>
        <w:rPr>
          <w:rFonts w:ascii="Times New Roman" w:hAnsi="Times New Roman" w:eastAsia="Times New Roman" w:cs="Times New Roman"/>
        </w:rPr>
        <w:t>Twabanje kuburirwa mbere y’igihe ko “amakimbirane ya kera” azazurwa mu minsi y’imperuka.</w:t>
      </w:r>
    </w:p>
    <w:p>
      <w:pPr>
        <w:pStyle w:val="ArticleScripture"/>
        <w:jc w:val="left"/>
      </w:pPr>
      <w:r>
        <w:rPr>
          <w:rFonts w:ascii="Times New Roman" w:hAnsi="Times New Roman" w:eastAsia="Times New Roman" w:cs="Times New Roman"/>
        </w:rPr>
        <w:t>“Mu mateka no mu buhanuzi, Ijambo ry’Imana rigaragaza intambara ndende yakomeje kuba hagati y’ukuri n’ikinyoma. Iyo ntambara iracyakomeje. Ibyabaye kera bizongera kuba. Impaka za kera zizongera kubyutswa, kandi inyigisho nshya zizahora zivuka.” Selected Messages, book 2, 109.</w:t>
      </w:r>
    </w:p>
    <w:p>
      <w:pPr>
        <w:pStyle w:val="ArticleBody"/>
        <w:jc w:val="left"/>
      </w:pPr>
      <w:r>
        <w:rPr>
          <w:rFonts w:ascii="Times New Roman" w:hAnsi="Times New Roman" w:eastAsia="Times New Roman" w:cs="Times New Roman"/>
        </w:rPr>
        <w:t>Buri gihe izo mpaka za kera zari umugambi wa satani wo guca intege uruhare rwa Roma ya none, kuko ari Roma y’ubupapa yo mu minsi y’imperuka ishyiraho iyerekwa. Hari ingero nyinshi z’uku kuri mu mateka y’Abadiventisiti. Urwa mbere rwari impaka hagati y’Abaporotesitanti n’Abamilerite nk’uko byagaragajwe ku ikarita y’abapayiniya yo mu 1843. Icyerekezwa rukumbi kiri ku ikarita yera y’abapayiniya yo mu 1843, “yayobowe n’Umwami kandi ntigomba guhindurwa,” kitari icyerekezwa gitaziguye ku kuri k’ubuhanuzi bwo mu Ijambo ry’Imana, cyari ishusho y’impaka z’Abamilerite n’Abaporotesitanti bo muri icyo gihe. Abaporotesitanti basobanuye “abambuzi bo mu bwoko bwawe” bo muri Daniyeli igice cya cumi na kimwe, umurongo wa cumi na kane, ko ari Antiyokusi Epifane, naho Abamilerite bo bari bazi ko ari Roma.</w:t>
      </w:r>
    </w:p>
    <w:p>
      <w:pPr>
        <w:pStyle w:val="ArticleScripture"/>
        <w:jc w:val="left"/>
      </w:pPr>
      <w:r>
        <w:rPr>
          <w:rFonts w:ascii="Times New Roman" w:hAnsi="Times New Roman" w:eastAsia="Times New Roman" w:cs="Times New Roman"/>
        </w:rPr>
        <w:t>“164 Urupfu rwa Antiyokusi Epifane, we rwose, ntiyahagurutse ngo arwanye Umwami w’Abatware, kuko yari amaze imyaka 164 yarapfuye mbere y’uko Umwami w’Abatware avuka.” Imbonerahamwe y’Abapayiniya yo mu 1843.</w:t>
      </w:r>
    </w:p>
    <w:p>
      <w:pPr>
        <w:pStyle w:val="ArticleBody"/>
        <w:jc w:val="left"/>
      </w:pPr>
      <w:r>
        <w:rPr>
          <w:rFonts w:ascii="Times New Roman" w:hAnsi="Times New Roman" w:eastAsia="Times New Roman" w:cs="Times New Roman"/>
        </w:rPr>
        <w:t>Nyuma y’aho habaye impaka hagati ya James White na Uriah Smith ku birebana no kumenya neza uwo “mwami w’amajyaruguru” ari we muri Daniyeli igice cya cumi na kimwe. James yari afite ukuri ubwo yamenyaga ko “umwami w’amajyaruguru” uvugwa mu mirongo ya nyuma ya Daniyeli 11 ari Roma y’ubupapa, cyangwa nk’uko nyita, Roma ya none. Smith we yavugaga ko “umwami w’amajyaruguru” uvugwa muri Daniyeli 11:36 yari Ubufaransa butemera ko Imana ibaho.</w:t>
      </w:r>
    </w:p>
    <w:p>
      <w:pPr>
        <w:pStyle w:val="ArticleScripture"/>
        <w:jc w:val="left"/>
      </w:pPr>
      <w:r>
        <w:rPr>
          <w:rFonts w:ascii="Times New Roman" w:hAnsi="Times New Roman" w:eastAsia="Times New Roman" w:cs="Times New Roman"/>
        </w:rPr>
        <w:t>“UMURONGO WA 36. Kandi umwami azakora ibyo yishakiye; kandi azishyira hejuru, kandi yikuze arenge imana zose, kandi azavuga amagambo ateye ubwoba arwanya Imana y’imana zose, kandi azagubwa neza kugeza ubwo umujinya uzaba urangiye; kuko icyagennwe kizakorwa.</w:t>
      </w:r>
    </w:p>
    <w:p>
      <w:pPr>
        <w:pStyle w:val="ArticleScripture"/>
        <w:jc w:val="left"/>
      </w:pPr>
      <w:r>
        <w:rPr>
          <w:rFonts w:ascii="Times New Roman" w:hAnsi="Times New Roman" w:eastAsia="Times New Roman" w:cs="Times New Roman"/>
        </w:rPr>
        <w:t>“Umwami uvugwa hano ntashobora gusobanura ubwo butegetsi bumwe bwari buheruka kuvugwa; ari bwo, ubutegetsi bwa papa; kuko ibisobanuro byihariye bitashobora kuba nyabyo nibishyirwa kuri ubwo butegetsi.” Uriah Smith, Daniel and Revelation, 292.</w:t>
      </w:r>
    </w:p>
    <w:p>
      <w:pPr>
        <w:pStyle w:val="ArticleBody"/>
        <w:jc w:val="left"/>
      </w:pPr>
      <w:r>
        <w:rPr>
          <w:rFonts w:ascii="Times New Roman" w:hAnsi="Times New Roman" w:eastAsia="Times New Roman" w:cs="Times New Roman"/>
        </w:rPr>
        <w:t>Smith yashyizemo ubwe “busobanuro bwe bwite” igihe yavugaga ati: “Umwami uvuzwe hano ntashobora gusobanura ubwo butware bumwe bwaherukaga kuvugwa; ari bwo, ubutware bwa gipapa; kuko ibisobanuro byihariye ntibyahuza neza nibyerekezwa kuri ubwo butware.” Ijambo ry’Imana ntirinanirwa na hato, kandi mu rwego rw’ikibonezamvugo ni amakosa gukoresha igitekerezo cy’umuntu kugira ngo uhakane imiterere isobanutse y’ikibonezamvugo cyo muri uwo murongo. Uwo murongo uvuga uti “n’umwami,” kandi ibyo bisaba ko umwami urimo kumenyekanishwa aba ari wa mwami umwe ushushanyijwe mu gice kibanziriza icyo. Nta gihamya n’imwe yerekana umwami mushya, kandi Smith yemeza ko “ubwo butware bumwe bwaherukaga kuvugwa” bwari “ubutware bwa gipapa.” Mu gitabo cye yemera ko kuva ku murongo wa mirongo itatu n’umwe kugeza ku murongo wa mirongo itatu n’itanu ari ubutware bwa gipapa, kandi kubera ko nta gihamya y’ikibonezamvugo igaragaza umwami mushya mu murongo wa mirongo itatu n’itandatu, ahitamo gusa kujya impaka avuga ko imirongo ikurikira umurongo wa mirongo itatu n’itanu idahagaragaza ibiranga ubuhanuzi by’ubutware bwa gipapa. Bityo rero ashyiramo igitekerezo cye ku Bufaransa.</w:t>
      </w:r>
    </w:p>
    <w:p>
      <w:pPr>
        <w:pStyle w:val="ArticleBody"/>
        <w:jc w:val="left"/>
      </w:pPr>
      <w:r>
        <w:rPr>
          <w:rFonts w:ascii="Times New Roman" w:hAnsi="Times New Roman" w:eastAsia="Times New Roman" w:cs="Times New Roman"/>
        </w:rPr>
        <w:t>Igihe Smith ageze ku murongo wa mirongo ine, urubuga rw’ubuhanuzi rudahwitse yubatse akurikije ubusobanuro bwe bwite rumuhatira kubona intambara y’impande eshatu, iyo ku bw’ibyo yihimbiye imenyekanisha umwami w’ikusi ko ari Egiputa, uwo muri uwo murongo “asunika” utera Ubufaransa, kandi Turukiya yo ayigaragaza nk’umwami w’amajyaruguru na we uza gutera Ubufaransa. Uko gusobanura kongeweho n’umuntu kubaka icyitegererezo cy’ubuhanuzi gituma Smith agaragaza Harimagedoni isanzwe, aho Turukiya igenda yerekeza i Yerusalemu, bikaba ikimenyetso cyo gusoza igihe cy’igeragezwa cy’ab’abantu ubwo Mikayeli ahaguruka. Ibitabo byinshi mu mateka y’Abadiventisiti byanditswe neza bigaragaza ubuyobe bw’ikoreshwa nk’iryo.</w:t>
      </w:r>
    </w:p>
    <w:p>
      <w:pPr>
        <w:pStyle w:val="ArticleBody"/>
        <w:jc w:val="left"/>
      </w:pPr>
      <w:r>
        <w:rPr>
          <w:rFonts w:ascii="Times New Roman" w:hAnsi="Times New Roman" w:eastAsia="Times New Roman" w:cs="Times New Roman"/>
        </w:rPr>
        <w:t>Intego y’iyi ngingo si iyo kuvuga ku byavuye mu busobanuro bwihariye bwa Uriah Smith, ahubwo ni ukugaragaza gusa impaka zakurikiyeho igihe yatangiraga guteza imbere ubusobanuro bwe bwihariye; kuko ubwo James White yarwanyaga icyo gitekerezo cye cy’ubuyobe, byahindutse undi murongo w’impaka mu Badiventisimu, aho kumenya neza Roma iyo ari yo byagabweho igitero binyuze mu kuyishyira ku kindi kintu mu buryo bw’ibinyoma.</w:t>
      </w:r>
    </w:p>
    <w:p>
      <w:pPr>
        <w:pStyle w:val="ArticleBody"/>
        <w:jc w:val="left"/>
      </w:pPr>
      <w:r>
        <w:rPr>
          <w:rFonts w:ascii="Times New Roman" w:hAnsi="Times New Roman" w:eastAsia="Times New Roman" w:cs="Times New Roman"/>
        </w:rPr>
        <w:t>Habayeho kandi impaka ndende zakomeje ku byerekeye “ibyahoragaho iteka” mu gitabo cya Daniyeli, igihe Ubugadivantisiti bwa Lawodikiya bwemera inyigisho y’Abaporotesitanti b’abahakanyi igaragaza ko “ibyahoragaho iteka” mu gitabo cya Daniyeli ari umurimo wa Kristo wo mu buturo bwera, binyuranye n’ukuri kw’ishingiro kwari kwaramaze gushingwa ko “ibyahoragaho iteka” cyari ikimenyetso cya Roma ya gipagani.</w:t>
      </w:r>
    </w:p>
    <w:p>
      <w:pPr>
        <w:pStyle w:val="ArticleScripture"/>
        <w:jc w:val="left"/>
      </w:pPr>
      <w:r>
        <w:rPr>
          <w:rFonts w:ascii="Times New Roman" w:hAnsi="Times New Roman" w:eastAsia="Times New Roman" w:cs="Times New Roman"/>
        </w:rPr>
        <w:t>“Hanyuma mbona ku byerekeye ‘iby’iteka’ (Daniel 8:12) yuko ijambo ‘igitambo’ ryongereweho n’ubwenge bw’abantu, kandi ritari mu mwandiko, kandi ko Uwiteka yahaye igitekerezo gikwiriye cyabyo abatanze impuruza y’igihe cy’urubanza. Igihe ubumwe bwariho, mbere ya 1844, hafi ya bose bahuzaga ku gitekerezo gikwiriye cy’‘iby’iteka’; ariko mu rujijo rwabayeho kuva mu 1844, hakiriwe ibindi bitekerezo, maze umwijima n’urujijo birakurikiraho. Igihe nticyabaye ikigeragezo kuva mu 1844, kandi ntikizongera kuba ikigeragezo ukundi.” Early Writings, 74.</w:t>
      </w:r>
    </w:p>
    <w:p>
      <w:pPr>
        <w:pStyle w:val="ArticleBody"/>
        <w:jc w:val="left"/>
      </w:pPr>
      <w:r>
        <w:rPr>
          <w:rFonts w:ascii="Times New Roman" w:hAnsi="Times New Roman" w:eastAsia="Times New Roman" w:cs="Times New Roman"/>
        </w:rPr>
        <w:t>Mu gihe cy’iherezo, mu 1989, ubwo imirongo itandatu ya nyuma yo muri Daniyeli cumi n’umwe yafungurwaga, umwami wo mu majyaruguru yahise amenyekana ko ari Roma ya gipapa, nk’uko James White yari yarabigaragaje mbere mu mpaka ze na Uriah Smith. White yakoresheje uburyo bw’“umurongo ku wundi murongo” ubwo yasubizaga ubuyobe bwa Smith. White yavuze ko niba ubutegetsi bwa nyuma bugaragazwa muri Daniyeli kabiri, n’ubutegetsi bwa nyuma bugaragazwa muri Daniyeli karindwi, n’ubutegetsi bwa nyuma bugaragazwa muri Daniyeli umunani byose ari Roma, noneho ku murongo w’abahamya batatu, ubutegetsi bugera ku iherezo ryabwo muri Daniyeli cumi n’umwe ni Roma, atari icyo Smith yavugaga ko ari Turukiya.</w:t>
      </w:r>
    </w:p>
    <w:p>
      <w:pPr>
        <w:pStyle w:val="ArticleBody"/>
        <w:jc w:val="left"/>
      </w:pPr>
      <w:r>
        <w:rPr>
          <w:rFonts w:ascii="Times New Roman" w:hAnsi="Times New Roman" w:eastAsia="Times New Roman" w:cs="Times New Roman"/>
        </w:rPr>
        <w:t>Umutwe w’ubuhanuzi bw’umumarayika wa gatatu watangiye mu 1989, nyuma gato ya tariki ya 11 Nzeri 2001 wahanganye n’impaka zerekeye Yoweli igice cya mbere. Mu mirongo itanu ya mbere, abahamya babiri—ubanza ab’ibihe by’urubyaro, hanyuma ab’udukoko—bagaragaza irimbuka rikurikirana ryatejwe Adventisime na Roma. “Abasinzi” bo mu buhanuzi, nk’uko Yesaya abivuga, ni “abantu b’abanyagasuzuguro bategeka i Yerusalemu.” Bakanguka mu gisekuru cya kane kandi cya nyuma. Iryo rimbuka rikurikirana ni irimbuka ry’umwuka, kuko rivuga kuri Yerusalemu yo mu minsi y’imperuka, kandi uhereye ku bugome bwo mu 1863 kujya imbere, Abadiventisiti b’Umunsi wa Karindwi b’i Lawodikiya bagendaga banywa buhoro buhoro inyigisho za Roma.</w:t>
      </w:r>
    </w:p>
    <w:p>
      <w:pPr>
        <w:pStyle w:val="ArticleScripture"/>
        <w:jc w:val="left"/>
      </w:pPr>
      <w:r>
        <w:rPr>
          <w:rFonts w:ascii="Times New Roman" w:hAnsi="Times New Roman" w:eastAsia="Times New Roman" w:cs="Times New Roman"/>
        </w:rPr>
        <w:t>Ijambo ry’Uwiteka ryaje kuri Yoweli mwene Petuweli. Nimwumve ibi, mwa basaza mwe, kandi mutege amatwi, mwa baturage bose bo mu gihugu mwe. Mbese ibi byaba byarabaye mu minsi yanyu, cyangwa se no mu minsi ya ba sogokuruza banyu? Muzabibwire abana banyu, kandi abana banyu babibwire abana babo, maze abana babo babibwire ikindi gisekuru. Ibyasizwe n’inzige z’ibanze byariwe n’izindi nzige; kandi ibyasizwe n’izo nzige byariwe n’izindi nzige zonona; kandi ibyasizwe n’izo nzige zonona byariwe n’izindi nzige zanyuma. Nimukanguke, mwa basinzi mwe, murire; kandi muboroge, mwa banywi b’inzoga bose mwe, kubera divayi nshya, kuko yabakuwe ku munwa. Yoweli 1:1–5.</w:t>
      </w:r>
    </w:p>
    <w:p>
      <w:pPr>
        <w:pStyle w:val="ArticleBody"/>
        <w:jc w:val="left"/>
      </w:pPr>
      <w:r>
        <w:rPr>
          <w:rFonts w:ascii="Times New Roman" w:hAnsi="Times New Roman" w:eastAsia="Times New Roman" w:cs="Times New Roman"/>
        </w:rPr>
        <w:t>Nyuma y’aho inyubako nini zo mu mujyi wa New York zisenyutse, byasobanuwe ko imvura y’umuhindo yari itangiye icyo gihe “kumisha”, kandi ko impaka zo muri Habakuki igice cya kabiri, zari zarasohoreye mu mateka y’Abamilerite, zari zongeye gutangira. Izo mpaka zari zerekeye uburyo nyakuri bwo gusobanukirwa ubuhanuzi.</w:t>
      </w:r>
    </w:p>
    <w:p>
      <w:pPr>
        <w:pStyle w:val="ArticleScripture"/>
        <w:jc w:val="left"/>
      </w:pPr>
      <w:r>
        <w:rPr>
          <w:rFonts w:ascii="Times New Roman" w:hAnsi="Times New Roman" w:eastAsia="Times New Roman" w:cs="Times New Roman"/>
        </w:rPr>
        <w:t>Nzahagarara ku munara wanjye wo kurinda, niyerekeze ku gihome, ndebe icyo azambwira, n’icyo nzasubiza igihe nzacyahwa. Nuko Uwiteka aransubiza, aravuga ati: Andika ibyo weretswe, ubishyire ku bisate mu buryo busobanutse, kugira ngo ubisoma abashe kwiruka. Kuko ibyo weretswe bizasohora mu gihe cyagenwe, ariko ku mperuka bizivugira, kandi ntibizabeshya: naho byatinda, ubitegereze; kuko byanze bikunze bizasohora, ntibizatinda. Dore, umutima w’uwishyize hejuru ntutunganye muri we: ariko umukiranutsi azabeshwaho no kwizera kwe. Kandi koko, kuko acumurishwa n’inzoga, ni umuntu w’umwibone, kandi ntaguma iwe, wagura irari rye nk’ikuzimu, akaba nk’urupfu, kandi ntahage na hato; ahubwo yikoranyiriza amahanga yose, kandi yegeranya abantu bose. Habakuki 2:1–5.</w:t>
      </w:r>
    </w:p>
    <w:p>
      <w:pPr>
        <w:pStyle w:val="ArticleBody"/>
        <w:jc w:val="left"/>
      </w:pPr>
      <w:r>
        <w:rPr>
          <w:rFonts w:ascii="Times New Roman" w:hAnsi="Times New Roman" w:eastAsia="Times New Roman" w:cs="Times New Roman"/>
        </w:rPr>
        <w:t>Igeragezwa rya Habakuki kabiri ryagereranyaga igeragezwa ry’umuryango w’abihaye Imana w’abo ibihumbi ijana na mirongo ine na bine watangiye ubwo marayika ukomeye wo mu Byahishuwe igice cya cumi n’umunani yamanukaga ku wa 11 Nzeri 2001. Hanyuma havutse impaka hagati y’abahagararaga ku rufatiro rw’Ubwadivantisiti rwagaragajwe ku mbonerahamwe y’abapayoniya yo mu 1843, n’abari muri Habakuki “bacumura bitewe na vino” kandi bari “abasindyi” bo muri Yoweli nyuma “barakanguka,” ariko bagasanga “vino nshya” ivanwe ku “munwa” wabo.</w:t>
      </w:r>
    </w:p>
    <w:p>
      <w:pPr>
        <w:pStyle w:val="ArticleBody"/>
        <w:jc w:val="left"/>
      </w:pPr>
      <w:r>
        <w:rPr>
          <w:rFonts w:ascii="Times New Roman" w:hAnsi="Times New Roman" w:eastAsia="Times New Roman" w:cs="Times New Roman"/>
        </w:rPr>
        <w:t>Ijambo ry’Igiheburayo risobanurwa ngo “yakosowe” mu murongo wa mbere risobanura ngo “yagiraniye impaka na”. Impaka zahawe abarinzi b’Abamilerite zashushanyijwe ku mbonerahamwe y’abapayiniya yo mu 1843 yakorewe muri Gicurasi 1842, mu isohozwa ry’iyi mirongo. Icyiciro kimwe cyabeshwagaho no kwizera kwacyo cyari mu mpaka ku butumwa bw’ukuri guhanura bujyanye n’icyo gihe, n’ikindi cyiciro cyacumuraga kubera vino. Abo ni bo basinzi ba Yoweli babyuka bagasanga vino, ikimenyetso cy’inyigisho, yaciwe ku munwa wabo. Abo ni bo basinzi ba Efurayimu ba Yesaya bategeka i Yerusalemu kandi badashobora gusobanukirwa n’igitabo gifatanye ikimenyetso.</w:t>
      </w:r>
    </w:p>
    <w:p>
      <w:pPr>
        <w:pStyle w:val="ArticleScripture"/>
        <w:jc w:val="left"/>
      </w:pPr>
      <w:r>
        <w:rPr>
          <w:rFonts w:ascii="Times New Roman" w:hAnsi="Times New Roman" w:eastAsia="Times New Roman" w:cs="Times New Roman"/>
        </w:rPr>
        <w:t>Bazabona ikamba cy’ubwibone cy’abasinzi ba Efurayimu, abafite ubwiza bwabo bw’icyubahiro bumeze nk’ururabyo rwumye, bari ku mutwe w’ibibaya byera by’abaneshejwe n’umuvinyo! Dore, Uwiteka afite ufite imbaraga kandi ukomeye, uzaba nk’umuyaga w’amahindu n’inkubi irimbura, nk’umwuzure w’amazi akomeye asendera, kandi azabikubita hasi n’ukuboko kwe. Ikamba cy’ubwibone, ari bo basinzi ba Efurayimu, kizakandagirwa n’ibirenge.... Nimwihagarare mutangare; nimutakaze, koko mutake: basinze, ariko si umuvinyo; barimo badandabirana, ariko si ibisindisha.... Nuko rero nimwumve ijambo ry’Uwiteka, mwa bagabo b’abakobanyi, mutegeka ubu bwoko buri i Yerusalemu. Kuko Uwiteka yabasutsweho umwuka w’ibitotsi byinshi, kandi yahumye amaso yanyu: abahanuzi n’abatware banyu, ari bo bamenyi, yarabatwikiriye. Kandi iyerekwa rya byose ryababereye nk’amagambo y’igitabo gifunze ikimenyetso, icyo baha uwize bavuga bati, Ndakwinginze, soma iki; na we akavuga ati, Sinshobora, kuko gifunze ikimenyetso: kandi igitabo kigahabwa utize, bavuga bati, Ndakwinginze, soma iki; na we akavuga ati, Sindize. Yesaya 28:1–3, 14; 29:9–12.</w:t>
      </w:r>
    </w:p>
    <w:p>
      <w:pPr>
        <w:pStyle w:val="ArticleBody"/>
        <w:jc w:val="left"/>
      </w:pPr>
      <w:r>
        <w:rPr>
          <w:rFonts w:ascii="Times New Roman" w:hAnsi="Times New Roman" w:eastAsia="Times New Roman" w:cs="Times New Roman"/>
        </w:rPr>
        <w:t>Impaka Habakuki agaragaza hagati y’abasinzi bo muri Efurayimu n’abagendera mu kwizera Ijambo ry’Imana ry’ubuhanuzi isobanurwa mu buryo bwihariye ko ari impaka zerekeye uburyo bukwiriye n’ubudakwiriye bwo gusobanukirwa ubuhamya bwa Yesaya; kuko Yesaya agaragaza ko ari uburyo bwa “umurongo ku murongo” butuma abo basinzi batsitara maze bakinjira mu isezerano ry’urupfu.</w:t>
      </w:r>
    </w:p>
    <w:p>
      <w:pPr>
        <w:pStyle w:val="ArticleScripture"/>
        <w:jc w:val="left"/>
      </w:pPr>
      <w:r>
        <w:rPr>
          <w:rFonts w:ascii="Times New Roman" w:hAnsi="Times New Roman" w:eastAsia="Times New Roman" w:cs="Times New Roman"/>
        </w:rPr>
        <w:t>Ariko na bo bayobye bitewe n’umuvinyu, kandi bazimiye bitewe n’inzoga zikaze; umutambyi n’umuhanuzi bayobye bitewe n’inzoga zikaze, bamizwe n’umuvinyu, bazimiye bitewe n’inzoga zikaze; bayoba mu iyerekwa, bagwa mu rubanza. Kuko ameza yose yuzuye ibirutsi n’umwanda, ku buryo hatagira ahantu hasukuye. Ni nde azigisha ubwenge? Kandi ni nde azumvisha inyigisho? Mbese ni abakuwe ku mata, kandi bamaze gukurwa ku mabere? Kuko itegeko rigomba kuba ku itegeko, itegeko ku itegeko; umurongo ku murongo, umurongo ku murongo; hano gake, na hato gake; kuko azavugisha ubu bwoko iminwa itamika n’urundi rurimi. Abo ni bo yabwiye ati: Uku ni ko kuruhuka mushobora kuruhura abananiwe; kandi uku ni ko kugarurirwa intege: nyamara ntibashaka kumva. Ariko ijambo ry’Uwiteka ryababereye itegeko ku itegeko, itegeko ku itegeko; umurongo ku murongo, umurongo ku murongo; hano gake, na hato gake; kugira ngo bagende, bagwe basubira inyuma, bavunagurwe, bafatwe mu mutego, kandi bafatwe. Nuko nimwumve ijambo ry’Uwiteka, mwa bagabo b’abanyagasuzuguro mwe, mutegeka ubu bwoko buri i Yerusalemu. Kuko mwavuze muti: Twasezeranye urupfu, kandi twagiranye isezerano n’ikuzimu; icyorezo kirengeje urugomo nizinyura, ntikizatugeraho: kuko twagize ibinyoma ubuhungiro bwacu, kandi twihishe munsi y’ibinyoma. Yesaya 28:7–15.</w:t>
      </w:r>
    </w:p>
    <w:p>
      <w:pPr>
        <w:pStyle w:val="ArticleBody"/>
        <w:jc w:val="left"/>
      </w:pPr>
      <w:r>
        <w:rPr>
          <w:rFonts w:ascii="Times New Roman" w:hAnsi="Times New Roman" w:eastAsia="Times New Roman" w:cs="Times New Roman"/>
        </w:rPr>
        <w:t>Yesaya noneho agaragaza icyo Imana yashyize mu mpaka ziri mu gitabo cya Habakuki cyari kuzazanira urubanza ibisindisha, kandi icyo ni ibuye ry’urufatiro, “ibihe birindwi” byo mu Balewi makumyabiri na gatandatu, ari bwo buhanuzi bwa mbere bw’igihe Gaburiyeli n’abamarayika bayoboye William Miller gusobanukirwa.</w:t>
      </w:r>
    </w:p>
    <w:p>
      <w:pPr>
        <w:pStyle w:val="ArticleScripture"/>
        <w:jc w:val="left"/>
      </w:pPr>
      <w:r>
        <w:rPr>
          <w:rFonts w:ascii="Times New Roman" w:hAnsi="Times New Roman" w:eastAsia="Times New Roman" w:cs="Times New Roman"/>
        </w:rPr>
        <w:t>Ni cyo gituma Uwiteka Imana avuga iti: Dore ndashyira muri Siyoni ibuye ry’urufatiro, ibuye ryageragejwe, ibuye rikomeye ry’imfuruka ry’igiciro cyinshi, urufatiro rushikamye; uwizera ntazihutira guhunga. Kandi urubanza nzarugenza ku murongo, no gukiranuka ku rugerero; maze urubura ruzakukumura ubuhungiro bw’ibinyoma, kandi amazi azarenza aho bihishe. Kandi isezerano ryanyu n’urupfu rizakurwaho, n’amasezerano mwagiranye n’ikuzimu ntazahama; igihe ikiboko kirengera cyuzuye kizaca hagati, ni bwo kizabatsindagira. Yesaya 28:16–18.</w:t>
      </w:r>
    </w:p>
    <w:p>
      <w:pPr>
        <w:pStyle w:val="ArticleBody"/>
        <w:jc w:val="left"/>
      </w:pPr>
      <w:r>
        <w:rPr>
          <w:rFonts w:ascii="Times New Roman" w:hAnsi="Times New Roman" w:eastAsia="Times New Roman" w:cs="Times New Roman"/>
        </w:rPr>
        <w:t>Bidatinze nyuma y’uko Uwiteka ayoboye ubwoko Bwe gusubira mu nzira za kera, guhera ku wa 11 Nzeri 2001 habonetse itsinda ry’abantu bari baragiye bagira uruhare muri uwo murimo, maze bemeza ko udukoko tune twavuzwe muri Yoweli twagereranyaga Islamu yo mu wa gatatu. Igihe uburyo bw’“umurongo ku wundi murongo” bwari bwarahishuriwe ubwoko bw’Imana muri icyo gisekuru cya nyuma, hamenyekanye itegeko ry’ingenzi ry’ubuhanuzi. Iryo tegeko ni ugushyira ubuhanuzi mu bikorwa incuro eshatu, kandi iryo tsinda ryemeje ko ibisekuru bine byo muri Yoweli byagereranyaga Islamu yo mu wa gatatu, bakoresheje nabi iryo tegeko ryo gushyira ubuhanuzi mu bikorwa incuro eshatu kugira ngo bashyigikire imikoreshereze yabo idakwiriye.</w:t>
      </w:r>
    </w:p>
    <w:p>
      <w:pPr>
        <w:pStyle w:val="ArticleBody"/>
        <w:jc w:val="left"/>
      </w:pPr>
      <w:r>
        <w:rPr>
          <w:rFonts w:ascii="Times New Roman" w:hAnsi="Times New Roman" w:eastAsia="Times New Roman" w:cs="Times New Roman"/>
        </w:rPr>
        <w:t>Hanyuma, mu gihe cyo mu mwaka wa 2014, Satani yemerewe kwinjira muri uyu murimo binyuze muri gahunda ya “woke” ishyigikira ubutinganyi yavaga mu Bwongereza no muri Ositaraliya, ikaba yarashingiye igitero cyayo ku busobanuro bw’ibinyoma bw’amateka agaragazwa muri Daniyeli igice cya cumi na kimwe umurongo wa mbere kugeza ku wa cumi na gatanu. Abayobozi bashyigikiraga ubutinganyi binjiye muri uyu murimo rwihishwa kandi barawutera, maze amaherezo bavuga ko Abadiventisiti bagombaga gusaba imbabazi papa w’i Roma, kubera ko ngo bakoze ibirego by’ibinyoma ku wa anti-Kristo, ari we papa w’i Roma. Intego y’icyo gitero yari ukwica uyu murimo, kandi cyane cyane guteza urujijo ku murongo nyirizina (Daniyeli 11:1–15) aho “abambuzi b’abantu bawe” bagaragazwa.</w:t>
      </w:r>
    </w:p>
    <w:p>
      <w:pPr>
        <w:pStyle w:val="ArticleBody"/>
        <w:jc w:val="left"/>
      </w:pPr>
      <w:r>
        <w:rPr>
          <w:rFonts w:ascii="Times New Roman" w:hAnsi="Times New Roman" w:eastAsia="Times New Roman" w:cs="Times New Roman"/>
        </w:rPr>
        <w:t>Izo mpaka zose zari uburyo Satani yageragezaga kuzahaza ikimenyetso cya Roma ya papa. Nk’uko umunyabwenge urusha abandi bose babayeho yabivuze, nta gishya kiri munsi y’izuba. Uyu munsi na bwo impaka zishingiye ku kumenya Roma, igereranywa n’“abambuzi b’ubwoko bwawe.” Iryo sobanuro rishya kandi ryihariye rivuga ko “abambuzi b’ubwoko bwawe” ari Leta Zunze Ubumwe z’Amerika, kandi mu kubivuga batabizi neza ko iyi ari impaka zisa rwose n’impaka za mbere cyane zabaye hagati y’Abamillerite n’Abaporotesitanti, ndetse n’imvugo ya kera yitiriwe umwanditsi wo mu kinyejana cya cumi na gatandatu, John Heywood, igira iti: “Nta bahumye kurusha abanze kubona.” Indi nteruro ihinduwe y’ayo magambo ye igira iti: “Nta bantu bafite amatwi nk’abanze kumva.” Birashoboka cyane ko benshi batazi ko iyo mvugo yitirirwa Heywood, kandi ntibasobanukirwe ko ayo magambo ya Heywood yakomotse ku mirongo ya Bibiliya iboneka muri Yeremiya, Yesaya, kandi yasubiwemo na Yesu mu Isezerano Rishya.</w:t>
      </w:r>
    </w:p>
    <w:p>
      <w:pPr>
        <w:pStyle w:val="ArticleScripture"/>
        <w:jc w:val="left"/>
      </w:pPr>
      <w:r>
        <w:rPr>
          <w:rFonts w:ascii="Times New Roman" w:hAnsi="Times New Roman" w:eastAsia="Times New Roman" w:cs="Times New Roman"/>
        </w:rPr>
        <w:t>Nimwumve noneho ibi, mwa bwoko bw’ibipfu, kandi mutagira ubwenge; mufise amaso, ariko ntimubona; mufise amatwi, ariko ntimwumva. Yeremiya 5:21.</w:t>
      </w:r>
    </w:p>
    <w:p>
      <w:pPr>
        <w:pStyle w:val="ArticleBody"/>
        <w:jc w:val="left"/>
      </w:pPr>
      <w:r>
        <w:rPr>
          <w:rFonts w:ascii="Times New Roman" w:hAnsi="Times New Roman" w:eastAsia="Times New Roman" w:cs="Times New Roman"/>
        </w:rPr>
        <w:t>“Abanyabyaha” ba Daniyeli n’“abari b’abapfu b’isugi” ba Matayo ni bo badasobanukirwa n’“ukwiyongera kw’ubumenyi.” Ukwiyongera kw’ubumenyi mu 1989 kwari cyane cyane kumenya ko imirongo itandatu ya nyuma y’igice cya cumi na kimwe cya Daniyeli igaragaza kuzamuka kwa nyuma no kugwa kwa butware bwa papa, cyangwa nk’uko nabwise Roma ya Kijyambere. Iyo mirongo igaragaza Leta Zunze Ubumwe za Amerika, ariko igaragaza gusa isano ya Leta Zunze Ubumwe za Amerika n’ubutegetsi bwa papa. “Abanyabyaha” n’“abapfu” bahabanye n’“abanyabwenge,” kandi abanyabwenge bo mu minsi y’imperuka basobanukiwe ukwiyongera kw’ubumenyi mu 1989. Abapfu ni abafite amaso ariko ntibabone, bafite amatwi ariko ntibumve.</w:t>
      </w:r>
    </w:p>
    <w:p>
      <w:pPr>
        <w:pStyle w:val="ArticleScripture"/>
        <w:jc w:val="left"/>
      </w:pPr>
      <w:r>
        <w:rPr>
          <w:rFonts w:ascii="Times New Roman" w:hAnsi="Times New Roman" w:eastAsia="Times New Roman" w:cs="Times New Roman"/>
        </w:rPr>
        <w:t>Kandi numva ijwi ry’Umwami rivuga riti: “Nzohereza nde, kandi ni nde uzatugendera?” Nuko ndavuga nti: “Dore ndi hano; ntuma.” Arambwira ati: “Genda ubwire ubu bwoko uti: ‘Muzumva rwose, ariko ntimuzasobanukirwa; kandi muzabona rwose, ariko ntimuzamenya.’ Unonese umutima w’ubu bwoko, uremere amatwi yabo, upfuke amaso yabo; kugira ngo batabona n’amaso yabo, kandi batumvana n’amatwi yabo, kandi batazirikana n’umutima wabo, ngo bahinduke bakire.” Yesaya 6:8–10.</w:t>
      </w:r>
    </w:p>
    <w:p>
      <w:pPr>
        <w:pStyle w:val="ArticleBody"/>
        <w:jc w:val="left"/>
      </w:pPr>
      <w:r>
        <w:rPr>
          <w:rFonts w:ascii="Times New Roman" w:hAnsi="Times New Roman" w:eastAsia="Times New Roman" w:cs="Times New Roman"/>
        </w:rPr>
        <w:t>Abantu bavugwa muri Yesaya igice cya gatandatu ni abiyita ko bari mu butumwa bw’“ukuri kw’iki gihe” bwageze ku wa 11 Nzeri 2001, kuko Yesaya igice cya gatandatu kigaragaza ko icyo gice kibaho igihe “isi yuzuye ubwiza bw’Umwami.” Isi yamurikiwe n’ubwiza bw’Imana igihe marayika wo mu Ibyahishuwe igice cya cumi n’umunani yamanukaga, ubwo inyubako nini zo mu Mujyi wa New York zasenywaga n’igikorwa cyo gukorwaho kw’Imana.</w:t>
      </w:r>
    </w:p>
    <w:p>
      <w:pPr>
        <w:pStyle w:val="ArticleScripture"/>
        <w:jc w:val="left"/>
      </w:pPr>
      <w:r>
        <w:rPr>
          <w:rFonts w:ascii="Times New Roman" w:hAnsi="Times New Roman" w:eastAsia="Times New Roman" w:cs="Times New Roman"/>
        </w:rPr>
        <w:t>Mu mwaka umwami Uziya yapfuyemo, nanjye mbona Umwami yicaye ku ntebe y’ubwami, ndende kandi ishyizwe hejuru; kandi igice cy’umwambaro we cyuzura urusengero. Hejuru ye hahagaze abaserafi; buri wese yari afite amababa atandatu; abiri yayatwikirizaga mu maso he, andi abiri akayatwikirizaga ibirenge bye, andi abiri akayagurukishirizamo. Nuko umwe ahamagara undi, ati: Uwera, Uwera, Uwera, ni Uwiteka Nyiringabo; isi yose yuzuye ubwiza bwe. Inkingi z’umuryango zinyeganyega ku ijwi ry’uwahamagaraga, kandi inzu yuzura umwotsi. Yesaya 6:1–4.</w:t>
      </w:r>
    </w:p>
    <w:p>
      <w:pPr>
        <w:pStyle w:val="ArticleBody"/>
        <w:jc w:val="left"/>
      </w:pPr>
      <w:r>
        <w:rPr>
          <w:rFonts w:ascii="Times New Roman" w:hAnsi="Times New Roman" w:eastAsia="Times New Roman" w:cs="Times New Roman"/>
        </w:rPr>
        <w:t>Mushiki White ahuza itangazo ry’uwo mumarayika n’icyabaye kiranga igihe umumarayika wo mu Ibyahishuwe igice cya cumi n’umunani yuzuzaga isi ubwiza bwe.</w:t>
      </w:r>
    </w:p>
    <w:p>
      <w:pPr>
        <w:pStyle w:val="ArticleScripture"/>
        <w:jc w:val="left"/>
      </w:pPr>
      <w:r>
        <w:rPr>
          <w:rFonts w:ascii="Times New Roman" w:hAnsi="Times New Roman" w:eastAsia="Times New Roman" w:cs="Times New Roman"/>
        </w:rPr>
        <w:t>“Igihe Imana yari igiye kohereza Yesaya izaniye ubwoko bwayo ubutumwa, yabanje kwemera ko uwo muhanuzi areba mu iyerekwa akinjira Ahera Cyane h’urusengero. Mu kanya gato, irembo n’umwenda w’imbere w’urusengero bisa n’aho byazamuwe cyangwa bikuweho, maze ahabwa kureba imbere, mu Ahera Cyane, aho ndetse n’ibirenge by’umuhanuzi bitashoboraga kuhagera. Imbere ye hahagurutse iyerekwa rya Yehova yicaye ku ntebe y’ubwami yo hejuru kandi ishyizwe hejuru cyane, kandi ikuzo rye ryuzuye urusengero. Iruhande rw’intebe y’ubwami hariho abaserafi, nk’abarinzi bakikije Umwami Mukuru, kandi bagaragazaga ikuzo ryari ribakikije. Ubwo indirimbo zabo zo guhimbaza zasakuzaga mu majwi akomeye yo kuramya, inkingi z’irembo zaranyeganyega, nk’aho zinyeganyejwe n’igishyitsi cy’isi. Abo bamarayika, bafite iminwa itandujwe n’icyaha, basesekaje amashimwe y’Imana. Baravuze bati: ‘Uwiteka Nyiringabo ni Uwera, Uwera, Uwera; isi yose yuzuye ikuzo rye.’ [Reba Yesaya 6:1–8.]”</w:t>
      </w:r>
    </w:p>
    <w:p>
      <w:pPr>
        <w:pStyle w:val="ArticleScripture"/>
        <w:jc w:val="left"/>
      </w:pPr>
      <w:r>
        <w:rPr>
          <w:rFonts w:ascii="Times New Roman" w:hAnsi="Times New Roman" w:eastAsia="Times New Roman" w:cs="Times New Roman"/>
        </w:rPr>
        <w:t>“Abaserafi bakikije intebe y’ubwami buzuye cyane kubaha no gutinya byera uko bareba ikuzo ry’Imana, ku buryo nta n’akanya na gato birebaho ngo biyitangarire. Ishimwe ryabo ni iry’Umwami Nyiringabo. Uko bareba ahazaza, igihe isi yose izuzuzwa ikuzo Rye, indirimbo yo kunesha irangururwa umwe ayisubiriramo undi mu ijwi ry’indirimbo itunganye, bati: ‘Yera, yera, yera, ni Uwiteka Nyiringabo.’” Gospel Workers, 21.</w:t>
      </w:r>
    </w:p>
    <w:p>
      <w:pPr>
        <w:pStyle w:val="ArticleBody"/>
        <w:jc w:val="left"/>
      </w:pPr>
      <w:r>
        <w:rPr>
          <w:rFonts w:ascii="Times New Roman" w:hAnsi="Times New Roman" w:eastAsia="Times New Roman" w:cs="Times New Roman"/>
        </w:rPr>
        <w:t>Yesaya, ahagarariye ubwoko bw’Imana mu gihe cyo gushyirwaho ikimenyetso cyatangiriye ku wa 11 Nzeri 2001, yahawe ubutumwa bwo kujyana ku bantu bari bafite amaso, ariko ntibihitiremo kureba, n’amatwi, ariko ntibihitiremo kumva. Yesu, nk’Uw’Ibanza n’Uw’Iherezo, agaragaza iherezo ry’igihe cyo gushyirwaho ikimenyetso cy’ibihumbi ijana na mirongo ine na bine ahuza n’intangiriro yacyo. Ku iherezo hazongera kubaho intumwa ihagarariwe na Yesaya itwara ubutumwa ku bantu bihitiramo kutareba no kutumva. Ubutumwa ubwo buzatuma habaho kwezwa kwa nyuma kw’ibihumbi ijana na mirongo ine na bine. Ubutumwa ni amagambo y’Ukuri, azanwa n’ubuhamya bw’ubuhanuzi bw’Imana. Ubwo buhamya bw’ubuhanuzi ni bwo “yerekwa” rishyirwaho n’imbaraga zigereranywa na “abambuzi bo mu bwoko bwawe”.</w:t>
      </w:r>
    </w:p>
    <w:p>
      <w:pPr>
        <w:pStyle w:val="ArticleBody"/>
        <w:jc w:val="left"/>
      </w:pPr>
      <w:r>
        <w:rPr>
          <w:rFonts w:ascii="Times New Roman" w:hAnsi="Times New Roman" w:eastAsia="Times New Roman" w:cs="Times New Roman"/>
        </w:rPr>
        <w:t>Mu nyandiko ikurikira tuzafata buri muri izi mpaka maze tuzishyire hejuru ya buri yindi mu buryo bw’umurongo ku murongo. Umurongo w’Abamileriti, umurongo wa Smith na White, umurongo w’“igitambo gihoraho”, umurongo w’“umwami wo mu majyaruguru” mu 1989, umurongo w’udukoko two muri Yoweli, n’impaka y’ubu. Impaka esheshatu za kera, iyo zisuzumwe umurongo ku murongo, zishimangira neza ukuri kw’impaka ya mbere kugaragazwa ku mbonerahamwe y’abapayiniya yo mu 1843. Uko kuri ni uko Roma ari “abambuzi b’ubwoko bwawe”, biyishyira hejuru, kandi bagwa, maze bagashyiraho iyerekwa.</w:t>
      </w:r>
    </w:p>
    <w:p>
      <w:pPr>
        <w:pStyle w:val="ArticleScripture"/>
        <w:jc w:val="left"/>
      </w:pPr>
      <w:r>
        <w:rPr>
          <w:rFonts w:ascii="Times New Roman" w:hAnsi="Times New Roman" w:eastAsia="Times New Roman" w:cs="Times New Roman"/>
        </w:rPr>
        <w:t>“Mbonywe yuko igishushanyo cya 1843 cyari kiyobowe n’ukuboko k’Umwami, kandi ko kitagombaga guhindurwa; ko imibare yari uko Yashakaga ko iba; ko ukuboko Kwe kwari kuri cyo kandi kwahishe ikosa ryari muri imwe mu mibare, kugira ngo hatagira n’umwe uribona, kugeza igihe ukuboko Kwe cyavanyweho.” Early Writings, 74.</w:t>
      </w:r>
    </w:p>
    <w:p>
      <w:pPr>
        <w:pStyle w:val="ArticleBody"/>
        <w:jc w:val="left"/>
      </w:pPr>
      <w:r>
        <w:rPr>
          <w:rFonts w:ascii="Times New Roman" w:hAnsi="Times New Roman" w:eastAsia="Times New Roman" w:cs="Times New Roman"/>
        </w:rPr>
        <w:t>Kwanga ukuri kuri kuriya gishushanyo ni ukwanga icyarimwe ubutware bwa Mwuka w’Ubuhanuzi, kandi icyo gishushanyo kigaragaza ko ari Roma, atari Leta Zunze Ubumwe z’Amerika, ishyiraho “iyerekwa”, ari ryo yerekwa Salomo atwigisha ko iyo “yerekwa” ridahari, ubwoko bw’Imana buzashira.</w:t>
      </w:r>
    </w:p>
    <w:p>
      <w:pPr>
        <w:pStyle w:val="ArticleScripture"/>
        <w:jc w:val="left"/>
      </w:pPr>
      <w:r>
        <w:rPr>
          <w:rFonts w:ascii="Times New Roman" w:hAnsi="Times New Roman" w:eastAsia="Times New Roman" w:cs="Times New Roman"/>
        </w:rPr>
        <w:t>“Satani ni ... uhora asunika ibihimbano—kugira ngo ayobye abantu abakure ku kuri. Uburiganya bwa Satani bwa nyuma cyane buzaba ubwo gutesha agaciro ubuhamya bwa Mwuka w’Imana. ‘Aho kutaboneka kw’iyerekwa, abantu bararimbuka’ (Imigani 29:18). Satani azakora abigiranye ubuhanga, mu buryo bunyuranye no mu nzira zinyuranye, kugira ngo ahungabanye icyizere cy’ubwoko bw’Imana bw’insigisigi mu buhamya bw’ukuri.”</w:t>
      </w:r>
    </w:p>
    <w:p>
      <w:pPr>
        <w:pStyle w:val="ArticleScripture"/>
        <w:jc w:val="left"/>
      </w:pPr>
      <w:r>
        <w:rPr>
          <w:rFonts w:ascii="Times New Roman" w:hAnsi="Times New Roman" w:eastAsia="Times New Roman" w:cs="Times New Roman"/>
        </w:rPr>
        <w:t>“Hazabyuka urwango ruzatwikwa kurwanya Ubuhamya, urwango rwa satani. Imikorere ya Satani izaba iyo guhungabanya kwizera kw’amatorero muri bwo, kubera impamvu iyi: Satani ntashobora kubona inzira isobanutse atyo yo kwinjizamo ibishukisho bye no kuboha ubugingo mu buyobe bwe, niba imiburo n’ibihano n’inama z’Umwuka w’Imana byumvirwa.” Selected Messages, igitabo cya 1, 48.</w:t>
      </w:r>
    </w:p>
    <w:p>
      <w:pPr>
        <w:pStyle w:val="ArticleScripture"/>
        <w:jc w:val="left"/>
      </w:pPr>
      <w:r>
        <w:rPr>
          <w:rFonts w:ascii="Times New Roman" w:hAnsi="Times New Roman" w:eastAsia="Times New Roman" w:cs="Times New Roman"/>
        </w:rPr>
        <w:t>“Ureba ibiri munsi y’igaragara, kandi agasoma imitima y’abantu bose, avuga iby’abahawe umucyo mwinshi ati: ‘Ntibababazwa kandi ntibatangazwa n’imimerere yabo yo mu by’umuco no mu bya Mwuka.’ Ni ukuri, bihitiyemo inzira zabo bwite, kandi ubugingo bwabo bwishimira ibizira byabo. Nanjye nzahitamo ibibatanya umutwe, kandi nzabateza ibyo batinya; kuko ubwo nahamagaraga, nta wasubije; ubwo navugaga, ntibumvise: ahubwo bakoreye ibibi imbere y’amaso Yanjye, kandi bahitamo ibyo ntanejejwe na byo.’ ‘Imana izaboherereza ubushukanyi bukomeye, kugira ngo bizere ikinyoma,’ kuko batakiriye urukundo rw’ukuri ngo bakizwe,’ ‘ahubwo bishimira gukiranirwa.’ Yesaya 66:3, 4; 2 Abatesalonike 2:11, 10, 12.”</w:t>
      </w:r>
    </w:p>
    <w:p>
      <w:pPr>
        <w:pStyle w:val="ArticleScripture"/>
        <w:jc w:val="left"/>
      </w:pPr>
      <w:r>
        <w:rPr>
          <w:rFonts w:ascii="Times New Roman" w:hAnsi="Times New Roman" w:eastAsia="Times New Roman" w:cs="Times New Roman"/>
        </w:rPr>
        <w:t>“Umwigisha wo mu ijuru yarabajije ati: ‘Ni ubuhe buyobe bukomeye kurushaho bwashuka ubwenge kuruta ukwiyitirira ko mwubakiye ku rufatiro rukwiriye kandi ko Imana yemera imirimo yanyu, nyamara mu by’ukuri muri gukoresha ibintu byinshi mukurikije imigambi y’isi kandi muri gucumura kuri Yehova? Mbega, ni uburiganya bukomeye, ni ubuyobe bukurura imitima, bwigarurira intekerezo igihe abantu bahoze bazi ukuri bibeshya ko ishusho yo kubaha Imana ari yo Mwuka wayo n’imbaraga zayo; igihe batekereza ko bakize kandi ko biyongereyeho ubutunzi kandi ko nta cyo bakeneye, nyamara mu by’ukuri bakeneye byose.’”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Ishyiraho Iyerekwa — Umubare Wa Kane</dc:title>
  <dc:subject>Kuzura Impaka Za Kera: Intambara Yerekeye Isobanura ry’Ubuhanuzi mu Badiventisiti</dc:subject>
  <dc:creator>Jeff Pippenger</dc:creator>
  <cp:keywords/>
  <dc:description>Generated by ArticleDigger from modern_rome\04_modern_rome.json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