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Ishyiraho Iyerekwa - Umubare wa Gatandatu</w:t>
      </w:r>
    </w:p>
    <w:p>
      <w:pPr>
        <w:pStyle w:val="ArticleSubtitle"/>
        <w:jc w:val="left"/>
      </w:pPr>
      <w:r>
        <w:rPr>
          <w:rFonts w:ascii="Arial" w:hAnsi="Arial" w:eastAsia="Arial" w:cs="Arial"/>
        </w:rPr>
        <w:t>Impaka z’Ubuhanuzi mu Mateka y’Abadiventisiti: Gusobanukirwa n’Amakimbirane Hagati ya Uriah Smith na James White ku bya Daniyeli 11:36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2024-08-14</w:t>
      </w:r>
    </w:p>
    <w:p>
      <w:pPr>
        <w:pStyle w:val="ArticleBody"/>
        <w:jc w:val="left"/>
      </w:pPr>
      <w:r>
        <w:rPr>
          <w:rFonts w:ascii="Times New Roman" w:hAnsi="Times New Roman" w:eastAsia="Times New Roman" w:cs="Times New Roman"/>
        </w:rPr>
        <w:t>Turasesengura ku mirongo itandatu y’impaka z’ubuhanuzi zabaye mu mateka y’Abadiventisiti uhereye mu 1798 kugeza kuri uyu munsi.</w:t>
      </w:r>
    </w:p>
    <w:p>
      <w:pPr>
        <w:pStyle w:val="ArticleScripture"/>
        <w:jc w:val="left"/>
      </w:pPr>
      <w:r>
        <w:rPr>
          <w:rFonts w:ascii="Times New Roman" w:hAnsi="Times New Roman" w:eastAsia="Times New Roman" w:cs="Times New Roman"/>
        </w:rPr>
        <w:t>“Mu mateka no mu buhanuzi, Ijambo ry’Imana rigaragaza intambara yamaze igihe kirekire hagati y’ukuri n’ikinyoma. Iyo ntambara iracyakomeje. Ibyabaye bizongera bibe. Impaka za kera zizongera kuzuka, kandi inyigisho nshya zizakomeza kuvuka ubutitsa. Ariko ubwoko bw’Imana, mu kwizera kwabwo no mu gusohozwa k’ubuhanuzi, bwagize uruhare mu kwamamaza ubutumwa bw’abamarayika ba mbere, aba kabiri, n’aba gatatu, bumenya aho buhagaze. Bafite ubunararibonye buruta kure izahabu inoze. Bagomba guhagarara bashikamye nk’urutare, bakomeza badakebakeba ibyiringiro byabo bya mbere kugeza ku iherezo.” Selected Messages, igitabo cya 2, 109.</w:t>
      </w:r>
    </w:p>
    <w:p>
      <w:pPr>
        <w:pStyle w:val="ArticleBody"/>
        <w:jc w:val="left"/>
      </w:pPr>
      <w:r>
        <w:rPr>
          <w:rFonts w:ascii="Times New Roman" w:hAnsi="Times New Roman" w:eastAsia="Times New Roman" w:cs="Times New Roman"/>
        </w:rPr>
        <w:t>Ingingo ibanziriza iyi yasesenguye impaka za mbere n’iza nyuma zerekeye ububasha bw’Abaroma, none ubu tugiye kwita ku mpaka zabaye hagati ya Uriah Smith na James White. Uriah Smith yinjije mu murongo wa mirongo itatu n’itandatu “ubusobanuro bwe bwite.”</w:t>
      </w:r>
    </w:p>
    <w:p>
      <w:pPr>
        <w:pStyle w:val="ArticleScripture"/>
        <w:jc w:val="left"/>
      </w:pPr>
      <w:r>
        <w:rPr>
          <w:rFonts w:ascii="Times New Roman" w:hAnsi="Times New Roman" w:eastAsia="Times New Roman" w:cs="Times New Roman"/>
        </w:rPr>
        <w:t>“UMURONGO WA 36. Kandi umwami azakora ibyo yishakiye; kandi azishyira hejuru, kandi azikuza kuruta imana yose, kandi azavuga amagambo ateye ubwoba arwanya Imana y’imana, kandi azagubwa neza kugeza ubwo uburakari buzaba busohoye; kuko ibyagenwe bizasohora.</w:t>
      </w:r>
    </w:p>
    <w:p>
      <w:pPr>
        <w:pStyle w:val="ArticleScripture"/>
        <w:jc w:val="left"/>
      </w:pPr>
      <w:r>
        <w:rPr>
          <w:rFonts w:ascii="Times New Roman" w:hAnsi="Times New Roman" w:eastAsia="Times New Roman" w:cs="Times New Roman"/>
        </w:rPr>
        <w:t>“Umwami uvugwa hano ntashobora gusobanura ubwo butware bumwe bwari buherutse kuvugwa; ari bwo, ubutware bwa papa; kuko ibisobanuro byabwo bitaba bihuje n’ukuri iyo byerekejwe kuri ubwo butware.” Uriah Smith, Daniel and the Revelation, 292.</w:t>
      </w:r>
    </w:p>
    <w:p>
      <w:pPr>
        <w:pStyle w:val="ArticleBody"/>
        <w:jc w:val="left"/>
      </w:pPr>
      <w:r>
        <w:rPr>
          <w:rFonts w:ascii="Times New Roman" w:hAnsi="Times New Roman" w:eastAsia="Times New Roman" w:cs="Times New Roman"/>
        </w:rPr>
        <w:t>Smith yemeye ko imbaraga zivugwa mu murongo ubanziriza uyu zari “Roma ya gipapa,” ariko akavuga ko ibiranga umurongo wa mirongo itatu na gatandatu atari ibiranga ubuhanuzi bimenyekanisha Roma ya gipapa. Icyo kirego ni ikinyoma. Bikwiye kwibukwa ko mu bugome bwo kwigomeka bwo mu 1863, ya bihe birindwi byo mu gitabo cy’Abalewi igice cya makumyabiri na gatandatu byashyizwe ku ruhande, bityo ishusho ihagarariye ya bihe birindwi byo ku mbaho zombi za Habakuki irangwa no kuba yaranzwe n’iyangwa. Imbonerahamwe zo mu 1843 no mu 1850 zombi zigaragaza ya bihe birindwi hagati rwagati ku mbonerahamwe, kandi izo shusho zombi zishyira umusaraba hagati rwagati ku murongo wa ya bihe birindwi. Igihe umucyo mushya wa ya bihe birindwi wagezaga mu 1856 maze nyuma ukangwa, byaranzwe n’iyangwa ry’imbaho ebyiri za Habakuki, kandi n’ubutware bw’Umwuka w’Ubuhanuzi na bwo burangwa no kuba bwaranzwe n’iyangwa, uwo Mwuka ugaragaza neza cyane ko izo mbonerahamwe zombi zari zarayobowe n’Imana.</w:t>
      </w:r>
    </w:p>
    <w:p>
      <w:pPr>
        <w:pStyle w:val="ArticleBody"/>
        <w:jc w:val="left"/>
      </w:pPr>
      <w:r>
        <w:rPr>
          <w:rFonts w:ascii="Times New Roman" w:hAnsi="Times New Roman" w:eastAsia="Times New Roman" w:cs="Times New Roman"/>
        </w:rPr>
        <w:t>Dukurikije Mushiki wa White, uburiganya bwa nyuma bwa Satani ni uguhindura ubuhamya bw’Umwuka w’Imana ubusa; kandi aha uburiganya bwa mbere bwari uguhindura ubuhamya bw’Umwuka w’Imana ubusa, kandi nanone byagereranyaga kwangwa icyarimwe kw’ukuri shingiro kuri za mbonerahamwe zombi, cyane cyane bya bihe birindwi.</w:t>
      </w:r>
    </w:p>
    <w:p>
      <w:pPr>
        <w:pStyle w:val="ArticleBody"/>
        <w:jc w:val="left"/>
      </w:pPr>
      <w:r>
        <w:rPr>
          <w:rFonts w:ascii="Times New Roman" w:hAnsi="Times New Roman" w:eastAsia="Times New Roman" w:cs="Times New Roman"/>
        </w:rPr>
        <w:t>Mu gihe cy’ubwigomeke bwo mu 1863, uwakoze koko igishushanyo mpimbano cyo mu 1863, cyakuyeho umurongo w’ibihe birindwi, ntiyari undi uretse Uriah Smith. Mu 1863, Uriah Smith yari yarahumye amaso ku mucyo w’ibihe birindwi, kandi ntiyashoboraga kubona ko hariho “uburakari” bubiri Daniyeli agaragaza. Uburakari bubiri bugereranya ibihe birindwi byategetswe ubwami bw’amajyaruguru bwa Isirayeli n’ubwami bw’amajyepfo bwa Yuda. Ubwa mbere bwagiriye imiryango icumi yo mu majyaruguru, butangira mu 723 BC burangira mu 1798, naho ubwa kabiri butangira mu 677 BC burangira mu 1844.</w:t>
      </w:r>
    </w:p>
    <w:p>
      <w:pPr>
        <w:pStyle w:val="ArticleBody"/>
        <w:jc w:val="left"/>
      </w:pPr>
      <w:r>
        <w:rPr>
          <w:rFonts w:ascii="Times New Roman" w:hAnsi="Times New Roman" w:eastAsia="Times New Roman" w:cs="Times New Roman"/>
        </w:rPr>
        <w:t>Gaburiyeli yaje kwa Daniyeli mu gice cya munani kugira ngo amusobanurire iyerekwa rya marah, kandi mu isano n’umurimo we, yatanze umuhamya wa kabiri uhamya 1844. Iyo myaka ibihumbi bibiri na magana atatu yo muri Daniyeli igice cya munani yarangiye mu 1844, kandi ni na bwo ubwa nyuma muri izo nzika ebyiri zerekeye ubwami bw’amajyaruguru n’ubw’amajyepfo bwarangiriye.</w:t>
      </w:r>
    </w:p>
    <w:p>
      <w:pPr>
        <w:pStyle w:val="ArticleScripture"/>
        <w:jc w:val="left"/>
      </w:pPr>
      <w:r>
        <w:rPr>
          <w:rFonts w:ascii="Times New Roman" w:hAnsi="Times New Roman" w:eastAsia="Times New Roman" w:cs="Times New Roman"/>
        </w:rPr>
        <w:t>Nuko aravuga ati: Dore, ngiye kukumenyesha ibizaba ku iherezo ry’uburakari; kuko iherezo rizabaho mu gihe cyagenwe. Danieli 8:19.</w:t>
      </w:r>
    </w:p>
    <w:p>
      <w:pPr>
        <w:pStyle w:val="ArticleBody"/>
        <w:jc w:val="left"/>
      </w:pPr>
      <w:r>
        <w:rPr>
          <w:rFonts w:ascii="Times New Roman" w:hAnsi="Times New Roman" w:eastAsia="Times New Roman" w:cs="Times New Roman"/>
        </w:rPr>
        <w:t>Iherezo rya nyuma risaba ko habaho iherezo rya mbere. Irya nyuma muri ayo makuba yombi, ari na ryo ubundi buryo bwo kuvuga ya bihe birindwi, ryasojwe mu 1844, naho uburakari bwa mbere bwasojwe mu 1798. Umurongo Smith yavugaga ko utagaragazaga ibisobanuro by’ububasha bwa gipapa, ni wo wagaragaje umwaka ubwo ubupapa bwari kuzahabwa igikomere cyica.</w:t>
      </w:r>
    </w:p>
    <w:p>
      <w:pPr>
        <w:pStyle w:val="ArticleScripture"/>
        <w:jc w:val="left"/>
      </w:pPr>
      <w:r>
        <w:rPr>
          <w:rFonts w:ascii="Times New Roman" w:hAnsi="Times New Roman" w:eastAsia="Times New Roman" w:cs="Times New Roman"/>
        </w:rPr>
        <w:t>Umwami azakora ibyo ashaka; kandi azishyira hejuru, yiyubahishe arushe imana zose, kandi azavuga ibitangaza birwanya Imana y’imana zose; kandi azagubwa neza kugeza aho umujinya uzarangirira; kuko icyagennwe kizasohozwa. Daniyeli 11:36.</w:t>
      </w:r>
    </w:p>
    <w:p>
      <w:pPr>
        <w:pStyle w:val="ArticleBody"/>
        <w:jc w:val="left"/>
      </w:pPr>
      <w:r>
        <w:rPr>
          <w:rFonts w:ascii="Times New Roman" w:hAnsi="Times New Roman" w:eastAsia="Times New Roman" w:cs="Times New Roman"/>
        </w:rPr>
        <w:t>“Umwami” uvugwa mu murongo wa mirongo itatu n’itandatu “azagubwa neza kugeza aho uburakari buzuzurira.” Itegereze ibyo Smith yanditse ku byerekeye Daniyeli igice cya munani, umurongo wa makumyabiri na gatatu n’uwa makumyabiri na kane, muri icyo gitabo nyine aho avuga ko ububasha bwa papa butagira ibimuranga bikwiye kugira ngo busohoze umurongo wa mirongo itatu n’itandatu.</w:t>
      </w:r>
    </w:p>
    <w:p>
      <w:pPr>
        <w:pStyle w:val="ArticleScripture"/>
        <w:jc w:val="left"/>
      </w:pPr>
      <w:r>
        <w:rPr>
          <w:rFonts w:ascii="Times New Roman" w:hAnsi="Times New Roman" w:eastAsia="Times New Roman" w:cs="Times New Roman"/>
        </w:rPr>
        <w:t>“UMURONGO WA 23. Kandi mu gihe cy’imperuka cy’ubwami bwabo, ubwo abagome bazaba bageze ku rugero rwuzuye, hazahaguruka umwami ufite uburakari bukaze mu maso, kandi usobanukiwe n’amagambo y’amarenga. 24. Kandi imbaraga ze zizaba zikomeye, ariko atari ku bw’imbaraga ze bwite; kandi azarimbura mu buryo butangaje, kandi azagubwa neza, kandi azasohoza imigambi ye, kandi azarimbura abanyambaraga n’ubwoko bwera. 25. Kandi ku bw’uburiganya bwe na bwo, azatuma uburiganya bugubwa neza mu kuboko kwe; kandi azishyira hejuru mu mutima we, kandi ku bw’amahoro azarimbura benshi; kandi na none azahagurukira Umutware w’abatware; ariko azavunagurwa bitakozwe n’ukuboko.”</w:t>
      </w:r>
    </w:p>
    <w:p>
      <w:pPr>
        <w:pStyle w:val="ArticleScripture"/>
        <w:jc w:val="left"/>
      </w:pPr>
      <w:r>
        <w:rPr>
          <w:rFonts w:ascii="Times New Roman" w:hAnsi="Times New Roman" w:eastAsia="Times New Roman" w:cs="Times New Roman"/>
        </w:rPr>
        <w:t>“Ubu butegetsi busimbura amacakubiri ane y’ubwami bw’isekurume y’ihene mu gihe cya nyuma cy’ubwami bwabo, ni ukuvuga bugana ku musozo w’igihe cyabwo. Birumvikana rero ko ari bumwe n’ihembe rito rivugwa mu murongo wa 9 no mu ikurikiraho. Nibwifashishwe kuri Roma, nk’uko byasobanuwe mu bisobanuro ku murongo wa 9, maze byose bizaba bihuje kandi bisobanutse.”</w:t>
      </w:r>
    </w:p>
    <w:p>
      <w:pPr>
        <w:pStyle w:val="ArticleScripture"/>
        <w:jc w:val="left"/>
      </w:pPr>
      <w:r>
        <w:rPr>
          <w:rFonts w:ascii="Times New Roman" w:hAnsi="Times New Roman" w:eastAsia="Times New Roman" w:cs="Times New Roman"/>
        </w:rPr>
        <w:t>“‘Umwami ufite igitsure gikaze.’ Mose, ubwo yahanuye igihano cyari kuzagera ku Bayuda giturutse kuri ubwo butware bwari bumwe, acyita ‘ishyanga rifite igitsure gikaze.’ Gutegeka kwa Kabiri 28:49, 50. Nta bwoko na bumwe bwagaragaraga buteye ubwoba kurusha Abaroma iyo bari batondetse mu mirongo y’intambara. ‘Usobanukiwe imigani y’urusobe.’ Mose, mu Byanditswe bimaze kuvugwa, aravuga ati: ‘Ururimi rwabo ntuzarwumva.’ Ibyo ntibyashoboraga kuvugwa ku Banyababuloni, Abaperesi, cyangwa Abagiriki, ku byerekeye Abayuda; kuko indimi z’Abakaludaya n’iz’Abagiriki zakoreshwaga, ku rugero runaka, muri Palesitina. Ariko siko byari bimeze ku Kilatini.”</w:t>
      </w:r>
    </w:p>
    <w:p>
      <w:pPr>
        <w:pStyle w:val="ArticleScripture"/>
        <w:jc w:val="left"/>
      </w:pPr>
      <w:r>
        <w:rPr>
          <w:rFonts w:ascii="Times New Roman" w:hAnsi="Times New Roman" w:eastAsia="Times New Roman" w:cs="Times New Roman"/>
        </w:rPr>
        <w:t>“Iyo abanyabyaha bazaba bageze ku gipimo cyuzuye.” Mu buryo bwose, isano iri hagati y’ubwoko bw’Imana n’ababukandamizaga yakomeje kuzirikanwa. Ni kubera ibicumuro by’ubwoko bwayo ko bwagurishijwe bukajyanwa mu bunyage. Kandi gukomeza kubaho mu cyaha kwabuzaniye igihano kirushaho gukomera. Nta kindi gihe Abayahudi bigeze barushaho kubora mu mico, nk’ishyanga, kuruta igihe binjiraga munsi y’ubutegetsi bw’Abaroma.</w:t>
      </w:r>
    </w:p>
    <w:p>
      <w:pPr>
        <w:pStyle w:val="ArticleScripture"/>
        <w:jc w:val="left"/>
      </w:pPr>
      <w:r>
        <w:rPr>
          <w:rFonts w:ascii="Times New Roman" w:hAnsi="Times New Roman" w:eastAsia="Times New Roman" w:cs="Times New Roman"/>
        </w:rPr>
        <w:t>“‘Afite imbaraga, ariko si ku bwe bw’imbaraga ze bwite.’ Intsinzi y’Abaroma yaterwaga ahanini n’ubufasha bw’abafatanyabikorwa babo, no n’amacakubiri yari hagati y’abanzi babo, ayo bahoraga biteguye kubyazamo inyungu. Roma ya gipapa na yo yari ikomeye ibikesha ubutegetsi bw’isi yari ifiteho ububasha bw’umwuka.</w:t>
      </w:r>
    </w:p>
    <w:p>
      <w:pPr>
        <w:pStyle w:val="ArticleScripture"/>
        <w:jc w:val="left"/>
      </w:pPr>
      <w:r>
        <w:rPr>
          <w:rFonts w:ascii="Times New Roman" w:hAnsi="Times New Roman" w:eastAsia="Times New Roman" w:cs="Times New Roman"/>
        </w:rPr>
        <w:t>“‘Azarimbura mu buryo butangaje.’ Uwiteka yabwiye Abayuda abinyujije ku muhanuzi Ezekiyeli ko azabagabiza abantu ‘bafite ubuhanga bwo kurimbura;’ kandi iyicwa ry’Abayuda ibihumbi magana cumi na kimwe mu kurimbuka kwa Yerusalemu n’ingabo z’Abaroma, ryabaye ihamya iteye ubwoba y’amagambo y’uwo muhanuzi. Kandi Roma mu cyiciro cyayo cya kabiri, ari cyo cy’ubupapa, ni yo yari ishinzwe urupfu rw’abamaritiri miliyoni mirongo itanu.”</w:t>
      </w:r>
    </w:p>
    <w:p>
      <w:pPr>
        <w:pStyle w:val="ArticleScripture"/>
        <w:jc w:val="left"/>
      </w:pPr>
      <w:r>
        <w:rPr>
          <w:rFonts w:ascii="Times New Roman" w:hAnsi="Times New Roman" w:eastAsia="Times New Roman" w:cs="Times New Roman"/>
        </w:rPr>
        <w:t>“‘Kandi kandi binyuze mu migambi ye, azatuma uburyarya bugwizwa mu kuboko kwe.’ Roma yaranzwe kurusha andi mabasha yose n’umugambi w’uburyarya, uwo yakoresheje kugira ngo ishyire amahanga munsi y’ubutegetsi bwayo. Ibi ni ukuri kuri Roma ya gipagani kimwe na Roma ya gipapa. Nuko rero, biciye mu mahoro, yarimbuye benshi.</w:t>
      </w:r>
    </w:p>
    <w:p>
      <w:pPr>
        <w:pStyle w:val="ArticleScripture"/>
        <w:jc w:val="left"/>
      </w:pPr>
      <w:r>
        <w:rPr>
          <w:rFonts w:ascii="Times New Roman" w:hAnsi="Times New Roman" w:eastAsia="Times New Roman" w:cs="Times New Roman"/>
        </w:rPr>
        <w:t>“Kandi Roma, amaherezo, mu muntu w’umwe mu bayobozi bayo, yahagurukiye kurwanya Umutware w’abatware, itanga urubanza rw’urupfu kuri Yesu Kristo. ‘Ariko azamenagurwa atakozweho n’ukuboko,’ imvugo igaragaza isenyuka ry’ubwo butware ko rihura no gukubitwa kw’icyo gishushanyo cyo mu gice cya 2.” Uriah Smith, Daniel and the Revelation, 202–204.</w:t>
      </w:r>
    </w:p>
    <w:p>
      <w:pPr>
        <w:pStyle w:val="ArticleBody"/>
        <w:jc w:val="left"/>
      </w:pPr>
      <w:r>
        <w:rPr>
          <w:rFonts w:ascii="Times New Roman" w:hAnsi="Times New Roman" w:eastAsia="Times New Roman" w:cs="Times New Roman"/>
        </w:rPr>
        <w:t>Mu murongo urimo kuvugwa, Smith agaragaza incuro ebyiri ko ibimenyetso by’ubuhanuzi biranga Roma ya gipagani na Roma ya gipapa bisimburana, kuko ari uguhishurwa kwa Roma mu byiciro byayo bibiri gusa, nk’uruvange rw’icyuma n’ibumba muri Daniyeli igice cya kabiri, uwo Sister White agaragaza ko ari ibimenyetso by’ubukorikori bw’idini n’ubw’ubutegetsi bwa leta. Igihe Daniyeli avuga mu mirongo Smith arimo asobanura ko Roma “izatera imbere, kandi ikore,” kandi ko Roma “izatuma uburiganya butera imbere mu kuboko kwayo,” Smith avuga ko mu murongo wa mirongo itatu na gatandatu, “umwami” “uzatera imbere kugeza ubwo uburakari buzaba busohoye,” agaragaza ikimenyetso cy’ubuhanuzi kiranga Roma ya gipagani na Roma ya gipapa byombi. Hanyuma akavuga ko nta na kimwe mu biranga Roma bivugwa mu murongo wa mirongo itatu na gatandatu cyerekeza ku butware bwa gipapa.</w:t>
      </w:r>
    </w:p>
    <w:p>
      <w:pPr>
        <w:pStyle w:val="ArticleBody"/>
        <w:jc w:val="left"/>
      </w:pPr>
      <w:r>
        <w:rPr>
          <w:rFonts w:ascii="Times New Roman" w:hAnsi="Times New Roman" w:eastAsia="Times New Roman" w:cs="Times New Roman"/>
        </w:rPr>
        <w:t>Twifashishije Smith mu gushyigikira ko Roma ari bo banyazi bashyiraho iyerekwa, kandi kimwe mu biranga ubuhanuzi bine bivugwa mu murongo wa cumi na kane ni uko Roma yishyira hejuru.</w:t>
      </w:r>
    </w:p>
    <w:p>
      <w:pPr>
        <w:pStyle w:val="ArticleScripture"/>
        <w:jc w:val="left"/>
      </w:pPr>
      <w:r>
        <w:rPr>
          <w:rFonts w:ascii="Times New Roman" w:hAnsi="Times New Roman" w:eastAsia="Times New Roman" w:cs="Times New Roman"/>
        </w:rPr>
        <w:t>Muri ibyo bihe benshi bazahagurukira kurwanya umwami w’ikusi; kandi n’abanyazi bo mu bwoko bwawe bazishyira hejuru kugira ngo bashyikwe n’ibyo yeretswe; ariko bazagwa. Daniyeli 11:14.</w:t>
      </w:r>
    </w:p>
    <w:p>
      <w:pPr>
        <w:pStyle w:val="ArticleBody"/>
        <w:jc w:val="left"/>
      </w:pPr>
      <w:r>
        <w:rPr>
          <w:rFonts w:ascii="Times New Roman" w:hAnsi="Times New Roman" w:eastAsia="Times New Roman" w:cs="Times New Roman"/>
        </w:rPr>
        <w:t>Smith avuga ko ibisobanuro biranga umwami uvugwa mu murongo wa mirongo itatu n’itandatu bidahura n’ububasha bwa gipapa, nubwo mbere yari yaravuze ko ari Roma yivuga mu murongo wa cumi n’ine yishyira hejuru. Nyamara uwo mwami uvugwa mu murongo wa mirongo itatu n’itandatu “azishyira hejuru.” Uwo mwami nyine uvugwa muri uwo murongo wa mirongo itatu n’itandatu “azavuga ibitangaza birwanya Imana y’imana.” Mu gitabo cya Daniyeli, ububasha bwa gipapa “buzavuga amagambo akomeye burwanya Isumbabyose,” kandi mu gitabo cy’Ibyahishuwe ububasha bwa gipapa butuka Isumbabyose.</w:t>
      </w:r>
    </w:p>
    <w:p>
      <w:pPr>
        <w:pStyle w:val="ArticleScripture"/>
        <w:jc w:val="left"/>
      </w:pPr>
      <w:r>
        <w:rPr>
          <w:rFonts w:ascii="Times New Roman" w:hAnsi="Times New Roman" w:eastAsia="Times New Roman" w:cs="Times New Roman"/>
        </w:rPr>
        <w:t>Nuko ahabwa akanwa kavuga ibintu bikomeye n’ibitutsi byo gutuka Imana; ahabwa n’ubushobozi bwo kumara amezi mirongo ine n’abiri. Nuko abumbura akanwa ke ngo atuke Imana, atuke izina ryayo n’Ingoro yayo, n’abatuye mu ijuru. Ibyahishuwe 13:5, 6.</w:t>
      </w:r>
    </w:p>
    <w:p>
      <w:pPr>
        <w:pStyle w:val="ArticleBody"/>
        <w:jc w:val="left"/>
      </w:pPr>
      <w:r>
        <w:rPr>
          <w:rFonts w:ascii="Times New Roman" w:hAnsi="Times New Roman" w:eastAsia="Times New Roman" w:cs="Times New Roman"/>
        </w:rPr>
        <w:t>Buri kimenyetso cyose cy’ubuhanuzi kiranga ububasha bw’ubupapa kigaragazwa mu murongo wa mirongo itatu n’itandatu.</w:t>
      </w:r>
    </w:p>
    <w:p>
      <w:pPr>
        <w:pStyle w:val="ArticleScripture"/>
        <w:jc w:val="left"/>
      </w:pPr>
      <w:r>
        <w:rPr>
          <w:rFonts w:ascii="Times New Roman" w:hAnsi="Times New Roman" w:eastAsia="Times New Roman" w:cs="Times New Roman"/>
        </w:rPr>
        <w:t>Nuko umwami azakora ibyo yishakiye; kandi aziyishyira hejuru, kandi azihimbaza arenge imana zose, kandi azavuga ibitangaza birwanya Imana y’imana zose; kandi azaroranirwa kugeza ubwo uburakari buzaba busohoye; kuko ibyagenewe bizakorwa. Danieli 11:36.</w:t>
      </w:r>
    </w:p>
    <w:p>
      <w:pPr>
        <w:pStyle w:val="ArticleBody"/>
        <w:jc w:val="left"/>
      </w:pPr>
      <w:r>
        <w:rPr>
          <w:rFonts w:ascii="Times New Roman" w:hAnsi="Times New Roman" w:eastAsia="Times New Roman" w:cs="Times New Roman"/>
        </w:rPr>
        <w:t>Abasobanuzi b’abantu incuro nyinshi ntibiringirwa, ariko abasobanuzi benshi b’Abadivantisiti bahamya ukuri kugaragara ko ari umurongo wa mirongo itatu n’itandatu intumwa Pawulo yasubiragamo mu magambo yayo bwite muri 2 Abatesalonike, igihe yavugaga iby’umuntu w’icyaha.</w:t>
      </w:r>
    </w:p>
    <w:p>
      <w:pPr>
        <w:pStyle w:val="ArticleScripture"/>
        <w:jc w:val="left"/>
      </w:pPr>
      <w:r>
        <w:rPr>
          <w:rFonts w:ascii="Times New Roman" w:hAnsi="Times New Roman" w:eastAsia="Times New Roman" w:cs="Times New Roman"/>
        </w:rPr>
        <w:t>Ntihakagire umuntu n’umwe ubashuka mu buryo ubwo ari bwo bwose; kuko uwo munsi utazaza hatabanje kubaho ukwimūra ku kwizera, kandi umuntu w’icyaha akabanza guhishurwa, wa mwana wo kurimbuka; urwanya kandi akishyira hejuru y’icyitwa Imana cyose, cyangwa icyose gisengwa; ku buryo yicara mu rusengero rw’Imana nk’Imana, yiyereka ko ari Imana. 2 Abatesalonike 2:2, 3.</w:t>
      </w:r>
    </w:p>
    <w:p>
      <w:pPr>
        <w:pStyle w:val="ArticleBody"/>
        <w:jc w:val="left"/>
      </w:pPr>
      <w:r>
        <w:rPr>
          <w:rFonts w:ascii="Times New Roman" w:hAnsi="Times New Roman" w:eastAsia="Times New Roman" w:cs="Times New Roman"/>
        </w:rPr>
        <w:t>Umurongo wa mirongo itatu n’itandatu uvuga ko “azishyira hejuru, kandi yikuze hejuru ya buri mana yose,” kandi Pawulo aravuga ati “wa muntu w’icyaha azahishurwa, ari we mwana wo kurimbuka; urwanya kandi ukiyishyira hejuru y’icyitwa Imana cyose, cyangwa icyose gisengwa.” Biragaragara neza ko Smith nta butware ubwo ari bwo bwose bwa gihanuzi yari afite bwo kuvuga ko umwami uvugwa mu murongo wa mirongo itatu n’itandatu yari atandukanye n’umwami wavugwaga mu mirongo ibanziriza uwo murongo wa mirongo itatu n’itandatu. Mu buryo bw’ikibonezamvugo nta mpamvu yari afite yo gukora iyo mikoreshereze ye irimo amakosa, kandi ikirego cye cy’uko yabikoze kubera ko umurongo wa mirongo itatu n’itandatu udafite ibiranga ubushobozi bwa gipapa cyari ugoreka Ibyanditswe ashaka gushyiraho ubusobanuro bwe bwite.</w:t>
      </w:r>
    </w:p>
    <w:p>
      <w:pPr>
        <w:pStyle w:val="ArticleScripture"/>
        <w:jc w:val="left"/>
      </w:pPr>
      <w:r>
        <w:rPr>
          <w:rFonts w:ascii="Times New Roman" w:hAnsi="Times New Roman" w:eastAsia="Times New Roman" w:cs="Times New Roman"/>
        </w:rPr>
        <w:t>Dufite kandi ijambo ry’ubuhanuzi rirushaho gukomera; kandi mukora neza kuritaho, nk’aho mwita ku mucyo urabagirana ahantu hijimye, kugeza igihe umuseke uzasingira, kandi inyenyeri yo mu ruturuturu ikazamukira mu mitima yanyu: Mumenye mbere na mbere yuko nta buhanuzi ubwo ari bwo bwose bwo mu Byanditswe busobanurwa n’umuntu ku giti cye. Kuko ubuhanuzi butigeze buza mu bihe bya kera ku bw’ubushake bw’umuntu; ahubwo abantu bera b’Imana bavuze bayobowe na Mwuka Wera. 2 Petero 1:19–21.</w:t>
      </w:r>
    </w:p>
    <w:p>
      <w:pPr>
        <w:pStyle w:val="ArticleBody"/>
        <w:jc w:val="left"/>
      </w:pPr>
      <w:r>
        <w:rPr>
          <w:rFonts w:ascii="Times New Roman" w:hAnsi="Times New Roman" w:eastAsia="Times New Roman" w:cs="Times New Roman"/>
        </w:rPr>
        <w:t>Mu myaka yose y’Ubudiventisiti bwa Lawodikiya habayeho abahanga mu by’iyobokamana b’Abadiventisiti, abapasitori n’abanditsi benshi bavuze ku kibazo cy’uko batekereza niba uburyo Smith yakoresheje ari bwo cyangwa se atari bwo. Umupasitori w’Umunya-Australia witwa Louis Were, wamaze igihe kirekire yarapfuye, yamaze igice kinini cy’umurimo we ahanganye n’icyitegererezo cy’ubuhanuzi cy’ibinyoma cya Smith. Impamvu yo kumurwanya ntiyari gusa uko Smith yaje kumenya ko umwami ugera ku iherezo rye uvugwa mu murongo wa mirongo ine n’itanu ari Turukiya, ahubwo urubuga rwa Smith rwabyaye n’ubundi buryo butari bwo bwo gusobanura Harumagedoni. Mu myaka ya 1980 cyangwa hafi yayo, umwanditsi w’Umudiventisiti yanditse igitabo cyiswe, Adventists and Armageddon, Have we Misunderstood Prophecy? Izina ry’uwo mwanditsi ni Donald Mansell, kandi icyo gitabo kiracyaboneka.</w:t>
      </w:r>
    </w:p>
    <w:p>
      <w:pPr>
        <w:pStyle w:val="ArticleBody"/>
        <w:jc w:val="left"/>
      </w:pPr>
      <w:r>
        <w:rPr>
          <w:rFonts w:ascii="Times New Roman" w:hAnsi="Times New Roman" w:eastAsia="Times New Roman" w:cs="Times New Roman"/>
        </w:rPr>
        <w:t>Mansell akurikirana amateka yagejeje ku Ntambara ya Mbere y’Isi n’Intambara ya Kabiri y’Isi, agaragaza ko igihe byabonwaga ko izo ntambara zombi zegereje, abavugabutumwa b’Abadiventisiti batangiye gukoresha uko Smith yakoresheje nabi ibya Turukiya igana i Yerusalemu nyakuri nk’ikimenyetso cya Harimagedoni n’iherezo ry’isi. Yerekana, yifashishije inyandiko z’abanyamuryango b’itorero, ko uko buri ntambara yagendaga yegereza, abantu benshi binjizwaga mu banyamuryango b’itorero ry’Abadiventisiti, bishingiye ku gushimangira ubuhanuzi kw’abavugabutumwa kwakomotse ku mitekerereze ya Smith ifite inenge ku byerekeye Harimagedoni.</w:t>
      </w:r>
    </w:p>
    <w:p>
      <w:pPr>
        <w:pStyle w:val="ArticleBody"/>
        <w:jc w:val="left"/>
      </w:pPr>
      <w:r>
        <w:rPr>
          <w:rFonts w:ascii="Times New Roman" w:hAnsi="Times New Roman" w:eastAsia="Times New Roman" w:cs="Times New Roman"/>
        </w:rPr>
        <w:t>Igihe intambara iyo ari yo yose yarangiraga, kandi ubuhanuzi bwari bufite inenge ntibusohozwe, itorero ryatakazaga abanyamuryango benshi kurusha abo ryari ryungutse binyuze kuri uwo murongo w’ubuhanuzi wubatswe na Smith.</w:t>
      </w:r>
    </w:p>
    <w:p>
      <w:pPr>
        <w:pStyle w:val="ArticleBody"/>
        <w:jc w:val="left"/>
      </w:pPr>
      <w:r>
        <w:rPr>
          <w:rFonts w:ascii="Times New Roman" w:hAnsi="Times New Roman" w:eastAsia="Times New Roman" w:cs="Times New Roman"/>
        </w:rPr>
        <w:t>Binyuze mu kwanga kwa Smith ubutumwa bw’ishingiro bw’Abamileriti, no kuba yari yiteguye guteza imbere ubusobanuro bwe bwite bw’umurongo wa mirongo itatu n’itandatu kugeza kuri mirongo ine n’itanu bwo muri Daniyeli, logique ya Smith yabyaye icyitegererezo cy’ubuhanuzi gishingiye ku byabaga muri icyo gihe.</w:t>
      </w:r>
    </w:p>
    <w:p>
      <w:pPr>
        <w:pStyle w:val="ArticleBody"/>
        <w:jc w:val="left"/>
      </w:pPr>
      <w:r>
        <w:rPr>
          <w:rFonts w:ascii="Times New Roman" w:hAnsi="Times New Roman" w:eastAsia="Times New Roman" w:cs="Times New Roman"/>
        </w:rPr>
        <w:t>Mu mpaka hagati ya Smith na James White ku byerekeye umwami ugera ku iherezo rye mu murongo wa nyuma wa Daniyeli cumi na umwe, James White yagaragaje imitekerereze yasobanuye mu ncamake urufatiro rw’ubuhanuzi rwa Smith rwubakiye ku mucanga. White yigishije ati: “ubuhanuzi butanga amateka, ariko amateka ntatanga ubuhanuzi.”</w:t>
      </w:r>
    </w:p>
    <w:p>
      <w:pPr>
        <w:pStyle w:val="ArticleBody"/>
        <w:jc w:val="left"/>
      </w:pPr>
      <w:r>
        <w:rPr>
          <w:rFonts w:ascii="Times New Roman" w:hAnsi="Times New Roman" w:eastAsia="Times New Roman" w:cs="Times New Roman"/>
        </w:rPr>
        <w:t>Ababwirizabutumwa b’Abadiventisiti bakoze mbere y’intambara zombi bakoresheje amateka yagendaga asobanuka kugira ngo berekane icyitegererezo cy’ubuhanuzi cya Smith gifite inenge ku byerekeye Arumagedoni; kandi umurimo wabo, wari usa n’uwaheshejwe umugisha cyane mu gihe cyabanzirizaga izo ntambara, warangiye uteje igihombo rusange igihe byagaragazwaga ko icyo cyitegererezo cy’ubuhanuzi cyari gishingiye ku isobanura ryihariye.</w:t>
      </w:r>
    </w:p>
    <w:p>
      <w:pPr>
        <w:pStyle w:val="ArticleScripture"/>
        <w:jc w:val="left"/>
      </w:pPr>
      <w:r>
        <w:rPr>
          <w:rFonts w:ascii="Times New Roman" w:hAnsi="Times New Roman" w:eastAsia="Times New Roman" w:cs="Times New Roman"/>
        </w:rPr>
        <w:t>Mwirinde abahanuzi b’ibinyoma baza babasanga bambaye uruhu rw’intama, nyamara imbere ari amasega aryana. Muzabamenyera ku mbuto zabo. Mbese abantu batora inzabibu ku mahwa, cyangwa imitini ku byuru? Ni ko n’igiti cyiza cyose cyera imbuto nziza, ariko igiti kibi cyera imbuto mbi. Igiti cyiza ntigishobora kwera imbuto mbi, kandi n’igiti kibi ntigishobora kwera imbuto nziza. Igiti cyose kitera imbuto nziza gicibwa hasi, kikajugunywa mu muriro. Nuko rero muzabamenyera ku mbuto zabo. Matayo 7:15–20.</w:t>
      </w:r>
    </w:p>
    <w:p>
      <w:pPr>
        <w:pStyle w:val="ArticleBody"/>
        <w:jc w:val="left"/>
      </w:pPr>
      <w:r>
        <w:rPr>
          <w:rFonts w:ascii="Times New Roman" w:hAnsi="Times New Roman" w:eastAsia="Times New Roman" w:cs="Times New Roman"/>
        </w:rPr>
        <w:t>Ukwemera kwa Smith guteza imbere icyitegererezo cy’ubuhanuzi cyihariye cy’umwami uvugwa mu murongo wa mirongo itatu n’itandatu byabyaye n’ingaruka yo no gushyira mu buryo butari bwo Icyorezo cya Gatandatu na Harimagedoni.</w:t>
      </w:r>
    </w:p>
    <w:p>
      <w:pPr>
        <w:pStyle w:val="ArticleScripture"/>
        <w:jc w:val="left"/>
      </w:pPr>
      <w:r>
        <w:rPr>
          <w:rFonts w:ascii="Times New Roman" w:hAnsi="Times New Roman" w:eastAsia="Times New Roman" w:cs="Times New Roman"/>
        </w:rPr>
        <w:t>Maze marayika wa gatandatu asuka igikombe cye ku ruzi runini Ufurate; amazi yarwo arakama, kugira ngo inzira y’abami b’iyo iburasirazuba itegurwe. Nuko mbona imyuka itatu ihumanye imeze nk’ibikeri iva mu kanwa k’ikiyoka, no mu kanwa k’inyamaswa, no mu kanwa k’umuhanuzi w’ibinyoma. Kuko ari imyuka y’abadayimoni ikora ibitangaza, ikajya ku bami bo mu isi no ku b’isi yose, kugira ngo ibateranyirize ku rugamba rw’uwo munsi ukomeye w’Imana Ishoborabyose. Dore, ndaza nk’umujura. Hahirwa ūhora maso, akabungabunga imyenda ye, kugira ngo atagenda yambaye ubusa, maze bakabona isoni ze. Nuko ibateranyiriza hamwe ahantu hitwa mu rurimi rw’Igiheburayo Harumagedoni. Ibyahishuwe 16:12–16.</w:t>
      </w:r>
    </w:p>
    <w:p>
      <w:pPr>
        <w:pStyle w:val="ArticleBody"/>
        <w:jc w:val="left"/>
      </w:pPr>
      <w:r>
        <w:rPr>
          <w:rFonts w:ascii="Times New Roman" w:hAnsi="Times New Roman" w:eastAsia="Times New Roman" w:cs="Times New Roman"/>
        </w:rPr>
        <w:t>Nk’uko twabigaragaje mbere, icyorezo cya gatandatu kiza nyuma y’isozwa ry’igihe cy’igeragezwa cy’abantu; bityo umuburo urimo wo kurinda imyambaro yawe ugomba kuba werekeza ku kibazo cy’igeragezwa kiba mbere y’uko Mikayeli ahaguruka, igihe cy’igeragezwa cy’abantu kigafungwa, maze icyorezo cya mbere kigatangira. Icyorezo cya gatandatu kigaragaza ibikorwa by’ikiyoka, cy’inyamaswa n’icy’umuhanuzi w’ibinyoma, ari bo bumwe bw’impande eshatu buhurira hamwe mu itegeko rya ku Cyumweru rigiye kuza vuba. Ubwo bumwe bw’impande eshatu ni Roma ya Kijyambere, kandi ikimenyetso kigaragaza kandi kigashyiraho ubwo bumwe bw’impande eshatu bwa Roma ya Kijyambere, ni “abambuzi bo mu bwoko bwawe,” “biyangkatiza kugira ngo bashyireho iyerekwa” maze “bakagwa.”</w:t>
      </w:r>
    </w:p>
    <w:p>
      <w:pPr>
        <w:pStyle w:val="ArticleBody"/>
        <w:jc w:val="left"/>
      </w:pPr>
      <w:r>
        <w:rPr>
          <w:rFonts w:ascii="Times New Roman" w:hAnsi="Times New Roman" w:eastAsia="Times New Roman" w:cs="Times New Roman"/>
        </w:rPr>
        <w:t>Iburira ryo mu cyorezo cya gatandatu, iyo risobanuwe neza, rituma umuntu arinda imyambaro ye; ariko iyo ryanzwe, risiga umuntu yambaye ubusa, kandi iyo ni imwe mu mico itanu iranga Umunyalawodikiya. Ikimenyetso gishyiraho iryo burira ni ibisahuzi byo mu bwoko bwawe, byishyira hejuru maze amaherezo bikagwa. Salomo yavuze ko niba ubwoko bw’Imana butagira iryo yerekwa, burimbuka.</w:t>
      </w:r>
    </w:p>
    <w:p>
      <w:pPr>
        <w:pStyle w:val="ArticleScripture"/>
        <w:jc w:val="left"/>
      </w:pPr>
      <w:r>
        <w:rPr>
          <w:rFonts w:ascii="Times New Roman" w:hAnsi="Times New Roman" w:eastAsia="Times New Roman" w:cs="Times New Roman"/>
        </w:rPr>
        <w:t>Aho kutagira iyerekwa, abantu bararimbuka; ariko ukomeza amategeko, ahirwa ni we. Imigani 29:18.</w:t>
      </w:r>
    </w:p>
    <w:p>
      <w:pPr>
        <w:pStyle w:val="ArticleBody"/>
        <w:jc w:val="left"/>
      </w:pPr>
      <w:r>
        <w:rPr>
          <w:rFonts w:ascii="Times New Roman" w:hAnsi="Times New Roman" w:eastAsia="Times New Roman" w:cs="Times New Roman"/>
        </w:rPr>
        <w:t>Ijambo ry’Igiheburayo “kurimbuka” risobanura “kwambura ubusa”, kandi Yohana yaranditse ati: “Hahirwa ūraindira, kandi akabika imyenda ye, kugira ngo atagenda yambaye ubusa, maze abantu ntibabone isoni ze.” Smith yari yaribeshye ku Mwami w’Amajyaruguru, kandi uwo musingi w’ubuhanuzi w’ibinyoma wamwemereye guteza imbere uburyo bwo gushyira mu bikorwa ubuhanuzi, iyo bwemerwa, butera ubwambure, ari bwo kimenyetso cy’Abalawodikiya, baseswa bavanwa mu kanwa k’Umwami.</w:t>
      </w:r>
    </w:p>
    <w:p>
      <w:pPr>
        <w:pStyle w:val="ArticleBody"/>
        <w:jc w:val="left"/>
      </w:pPr>
      <w:r>
        <w:rPr>
          <w:rFonts w:ascii="Times New Roman" w:hAnsi="Times New Roman" w:eastAsia="Times New Roman" w:cs="Times New Roman"/>
        </w:rPr>
        <w:t>Smith ntiyagize ikibazo cyo kujya impaka arengera ikimenyetso gishya cy’ibinyoma yahaye Umwami w’Amajyaruguru, abikora ahanganye na James White, umugabo w’umuhanuzikazi. Abanditsi b’amateka b’Abadiventisiti, ndetse na Mushiki wa White, bavuze kuri ukwo kutumvikana kwabo kwamamaye. Ellen White yacyashye umugabo we na Smith bombi kubera ko bemeye ko itandukaniro ry’ibitekerezo byabo ku birebana n’uwari ahagarariwe n’umwami w’amajyaruguru muri Daniyeli igice cya cumi na kimwe, rishyirwa ahagaragara imbere ya rubanda. Mu gitabo cya mbere cy’Abadiventisiti cyasohotse nyuma y’Ihungabana Rikomeye ryo mu 1844, James White yaranditse ati:</w:t>
      </w:r>
    </w:p>
    <w:p>
      <w:pPr>
        <w:pStyle w:val="ArticleScripture"/>
        <w:jc w:val="left"/>
      </w:pPr>
      <w:r>
        <w:rPr>
          <w:rFonts w:ascii="Times New Roman" w:hAnsi="Times New Roman" w:eastAsia="Times New Roman" w:cs="Times New Roman"/>
        </w:rPr>
        <w:t>“Yuko Yesu yahagurutse, agakinga urugi, kandi akaza ku Mukambwe w’Iminsi, kugira ngo ahabwe ubwami bwe, mu kwezi kwa 7, mu 1844, ibi ndabyizera rwose. Reba Luka 13:25; Matayo 25:10; Daniyeli 7:13,14. Ariko guhaguruka kwa Mikayeli, muri Daniyeli 12:1, bisa n’aho ari ikindi gikorwa, kigamije indi mpamvu. Guhaguruka kwe mu 1844, kwari ukugira ngo akinge urugi, aze kwa Se, ahabwe ubwami bwe n’ububasha bwo gutegeka; ariko guhaguruka kwa Mikayeli ni ukugaragaza ububasha bwe bw’ubwami, asanganywe, mu kurimbura abanyabyaha no mu gukiza ubwoko bwe. Mikayeli azahaguruka mu gihe cya bwa bubasha bwa nyuma buvugwa mu gice cya 11, buzaba busohoye iherezo ryabwo, nta n’umwe ubufasha. Ubu ni bwo bubasha bwa nyuma bukandamiza Itorero ry’ukuri ry’Imana: kandi nk’uko Itorero ry’ukuri rigikandamijwe, kandi rigisunikwa hanze n’abakristo bose muri rusange, birakurikirana ko bwa bubasha bwa nyuma bw’igitugu butaragera ku iherezo ryabwo; kandi ko Mikayeli atarahaguruka. Ubu bubasha bwa nyuma bukandamiza abera bugaragazwa mu Ibyahishuwe 13:11-18. Umubare wabwo ni 666.” James White, A Word to the Little Flock, 8.</w:t>
      </w:r>
    </w:p>
    <w:p>
      <w:pPr>
        <w:pStyle w:val="ArticleBody"/>
        <w:jc w:val="left"/>
      </w:pPr>
      <w:r>
        <w:rPr>
          <w:rFonts w:ascii="Times New Roman" w:hAnsi="Times New Roman" w:eastAsia="Times New Roman" w:cs="Times New Roman"/>
        </w:rPr>
        <w:t>Igihe Smith yatangizaga icyo yise “umucyo mushya” ku byerekeye “imbaraga ya nyuma ivugwa muri Daniyeli igice cya cumi na kimwe,” James White yabonye ishyirwa mu bikorwa rya Smith, atari nk’umucyo mushya, ahubwo nk’igitero ku musingi. Impaka zerekeye Roma nk’umwami wo mu majyaruguru muri Daniyeli igice cya cumi na kimwe, zabaye hagati ya Uriah Smith na James White, zifite ibiranga byihariye, twe nk’abiga ubuhanuzi dukwiriye guhuza n’izindi mpaka zo mu mateka y’Abadivantisiti zerekeye ikimenyetso cya Roma.</w:t>
      </w:r>
    </w:p>
    <w:p>
      <w:pPr>
        <w:pStyle w:val="ArticleBody"/>
        <w:jc w:val="left"/>
      </w:pPr>
      <w:r>
        <w:rPr>
          <w:rFonts w:ascii="Times New Roman" w:hAnsi="Times New Roman" w:eastAsia="Times New Roman" w:cs="Times New Roman"/>
        </w:rPr>
        <w:t>Kimwe muri ibyo biranga ni ukwinjiza ubusobanuro bwihariye. Ikindi kiranga ni uko gukoresha ubwo busobanuro bwihariye bisaba kugoreka ikibonezamvugo cyoroheje, kuko Smith atirengagije gusa ko buri kiranga cyose cy’ubuhanuzi kiri mu murongo wa mirongo itatu n’itandatu cyerekeza kuri Roma, ahubwo yanirengagije ko imiterere y’ikibonezamvugo isaba ko umwami uvugwa mu murongo wa mirongo itatu n’itandatu agomba kuba ari wa mwami umwe n’uwagaragajwe mu gice kibanziriza icyo.</w:t>
      </w:r>
    </w:p>
    <w:p>
      <w:pPr>
        <w:pStyle w:val="ArticleBody"/>
        <w:jc w:val="left"/>
      </w:pPr>
      <w:r>
        <w:rPr>
          <w:rFonts w:ascii="Times New Roman" w:hAnsi="Times New Roman" w:eastAsia="Times New Roman" w:cs="Times New Roman"/>
        </w:rPr>
        <w:t>Ikindi ni uko ubusobanuro bwihariye bwari ukwanga ukuri shingiro. Ikindi ni uko bugaragaza ukwanga ubutware bwa Mwuka w’Ubuhanuzi. Ikindi kiranga ni uko igitekerezo cya mbere kirimo inenge cyerekeye Roma kizaganisha ku ngero y’ubuhanuzi ibuza umuntu kurinda imyambaro ye uko begera iherezo ry’igihe cy’igeragezwa cy’umuntu. Ikindi cyari ubushake bwo guteza imbere ku mugaragaro ubusobanuro bwe bwihariye. Ikindi ni uko ubusobanuro bwihariye buri gihe bugaragazwa nk’umucyo mushya. Ibi biranga byose bihagarariwe mu mpaka zirimo kuba ubu zerekeye “abambuzi b’ubwoko bwawe.”</w:t>
      </w:r>
    </w:p>
    <w:p>
      <w:pPr>
        <w:pStyle w:val="ArticleBody"/>
        <w:jc w:val="left"/>
      </w:pPr>
      <w:r>
        <w:rPr>
          <w:rFonts w:ascii="Times New Roman" w:hAnsi="Times New Roman" w:eastAsia="Times New Roman" w:cs="Times New Roman"/>
        </w:rPr>
        <w:t>Iyo impaka ya nyuma ya Roma, yagereranyijwe n’impaka ya mbere ya Roma zigaragaza “abambuzi bo mu bwoko bwawe,” nitahuzwa n’umurongo w’ubuhanuzi w’impaka za Uriah Smith na James White, tuzabona ko hari itsinda rimwe rizaba ryubaka urugero rwaryo rw’ubuhanuzi ku isobanuro ryihariye, ryanga ukuri kw’ishingiro.</w:t>
      </w:r>
    </w:p>
    <w:p>
      <w:pPr>
        <w:pStyle w:val="ArticleBody"/>
        <w:jc w:val="left"/>
      </w:pPr>
      <w:r>
        <w:rPr>
          <w:rFonts w:ascii="Times New Roman" w:hAnsi="Times New Roman" w:eastAsia="Times New Roman" w:cs="Times New Roman"/>
        </w:rPr>
        <w:t>Kwanga ukuri kw’ibanze bihita biba no kwanga ubutware bwa Mwuka w’Ubuhanuzi, urengera icyo kuri kw’ibanze mu buryo bukomeye cyane. Iryo tsinda na ryo rizaba ryiteguye gutangaza ku mugaragaro icyo ryemera, hatitawe ku mpungenge zose zishobora kugaragazwa ku ngaruka iyo nyigisho ishobora kugira ku bwoko bw’Imana hirya no hino ku isi.</w:t>
      </w:r>
    </w:p>
    <w:p>
      <w:pPr>
        <w:pStyle w:val="ArticleBody"/>
        <w:jc w:val="left"/>
      </w:pPr>
      <w:r>
        <w:rPr>
          <w:rFonts w:ascii="Times New Roman" w:hAnsi="Times New Roman" w:eastAsia="Times New Roman" w:cs="Times New Roman"/>
        </w:rPr>
        <w:t>Ako kanya gato nyuma ya 1844, mu gisekuru cya mbere cy’Abadiventisiti, hadutse indi mpaka yerekeye i Roma. Iyo mpaka yakomeje kubibwaho impaka, kugeza ubwo icyo gitekerezo cy’ibinyoma cyemerewe mu gisekuru cya gatatu cy’Abadiventisiti. Tuzareba impaka zerekeye “ibya buri munsi” nk’umurongo wa kane mu mirongo itandatu ubu turimo gusuzuma mu rugero rw’umurongo ku murongo.</w:t>
      </w:r>
    </w:p>
    <w:p>
      <w:pPr>
        <w:pStyle w:val="ArticleBody"/>
        <w:jc w:val="left"/>
      </w:pPr>
      <w:r>
        <w:rPr>
          <w:rFonts w:ascii="Times New Roman" w:hAnsi="Times New Roman" w:eastAsia="Times New Roman" w:cs="Times New Roman"/>
        </w:rPr>
        <w:t>Ariko mbere y’uko twinjira ku murongo wa kane w’impaka za Roma, birakenewe kwibuka ko mu nyandiko ibanziriza iyi, igihe twasobanuraga umurongo wa cumi wo muri Daniyeli igice cya cumi na kimwe, twavuze tuti: “Umurongo wa cumi na wo uhuza mu buryo butaziguye ‘ibihe birindwi’ byo mu Balewi makumyabiri na gatandatu n’amateka yahishwe, ariko uwo murongo w’ukuri uri hanze y’ibyo turi gushyira ahagaragara hano.”</w:t>
      </w:r>
    </w:p>
    <w:p>
      <w:pPr>
        <w:pStyle w:val="ArticleBody"/>
        <w:jc w:val="left"/>
      </w:pPr>
      <w:r>
        <w:rPr>
          <w:rFonts w:ascii="Times New Roman" w:hAnsi="Times New Roman" w:eastAsia="Times New Roman" w:cs="Times New Roman"/>
        </w:rPr>
        <w:t>Uriya Smith ni we wari umuyobozi mu kwanga bya bihe birindwi mu 1863. Yari yaranze ukwiyongera k’ubumenyi kuri iyo ngingo kwatanzwe mu ngingo zavugaga kuri iyo nsanganyamatsiko, zanditswe na Hiram Edson kandi zigatangazwa muri Review mu 1856. Ingaruka z’uko Smith yari afitanye isano n’umutwe watangazaga bya bihe birindwi, ariko nyuma akaza kwanga ukwiyongera k’ubumenyi kuri iyo ngingo nyirizina, na byo biri hanze y’insanganyamatsiko y’ibiranga uburyo Smith yazanye icyo yavugaga ko ari umucyo mushya ku ngingo yerekeye umwami wo mu majyaruguru; ariko niturangiza isesengura ryacu ry’umurongo w’impaka z’Abadiventisiti ku byerekeye Roma, tuzagaruka ku busobanuro bw’umurongo wa cumi w’igice cya cumi na kimwe cya Daniyeli, kandi no ku cyo guhakanwa na Smith ubutumwa bw’Abalawodikiya bwageze mu 1856 buhagarariye hamwe n’ukwiyongera k’ubumenyi kuri bya bihe birindwi.</w:t>
      </w:r>
    </w:p>
    <w:p>
      <w:pPr>
        <w:pStyle w:val="ArticleScripture"/>
        <w:jc w:val="left"/>
      </w:pPr>
      <w:r>
        <w:rPr>
          <w:rFonts w:ascii="Times New Roman" w:hAnsi="Times New Roman" w:eastAsia="Times New Roman" w:cs="Times New Roman"/>
        </w:rPr>
        <w:t>“Ukwizera kwacu ku byerekeye ubutumwa bw’abamarayika ba mbere, aba kabiri, n’uwa gatatu kwari ukw’ukuri. Ibimenyetso bikomeye by’inzira twanyuzemo ntibinyeganyezwa. Nubwo ingabo z’ikirenga z’i kuzimu zishobora kugerageza kubikura ku rufatiro rwabyo, kandi zikanezererwa zitekereza ko zabigezeho, nyamara ntizibigeraho. Izi nkingi z’ukuri zihagaze zishikamye nk’imisozi y’iteka ryose, zitanyeganyezwa n’imbaraga zose z’ab’abantu zifatanyije n’iza Satani n’ingabo ze. Dushobora kwiga byinshi, kandi dukwiriye guhora dushakashaka Ibyanditswe kugira ngo turebe ko ibyo bintu ari ko biri.” Evangelism, 223.</w:t>
      </w:r>
    </w:p>
    <w:p>
      <w:pPr>
        <w:pStyle w:val="ArticleScripture"/>
        <w:jc w:val="left"/>
      </w:pPr>
      <w:r>
        <w:rPr>
          <w:rFonts w:ascii="Times New Roman" w:hAnsi="Times New Roman" w:eastAsia="Times New Roman" w:cs="Times New Roman"/>
        </w:rPr>
        <w:t>“Imirongo migari y’ukuri itugaragariza aho duhagaze mu mateka y’ubuhanuzi, igomba kurindanwa ubwitonzi bwinshi, kugira ngo itazasenywa ngo isimburwe n’inyigisho zazana urujijo aho kuzana umucyo nyakuri.” Selected Messages, igitabo cya 2, 101, 102.</w:t>
      </w:r>
    </w:p>
    <w:p>
      <w:pPr>
        <w:pStyle w:val="ArticleScripture"/>
        <w:jc w:val="left"/>
      </w:pPr>
      <w:r>
        <w:rPr>
          <w:rFonts w:ascii="Times New Roman" w:hAnsi="Times New Roman" w:eastAsia="Times New Roman" w:cs="Times New Roman"/>
        </w:rPr>
        <w:t>“Muri iki gihe hazakorwa imihati myinshi yo guhungabanya kwizera kwacu ku kibazo cy’ubuturo bwera; ariko ntitugomba kunyeganyega. Nta n’urushinge na rumwe rugomba kwimurwa ku rufatiro rw’ukwizera kwacu. Ukuri kuracyari ukuri. Abahinduka abanyeganyeza bazatwarwa n’inyigisho z’ibinyoma, maze amaherezo basange bihinduye abatizera ku birebana n’ibihamya twahawe kera by’icyo ukuri ari cyo. Ibirango bya kera by’inzira bigomba kurindwa, kugira ngo tudatakaza icyerekezo cyacu.” Manuscript Releases, volume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Ishyiraho Iyerekwa - Umubare wa Gatandatu</dc:title>
  <dc:subject>Impaka z’Ubuhanuzi mu Mateka y’Abadiventisiti: Gusobanukirwa n’Amakimbirane Hagati ya Uriah Smith na James White ku bya Daniyeli 11:36</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