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Cumi</w:t>
      </w:r>
    </w:p>
    <w:p>
      <w:pPr>
        <w:pStyle w:val="ArticleSubtitle"/>
        <w:jc w:val="left"/>
      </w:pPr>
      <w:r>
        <w:rPr>
          <w:rFonts w:ascii="Arial" w:hAnsi="Arial" w:eastAsia="Arial" w:cs="Arial"/>
        </w:rPr>
        <w:t>Impaka ya Nyuma: Igitabo cya Yoweli, Irimbuka rya New York, n’Ikimenyetso cya Roma mu Mateka y’Abadivantisiti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Impaka ya nyuma nshaka guhuriza hamwe n’izindi ngingo z’amateka zijyanye n’ikimenyetso cya Roma mu mateka y’Abadiventisiti ni igitabo cya Yoweli. Iyo mpaka yabaye nyuma y’itariki ya 11 Nzeri 2001, kandi hatitawe ku mimerere y’icyo gihe, ingingo zimwe z’ingenzi kandi zoroshye kumenya zishobora rwose kutaboneka. Gushyira iyo mimerere mu rwego rw’igisobanuro cyayo bisaba kwita ku mateka y’Abamilerite. Ku itariki ya 11 Kanama 1840, ubuhanuzi bw’igihe bwo mu Byahishuwe igice cya cyenda, umurongo wa cumi n’itanu bwarasohoye.</w:t>
      </w:r>
    </w:p>
    <w:p>
      <w:pPr>
        <w:pStyle w:val="ArticleScripture"/>
        <w:jc w:val="left"/>
      </w:pPr>
      <w:r>
        <w:rPr>
          <w:rFonts w:ascii="Times New Roman" w:hAnsi="Times New Roman" w:eastAsia="Times New Roman" w:cs="Times New Roman"/>
        </w:rPr>
        <w:t>Maze abo bamarayika bane barekurwa, bari barateguriwe isaha, n’umunsi, n’ukwezi, n’umwaka, kugira ngo bicishe kimwe cya gatatu cy’abantu. Ibyahishuwe 9:15.</w:t>
      </w:r>
    </w:p>
    <w:p>
      <w:pPr>
        <w:pStyle w:val="ArticleBody"/>
        <w:jc w:val="left"/>
      </w:pPr>
      <w:r>
        <w:rPr>
          <w:rFonts w:ascii="Times New Roman" w:hAnsi="Times New Roman" w:eastAsia="Times New Roman" w:cs="Times New Roman"/>
        </w:rPr>
        <w:t>Umurongo ugaragaza ko “isaha, n’umunsi, n’ukwezi, n’umwaka” bingana n’imyaka magana atatu na mirongo cyenda n’umwe n’iminsi cumi n’itanu. Abamarayika bane bashushanyaga igihe Isilamu yazamukaga ikagira ububasha maze igatangiza intambara yo kurwanya Roma, guhera ku wa 27 Nyakanga 1449. Intangiriro y’icyo gihe yamenyekanye hifashishijwe iherezo ry’ubundi buhanuzi bw’igihe bw’imyaka ijana na mirongo itanu. Ubuhanuzi bwa mbere bw’igihe bw’imyaka ijana na mirongo itanu bwatanzwe mu mateka y’ibyago bya mbere, ari na ryo trumpeti ya gatanu yo mu Ibyahishuwe igice cya cyenda. Igihe ubuhanuzi bw’imyaka ijana na mirongo itanu bwarangiraga ku wa 27 Nyakanga 1449, ubuhanuzi bw’igihe turimo gusuzuma ubu ni bwo bwahise butangira, maze nyuma y’imyaka magana atatu na mirongo cyenda n’umwe n’iminsi cumi n’itanu ubwo buhanuzi burangira ku wa 11 Kanama 1840.</w:t>
      </w:r>
    </w:p>
    <w:p>
      <w:pPr>
        <w:pStyle w:val="ArticleBody"/>
        <w:jc w:val="left"/>
      </w:pPr>
      <w:r>
        <w:rPr>
          <w:rFonts w:ascii="Times New Roman" w:hAnsi="Times New Roman" w:eastAsia="Times New Roman" w:cs="Times New Roman"/>
        </w:rPr>
        <w:t>William Miller yari yarasobanukiwe ko imbaraga zivugwa mu Ibyahishuwe 9 zigereranya Islamu, kandi mbere y’itariki ya 11 Kanama 1840, umwe mu ba-Millerite witwaga Josiah Litch yatanze ubuhanuzi bushingiye ku buhanuzi bwagaragazaga ko mu 1840 ubutware bw’Ubwami bwa Ottoman bwari kuzahagarara. Iminsi icumi mbere ya 11 Kanama 1840, Litch yarushijeho kunoza no kuvugurura ubwo buhanuzi bwe kugira ngo atagaragaza gusa umwaka ubuhanuzi bwari kuzasohozeramo, ahubwo agaragaze n’umwaka, n’umunsi, n’ukwezi nyako. Mushiki waacu White agira icyo avuga ku ngaruka ubuhanuzi bwa Litch bwagize ku isi y’idini y’aba-Millerite igihe icyo cyabaye cyarasohoraga.</w:t>
      </w:r>
    </w:p>
    <w:p>
      <w:pPr>
        <w:pStyle w:val="ArticleScripture"/>
        <w:jc w:val="left"/>
      </w:pPr>
      <w:r>
        <w:rPr>
          <w:rFonts w:ascii="Times New Roman" w:hAnsi="Times New Roman" w:eastAsia="Times New Roman" w:cs="Times New Roman"/>
        </w:rPr>
        <w:t>“Mu mwaka wa 1840 habaye irindi sohozwa ridasanzwe ry’ubuhanuzi ryakanguriye benshi cyane. Imyaka ibiri mbere yaho, Josiah Litch, umwe mu bigabije abavugabutumwa babwirizaga ukuza kwa kabiri, yasohoye isobanuro cy’Ibyahishuwe 9, ahanura ko Ubwami bwa Ottoman buzagwa. Dukurikije imibare ye, ubwo butegetsi bwagombaga guhirikwa... ku wa 11 Kanama 1840, igihe ubutegetsi bwa Ottoman i Konstantinopole bwashoboraga gutegerezwa gusenyuka. Kandi ibi, ndizera ko ari ko bizagaragara.”</w:t>
      </w:r>
    </w:p>
    <w:p>
      <w:pPr>
        <w:pStyle w:val="ArticleScripture"/>
        <w:jc w:val="left"/>
      </w:pPr>
      <w:r>
        <w:rPr>
          <w:rFonts w:ascii="Times New Roman" w:hAnsi="Times New Roman" w:eastAsia="Times New Roman" w:cs="Times New Roman"/>
        </w:rPr>
        <w:t>“Mu gihe nyacyo cyari cyaragenwe, Turukiya, ibinyujije ku bahagarariye bayo, yemeye kurindwa n’ibihugu by’i Burayi byari byishyize hamwe, bityo yishyira munsi y’ubutegetsi bw’amahanga ya Gikristo. Icyo gikorwa cyasohoye neza rwose ibyari byarahanuwe. Igihe ibyo byamenyekanaga, imbaga nyinshi zemeye ko amahame yo gusobanura ubuhanuzi yakoreshejwe na Miller na bagenzi be yari ay’ukuri, kandi urugendo rwo gutegereza ukuza rwahawe imbaraga zitangaje. Abantu b’abanyabwenge n’abafite icyubahiro bifatanyije na Miller, haba mu kwamamaza no mu gutangaza ibitekerezo bye, kandi kuva mu 1840 kugeza mu 1844 umurimo wagutse vuba.” The Great Controversy, 334, 335.</w:t>
      </w:r>
    </w:p>
    <w:p>
      <w:pPr>
        <w:pStyle w:val="ArticleBody"/>
        <w:jc w:val="left"/>
      </w:pPr>
      <w:r>
        <w:rPr>
          <w:rFonts w:ascii="Times New Roman" w:hAnsi="Times New Roman" w:eastAsia="Times New Roman" w:cs="Times New Roman"/>
        </w:rPr>
        <w:t>Kwemera kwe kuri iki gikorwa mu myaka yose gushize kwagiye kugabwaho ibitero kenshi kandi mu buryo bunyuranye n’Abadiventisiti b’Umunsi wa Karindwi b’i Lawodikiya. Nk’uko biri ku “bihe birindwi” no ku “igitambo gihoraho”, gutera iyi kuri ni ukwanga urufatiro nk’uko ruhagarariwe ku bisate bibiri byera, kandi ni no kwanga ubutware bw’Umwuka w’Ubuhanuzi. Impamvu Satani yakoze umurimo wo kurimbura ibyiringiro muri aya mateka ni nyinshi.</w:t>
      </w:r>
    </w:p>
    <w:p>
      <w:pPr>
        <w:pStyle w:val="ArticleBody"/>
        <w:jc w:val="left"/>
      </w:pPr>
      <w:r>
        <w:rPr>
          <w:rFonts w:ascii="Times New Roman" w:hAnsi="Times New Roman" w:eastAsia="Times New Roman" w:cs="Times New Roman"/>
        </w:rPr>
        <w:t>Ihanura rya Litch ryakoresheje “amahame y’ubusobanuro bw’ubuhanuzi yakoreshejwe na Miller.” Miller yahawe gusobanukirwa ikintu cy’igihe cy’ubuhanuzi, kandi uwo ari we wese ushidikanya ko ubutumwa bwa Miller bwari bushingiye ku gihe cy’ubuhanuzi, akeneye gusa gusubiramo imbonerahamwe z’abapayiniya zo mu 1843 no mu 1850 kugira ngo yemeze ko ibyo ari ukuri. Mbere ya 11 Kanama 1840, abarwanyaga ihanura rya Miller ry’ugaruka rya Kristo bajyaga bavuga ko igihe cy’ubuhanuzi kidashobora gukoreshwa kugira ngo humvikanwe igihe Kristo azagarukira. Akenshi bakoreshaga amagambo ya Bibiliya avuga ko hatamenyekana umunsi cyangwa isaha, kugira ngo barwanye ubutumwa bwe n’umurimo we.</w:t>
      </w:r>
    </w:p>
    <w:p>
      <w:pPr>
        <w:pStyle w:val="ArticleScripture"/>
        <w:jc w:val="left"/>
      </w:pPr>
      <w:r>
        <w:rPr>
          <w:rFonts w:ascii="Times New Roman" w:hAnsi="Times New Roman" w:eastAsia="Times New Roman" w:cs="Times New Roman"/>
        </w:rPr>
        <w:t>Ariko uwo munsi n’iyo saha nta muntu ubizi, habe no n’abamarayika bo mu ijuru, keretse Data wenyine. Ariko nk’uko byari bimeze mu minsi ya Nowa, ni ko no kuza k’Umwana w’umuntu kuzaba. Kuko nk’uko mu minsi yari mbere y’umwuzure bari barya kandi banywa, barongora kandi barongorwa, kugeza ku munsi Nowa yinjiye mu nkuge, ntibamenya kugeza ubwo umwuzure waje ukabatwara bose; ni ko no kuza k’Umwana w’umuntu kuzaba. Icyo gihe abazaba babiri mu murima, umwe azajyanwa, undi asigare. Matayo 24:36–40.</w:t>
      </w:r>
    </w:p>
    <w:p>
      <w:pPr>
        <w:pStyle w:val="ArticleBody"/>
        <w:jc w:val="left"/>
      </w:pPr>
      <w:r>
        <w:rPr>
          <w:rFonts w:ascii="Times New Roman" w:hAnsi="Times New Roman" w:eastAsia="Times New Roman" w:cs="Times New Roman"/>
        </w:rPr>
        <w:t>Nubwo iki gice cyari gihari, Abamilerite babonye ibimenyetso byinshi cyane bya Bibiliya bishyigikira ibyo bahanuraga, maze bakomeza bakora bashingiye ku ihame ryaje kumenyekana nyuma na Mushiki wa White.</w:t>
      </w:r>
    </w:p>
    <w:p>
      <w:pPr>
        <w:pStyle w:val="ArticleScripture"/>
        <w:jc w:val="left"/>
      </w:pPr>
      <w:r>
        <w:rPr>
          <w:rFonts w:ascii="Times New Roman" w:hAnsi="Times New Roman" w:eastAsia="Times New Roman" w:cs="Times New Roman"/>
        </w:rPr>
        <w:t>“‘Nta muntu n’umwe uzi umunsi cyangwa isaha’ ni yo mpamvu yakundaga gutangwa cyane n’abahakanaga ukwizera k’ukuza kwe. Ibyanditswe biravuga biti: ‘Ariko uwo munsi n’iyo saha nta wubizi, habe n’abamarayika bo mu ijuru, keretse Data wenyine.’ Matayo 24:36. Ibisobanuro bisobanutse kandi bihuje neza by’uyu murongo byatanzwe n’abari bategereje Umwami, kandi uko ababarwanyaga bawukoresheje nabi kwagaragajwe mu buryo bweruye. Ayo magambo yavuzwe na Kristo muri cya kiganiro kitazibagirana yagiranye n’abigishwa Be ku Musozi wa Elayono amaze kuva mu rusengero ku ncuro ya nyuma. Abigishwa bari bamubajije bati: ‘Ikimenyetso cyo kuza kwawe n’icy’imperuka y’isi kizaba ikihe?’ Yesu abaha ibimenyetso, maze aravuga ati: ‘Nimubona ibyo byose, muzamenye ko biri bugufi, ndetse ko bigeze ku muryango.’ Imirongo ya 3, 33. Ntabwo ijambo rimwe ry’Umukiza rikwiye gukoreshwa ngo risesengure irindi. Nubwo nta muntu uzi umunsi cyangwa isaha yo kuza Kwe, twigishwa kandi dusabwa kumenya igihe kwegereje. Kandi twigishwa no kurushaho ko kwirengagiza umuburo We, no kwanga cyangwa kudaha agaciro kumenya igihe ukuza Kwe kwegereje, bizatubera ibyago nk’uko byagendekeye abariho mu minsi ya Nowa batamenye igihe umwuzure wari kuza. Kandi umugani uri muri icyo gice nyine, ugereranya umugaragu wizerwa n’utizerwa, kandi ukerekana iherezo ry’uwavugaga mu mutima we ati: ‘Databuja arakererwa kuza,’ ugaragaza uburyo Kristo azareba kandi agororere abo azasanga bari maso, kandi bigisha ibyo kuza Kwe, n’ababihakana. Aravuga ati: ‘Nuko mube maso.’ ‘Hahirwa uwo mugaragu, shebuja naza agasanga akora atyo.’ Imirongo ya 42, 46. ‘Nuko rero nutaba maso, nzagutungura nk’umujura, kandi ntuzamenya isaha nzakugeraho.’ Ibyahishuwe 3:3.” Intambara Ikomeye, 370.</w:t>
      </w:r>
    </w:p>
    <w:p>
      <w:pPr>
        <w:pStyle w:val="ArticleBody"/>
        <w:jc w:val="left"/>
      </w:pPr>
      <w:r>
        <w:rPr>
          <w:rFonts w:ascii="Times New Roman" w:hAnsi="Times New Roman" w:eastAsia="Times New Roman" w:cs="Times New Roman"/>
        </w:rPr>
        <w:t>Igihe ubuhanuzi bwa Litch bwuzuraga, abantu “b’abanyabwenge n’abafite icyubahiro bifatanyije na Miller, haba mu kubwiriza no mu gutangaza ibitekerezo bye, kandi kuva mu 1840 kugeza mu 1844 umurimo wagutse vuba.” Ubutumwa bwa Miller bwahawe imbaraga ubwo amategeko ye yo gusobanura ubuhanuzi yemezwaga ko ari amategeko y’ukuri. Kubera ukuzura k’ubuhanuzi bw’igihe, si uko gusa itegeko rya Miller ryemejwe kandi benshi bahita bifatanya n’umutwe w’aba-Millerite, ahubwo icyari gifite ubusobanuro bukomeye mu by’ubuhanuzi ni uko itegeko ry’ingenzi kurusha ayandi mu mategeko ya Miller ari ryo ryari ryemejwe. Kandi nanone, ko uko kwemezwa kwagezweho binyuze mu gukoresha ubuhanuzi bwerekeye ishyano rya kabiri mu mahano atatu, ari na yo mpanda ya gatanu, iya gatandatu n’iya karindwi.</w:t>
      </w:r>
    </w:p>
    <w:p>
      <w:pPr>
        <w:pStyle w:val="ArticleBody"/>
        <w:jc w:val="left"/>
      </w:pPr>
      <w:r>
        <w:rPr>
          <w:rFonts w:ascii="Times New Roman" w:hAnsi="Times New Roman" w:eastAsia="Times New Roman" w:cs="Times New Roman"/>
        </w:rPr>
        <w:t>Guhabwa imbaraga k’ubutumwa bwa Miller byabaye kimwe mu bimenyetso ndangamihigo by’ingenzi cyane by’umuryango wo kuvugurura wa ba Millerite. Byari byaragereranyijwe n’umubatizo wa Yesu. Byaranze ko igikorwa cya nyuma cyo kugeragezwa kw’abantu b’isezerano rya mbere (Abaporotesitanti) cyari gitangiye. Byabaye intumbero y’igitero cya Satani ku muryango wa ba Millerite muri rusange no ku butumwa bwawo.</w:t>
      </w:r>
    </w:p>
    <w:p>
      <w:pPr>
        <w:pStyle w:val="ArticleScripture"/>
        <w:jc w:val="left"/>
      </w:pPr>
      <w:r>
        <w:rPr>
          <w:rFonts w:ascii="Times New Roman" w:hAnsi="Times New Roman" w:eastAsia="Times New Roman" w:cs="Times New Roman"/>
        </w:rPr>
        <w:t>“Ikibazo cyose Satani ashobora kubyutsa mu ntekerezo kugira ngo atere gushidikanya ku byerekeye amateka akomeye y’urugendo rwo mu bihe byahise rw’ubwoko bw’Imana, kizashimisha ubutware bwe bwa satani kandi ni ugucumura ku Mana. Ubutumwa bw’uko Umwami agiye kuza vuba mu isi yacu azanye imbaraga n’ubwiza bwinshi ni ukuri, kandi mu wa 1840 amajwi menshi yarazamuwe mu kubutangaza.” Manuscript Releases, volume 9, 134.</w:t>
      </w:r>
    </w:p>
    <w:p>
      <w:pPr>
        <w:pStyle w:val="ArticleBody"/>
        <w:jc w:val="left"/>
      </w:pPr>
      <w:r>
        <w:rPr>
          <w:rFonts w:ascii="Times New Roman" w:hAnsi="Times New Roman" w:eastAsia="Times New Roman" w:cs="Times New Roman"/>
        </w:rPr>
        <w:t>Ku wa 11 Nzeri 2001, ishyano rya gatatu ryageze mu mateka y’ubuhanuzi. Icyo gikorwa cyemeje ihame nyamukuru ry’isesengura ry’ubuhanuzi ryakurikijwe n’umuryango w’umumarayika wa gatatu watangiye mu 1989. Ukuri kwa mbere kwahishuriwe intumwa y’uwo murongo w’ivugurura kwahishuwe mu 1989, kandi ntikwari imirongo itandatu ya nyuma ya Daniyeli cumi n’umwe. Kwari ukuri k’uko imirongo yose y’ivugurura igenda ibangikanye kandi ko igomba gushyirwa hamwe umurongo ku murongo kugira ngo hamenyekane ibiranga umuryango w’abo ibihumbi ijana na mirongo ine na bine, ari wo muryango w’umumarayika wa gatatu. Ikiganiro cya mbere nahaye mu ruhame cyabereye mu nama y’inkambi mu 1994, cyangwa ahari mu 1995. Icyo kiganiro nticyari ku mirongo itandatu ya nyuma ya Daniyeli cumi n’umwe; cyari ku mirongo y’ivugurura igenda ibangikanye.</w:t>
      </w:r>
    </w:p>
    <w:p>
      <w:pPr>
        <w:pStyle w:val="ArticleBody"/>
        <w:jc w:val="left"/>
      </w:pPr>
      <w:r>
        <w:rPr>
          <w:rFonts w:ascii="Times New Roman" w:hAnsi="Times New Roman" w:eastAsia="Times New Roman" w:cs="Times New Roman"/>
        </w:rPr>
        <w:t>Igihe ubuhanuzi bw’Isilamu bw’ishyano rya gatatu bwasohoraga ku wa 11 Nzeri 2001, bwahuriranaga na 11 Kanama 1840. Mu 1840 ubuhanuzi bw’amakuba ya mbere n’iya kabiri bwahamije ubutumwa bw’Abamilerite, kandi ku wa 11 Nzeri 2001 ubuhanuzi bw’ishyano rya gatatu bwahamije ubutumwa bwa Future for America. Kumenya uko kuri kwazanye abantu benshi muri uwo murimo, aho mbere wari ugizwe ahanini n’umuntu umwe. Hanyuma ubutumwa bw’uwo murimo n’intumwa yabwo bitangira guterwaho ibitero, nk’uko amateka yo mu 1840 yari yarabaye intego y’ibitero bya satani mu myaka yakurikiyeho.</w:t>
      </w:r>
    </w:p>
    <w:p>
      <w:pPr>
        <w:pStyle w:val="ArticleBody"/>
        <w:jc w:val="left"/>
      </w:pPr>
      <w:r>
        <w:rPr>
          <w:rFonts w:ascii="Times New Roman" w:hAnsi="Times New Roman" w:eastAsia="Times New Roman" w:cs="Times New Roman"/>
        </w:rPr>
        <w:t>Abinjiye mu murimo wa Future for America bemeye amabwiriza yo gusobanura ubuhanuzi yakusanyijwe n’intumwa y’ayo mateka. Rimwe muri ayo mabwiriza, kandi ahari ari ryo ry’ingenzi kurusha ayandi, ryari kandi riracyari ikoreshwa ry’ubuhanuzi inshuro eshatu. Intumwa yari yarasobanukiwe ko ukuri kumwe na kumwe k’ubuhanuzi kwashushanyijwe mu isohozwa ritatu ryihariye. Kubera ko hemerwaga yuko amateka y’Abamilerite yongeye gusubirwamo mu mateka y’abihumbi ijana na mirongo ine na bine, byabonetse ko ku wa 11 Kanama 1840 hagereranyaga ku wa 11 Nzeri 2001, kandi ko n’indi mirongo yera y’ivugurura na yo yari ifite iyo ngingo nyirizina y’inzira.</w:t>
      </w:r>
    </w:p>
    <w:p>
      <w:pPr>
        <w:pStyle w:val="ArticleBody"/>
        <w:jc w:val="left"/>
      </w:pPr>
      <w:r>
        <w:rPr>
          <w:rFonts w:ascii="Times New Roman" w:hAnsi="Times New Roman" w:eastAsia="Times New Roman" w:cs="Times New Roman"/>
        </w:rPr>
        <w:t>Ibimenyetso by’ukw’isubirwamo rya buri murongo wose w’ivugurura ryera mu murongo wa marayika wa gatatu byahishuwe n’Intare yo mu muryango wa Yuda. Byabonetse ko nk’uko amateka y’Abamillerite yasohoje umugani w’inkumi icumi ku buryo buhuye n’inyuguti ku yindi, ni ko n’amateka ya Future for America yabigenje.</w:t>
      </w:r>
    </w:p>
    <w:p>
      <w:pPr>
        <w:pStyle w:val="ArticleScripture"/>
        <w:jc w:val="left"/>
      </w:pPr>
      <w:r>
        <w:rPr>
          <w:rFonts w:ascii="Times New Roman" w:hAnsi="Times New Roman" w:eastAsia="Times New Roman" w:cs="Times New Roman"/>
        </w:rPr>
        <w:t>“Nkunze kenshi umugani w’abakobwa cumi b’isugi, batanu muri bo bari abanyabwenge, naho batanu ari abapfapfa. Uyu mugani warasohoye kandi uzakomeza gusohora kugeza ku nyuguti ya nyuma, kuko ufite ishyirwa mu bikorwa ryihariye ry’iki gihe, kandi nk’ubutumwa bw’umumarayika wa gatatu, warasohoye kandi uzakomeza kuba ukuri kw’iki gihe kugeza ku mperuka y’igihe.” Review and Herald, August 19, 1890.</w:t>
      </w:r>
    </w:p>
    <w:p>
      <w:pPr>
        <w:pStyle w:val="ArticleBody"/>
        <w:jc w:val="left"/>
      </w:pPr>
      <w:r>
        <w:rPr>
          <w:rFonts w:ascii="Times New Roman" w:hAnsi="Times New Roman" w:eastAsia="Times New Roman" w:cs="Times New Roman"/>
        </w:rPr>
        <w:t>Inkuba ndwi zirindwi zo mu Ibyahishuwe igice cya cumi zamenyekanye kugira ngo zigaragaze ubunararibonye bw’Abamileri bwabaye kuva ku wa 11 Kanama 1840 kugeza ku wa 22 Ukwakira 1844, kandi n’amateka yo kuva ku wa 11 Nzeri 2001 kugeza ku itegeko ryo ku Cyumweru rigiye kuza vuba.</w:t>
      </w:r>
    </w:p>
    <w:p>
      <w:pPr>
        <w:pStyle w:val="ArticleScripture"/>
        <w:jc w:val="left"/>
      </w:pPr>
      <w:r>
        <w:rPr>
          <w:rFonts w:ascii="Times New Roman" w:hAnsi="Times New Roman" w:eastAsia="Times New Roman" w:cs="Times New Roman"/>
        </w:rPr>
        <w:t>“Umucyo wihariye Yohana yahawe, kandi ukagaragarizwa mu nkuba ndwi, wari ugushushanya ibyabaye byari kuzabaho munsi y’ubutumwa bw’abamarayika ba mbere n’uwa kabiri....”</w:t>
      </w:r>
    </w:p>
    <w:p>
      <w:pPr>
        <w:pStyle w:val="ArticleScripture"/>
        <w:jc w:val="left"/>
      </w:pPr>
      <w:r>
        <w:rPr>
          <w:rFonts w:ascii="Times New Roman" w:hAnsi="Times New Roman" w:eastAsia="Times New Roman" w:cs="Times New Roman"/>
        </w:rPr>
        <w:t>“Nyuma y’uko ayo mirabyo arindwi avuze amajwi yayo, Yohana ahabwa itegeko nk’iryo Daniyeli yahawe ku byerekeye igitabo gito: ‘Bihere ikimenyetso ibyo iyo mirabyo irindwi yavuze.’ Ibyo birebana n’ibizabaho mu gihe kizaza, bizahishurwa mu buryo bwabyo bukurikirana.” The Seventh-day Adventist Bible Commentary, voliyumu ya 7, 971.</w:t>
      </w:r>
    </w:p>
    <w:p>
      <w:pPr>
        <w:pStyle w:val="ArticleBody"/>
        <w:jc w:val="left"/>
      </w:pPr>
      <w:r>
        <w:rPr>
          <w:rFonts w:ascii="Times New Roman" w:hAnsi="Times New Roman" w:eastAsia="Times New Roman" w:cs="Times New Roman"/>
        </w:rPr>
        <w:t>Byamenyekanye ko Mushiki wa White yavuze mu buryo butaziguye ko urugendo rw’umumarayika wa gatatu rugendana mu buryo bujyanye n’urw’abamarayika ba mbere n’uwa kabiri.</w:t>
      </w:r>
    </w:p>
    <w:p>
      <w:pPr>
        <w:pStyle w:val="ArticleScripture"/>
        <w:jc w:val="left"/>
      </w:pPr>
      <w:r>
        <w:rPr>
          <w:rFonts w:ascii="Times New Roman" w:hAnsi="Times New Roman" w:eastAsia="Times New Roman" w:cs="Times New Roman"/>
        </w:rPr>
        <w:t>Imana yashyize ubutumwa bwo mu Ibyahishuwe 14 mu murongo w’ubuhanuzi, kandi umurimo wabwo ntuzahagarara kugeza ku iherezo ry’amateka y’iyi si. Ubutumwa bw’umumarayika wa mbere n’ubw’uwa kabiri buracyari ukuri kw’iki gihe, kandi bugomba kugendana bujyanye n’ubu bukurikiraho. Umumarayika wa gatatu atangaza umuburo we n’ijwi riranguruye. Yohana yaravuze ati: “Nyuma y’ibyo, nabonye undi mumarayika amanuka ava mu ijuru, afite ubutware bukomeye, kandi isi imurikirwa n’ubwiza bwe.” Muri uko kumurikirwa, umucyo w’ubutumwa bwose uko ari butatu uhurijwemo.” The 1888 Materials, 803, 804.</w:t>
      </w:r>
    </w:p>
    <w:p>
      <w:pPr>
        <w:pStyle w:val="ArticleBody"/>
        <w:jc w:val="left"/>
      </w:pPr>
      <w:r>
        <w:rPr>
          <w:rFonts w:ascii="Times New Roman" w:hAnsi="Times New Roman" w:eastAsia="Times New Roman" w:cs="Times New Roman"/>
        </w:rPr>
        <w:t>Igikorwa cy’abamarayika ba mbere n’uwa kabiri kigendera ku murongo ujyanye n’igikorwa cy’umumarayika wa gatatu. Ubuhanuzi bwahaye imbaraga igikorwa cy’umumarayika wa mbere n’uwa kabiri, bwahawe imbaraga no gusohora k’ubuhanuzi bw’igihe kw’ishyano rya mbere n’iry’akabiri; kandi guhabwa imbaraga kw’igikorwa cy’umumarayika wa gatatu kwaturutse ku gusohora k’ubuhanuzi bw’ishyano rya gatatu.</w:t>
      </w:r>
    </w:p>
    <w:p>
      <w:pPr>
        <w:pStyle w:val="ArticleBody"/>
        <w:jc w:val="left"/>
      </w:pPr>
      <w:r>
        <w:rPr>
          <w:rFonts w:ascii="Times New Roman" w:hAnsi="Times New Roman" w:eastAsia="Times New Roman" w:cs="Times New Roman"/>
        </w:rPr>
        <w:t>Nk’uko byagenze ku wa 11 Kanama 1840, ubwo ubutumwa bwa Future for America bwahamijwe, “imbaga nyinshi zemejwe ukuri kw’amahame yo gusobanura ubuhanuzi yakoreshejwe” na Future for America, kandi “umurava udasanzwe uhabwa umutwe w’abategereje ukuza.” “Abantu b’abize kandi bafite icyubahiro bifatanyije” na Future for America, “haba mu kubwiriza no mu gutangaza” ubutumwa bw’ubuhanuzi bwa Future for America. Itegeko ryihariye rya Future for America ryahamije mu buryo bweruye ko ku wa 11 Nzeri 2001 ari isohozwa ry’ubuhanuzi, ryari “ugukoresha ubuhanuzi inshuro eshatu.”</w:t>
      </w:r>
    </w:p>
    <w:p>
      <w:pPr>
        <w:pStyle w:val="ArticleBody"/>
        <w:jc w:val="left"/>
      </w:pPr>
      <w:r>
        <w:rPr>
          <w:rFonts w:ascii="Times New Roman" w:hAnsi="Times New Roman" w:eastAsia="Times New Roman" w:cs="Times New Roman"/>
        </w:rPr>
        <w:t>Iyo twemeye imyumvire y’ifatizo yerekeye Islamu ku byago bya mbere n’ibya kabiri, nk’uko bigaragarira ku mbonerahamwe zombi zera, hamwe n’ubuhamya bwanditswe bw’abigishije ubwo butumwa, tubona ibiranga by’umwihariko by’ubuhanuzi bifitanye isano n’icyago cya mbere n’icyago cya kabiri. Bibiliya yigisha kenshi, mu buryo butandukanye, ko ukuri gushikama ku buhamya bwa babiri. Ibiranga by’ubuhanuzi by’icyago cya mbere, bifatanijwe n’ibiranga by’ubuhanuzi by’icyago cya kabiri, bishyiraho ibiranga by’ubuhanuzi by’icyago cya gatatu. Ikoreshwa gatatu rya Islamu rifite umwihariko ukomeye cyane mu kugaragaza ukuza kw’icyago cya gatatu ku wa 11 Nzeri 2001, ku buryo bidashoboka kutabibona, nubwo benshi bahitamo guhuma amaso imbere y’ibyo bimenyetso.</w:t>
      </w:r>
    </w:p>
    <w:p>
      <w:pPr>
        <w:pStyle w:val="ArticleBody"/>
        <w:jc w:val="left"/>
      </w:pPr>
      <w:r>
        <w:rPr>
          <w:rFonts w:ascii="Times New Roman" w:hAnsi="Times New Roman" w:eastAsia="Times New Roman" w:cs="Times New Roman"/>
        </w:rPr>
        <w:t>Ikoreshwa ry’ubuhanuzi mu buryo butatu ryashimangiye neza ko ishyano rya gatatu ryageze ku wa 11 Nzeri 2001. Ni bwo byabonetse ko iryo tegeko ryari rifitanye isano itaziguye n’ubutumwa bw’umumarayika wa kabiri, ari bwo mu gihe cy’Abamilerite ndetse no mu gihe cy’abigihumbi ijana na mirongo ine na bine, ari na cyo gihe Umwuka Wera usukwa. Ayo mateka yombi ni ugusohora kw’umugani w’abakobwa icumi, kandi muri uwo mugani ubutumwa bwo gutaka kw’igicuku ni bwo ahagaragarira itandukaniro riri hagati y’abanyabwenge n’abapfu, kandi ni naho ubutumwa bw’umumarayika wa kabiri buhabwa imbaraga.</w:t>
      </w:r>
    </w:p>
    <w:p>
      <w:pPr>
        <w:pStyle w:val="ArticleScripture"/>
        <w:jc w:val="left"/>
      </w:pPr>
      <w:r>
        <w:rPr>
          <w:rFonts w:ascii="Times New Roman" w:hAnsi="Times New Roman" w:eastAsia="Times New Roman" w:cs="Times New Roman"/>
        </w:rPr>
        <w:t>“Hafi gato ubwo ubutumwa bw’umumarayika wa kabiri bwegerezaga kurangira, nabonye umucyo ukomeye uturuka mu ijuru umurikiye ubwoko bw’Imana. Imirasire y’uwo mucyo yasaga n’ikumurika nk’izuba. Nuko numva amajwi y’abamarayika barangurura bati: ‘Dore Umukwe araje; nimusohoke mujye kumusanganira!’”</w:t>
      </w:r>
    </w:p>
    <w:p>
      <w:pPr>
        <w:pStyle w:val="ArticleScripture"/>
        <w:jc w:val="left"/>
      </w:pPr>
      <w:r>
        <w:rPr>
          <w:rFonts w:ascii="Times New Roman" w:hAnsi="Times New Roman" w:eastAsia="Times New Roman" w:cs="Times New Roman"/>
        </w:rPr>
        <w:t>“Iri ni ryo jwi ryo mu gicugu, rwari rugenewe guha imbaraga ubutumwa bw’umumarayika wa kabiri. Abamarayika boherejwe bava mu ijuru kugira ngo bakangure abera bari bacitse intege kandi babategurire umurimo ukomeye wari ubategereje. Abagabo b’impano nyinshi kurusha abandi si bo babanje kwakira ubu butumwa. Abamarayika boherejwe ku bicisha bugufi kandi byiyeguriye Imana, maze babahatira kurangurura ijwi bati, ‘Dore Umukwe araje; nimusohoke mumusanganire!’” Early Writings, 238.</w:t>
      </w:r>
    </w:p>
    <w:p>
      <w:pPr>
        <w:pStyle w:val="ArticleBody"/>
        <w:jc w:val="left"/>
      </w:pPr>
      <w:r>
        <w:rPr>
          <w:rFonts w:ascii="Times New Roman" w:hAnsi="Times New Roman" w:eastAsia="Times New Roman" w:cs="Times New Roman"/>
        </w:rPr>
        <w:t>Mu mateka y’umumarayika wa mbere n’uwa kabiri, isukwa rya Mwuka Wera rigerwaho binyuze ku Gutaka kwa Saa Sita z’Ijoro kwifatanya n’ubutumwa bw’umumarayika wa kabiri. Ibi byongeye gusubirwamo mu mateka y’umumarayika wa gatatu.</w:t>
      </w:r>
    </w:p>
    <w:p>
      <w:pPr>
        <w:pStyle w:val="ArticleScripture"/>
        <w:jc w:val="left"/>
      </w:pPr>
      <w:r>
        <w:rPr>
          <w:rFonts w:ascii="Times New Roman" w:hAnsi="Times New Roman" w:eastAsia="Times New Roman" w:cs="Times New Roman"/>
        </w:rPr>
        <w:t>“Abamarayika boherejwe gutabara wa mumarayika ukomeye wo mu ijuru, maze numva amajwi yasaga n’aho yumvikanira hose, ati: Nimuvemo, bwoko bwanjye, kugira ngo mutazifatanya mu byaha bye, kandi kugira ngo mutazahabwa ku byorezo bye; kuko ibyaha bye byageze no mu ijuru, kandi Imana yibutse gukiranirwa kwe. Ubu butumwa bwasaga n’aho ari inyongera ku butumwa bwa gatatu, kandi bwabuhujweho, nk’uko gutaka kwa mu gicuku kwahujwe n’ubutumwa bw’umumarayika wa kabiri mu 1844. Icyubahiro cy’Imana cyagumye ku bera bihangana kandi bategereza, maze batanga nta bwoba umuburo wa nyuma ukomeye, batangaza ko Babuloni yaguye, kandi bahamagarira ubwoko bw’Imana kuyivamo; kugira ngo bazacike ku rubanza rwayo ruteye ubwoba.” Spiritual Gifts, volume 1, 195.</w:t>
      </w:r>
    </w:p>
    <w:p>
      <w:pPr>
        <w:pStyle w:val="ArticleBody"/>
        <w:jc w:val="left"/>
      </w:pPr>
      <w:r>
        <w:rPr>
          <w:rFonts w:ascii="Times New Roman" w:hAnsi="Times New Roman" w:eastAsia="Times New Roman" w:cs="Times New Roman"/>
        </w:rPr>
        <w:t>Mu buryo bwo gukoresha ubuhanuzi incuro eshatu, ubutumwa bwa marayika wa kabiri bugaragaza ikoreshwa ry’ubuhanuzi incuro eshatu, kuko ubutumwa muri buri mateka ari ubw’uko Babuloni yaguye kabiri.</w:t>
      </w:r>
    </w:p>
    <w:p>
      <w:pPr>
        <w:pStyle w:val="ArticleScripture"/>
        <w:jc w:val="left"/>
      </w:pPr>
      <w:r>
        <w:rPr>
          <w:rFonts w:ascii="Times New Roman" w:hAnsi="Times New Roman" w:eastAsia="Times New Roman" w:cs="Times New Roman"/>
        </w:rPr>
        <w:t>Nuko hakurikiraho undi mumarayika, avuga ati: Babuloni iraguye, iraguye, wa murwa mukuru, kuko yanywesheje amahanga yose vino y’uburakari bw’ubusambanyi bwayo. Ibyahishuwe 14:8.</w:t>
      </w:r>
    </w:p>
    <w:p>
      <w:pPr>
        <w:pStyle w:val="ArticleBody"/>
        <w:jc w:val="left"/>
      </w:pPr>
      <w:r>
        <w:rPr>
          <w:rFonts w:ascii="Times New Roman" w:hAnsi="Times New Roman" w:eastAsia="Times New Roman" w:cs="Times New Roman"/>
        </w:rPr>
        <w:t>Umumarayika ukomeye wo mu Ibyahishuwe igice cya cumi yamanutse asohoza ubuhanuzi bw’akaga ka mbere n’akaga ka kabiri ku wa 11 Kanama 1840, kandi kubigenza atyo yabaye ikigereranyo cy’imanuka ry’umumarayika ukomeye wo mu Ibyahishuwe igice cya cumi n’umunani ku wa 11 Nzeri 2001. Uwo mumarayika umurikirisha isi ubwiza bwe yahise atangaza ubutumwa.</w:t>
      </w:r>
    </w:p>
    <w:p>
      <w:pPr>
        <w:pStyle w:val="ArticleScripture"/>
        <w:jc w:val="left"/>
      </w:pPr>
      <w:r>
        <w:rPr>
          <w:rFonts w:ascii="Times New Roman" w:hAnsi="Times New Roman" w:eastAsia="Times New Roman" w:cs="Times New Roman"/>
        </w:rPr>
        <w:t>Nuko arangurura ijwi rikomeye cyane, ati: Babuloni ikomeye iraguye, iraguye, kandi ihindutse ubuturo bw’abadayimoni, n’igihome cya buri mwuka wanduye, n’ikiraro cya buri nyoni ihumanye kandi yangwa urunuka. Ibyahishuwe 18:2.</w:t>
      </w:r>
    </w:p>
    <w:p>
      <w:pPr>
        <w:pStyle w:val="ArticleBody"/>
        <w:jc w:val="left"/>
      </w:pPr>
      <w:r>
        <w:rPr>
          <w:rFonts w:ascii="Times New Roman" w:hAnsi="Times New Roman" w:eastAsia="Times New Roman" w:cs="Times New Roman"/>
        </w:rPr>
        <w:t>Ubutumwa bw’umumarayika wa kabiri wo mu gice cya cumi na kane, ndetse n’ubw’umumarayika ukomeye wo mu gice cya cumi n’umunani, bugaragaza ko Babuloni yaguye incuro ebyiri, kandi ubwo butumwa bugaragaza Babuloni yo mu minsi y’imperuka. Bugaragaza Babuloni yo mu minsi y’imperuka, kuko kugwa kwa Babuloni kwabanje kubaho incuro ebyiri mu gihe cya Nimurodi, no mu gihe cya Nebukadinezari kugeza kuri Belushazari, bishyiraho ibiranga by’ubuhanuzi byo kugwa kwa maraya wo mu Byahishuwe cumi na karindwi, wanditse ku ruhanga rwe ati: “Babuloni Ikomeye.” Kugaragaza uko kugwa kwa Babuloni mu minsi y’imperuka bisaba abahamya babiri b’izo ngwa ebyiri zabanje za Babuloni, kuko ubutumwa bw’iminsi y’imperuka ari ubu ngo: Babuloni iraguye, iraguye. Igihe umumarayika ukomeye yamanukaga, ubwo inyubako nini zo mu mujyi wa New York zasenywaga n’umukoraho w’Imana, mu itangazo rye agaragaza ihame ry’imikoreshereze itatu y’ubuhanuzi. Iyo mikoreshereze itatu y’ubuhanuzi yashyizeho ko ku wa 11 Nzeri 2001 habayeho isohozwa ry’ijambo ry’ubuhanuzi ry’Imana, yari imikoreshereze itatu y’amakuba atatu.</w:t>
      </w:r>
    </w:p>
    <w:p>
      <w:pPr>
        <w:pStyle w:val="ArticleBody"/>
        <w:jc w:val="left"/>
      </w:pPr>
      <w:r>
        <w:rPr>
          <w:rFonts w:ascii="Times New Roman" w:hAnsi="Times New Roman" w:eastAsia="Times New Roman" w:cs="Times New Roman"/>
        </w:rPr>
        <w:t>Muri uko gusohora kwo kuri, benshi bifatanyije n’umuryango wa Future for America, kandi bemezwa n’amahame yo gusobanura ubuhanuzi yari yarakoreshejwe na Future for America. Tariki ya 11 Kanama 1840 yarasubiwemo, kandi muri uko gusubirwamo ntikwemeje itegeko ry’ibanze rya Miller, ari ryo rivuga ko umunsi ugereranya umwaka mu buhanuzi bwa Bibiliya, kuko itegeko ry’ibanze rya Future for America ryari iry’uko amateka y’Abamillerite y’ubutumwa bw’umumarayika wa mbere n’uwa kabiri asubirwamo mu mateka y’umuryango w’ubutumwa bw’umumarayika wa gatatu.</w:t>
      </w:r>
    </w:p>
    <w:p>
      <w:pPr>
        <w:pStyle w:val="ArticleBody"/>
        <w:jc w:val="left"/>
      </w:pPr>
      <w:r>
        <w:rPr>
          <w:rFonts w:ascii="Times New Roman" w:hAnsi="Times New Roman" w:eastAsia="Times New Roman" w:cs="Times New Roman"/>
        </w:rPr>
        <w:t>Birasa nk’aho byigaragaza ubwabyo ko niba umwaka wa 1840 warabaye igitero cyihariye cy’icyubahiro cye cya satani, nk’uko Mushiki wa White agaragaza Satani, noneho n’amateka ya tariki ya 11 Nzeri 2001 na yo yagombaga kugirwaho igitero gisa na cyo. Bityo rero, dusanga hari inyigisho z’ubugambanyi zigaragaza uruhare rw’abashyigikira ubutegetsi bw’isi yose, cyangwa Abayezuwiti, cyangwa CIA, cyangwa umuryango wa Bush, cyangwa ihuriro runaka ry’izo mbaraga. Izo nyigisho, nubwo zirimo ibintu bimwe by’ukuri, zagenewe kunyomoza igitekerezo cy’uko ari ugukozwa n’Imana kwatumye inyubako zikomeye za New York City zirimbuka, bityo bikaba byararanze ukuza kwa kababaro ka gatatu mu mateka y’umurimo w’abo ibihumbi ijana na mirongo ine na bine.</w:t>
      </w:r>
    </w:p>
    <w:p>
      <w:pPr>
        <w:pStyle w:val="ArticleScripture"/>
        <w:jc w:val="left"/>
      </w:pPr>
      <w:r>
        <w:rPr>
          <w:rFonts w:ascii="Times New Roman" w:hAnsi="Times New Roman" w:eastAsia="Times New Roman" w:cs="Times New Roman"/>
        </w:rPr>
        <w:t>“None se ijambo navuze ko New York izatwarwa n’umuhengeri ukomeye? Ibyo sinigeze mbivuga. Navuze nti, ubwo nitegerezaga izo nyubako nini zizamuka aho, igorofa ku yindi, ‘Mbega ibizaba biteye ubwoba igihe Uwiteka azahaguruka kugira ngo anyeganyeze isi bikomeye!’ Maze amagambo yo mu Ibyahishuwe 18:1–3 azasohore. Igice cya cumi n’umunani cyose cy’Ibyahishuwe ni umuburo w’ibigiye kuza ku isi. Ariko nta mucyo w’umwihariko mfite ku byerekeye ibigiye kuza kuri New York, keretse ko nzi yuko umunsi umwe izo nyubako nini zaho zizagwa hasi bitewe no guhinduranya no kubikubita hasi by’imbaraga z’Imana. Uhereye ku mucyo nahawe, nzi yuko kurimbuka kuri mu isi. Ijambo rimwe riturutse ku Uwiteka, gukorwaho kumwe n’imbaraga ze zikomeye, kandi ayo mazu y’imbaturamugabo azagwa. Hazabaho ibintu biteye ubwoba ku rugero tudashobora kwiyumvisha.” Review and Herald, July 5, 1906.</w:t>
      </w:r>
    </w:p>
    <w:p>
      <w:pPr>
        <w:pStyle w:val="ArticleBody"/>
        <w:jc w:val="left"/>
      </w:pPr>
      <w:r>
        <w:rPr>
          <w:rFonts w:ascii="Times New Roman" w:hAnsi="Times New Roman" w:eastAsia="Times New Roman" w:cs="Times New Roman"/>
        </w:rPr>
        <w:t>Inyigisho z’imigambi y’ubugambanyi, yaba irimo ukuri na guke cyangwa nta kuri na guke kuyirimo, yose isenya ukuri kw’uko ari igikorwa cy’Imana cy’ubuyobozi bwayo bw’ubugenge cyazanye ibyabaye kuri iyo tariki. Izo nyigisho zitandukanye z’ubugambanyi ni igitero cya Satani giturutse hanze y’umuryango kirwanya ukuri, ariko kandi yakoze no gusenya ukuri aturutse imbere muri uwo muryango. Kimwe muri ibyo bitero byo mu imbere gishingiye ku kwanga ko Roma ari yo ngingo y’igitabo cya Yoweli.</w:t>
      </w:r>
    </w:p>
    <w:p>
      <w:pPr>
        <w:pStyle w:val="ArticleBody"/>
        <w:jc w:val="left"/>
      </w:pPr>
      <w:r>
        <w:rPr>
          <w:rFonts w:ascii="Times New Roman" w:hAnsi="Times New Roman" w:eastAsia="Times New Roman" w:cs="Times New Roman"/>
        </w:rPr>
        <w:t>Tuzasuzuma iyo mpaka mu ngingo ikurikira.</w:t>
      </w:r>
    </w:p>
    <w:p>
      <w:pPr>
        <w:pStyle w:val="ArticleScripture"/>
        <w:jc w:val="left"/>
      </w:pPr>
      <w:r>
        <w:rPr>
          <w:rFonts w:ascii="Times New Roman" w:hAnsi="Times New Roman" w:eastAsia="Times New Roman" w:cs="Times New Roman"/>
        </w:rPr>
        <w:t>Ijambo ry’Uwiteka ryaje kuri Yoweli mwene Petuweli. Nimwumve ibi, mwa basaza mwe, kandi mutege amatwi, mwa baturage bose bo muri iki gihugu mwe. Mbese ibi byigeze kubaho mu minsi yanyu, cyangwa se no mu minsi ya ba so? Mubitekerereze abana banyu, kandi abana banyu babitekerereze abana babo, maze abana babo babitekerereze ikindi gihe kizaza. Icyasizwe n’inzige z’ubwoko bumwe cyariwe n’izindi nzige; kandi icyasizwe n’izo nzige cyariwe n’izindi; kandi icyasizwe n’izo zindi cyariwe n’izindi zinyenzi. Nimukanguke, mwa basinzi mwe, murire; kandi muboroge, mwa banywi b’inzoga bose mwe, bitewe n’umuvinyo mushya; kuko mwawambuwe mu kanwa kanyu. Kuko igihugu cyantereyeho n’ubwoko bukomeye, butabarika, amenyo yabwo akaba ari nk’ay’intare, kandi bufite amasaya y’intare ikuze. Yoweli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Cumi</dc:title>
  <dc:subject>Impaka ya Nyuma: Igitabo cya Yoweli, Irimbuka rya New York, n’Ikimenyetso cya Roma mu Mateka y’Abadivantisiti</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