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Cumi n’Umwe</w:t>
      </w:r>
    </w:p>
    <w:p>
      <w:pPr>
        <w:pStyle w:val="ArticleSubtitle"/>
        <w:jc w:val="left"/>
      </w:pPr>
      <w:r>
        <w:rPr>
          <w:rFonts w:ascii="Arial" w:hAnsi="Arial" w:eastAsia="Arial" w:cs="Arial"/>
        </w:rPr>
        <w:t>Gusobanukirwa Uburyo Ubuhanuzi Bukoreshwamo Mu Nshuro Eshatu: 11 Nzeri 2001, n’Igikorwa Cya Nyuma Cyo Kugerageza Adventisime y’i Lawodikiya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Nk’uko ku wa 11 Kanama 1840 hemeje amahame Miller yari yarafashe, ni ko na nyuma y’itariki ya 11 Nzeri 2001 byabonwe n’abari bashaka kubona ko amahame y’ubuhanuzi yari yarafashwe na Future for America ari yo buryo nyakuri bwa Bibiliya bw’imvura y’itumba, nk’uko bugaragazwa muri Yesaya igice cya makumyabiri n’umunani. Gushyira mu bikorwa umurongo w’ivugurura ku wundi murongo w’ivugurura, nk’uko bigaragazwa mu mateka yera, byashimangiye ko tariki ya 11 Nzeri 2001 yari isubirwamo ry’itariki ya 11 Kanama 1840.</w:t>
      </w:r>
    </w:p>
    <w:p>
      <w:pPr>
        <w:pStyle w:val="ArticleBody"/>
        <w:jc w:val="left"/>
      </w:pPr>
      <w:r>
        <w:rPr>
          <w:rFonts w:ascii="Times New Roman" w:hAnsi="Times New Roman" w:eastAsia="Times New Roman" w:cs="Times New Roman"/>
        </w:rPr>
        <w:t>Babonye ko nk’uko wa mumarayika ukomeye wo mu Ibyahishuwe icumi yamanutse mu 1840, yashushanyaga kumanuka kwe mu 2001. Abo bamarayika bombi bamanutse nk’ubuhanuzi bwerekeye Isilamu bwari busohoye. Hanyuma uwo murimo uraguka, uko abagabo n’abagore bitabiraga ubushobozi bw’iyo metodoloji. Ubuyobozi bw’Abadiventisti b’Umunsi wa Karindwi b’i Lawodikiya bwarenganyijwe mu gihe cy’iherezo mu 1989, maze none iryo torero ryinjira mu gikorwa cyaryo cya nyuma cyo kugeragezwa, uko Uwiteka yatangiraga gutoranya umurimo wa marayika wa gatatu kugira ngo ube abavugizi Be bo mu minsi ya nyuma.</w:t>
      </w:r>
    </w:p>
    <w:p>
      <w:pPr>
        <w:pStyle w:val="ArticleBody"/>
        <w:jc w:val="left"/>
      </w:pPr>
      <w:r>
        <w:rPr>
          <w:rFonts w:ascii="Times New Roman" w:hAnsi="Times New Roman" w:eastAsia="Times New Roman" w:cs="Times New Roman"/>
        </w:rPr>
        <w:t>Ihame rikomeye kurusha ayandi mu mahame yatanzwe yerekeye iminsi y’imperuka ni ishyirwa mu bikorwa ry’ubuhanuzi mu buryo butatu. By’umwihariko cyane muri icyo gihe ni ko byari bimeze ku byago bitatu, ari byo byashimangiye mu buryo bugaragara cyane ibyabaye ku wa 11 Nzeri 2001. Igihe uko kuri kwakorwagaho ubushakashatsi bunyangamugayo, abari bayobowe icyo gihe bajyanwa ku “nzira za kera” za Yeremiya, bafite imitima ishaka ukuri, basobanukiwe isohozwa ry’ubuhanuzi, hamwe n’ukwemerwa kw’amahame y’isesengura ry’ubuhanuzi yari yarakiriwe n’umutwe w’umumarayika wa gatatu.</w:t>
      </w:r>
    </w:p>
    <w:p>
      <w:pPr>
        <w:pStyle w:val="ArticleBody"/>
        <w:jc w:val="left"/>
      </w:pPr>
      <w:r>
        <w:rPr>
          <w:rFonts w:ascii="Times New Roman" w:hAnsi="Times New Roman" w:eastAsia="Times New Roman" w:cs="Times New Roman"/>
        </w:rPr>
        <w:t>Byagaragaye ko gusobanukirwa nyakuri kw’abapayiniya ku byerekeye amateka y’akaga ka mbere ko mu Ibyahishuwe igice cya cyenda kwagereranyaga Isilamu. Byagaragaye ko umuhanuzi w’ibinyoma Mohammed ari we mwami w’ayo mateka. Muri ayo mateka, Isilamu yagombaga gutera Ubwami bw’Abaroma, kandi uburyo bwabo bwo kurwana bwaranzwe by’umwihariko n’igitero gitunguranye kandi kititezwe. Muri urwo rwego, byasobanuwe ko ubwo buryo nyir’izina Isilamu yakoreshaga mu ntambara ari bwo bwatanze inkomoko y’ijambo “umwicanyi.” Muri ayo mateka, Isilamu yagombaga kubabaza ingabo z’Abaroma, kandi icyo gihe cyasojwe hakurikijwe umurongo w’ubuhanuzi bw’igihe cy’imyaka ijana na mirongo itanu. Igihe ubwo buhanuzi bw’igihe bwarangiriraga ku wa 27 Nyakanga 1449, ni bwo ubuhanuzi bw’igihe n’amateka by’akaga ka kabiri byatangiraga.</w:t>
      </w:r>
    </w:p>
    <w:p>
      <w:pPr>
        <w:pStyle w:val="ArticleBody"/>
        <w:jc w:val="left"/>
      </w:pPr>
      <w:r>
        <w:rPr>
          <w:rFonts w:ascii="Times New Roman" w:hAnsi="Times New Roman" w:eastAsia="Times New Roman" w:cs="Times New Roman"/>
        </w:rPr>
        <w:t>Byatangiye ubundi buhanuzi bw’igihe bw’imyaka magana atatu na mirongo cyenda n’umwe n’iminsi cumi n’itanu, bwarangiye ku wa 11 Kanama 1840. Muri ayo mateka, umutware wagereranyaga umurimo w’ubuhanuzi wa Isilamu yari Ottman, wari waragereranyijwe na Mohammed mu mateka y’ishyano rya mbere. Igice cya cyenda kivuga ko mu mateka y’ishyano rya kabiri, Isilamu yari kwica ingabo z’i Roma. Bari gukomeza gukoresha uburyo bw’intambara bwo gutera bitunguranye kandi mu buryo butitezwe, ariko muri ayo mateka ni bwo ifu y’amasasu yahimbwe kandi ikoreshwa bwa mbere; bityo ishyano rya kabiri ryagereranyaga uburyo bw’intambara bugereranywa no gutera gitumo kw’umwicanyi, kandi rwanagizemo n’ibisasu biturika.</w:t>
      </w:r>
    </w:p>
    <w:p>
      <w:pPr>
        <w:pStyle w:val="ArticleBody"/>
        <w:jc w:val="left"/>
      </w:pPr>
      <w:r>
        <w:rPr>
          <w:rFonts w:ascii="Times New Roman" w:hAnsi="Times New Roman" w:eastAsia="Times New Roman" w:cs="Times New Roman"/>
        </w:rPr>
        <w:t>Ku wa 11 Nzeri 2001, ishyano rya gatatu rya Isilamu ryagwiriye gitunguranye imitwe y’ingabo zo mu mwuka za Roma rikoresheje ibiturika. Icyo gikorwa cyaranze itangiriro ry’imirongo myinshi y’ukuri k’ubuhanuzi, ariko byari byarashingiwe neza ku batangabuhamya babiri babanje b’ishyano rya mbere n’iryakabiri. Icyo gikorwa cyerekanye mu buryo bugaragara ko nk’uko guhabwa imbaraga kw’amateka y’Abamilerite yo ku wa 11 Kanama 1840, ubwo ubuhanuzi bwa Isilamu bw’ishyano rya kabiri bwasohoraga kandi marayika wo mu Byahishuwe icumi akamanuka, ni na ko ubwo ubuhanuzi bwa Isilamu bw’ishyano rya gatatu bwageraga, bwaranze kumanuka kwa marayika wo mu Byahishuwe cumi n’umunani kuri iyo tariki.</w:t>
      </w:r>
    </w:p>
    <w:p>
      <w:pPr>
        <w:pStyle w:val="ArticleScripture"/>
        <w:jc w:val="left"/>
      </w:pPr>
      <w:r>
        <w:rPr>
          <w:rFonts w:ascii="Times New Roman" w:hAnsi="Times New Roman" w:eastAsia="Times New Roman" w:cs="Times New Roman"/>
        </w:rPr>
        <w:t>“None se haje ijambo navuze yuko New York igomba kurimburwa n’umuraba ukomeye? Ibyo sinigeze mbivuga. Icyo navuze ni uko, ubwo narebaga inyubako nini zihubakwa, zizamuka urwego ku rundi, naravuze nti: ‘Mbega ibihe biteye ubwoba bizabaho igihe Uwiteka azahaguruka ngo anyeganyeze isi bikomeye! Ni bwo amagambo yo mu Ibyahishuwe 18:1–3 azasohora.’ Igice cya cumi n’umunani cyose cy’Ibyahishuwe ni umuburo w’ibigiye kuza ku isi. Ariko nta mucyo wihariye mfite yerekeye ibigiye kuza kuri New York, keretse ko nzi yuko umunsi umwe inyubako nini zaho zizarimburwa no guhinduranya no guhigika kw’imbaraga z’Imana. Uhereye ku mucyo nahawe, nzi yuko kurimbuka kuri mu isi. Ijambo rimwe riturutse ku Mwami, ugukorwaho kumwe kw’imbaraga ze zikomeye, kandi ayo mazu manini cyane azagwa. Hazabaho ibihe biteye ubwoba ku rugero tudashobora kwiyumvisha.” Review and Herald, July 5, 1906.</w:t>
      </w:r>
    </w:p>
    <w:p>
      <w:pPr>
        <w:pStyle w:val="ArticleBody"/>
        <w:jc w:val="left"/>
      </w:pPr>
      <w:r>
        <w:rPr>
          <w:rFonts w:ascii="Times New Roman" w:hAnsi="Times New Roman" w:eastAsia="Times New Roman" w:cs="Times New Roman"/>
        </w:rPr>
        <w:t>Icyo gihe, umutwe wa Future for America wabonwaga n’abashakaga kubona ko uhwanye n’umutwe w’Abamillerite. Islamu yo mu ishyano rya gatatu yabaye ikintu cy’ingenzi cy’ubutumwa kuva icyo gihe gukomeza. Guhumekerwa kwigishaga mu buryo bugaragara ko igihe marayika wo mu Ibyahishuwe yamanukaga, imvura y’itumba ya nyuma yari guhita igera.</w:t>
      </w:r>
    </w:p>
    <w:p>
      <w:pPr>
        <w:pStyle w:val="ArticleScripture"/>
        <w:jc w:val="left"/>
      </w:pPr>
      <w:r>
        <w:rPr>
          <w:rFonts w:ascii="Times New Roman" w:hAnsi="Times New Roman" w:eastAsia="Times New Roman" w:cs="Times New Roman"/>
        </w:rPr>
        <w:t>“Imvura y’itumba igomba kugwa ku bwoko bw’Imana. Umumarayika ukomeye agomba kumanuka ava mu ijuru, kandi isi yose ikamurikirwa n’ubwiza bwe.” Review and Herald, 21 Mata 1891.</w:t>
      </w:r>
    </w:p>
    <w:p>
      <w:pPr>
        <w:pStyle w:val="ArticleBody"/>
        <w:jc w:val="left"/>
      </w:pPr>
      <w:r>
        <w:rPr>
          <w:rFonts w:ascii="Times New Roman" w:hAnsi="Times New Roman" w:eastAsia="Times New Roman" w:cs="Times New Roman"/>
        </w:rPr>
        <w:t>Ubwo Intare yo mu muryango wa Yuda yatangiraga guhishura irushaho gusobanuka kw’imvura y’itumba ya nyuma, yayoboye ubwoko bwayo ku gitabo cya Yoweli, ari cyo soko nyamukuru ry’iremezo ryerekeranye n’imvura y’itumba ya nyuma. Muri icyo gihe, bamwe muri abo bagabo bari barifatanyije n’uwo murimo nyuma ya ku wa 11 Nzeri 2001, bemeje ko izo gakoko zo muri Yoweli zirimbura uruzabibu rw’Imana, kugeza ku gukanguka kw’Induru yo mu Gicuku, zagereranyaga Isilamu. Ntibashoboraga cyangwa ntibashakaga kubona ko izo gakoko zagereranyaga Roma.</w:t>
      </w:r>
    </w:p>
    <w:p>
      <w:pPr>
        <w:pStyle w:val="ArticleBody"/>
        <w:jc w:val="left"/>
      </w:pPr>
      <w:r>
        <w:rPr>
          <w:rFonts w:ascii="Times New Roman" w:hAnsi="Times New Roman" w:eastAsia="Times New Roman" w:cs="Times New Roman"/>
        </w:rPr>
        <w:t>Umucyo ukomeye wari warazanywe no kumenya ishyirwa mu bikorwa ry’ubuhanuzi inshuro eshatu ku byerekeye bya byago bitatu, wongereye ugushyigikirwa kw’imitekerereze kudatunganye kw’igihamya cyabo cy’uko izo nkoko zigereranya Isilamu. Nk’uko bihora bimeze, iyo umuntu yemeye ubusobanuro bwihariye, habaho kugoreka Ibyanditswe mu kugerageza gushyigikira ihame ry’ibinyoma ryabanje gushyirwaho. Mu murimo wabo wo gushyigikira uko babibona, bagaragaje ko batari basobanukiwe ihame ry’ishusho n’igisohorezo cyayo.</w:t>
      </w:r>
    </w:p>
    <w:p>
      <w:pPr>
        <w:pStyle w:val="ArticleBody"/>
        <w:jc w:val="left"/>
      </w:pPr>
      <w:r>
        <w:rPr>
          <w:rFonts w:ascii="Times New Roman" w:hAnsi="Times New Roman" w:eastAsia="Times New Roman" w:cs="Times New Roman"/>
        </w:rPr>
        <w:t>Mu masomo ya teyolojiya n’aya Bibiliya, amagambo “ikigereranyo” na “icyasohorejwemo n’icyo kigereranyo” akoreshwa mu gusobanura isano iri hagati y’ibintu bibiri, aho kimwe kibanziriza ikindi mu kukigaragaza cyangwa kukivugisha mbere y’igihe. Uyu mwumvire kenshi ushyirwa mu byiciro rusange birimo “igicucu” n’“ukuri kw’ibanze.”</w:t>
      </w:r>
    </w:p>
    <w:p>
      <w:pPr>
        <w:pStyle w:val="ArticleBody"/>
        <w:jc w:val="left"/>
      </w:pPr>
      <w:r>
        <w:rPr>
          <w:rFonts w:ascii="Times New Roman" w:hAnsi="Times New Roman" w:eastAsia="Times New Roman" w:cs="Times New Roman"/>
        </w:rPr>
        <w:t>Ubwoko ni igikorwa, umuntu, cyangwa ikigo byo mu Isezerano rya Kera gishushanya mbere cyangwa gitanga igicucu cy’igikorwa, cy’umuntu, cyangwa cy’ikigo bihuye byo mu Isezerano Rishya. Biba ari ikimenyetso kibanziriza ikindi. Icyo ubwo bwoko bwerekezagaho ni ugusohora cyangwa ugushyirwa mu bikorwa kw’ubwo bwoko. Ni ko kuri kwari kwaratangiwe igicucu n’ubwo bwoko. Igitekerezo cy’“igicucu” n’“ukuri nyakuri” gihura n’isano iri hagati y’ubwoko n’icyo bwerekezagaho. “Igicucu” kigereranya (ubwoko), naho “ukuri nyakuri” kugereranya (icyo ubwoko bwerekezagaho).</w:t>
      </w:r>
    </w:p>
    <w:p>
      <w:pPr>
        <w:pStyle w:val="ArticleScripture"/>
        <w:jc w:val="left"/>
      </w:pPr>
      <w:r>
        <w:rPr>
          <w:rFonts w:ascii="Times New Roman" w:hAnsi="Times New Roman" w:eastAsia="Times New Roman" w:cs="Times New Roman"/>
        </w:rPr>
        <w:t>Nuko rero umuntu wese ntakabacire urubanza ku byokurya cyangwa ku byokunywa, cyangwa ku byerekeye umunsi mukuru, cyangwa ukwezi kubonekeje, cyangwa iminsi y’isabato; ibyo ni igicucu cy’ibyagombaga kuza, ariko umubiri ni uwa Kristo. Abakolosayi 2:16, 17.</w:t>
      </w:r>
    </w:p>
    <w:p>
      <w:pPr>
        <w:pStyle w:val="ArticleScripture"/>
        <w:jc w:val="left"/>
      </w:pPr>
      <w:r>
        <w:rPr>
          <w:rFonts w:ascii="Times New Roman" w:hAnsi="Times New Roman" w:eastAsia="Times New Roman" w:cs="Times New Roman"/>
        </w:rPr>
        <w:t>Kuko amategeko afite igicucu cy’ibyiza bizaza, ariko atari ishusho nyakuri y’ibyo bintu, ntashobora na rimwe guhesha gutungana ababayegera, abinyujije muri izo bitambo bahoraga batamba uko umwaka utashye. Abaheburayo 10:1.</w:t>
      </w:r>
    </w:p>
    <w:p>
      <w:pPr>
        <w:pStyle w:val="ArticleBody"/>
        <w:jc w:val="left"/>
      </w:pPr>
      <w:r>
        <w:rPr>
          <w:rFonts w:ascii="Times New Roman" w:hAnsi="Times New Roman" w:eastAsia="Times New Roman" w:cs="Times New Roman"/>
        </w:rPr>
        <w:t>Mu mpaka zabayeho nyuma y’impaka zakurikiye itariki ya 11 Nzeri 2001 ku byerekeye Yoweli, no ku irondora nyaryo rya Roma ya gipapa nk’uko ishushanywa n’udukoko tune, bityo hagaragazwa ukurimbuka kugenda gutera imbere kw’Adiventizimu ya Lawodikiya, abajyaga impaka bavuga ko utwo dukoko twari Isilamu, si Roma gusa, ntibashyize gusaho ishimikiro ridatunganijwe ku ikoreshwa rikubye gatatu ry’imibabaro itatu, ahubwo banerekanye ibyitegererezo byerekezaga ku kirushaho kubisohoza cya Roma, maze bavuga ko ibyo byitegererezo ari byo koko byarondoraga Isilamu. Mu kubigenza batyo, batanze igihamya cy’uko yaba koko batasobanukiwe by’ukuri ihame ry’icyitegererezo n’ikirushaho kugisohoza, cyangwa se bemeraga ko kugoreka ibyitegererezo ari uburyo bukwiriye bwo gutsindishiriza impera.</w:t>
      </w:r>
    </w:p>
    <w:p>
      <w:pPr>
        <w:pStyle w:val="ArticleBody"/>
        <w:jc w:val="left"/>
      </w:pPr>
      <w:r>
        <w:rPr>
          <w:rFonts w:ascii="Times New Roman" w:hAnsi="Times New Roman" w:eastAsia="Times New Roman" w:cs="Times New Roman"/>
        </w:rPr>
        <w:t>Muri impaka ziriho muri iki gihe ku byerekeye Roma, hari nanone gihamya y’uko abafatanyije n’igitekerezo gifite inenge kivuga ko “abambuzi” bo muri Daniyeli igice cya cumi na rimwe, umurongo wa cumi na kane, ari Leta Zunze Ubumwe z’Amerika, badasobanukiwe neza haba ishyirwa mu bikorwa ry’ubuhanuzi inshuro eshatu, cyangwa ihame ry’ishusho n’icyo ishusho igereranya.</w:t>
      </w:r>
    </w:p>
    <w:p>
      <w:pPr>
        <w:pStyle w:val="ArticleBody"/>
        <w:jc w:val="left"/>
      </w:pPr>
      <w:r>
        <w:rPr>
          <w:rFonts w:ascii="Times New Roman" w:hAnsi="Times New Roman" w:eastAsia="Times New Roman" w:cs="Times New Roman"/>
        </w:rPr>
        <w:t>Igihe abafite igitekerezo cy’uko “abambuzi” ari Leta Zunze Ubumwe z’Amerika bashaka gushyigikira umwanya wabo, bakoresha ishyirwa mu bikorwa ry’ishyirwa mu bikorwa rya gatatu ry’Abaroma batatu, kugira ngo ngo bagaragaze ko Roma ya none, ari yo kwigaragaza kwa gatatu kwa Roma, ari Leta Zunze Ubumwe z’Amerika. Twiringiye ko badahamya ibinyoma ku bushake, kandi ko bagaragaza gusa ubujiji buhumye ku mategeko agenga ishyirwa mu bikorwa rya gatatu ry’ubuhanuzi, bifashisha ikimenyetso cy’ubuhanuzi kiranga Abaroma babiri ba mbere maze bakavuga ko ikiranga amateka ya Roma ari cyo kigaragaza Roma ya none.</w:t>
      </w:r>
    </w:p>
    <w:p>
      <w:pPr>
        <w:pStyle w:val="ArticleBody"/>
        <w:jc w:val="left"/>
      </w:pPr>
      <w:r>
        <w:rPr>
          <w:rFonts w:ascii="Times New Roman" w:hAnsi="Times New Roman" w:eastAsia="Times New Roman" w:cs="Times New Roman"/>
        </w:rPr>
        <w:t>Roma ya gipagani ni yo ya mbere mu byuzuzo bitatu by’ubuhanuzi byerekeye Roma. Mu gice cya munani cya Daniyeli, Roma ya gipagani ni ya hembe nto y’umugabo. Mu gice cya kabiri, Roma ya gipagani ni ubuyobozi bw’igihugu. Muri Daniyeli 7, Roma ya gipagani yigabanyamo ubwami bw’imitwe icumi.</w:t>
      </w:r>
    </w:p>
    <w:p>
      <w:pPr>
        <w:pStyle w:val="ArticleBody"/>
        <w:jc w:val="left"/>
      </w:pPr>
      <w:r>
        <w:rPr>
          <w:rFonts w:ascii="Times New Roman" w:hAnsi="Times New Roman" w:eastAsia="Times New Roman" w:cs="Times New Roman"/>
        </w:rPr>
        <w:t>Ukugaragara kwa kabiri kwa Roma ni Roma y’ubupapa, ari yo mu gice cya munani yagereranyijwe n’ihembe rito ry’igitsinagore, kandi ari yo mu gice cya kabiri yitwa ubutegetsi bw’itorero, kandi ari yo hembe rivuga ibitutsi byo gutuka Imana kandi rikuraho amahembe atatu mu gice cya karindwi. Roma ya gipagani ni ubutegetsi bumwe bwihariye, ariko Roma y’ubupapa ni ubutegetsi bw’impande ebyiri, igereranya itorero ry’ubupapa ritegeka ubutegetsi bwa leta bw’inzego za politiki zabanje za Roma ya gipagani. Mu mwaka wa 1798, ububasha bw’ubupapa bwakomeretse igikomere cyica, ariko ntibwahwemye kuba itorero; ahubwo bwahwemye gusa kuba inyamaswa yo mu buhanuzi bwa Bibiliya, kuko ububasha bwa gisivili bwari bwarategekaga mbere bwakuweho.</w:t>
      </w:r>
    </w:p>
    <w:p>
      <w:pPr>
        <w:pStyle w:val="ArticleBody"/>
        <w:jc w:val="left"/>
      </w:pPr>
      <w:r>
        <w:rPr>
          <w:rFonts w:ascii="Times New Roman" w:hAnsi="Times New Roman" w:eastAsia="Times New Roman" w:cs="Times New Roman"/>
        </w:rPr>
        <w:t>Roma ya kabiri ni Roma ya gipapa, kandi yabaye gusa imbaraga (inyamaswa) y’ubuhanuzi bwa Bibiliya igihe yari ifite ubushobozi bwo kugenzura ubutegetsi bw’Igihugu kugira ngo ishyire mu bikorwa imigambi yayo yo gutuka Imana. Roma ya mbere yari imbaraga imwe rukumbi, Roma ya kabiri yari imbaraga ebyiri zifatanyije, kandi Roma ya gatatu ni imbaraga eshatu zifatanyije. Ibyigaragaza bitatu bya Roma bitegekwa n’amahame amwe nk’ayagenga buri mikoreshereze itatu y’ubuhanuzi. Mu buryo bw’ubuhanuzi hari ibyago bitatu, Babiloni eshatu, Roma eshatu, na Eliya batatu. Mu rwego rw’ishusho n’icyuzuzo cyayo, ibyigaragaza bibiri bya mbere bya buri mikoreshereze itatu ni amashusho atanga igicucu cy’isohozwa rya gatatu, ari ryo cyuzuzo nyakuri n’ishingiro ry’umubiri by’iyo mikoreshereze itatu y’ubuhanuzi.</w:t>
      </w:r>
    </w:p>
    <w:p>
      <w:pPr>
        <w:pStyle w:val="ArticleBody"/>
        <w:jc w:val="left"/>
      </w:pPr>
      <w:r>
        <w:rPr>
          <w:rFonts w:ascii="Times New Roman" w:hAnsi="Times New Roman" w:eastAsia="Times New Roman" w:cs="Times New Roman"/>
        </w:rPr>
        <w:t>Ku byerekeye Roma, ibiranga Roma ebyiri za mbere byerekana ko Roma ya gipagani na Roma ya gipapa byombi byahaga umutware wabyo izina rya Pontifex Maximus. Ni cyo gituma izina ry’umutware wa Roma ya none ryaba Pontifex Maximus, izina ritigeze na rimwe rihabwa perezida uwo ari we wese wa Leta Zunze Ubumwe z’Amerika. Roma ebyiri za mbere zanesheje inzitizi eshatu z’ahantu kugira ngo zishyireho ubutware ku ntebe y’ubwami mu gihe cyazo cyihariye cy’amateka. Nta gihamya ihari yerekana ko Leta Zunze Ubumwe z’Amerika zanesheje inzitizi eshatu z’ahantu mbere ya 1798.</w:t>
      </w:r>
    </w:p>
    <w:p>
      <w:pPr>
        <w:pStyle w:val="ArticleBody"/>
        <w:jc w:val="left"/>
      </w:pPr>
      <w:r>
        <w:rPr>
          <w:rFonts w:ascii="Times New Roman" w:hAnsi="Times New Roman" w:eastAsia="Times New Roman" w:cs="Times New Roman"/>
        </w:rPr>
        <w:t>Ubwami bwa Roma bubiri bwa mbere bwari bufite igihe cyihariye cyagaragajwe cyari kumara butegeka mu buryo bw’ikirenga. Mu murongo wa makumyabiri n’ine wa Daniyeli cumi n’umwe, Roma ya gipagani igaragazwa itegeka mu gihe cy’“igihe,” cyangwa imyaka magana atatu na mirongo itandatu, kandi koko ni ko yabigenje uhereye ku Ntambara ya Actium mu mwaka wa 31 Mbere ya Kristo, kugeza mu mwaka wa 330 Nyuma ya Kristo. Incuro nyinshi, Roma ya gipapa igaragazwa nk’iyategetse imyaka igihumbi na magana abiri na mirongo itandatu nyuma y’aho amahembe atatu akuriweho, uhereye mu wa 538 kugeza mu wa 1798. Mu gice cya makumyabiri na gatatu cya Yesaya, Leta Zunze Ubumwe z’Amerika zigaragazwa nk’izitegeka imyaka mirongo irindwi y’ikigereranyo, nk’iminsi y’umwami umwe, ariko ntizigeze zikuraho inzitizi eshatu z’ahantu mbere y’uko zitangira gutegeka imyaka mirongo irindwi y’ikigereranyo.</w:t>
      </w:r>
    </w:p>
    <w:p>
      <w:pPr>
        <w:pStyle w:val="ArticleBody"/>
        <w:jc w:val="left"/>
      </w:pPr>
      <w:r>
        <w:rPr>
          <w:rFonts w:ascii="Times New Roman" w:hAnsi="Times New Roman" w:eastAsia="Times New Roman" w:cs="Times New Roman"/>
        </w:rPr>
        <w:t>Roma y’iki gihe igereranywa n’iyanesha inzitizi eshatu z’ahantu z’umwami wo mu majyepfo, igihugu cy’ikuzo na Egiputa muri Daniyeli igice cya cumi na kimwe, umurongo wa mirongo ine kugeza kuri mirongo ine n’ibiri, kandi iyo izo nzitizi eshatu zineshwe maze zikagirwa abegamiye ku butegetsi bwa Roma, ni bwo ziba ubumwe bw’impande eshatu bw’ikiyoka, inyamaswa n’umuhanuzi w’ibinyoma. Yohana na we atumenyesha ko igikomere cyica cy’inyamaswa ya gipapa gikira, kandi ko nyuma y’ibyo igategeka amezi mirongo ine n’abiri y’ikigereranyo.</w:t>
      </w:r>
    </w:p>
    <w:p>
      <w:pPr>
        <w:pStyle w:val="ArticleScripture"/>
        <w:jc w:val="left"/>
      </w:pPr>
      <w:r>
        <w:rPr>
          <w:rFonts w:ascii="Times New Roman" w:hAnsi="Times New Roman" w:eastAsia="Times New Roman" w:cs="Times New Roman"/>
        </w:rPr>
        <w:t>Nuko mbona umwe mu mitwe yacyo usa n’uwakomeretse igikomere cyica; ariko igikomere cyacyo cyica kirakira. Isi yose itangarira icyo gikoko. Baramya ya kiyoka yahaye icyo gikoko ubutware; kandi baramya icyo gikoko, bavuga bati: “Ni nde uhwanye n’icyo gikoko? Ni nde wabasha kukirwanya mu ntambara?” Kandi gihabwa akanwa kavuga amagambo akomeye no gutuka Imana; kandi gihabwa ubutware bwo kumara amezi mirongo ine n’abiri. Ibyahishuwe 13:3–5.</w:t>
      </w:r>
    </w:p>
    <w:p>
      <w:pPr>
        <w:pStyle w:val="ArticleBody"/>
        <w:jc w:val="left"/>
      </w:pPr>
      <w:r>
        <w:rPr>
          <w:rFonts w:ascii="Times New Roman" w:hAnsi="Times New Roman" w:eastAsia="Times New Roman" w:cs="Times New Roman"/>
        </w:rPr>
        <w:t>Inyamaswa itegeka mu mezi mirongo ine n’abiri y’ikigereranyo nyuma y’uko igikomere cyayo cyica gikize ni ububasha bw’Abaroma.</w:t>
      </w:r>
    </w:p>
    <w:p>
      <w:pPr>
        <w:pStyle w:val="ArticleScripture"/>
        <w:jc w:val="left"/>
      </w:pPr>
      <w:r>
        <w:rPr>
          <w:rFonts w:ascii="Times New Roman" w:hAnsi="Times New Roman" w:eastAsia="Times New Roman" w:cs="Times New Roman"/>
        </w:rPr>
        <w:t>Ubuhanuzi bwo mu Ibyahishuwe 13 butangaza ko ubutware bugereranywa n’inyamaswa ifite amahembe asa n’ay’umwana w’intama buzahatira “isi n’abayituyeho” kuramya ubupapa—aha bugereranywa n’inyamaswa “isa n’ingwe.” ... Mu Isi ya Kera no mu Isi Nshya, ubupapa buzahabwa icyubahiro binyuze mu kubahwa guhabwa urwego rwa ku Cyumweru, rushingiye rwose ku butware bw’Itorero ry’Abaroma.” The Great Controversy, 578.</w:t>
      </w:r>
    </w:p>
    <w:p>
      <w:pPr>
        <w:pStyle w:val="ArticleBody"/>
        <w:jc w:val="left"/>
      </w:pPr>
      <w:r>
        <w:rPr>
          <w:rFonts w:ascii="Times New Roman" w:hAnsi="Times New Roman" w:eastAsia="Times New Roman" w:cs="Times New Roman"/>
        </w:rPr>
        <w:t>Roma ya gipagani, ari yo Roma ya mbere, yategetse ku rwego rw’ikirenga mu gihe cy’imyaka magana atatu na mirongo itandatu, mu isohozwa rya Daniyeli igice cya cumi na kimwe, umurongo wa makumyabiri na kane; kandi ibyo yabigezeho imaze gukuraho inzitizi eshatu z’ahantu, mu isohozwa rya Daniyeli igice cya munani, umurongo wa cyenda.</w:t>
      </w:r>
    </w:p>
    <w:p>
      <w:pPr>
        <w:pStyle w:val="ArticleBody"/>
        <w:jc w:val="left"/>
      </w:pPr>
      <w:r>
        <w:rPr>
          <w:rFonts w:ascii="Times New Roman" w:hAnsi="Times New Roman" w:eastAsia="Times New Roman" w:cs="Times New Roman"/>
        </w:rPr>
        <w:t>Ubupapa, ari bwo Roma ya kabiri, bwategetse ku buryo bw’ikirenga imyaka igihumbi na magana abiri na mirongo itandatu, busohoza imirongo myinshi y’Ibyanditswe Byera; kandi bwabikoze nyuma yo gukuraho inzitizi eshatu z’akarere, busohoza Daniyeli igice cya karindwi, umurongo wa munani n’uwa makumyabiri.</w:t>
      </w:r>
    </w:p>
    <w:p>
      <w:pPr>
        <w:pStyle w:val="ArticleBody"/>
        <w:jc w:val="left"/>
      </w:pPr>
      <w:r>
        <w:rPr>
          <w:rFonts w:ascii="Times New Roman" w:hAnsi="Times New Roman" w:eastAsia="Times New Roman" w:cs="Times New Roman"/>
        </w:rPr>
        <w:t>Roma ya none itsinda umwami wo mu majyepfo mu murongo wa mirongo ine wa Daniyeli igice cya cumi na kimwe, hanyuma mu murongo wa mirongo ine n’umwe igatsinda igihugu cy’ikuzo, kandi mu murongo wa mirongo ine na kabiri igatsinda Egiputa. Roma ya none ni yo mwami wo mu majyaruguru uvugwa muri Daniyeli igice cya cumi na kimwe.</w:t>
      </w:r>
    </w:p>
    <w:p>
      <w:pPr>
        <w:pStyle w:val="ArticleBody"/>
        <w:jc w:val="left"/>
      </w:pPr>
      <w:r>
        <w:rPr>
          <w:rFonts w:ascii="Times New Roman" w:hAnsi="Times New Roman" w:eastAsia="Times New Roman" w:cs="Times New Roman"/>
        </w:rPr>
        <w:t>Roma ya gipagani, ari yo Roma ya mbere, yari ubutegetsi butoteza, kandi Roma ya gipapa, ari yo Roma ya kabiri, yari ubutegetsi butoteza; bityo rero Roma ya none izaba ubutegetsi butoteza.</w:t>
      </w:r>
    </w:p>
    <w:p>
      <w:pPr>
        <w:pStyle w:val="ArticleBody"/>
        <w:jc w:val="left"/>
      </w:pPr>
      <w:r>
        <w:rPr>
          <w:rFonts w:ascii="Times New Roman" w:hAnsi="Times New Roman" w:eastAsia="Times New Roman" w:cs="Times New Roman"/>
        </w:rPr>
        <w:t>Leta Zunze Ubumwe z’Amerika zizagira uruhare mu itotezwa rya gatatu rikorwa n’i Roma ya none, ariko ibyo ntibigaragaza ko Leta Zunze Ubumwe z’Amerika ari bwo butegetsi bwa gipapa; ahubwo bigaragaza gusa ikiranga cy’imibanire ya Leta Zunze Ubumwe z’Amerika n’ubutegetsi bwa gipapa mu minsi y’imperuka.</w:t>
      </w:r>
    </w:p>
    <w:p>
      <w:pPr>
        <w:pStyle w:val="ArticleBody"/>
        <w:jc w:val="left"/>
      </w:pPr>
      <w:r>
        <w:rPr>
          <w:rFonts w:ascii="Times New Roman" w:hAnsi="Times New Roman" w:eastAsia="Times New Roman" w:cs="Times New Roman"/>
        </w:rPr>
        <w:t>Abifuza kugaragaza ko Leta Zunze Ubumwe za Amerika ari bo “abambuzi b’ubwoko bwawe” mu minsi y’imperuka bakoresha ishyirwa mu bikorwa inshuro eshatu ry’ama Roma atatu kugira ngo bibeshye ku kimenyetso cya Leta Zunze Ubumwe za Amerika. Uburyo bupfuye bakoresha mu rwego rw’ishyirwa mu bikorwa inshuro eshatu bushingiye ku gutahura ikiranga ama Roma abiri ya mbere, hanyuma bagashimangira ko ikiranga cy’ubuhanuzi cya Roma, atari Roma ubwayo, ari yo Roma ya gatatu.</w:t>
      </w:r>
    </w:p>
    <w:p>
      <w:pPr>
        <w:pStyle w:val="ArticleBody"/>
        <w:jc w:val="left"/>
      </w:pPr>
      <w:r>
        <w:rPr>
          <w:rFonts w:ascii="Times New Roman" w:hAnsi="Times New Roman" w:eastAsia="Times New Roman" w:cs="Times New Roman"/>
        </w:rPr>
        <w:t>Berekana itegeko rya mbere ry’amateka ryerekeye ku cyumweru rya Konsitantino ryo mu mwaka wa 321 nyuma ya Kristo, hanyuma n’itegeko rya Roma ya gipapa ryerekeye ku cyumweru ryo mu mwaka wa 538 nyuma ya Kristo, kugira ngo bavuge ko itegeko ryegereje vuba ryerekeye ku cyumweru muri Leta Zunze Ubumwe za Amerika risobanura ko Leta Zunze Ubumwe za Amerika ari Roma ya none; kandi banavanga imikoreshereze yabo irimo amakosa, bahuza umuburo wa Yesu wo guhunga igihe “ikizira kirimbura” cyavuzwe na Daniyeli kibonetse, n’itegeko ryo ku cyumweru. “Ikizira kirimbura” Yesu yavuzeho cyerekana amategeko abiri yo ku cyumweru mu minsi y’imperuka, ariko ni ikimenyetso gifite ubusobanuro butandukanye cyane, kuko ari umuburo wo guhunga, si umuburo wo kwirinda ikimenyetso cy’inyamaswa. Igitekerezo cyabo kirimo amakosa ntikigera cyita ku kuba mu minsi y’imperuka hari amategeko abiri yihariye yo ku cyumweru.</w:t>
      </w:r>
    </w:p>
    <w:p>
      <w:pPr>
        <w:pStyle w:val="ArticleScripture"/>
        <w:jc w:val="left"/>
      </w:pPr>
      <w:r>
        <w:rPr>
          <w:rFonts w:ascii="Times New Roman" w:hAnsi="Times New Roman" w:eastAsia="Times New Roman" w:cs="Times New Roman"/>
        </w:rPr>
        <w:t>Nuko rero nimubona ikizira cy’urimbukiro, cyavuzwe na Daniyeli umuhanuzi, gihagaze ahantu hera, (usoma abyumve:) icyo gihe abari i Yudaya bahungire ku misozi; uri hejuru y’inzu ye ye kumanuka ngo agire icyo akura mu nzu ye; kandi uri mu murima ye gusubira inyuma ngo ajye gufata umwambaro we. Ariko hazabona ishyano abagore batwite n’abonsa muri iyo minsi! Nuko musenge kugira ngo guhunga kwanyu kutazaba mu itumba cyangwa ku munsi w’isabato. Matayo 24:15–20.</w:t>
      </w:r>
    </w:p>
    <w:p>
      <w:pPr>
        <w:pStyle w:val="ArticleBody"/>
        <w:jc w:val="left"/>
      </w:pPr>
      <w:r>
        <w:rPr>
          <w:rFonts w:ascii="Times New Roman" w:hAnsi="Times New Roman" w:eastAsia="Times New Roman" w:cs="Times New Roman"/>
        </w:rPr>
        <w:t>“Ikizira ry’ubutayu, ryavuzwe na Daniyeli umuhanuzi,” ryari ikimenyetso Yesu yahaye ubwoko bwe kibamenyesha igihe bagombaga guhunga ngo bacike ku kurimbuka kwari kuza kuri Yerusalemu, ubwo Roma ya gipagani yagotaga kandi nyuma ikarimbura ubuturo bwera n’umurwa, kuva mu mwaka wa 66 kugeza mu mwaka wa 70 nyuma ya Kristo.</w:t>
      </w:r>
    </w:p>
    <w:p>
      <w:pPr>
        <w:pStyle w:val="ArticleScripture"/>
        <w:jc w:val="left"/>
      </w:pPr>
      <w:r>
        <w:rPr>
          <w:rFonts w:ascii="Times New Roman" w:hAnsi="Times New Roman" w:eastAsia="Times New Roman" w:cs="Times New Roman"/>
        </w:rPr>
        <w:t>“Yesu yatangarije abigishwa bamuteze amatwi imanza zari zigiye kugwira Isirayeli yateshutse, kandi by’umwihariko impōre yo guhorera yari kuzabageraho kubera kwanga no kubamba Mesiya. Ibimenyetso bitagaragara ukundi byari kubanziriza iherezo riteye ubwoba. Iryo saha ritinya ryari kuza gitunguranye kandi vuba. Kandi Umukiza aburira abayoboke Be ati: ‘Nuko rero nimubona ikizira giteye ishyano, cyavuzwe na Daniyeli umuhanuzi, gihagaze ahera, (usoma abyitondere:) icyo gihe abari i Buyuda bazahungire mu misozi.’ Matayo 24:15, 16; Luka 21:20, 21. Igihe ibendera by’Abaroma by’ivangabuhanga byari kuzamurwa ahantu hera, haherereye udurometero duke hanze y’inkuta z’umurwa, ni bwo abayoboke ba Kristo bagombaga gushakira umutekano mu guhunga. Igihe ikimenyetso cy’imbuzi cyari kuba kibonetse, abashakaga kurokoka ntibagombaga gutinda na gato....”</w:t>
      </w:r>
    </w:p>
    <w:p>
      <w:pPr>
        <w:pStyle w:val="ArticleScripture"/>
        <w:jc w:val="left"/>
      </w:pPr>
      <w:r>
        <w:rPr>
          <w:rFonts w:ascii="Times New Roman" w:hAnsi="Times New Roman" w:eastAsia="Times New Roman" w:cs="Times New Roman"/>
        </w:rPr>
        <w:t>“Nta Mukristo n’umwe warimbukiye mu kurimbuka kwa Yerusalemu. Kristo yari yarahaye abigishwa Be umuburo, kandi abizeye amagambo Ye bose bategereje ikimenyetso cyasezeranyijwe.... Batatinze bahungiye ahantu h’umutekano—umujyi wa Pella, mu gihugu cya Perea, hakurya ya Yorodani.” The Great Controversy, 25, 30.</w:t>
      </w:r>
    </w:p>
    <w:p>
      <w:pPr>
        <w:pStyle w:val="ArticleBody"/>
        <w:jc w:val="left"/>
      </w:pPr>
      <w:r>
        <w:rPr>
          <w:rFonts w:ascii="Times New Roman" w:hAnsi="Times New Roman" w:eastAsia="Times New Roman" w:cs="Times New Roman"/>
        </w:rPr>
        <w:t>Ubwo umwaka wa 538 wari wegereje, Abakristo bo muri icyo gihe bamenye ko itorero ryari ryarononekajwe n’uko ryari ryaragiranye ubwumvikane n’idini ry’ubupagani; kandi bashingiye ku muburo wa Kristo, bafatanije n’umucyo watanzwe binyuze mu buhamya bw’intumwa Pawulo mu 2 Abatesalonike igice cya kabiri, bahungiye mu butayu bw’ubuhanuzi bw’imyaka igihumbi na magana abiri na mirongo itandatu.</w:t>
      </w:r>
    </w:p>
    <w:p>
      <w:pPr>
        <w:pStyle w:val="ArticleScripture"/>
        <w:jc w:val="left"/>
      </w:pPr>
      <w:r>
        <w:rPr>
          <w:rFonts w:ascii="Times New Roman" w:hAnsi="Times New Roman" w:eastAsia="Times New Roman" w:cs="Times New Roman"/>
        </w:rPr>
        <w:t>“Ariko mbere y’uko Kristo aza, hari kuba impinduka zikomeye mu isi y’idini, zari zarahanuwe mu buhanuzi. Intumwa yaravuze iti: ‘Ntimukajegajegeshwe vuba mu bitekerezo byanyu, cyangwa ngo muhagarikishwe umutima, haba ku bw’umwuka, cyangwa ku bw’ijambo, cyangwa ku bw’urwandiko nk’aho rwavuye iwacu, ngo umunsi wa Kristo wegereje. Ntihakagire umuntu ubashuka mu buryo ubwo ari bwo bwose, kuko uwo munsi utazaza hatabanje kubaho ubuhakanyi, kandi wa muntu w’icyaha agahishurwa, wa mwana wo kurimbuka; urwanya kandi ukiyishyira hejuru y’icyitwa Imana cyose, cyangwa icyose gisengwa; ku buryo yicara mu rusengero rw’Imana nk’Imana, yiyerekana ko ari Imana.’</w:t>
      </w:r>
    </w:p>
    <w:p>
      <w:pPr>
        <w:pStyle w:val="ArticleScripture"/>
        <w:jc w:val="left"/>
      </w:pPr>
      <w:r>
        <w:rPr>
          <w:rFonts w:ascii="Times New Roman" w:hAnsi="Times New Roman" w:eastAsia="Times New Roman" w:cs="Times New Roman"/>
        </w:rPr>
        <w:t>“Amagambo ya Pawulo ntiyari akwiriye gusobanurwa uko atari. Ntiyari akwiriye kwigishwa ko we, abihishuriwe mu buryo bwihariye, yari yaraburiye Abatesalonike ku kuza kwa Kristo byegereje ako kanya. Guhagarara kuri iyo myumvire byari guteza urujijo mu byo kwizera; kuko kenshi gucika intege kuvamo kutizera. Ni cyo cyatumye intumwa iburira bene Data kutakira ubutumwa nk’ubwo ngo buvuye kuri we, maze ikomeza gutsindagira ukuri k’uko ububasha bwa gipapa, bwasobanuwe neza cyane n’umuhanuzi Daniyeli, bwari bukiri kuzamuka no kurwanya ubwoko bw’Imana. Kugeza ubwo ubwo bubasha buzaba bushohoje umurimo wabwo wica kandi wo gutuka Imana, byari kuba ari ubusa ko itorero ritegereza kuza k’Umwami waryo. Pawulo yarabajije ati: ‘Ntimwibuka yuko, nkiri kumwe namwe, nababwiye ibyo bintu?’”</w:t>
      </w:r>
    </w:p>
    <w:p>
      <w:pPr>
        <w:pStyle w:val="ArticleScripture"/>
        <w:jc w:val="left"/>
      </w:pPr>
      <w:r>
        <w:rPr>
          <w:rFonts w:ascii="Times New Roman" w:hAnsi="Times New Roman" w:eastAsia="Times New Roman" w:cs="Times New Roman"/>
        </w:rPr>
        <w:t>“Ibigerage byari kugwira Itorero ry’ukuri byari biteye ubwoba. Ndetse no mu gihe intumwa yandikaga, ‘amayobera yo gukiranirwa’ yari yaratangiye gukora. Ibizakurikiraho mu bihe by’ahazaza byagombaga kuba ‘hakurikijwe imikorere ya Satani, ifite imbaraga zose n’ibimenyetso n’ibitangaza by’ibinyoma, kandi ifite uburiganya bwose bwo gukiranirwa muri abazarimbuka.’”</w:t>
      </w:r>
    </w:p>
    <w:p>
      <w:pPr>
        <w:pStyle w:val="ArticleScripture"/>
        <w:jc w:val="left"/>
      </w:pPr>
      <w:r>
        <w:rPr>
          <w:rFonts w:ascii="Times New Roman" w:hAnsi="Times New Roman" w:eastAsia="Times New Roman" w:cs="Times New Roman"/>
        </w:rPr>
        <w:t>“By’umwihariko, amagambo y’intumwa yerekeye abanga kwakira ‘urukundo rw’ukuri’ arakomeye cyane. Yavuze ati ku byerekeye abazarandura nkana ubutumwa bw’ukuri bose: ‘Ni cyo gituma Imana izaboherereza ubuyobe bukomeye, kugira ngo bizere ibinyoma; kugira ngo bose batsindwe n’urubanza, abatizeye ukuri ahubwo bakishimira gukiranirwa.’ Abantu ntibashobora kwanga imiburo Imana ibaboherereza mu mbabazi zayo ngo babure guhanwa. Abakomeza kwirengagiza iyo miburo, Imana ibakuraho Umwuka wayo, ikabasigira mu bishukisho bakunda.” Ibyakozwe n’Intumwa, 265, 266.</w:t>
      </w:r>
    </w:p>
    <w:p>
      <w:pPr>
        <w:pStyle w:val="ArticleBody"/>
        <w:jc w:val="left"/>
      </w:pPr>
      <w:r>
        <w:rPr>
          <w:rFonts w:ascii="Times New Roman" w:hAnsi="Times New Roman" w:eastAsia="Times New Roman" w:cs="Times New Roman"/>
        </w:rPr>
        <w:t>Ubwumvikane bwagezweho hagati y’ubupagani n’itorero ni bwo bwari ikimenyetso cy’umuburo cyatumye Abakristo b’icyo gihe bitandukanya na Roma ya gipapa, ariko birakwiye kwitonderwa ko umucyo Pawulo yongeye ku muburo wa Yesu wo guhunga, ari wo murongo umwe William Miller yaje gusobanukirwa ko “ibya buri munsi” byo mu gitabo cya Daniyeli byasobanuraga Roma ya gipagani. Isano ry’ubuhanuzi riri hagati ya Roma ya gipagani ibuza, hanyuma ikavaho kugira ngo Roma ya gipapa izamuke yicare ku ntebe y’ubwami, ryari ukuri gukwiriye gusobanukwa; kuko ingaruka zo kutamenya iryo sano ry’ubuhanuzi zari ukuzana ubushukanyi bukomeye ku batakundaga uko kuri. Mushiki wacu White avuga kuri ayo mateka amwe:</w:t>
      </w:r>
    </w:p>
    <w:p>
      <w:pPr>
        <w:pStyle w:val="ArticleScripture"/>
        <w:jc w:val="left"/>
      </w:pPr>
      <w:r>
        <w:rPr>
          <w:rFonts w:ascii="Times New Roman" w:hAnsi="Times New Roman" w:eastAsia="Times New Roman" w:cs="Times New Roman"/>
        </w:rPr>
        <w:t>Byasabye intambara ikomeye cyane kugira ngo abashakaga gukomeza kuba indahemuka bahagarare bashikamye barwanya uburiganya n’ibizira byari byihishe mu myambaro ya gisaserdoti kandi byinjijwe mu itorero. Bibiliya ntiyemwe nk’urugero rw’ukwizera. Inyigisho y’ubwisanzure mu by’idini yitwaga ubuyobe, kandi abayishyigikiraga baranzwe urwango kandi barabuzirizwaga.</w:t>
      </w:r>
    </w:p>
    <w:p>
      <w:pPr>
        <w:pStyle w:val="ArticleScripture"/>
        <w:jc w:val="left"/>
      </w:pPr>
      <w:r>
        <w:rPr>
          <w:rFonts w:ascii="Times New Roman" w:hAnsi="Times New Roman" w:eastAsia="Times New Roman" w:cs="Times New Roman"/>
        </w:rPr>
        <w:t>“Nyuma y’intambara ndende kandi ikaze, abo bake b’abizerwa bafashe icyemezo cyo gucana umubano wose n’itorero ry’ubuhakanyi niba ryakomeje kwanga kwigobotora ibinyoma no gusenga ibigirwamana. Babonye ko kwitandukanya byari ngombwa rwose niba bagombaga kumvira ijambo ry’Imana. Nta na hamwe bari kwemera kwihanganira amakosa yica ubugingo bwabo bwite, no gutanga urugero rwashyira mu kaga ukwizera kw’abana babo n’abuzukuru babo. Kugira ngo babone amahoro n’ubumwe, bari biteguye kwemera ibyo ari byo byose bishoboka bidahabanye no kuba indahemuka ku Mana; ariko bumvaga ko n’amahoro ubwayo yaba aguzwe igiciro gihenze cyane iyo aba abonetse ku gitambo cy’ihame. Niba ubumwe bwashoboraga kuboneka gusa binyuze mu gutesha agaciro ukuri no gukiranuka, ubwo habaho gutandukana, ndetse habeho n’intambara.” The Great Controversy, 45, 46.</w:t>
      </w:r>
    </w:p>
    <w:p>
      <w:pPr>
        <w:pStyle w:val="ArticleBody"/>
        <w:jc w:val="left"/>
      </w:pPr>
      <w:r>
        <w:rPr>
          <w:rFonts w:ascii="Times New Roman" w:hAnsi="Times New Roman" w:eastAsia="Times New Roman" w:cs="Times New Roman"/>
        </w:rPr>
        <w:t>Isano y’ubuhanuzi iri hagati y’Amerika n’ubupapa mu minsi y’imperuka yararagajwe mu ishusho y’ibibanziriza ibindi, kandi ishimangirwa, n’ukuntu Pawulo yagaragaje isano iri hagati ya Roma ya gipagani na Roma y’ubupapa kugeza ku mwaka wa 538 AD. Mu ishyirwa mu bikorwa rya gatatu rya Roma, Roma ya gipagani yasohoje amagambo ya Yesu agaragaza ikizira giteza kurimbuka nk’ikimenyetso cyo guhunga, kandi Roma y’ubupapa na yo yasohoje amagambo ya Yesu. Mushiki wacu White agaragaza ikindi gisohozwa cy’amagambo ya Kristo.</w:t>
      </w:r>
    </w:p>
    <w:p>
      <w:pPr>
        <w:pStyle w:val="ArticleScripture"/>
        <w:jc w:val="left"/>
      </w:pPr>
      <w:r>
        <w:rPr>
          <w:rFonts w:ascii="Times New Roman" w:hAnsi="Times New Roman" w:eastAsia="Times New Roman" w:cs="Times New Roman"/>
        </w:rPr>
        <w:t>“Ubu si igihe ubu kugira ngo ubwoko bw’Imana bube ari bwo bushyira imitima yabwo ku by’isi cyangwa ngo bube bubika ubutunzi bwabwo mu isi. Igihe ntikiri kure ubwo, nk’uko byagendekeye abigishwa ba mbere, tuzahatirwa gushaka ubwihisho ahantu hameze nk’ahatagira abantu kandi hiherereye. Nk’uko kugotwa kwa Yerusalemu n’ingabo z’Abaroma kwabaye ikimenyetso cyo guhunga ku Bakristo b’i Buyuda, ni ko no kwikubira ububasha kw’ishyanga ryacu mu itegeko rishyira mu bikorwa Isabato ya papa bizatubera umuburo. Icyo gihe ni bwo bizaba igihe cyo kuva mu mijyi minini, mu kwitegura kuva no mu mito kugira ngo tujye mu ngo zitaruye ziri ahantu hiherereye hagati mu misozi.” Testimonies, volume 5, 464.</w:t>
      </w:r>
    </w:p>
    <w:p>
      <w:pPr>
        <w:pStyle w:val="ArticleBody"/>
        <w:jc w:val="left"/>
      </w:pPr>
      <w:r>
        <w:rPr>
          <w:rFonts w:ascii="Times New Roman" w:hAnsi="Times New Roman" w:eastAsia="Times New Roman" w:cs="Times New Roman"/>
        </w:rPr>
        <w:t>Ku Bakristo bo mu gihe cya Kristo, uwo muburo wagaragazaga igihe cyo guhunga i Yerusalemu. Mu kinyejana cya gatanu n’icya gatandatu, uwo muburo watumye Abakristo bahungira mu butayu.</w:t>
      </w:r>
    </w:p>
    <w:p>
      <w:pPr>
        <w:pStyle w:val="ArticleScripture"/>
        <w:jc w:val="left"/>
      </w:pPr>
      <w:r>
        <w:rPr>
          <w:rFonts w:ascii="Times New Roman" w:hAnsi="Times New Roman" w:eastAsia="Times New Roman" w:cs="Times New Roman"/>
        </w:rPr>
        <w:t>Nuko wa mugore ahungira mu butayu, ahari ahantu yateguriwe n’Imana, kugira ngo bamugaburireyo iminsi igihumbi na magana abiri na mirongo itandatu.... Nuko uwo mugore ahabwa amababa abiri y’igisiga kinini, kugira ngo agurukire mu butayu, ajye aho hantu he, aho agaburirirwa igihe kimwe n’ibihe bibiri n’igice cy’igihe, kure y’inzoka. Inzoka iva mu kanwa kayo isuka amazi nk’umwuzure inyuma y’uwo mugore, kugira ngo uwo mwuzure umutembane. Ariko isi itabara uwo mugore, isi ibumbura akanwa kayo, imira uwo mwuzure ikiyoka cyari gisutse mu kanwa kacyo. Nuko ikiyoka kirakarira uwo mugore, kijya kurwanya abasigaye ku rubyaro rwe, bitondera amategeko y’Imana kandi bafite guhamya kwa Yesu Kristo. Ibyahishuwe 12:6, 15–17.</w:t>
      </w:r>
    </w:p>
    <w:p>
      <w:pPr>
        <w:pStyle w:val="ArticleBody"/>
        <w:jc w:val="left"/>
      </w:pPr>
      <w:r>
        <w:rPr>
          <w:rFonts w:ascii="Times New Roman" w:hAnsi="Times New Roman" w:eastAsia="Times New Roman" w:cs="Times New Roman"/>
        </w:rPr>
        <w:t>Yesu buri gihe agaragaza iherezo ry’ikintu akoresheje intangiriro yacyo, kuko ari Alufa na Omega. Umuburo w’ikirizira cy’ubugome gisenya mu mateka ya Roma ya gipapa wamenyekanye igihe ububasha bwa gipapa bwamenyekanaga ko buhagaze ahantu hera.</w:t>
      </w:r>
    </w:p>
    <w:p>
      <w:pPr>
        <w:pStyle w:val="ArticleBody"/>
        <w:jc w:val="left"/>
      </w:pPr>
      <w:r>
        <w:rPr>
          <w:rFonts w:ascii="Times New Roman" w:hAnsi="Times New Roman" w:eastAsia="Times New Roman" w:cs="Times New Roman"/>
        </w:rPr>
        <w:t>Iburira ryanditswe na Matayo, Mariko na Luka, kandi buri hantu havugwamo rifite itandukaniro rito mu magambo. Matayo aravuga ati: “Nuko rero nimubona ikizira giteye ishyano, cyavuzwe na Daniyeli umuhanuzi, gihagaze ahera,” na Mariko akavuga ati: “nimubona ikizira giteye ishyano, cyavuzwe na Daniyeli umuhanuzi, gihagaze aho kidakwiriye.” Luka aravuga ati: “nimubona i Yerusalemu hagoswe n’ingabo, muzamenye ko kurimbuka kwaho kwegereje. Icyo gihe abari i Yudaya bazahungire ku misozi.”</w:t>
      </w:r>
    </w:p>
    <w:p>
      <w:pPr>
        <w:pStyle w:val="ArticleBody"/>
        <w:jc w:val="left"/>
      </w:pPr>
      <w:r>
        <w:rPr>
          <w:rFonts w:ascii="Times New Roman" w:hAnsi="Times New Roman" w:eastAsia="Times New Roman" w:cs="Times New Roman"/>
        </w:rPr>
        <w:t>Ubuhamya bwose uko ari butatu bukurikizwa hamwe. Mbona ko hariho uburyo bwihariye bwo kubushyira mu bikorwa. Icyo Luka yavuze cy’uko Yerusalemu izagoterwa n’ingabo kigaragaza umuburo uvuga ko igihe Roma ya gipagani yatangiraga kugota Yerusalemu mu mwaka wa 66 nyuma ya Kristo, Abakristo bari bakiri i Yerusalemu bagombaga guhita bahunga. Icyo Matayo yavuze cy’“ahera,” gihura n’aho Pawulo aranga “umuntu w’icyaha” “wicara mu rusengero rw’Imana, yiyerekana ko ari Imana,” bityo kikaba gihagarariye isohozwa rya gipapa ry’“ikizira cy’ubutayu.” Mariko aranga ikizira cy’ubutayu gihagaze aho kitagombye guhagarara, kandi bihura n’umuburo wo guhunga wahawe Abadiventisime mu minsi y’imperuka. Imiburo ibiri muri iyo iherekezwa n’itegeko rivuga ko usoma uwo muburo akwiriye kuwusobanukirwa, kandi yose yerekeza ku kimenyetso cyagombaga kumenyesha Abakristo b’igihe cyabo ko bagomba guhunga.</w:t>
      </w:r>
    </w:p>
    <w:p>
      <w:pPr>
        <w:pStyle w:val="ArticleBody"/>
        <w:jc w:val="left"/>
      </w:pPr>
      <w:r>
        <w:rPr>
          <w:rFonts w:ascii="Times New Roman" w:hAnsi="Times New Roman" w:eastAsia="Times New Roman" w:cs="Times New Roman"/>
        </w:rPr>
        <w:t>Gukoresha mu buryo butari bwo uko gukoresha inshuro eshatu gusobanurwa nabi n’abavuga ko “abambuzi bo mu bwoko bwawe” ari Leta Zunze Ubumwe za Amerika, kugaragaza ko, igihe “ikizira giteza ubuhenebere” gisohojwe ku itegeko ry’icyumweru muri Leta Zunze Ubumwe za Amerika, iryo tegeko ry’icyumweru rizaba rishyizwe mu bikorwa rizagaragaza Leta Zunze Ubumwe za Amerika nk’Umuroma wa Kijyambere, kuko Roma ya gipagani na Roma ya gipapa byombi byigeze mbere gushyiraho itegeko ry’icyumweru.</w:t>
      </w:r>
    </w:p>
    <w:p>
      <w:pPr>
        <w:pStyle w:val="ArticleBody"/>
        <w:jc w:val="left"/>
      </w:pPr>
      <w:r>
        <w:rPr>
          <w:rFonts w:ascii="Times New Roman" w:hAnsi="Times New Roman" w:eastAsia="Times New Roman" w:cs="Times New Roman"/>
        </w:rPr>
        <w:t>Ikibazo kiri muri uko gukoresha kudakwiye ni uko itegeko ryo ku Cyumweru rya Roma ya gipagani ryabaye mu mwaka wa 321 nyuma ya Kristo, nyamara isohozwa rya “igizira umusaka riteye umwijima” ryerekeye Roma ya gipagani ryasohoye mu mwaka wa 66 nyuma ya Kristo, imyaka 255 mbere y’itegeko ryo ku Cyumweru ryo mu mwaka wa 321 nyuma ya Kristo. Ni na ko kandi ubwumvikane bwabyaye “umuntu w’icyaha” bwari busanzwe bwaratangiye mu gihe cya Pawulo, wavuze ati, “ibanga ryo gukiranirwa risanzwe rikora,” nyamara itegeko rya gipapa ryo ku Cyumweru ryaje hashize ibinyejana birenga bine. Abahamya babiri ba mbere mu ishyirwa mu bikorwa ry’ubuhanuzi incuro eshatu bashyiraho ibiranga isohozwa rya gatatu ryo mu minsi y’imperuka. “Igizira umusaka riteye umwijima” ryo mu minsi y’imperuka, rishingiye ku bahamya babiri b’amateka no ku nyandiko eshatu za Bibiliya z’amagambo ya Kristo, rihagarariye umuburo wo guhunga, si ugushyiraho agahato k’itegeko ryo ku Cyumweru.</w:t>
      </w:r>
    </w:p>
    <w:p>
      <w:pPr>
        <w:pStyle w:val="ArticleBody"/>
        <w:jc w:val="left"/>
      </w:pPr>
      <w:r>
        <w:rPr>
          <w:rFonts w:ascii="Times New Roman" w:hAnsi="Times New Roman" w:eastAsia="Times New Roman" w:cs="Times New Roman"/>
        </w:rPr>
        <w:t>Mu nyandiko ikurikira tuzasesengura impamvu iri shyirwa mu bikorwa rifite inenge mu rwego rw’amategeko ashyizweho ajyana n’ishyirwa mu bikorwa ry’ubuhanuzi mu buryo bw’incuro eshatu, kandi n’impamvu kumenya itegeko ryo ku Cyumweru mu rwego rw’umuburo watanzwe na Kristo ari ugoreka amateka y’ubuhanuzi.</w:t>
      </w:r>
    </w:p>
    <w:p>
      <w:pPr>
        <w:pStyle w:val="ArticleScripture"/>
        <w:jc w:val="left"/>
      </w:pPr>
      <w:r>
        <w:rPr>
          <w:rFonts w:ascii="Times New Roman" w:hAnsi="Times New Roman" w:eastAsia="Times New Roman" w:cs="Times New Roman"/>
        </w:rPr>
        <w:t>“Iyo komatanya kwa gipagani n’Ubukristo kwavuyemo kuvuka kwa ‘wa muntu wo gukora ivyaha’ yahanuwe mu buhanuzi ko arwanya Imana kandi akiyerekeza hejuru yayo. Iyo migwi mininiminini y’idini ry’ikinyoma ni igihangano gihambaye c’ububasha bwa Satani—icibutso c’ukuntu yihata ngo yicare ku ntebe y’ubwami kugira ngo ategeke isi nk’uko agomba.”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Cumi n’Umwe</dc:title>
  <dc:subject>Gusobanukirwa Uburyo Ubuhanuzi Bukoreshwamo Mu Nshuro Eshatu: 11 Nzeri 2001, n’Igikorwa Cya Nyuma Cyo Kugerageza Adventisime y’i Lawodikiya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