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Cumi na Gatatu</w:t>
      </w:r>
    </w:p>
    <w:p>
      <w:pPr>
        <w:pStyle w:val="ArticleSubtitle"/>
        <w:jc w:val="left"/>
      </w:pPr>
      <w:r>
        <w:rPr>
          <w:rFonts w:ascii="Arial" w:hAnsi="Arial" w:eastAsia="Arial" w:cs="Arial"/>
        </w:rPr>
        <w:t>Impaka z’i Roma: Gusobanukirwa Ikigeragezo cya nyuma cy’Ishusho y’Inyamaswa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Mu gihe dushyira hamwe, umurongo ku wundi, isuzuma ry’impaka zitandukanye zabaye mu mateka y’Abadiventisiti kugira ngo dusoze gusobanukirwa kwacu ku kibazo kiriho ubu, twafashe imiterere yatoranyijwe yo mu mirongo itanu y’ubuhanuzi. Umurongo wa mbere ni na wo murongo wa nyuma, kuko izo mpaka zombi zari zishingiye mu buryo butaziguye ku murongo wa cumi na kane wo muri Daniyeli cumi n’umwe, uvuga iby’“abajura b’ubwoko bwawe.” Twasuzumye impaka za Uriah Smith na James White n’impaka zerekeye “iby’igitambo gihoraho”, mu gitabo cya Daniyeli. Twasuzumye kandi impaka zabaye nyuma yo kudafungurwa kw’imirongo itandatu ya nyuma ya Daniyeli cumi n’umwe mu 1989, zerekeye umwami wo mu majyaruguru. Hanyuma dusuzuma udukoko tune two mu gitabo cya Yoweli. Hari ibindi byinshi cyane byashoboraga kongerwaho kuri buri murongo muri iyi, ariko icyo dukora ni ugutandukanya imiterere imwe n’imwe yagize uruhare mu myanya yanze ukuri gufitanye isano n’ingingo yerekeye Roma.</w:t>
      </w:r>
    </w:p>
    <w:p>
      <w:pPr>
        <w:pStyle w:val="ArticleBody"/>
        <w:jc w:val="left"/>
      </w:pPr>
      <w:r>
        <w:rPr>
          <w:rFonts w:ascii="Times New Roman" w:hAnsi="Times New Roman" w:eastAsia="Times New Roman" w:cs="Times New Roman"/>
        </w:rPr>
        <w:t>Amateka atanu, ariko irya mbere ikaba ari na yo ya nyuma, agereranya imirongo itandatu. Imiterere y’ubuhanuzi y’iyi mirongo y’impaka ni iy’iminsi y’imperuka; bityo rero, iyi mirongo igomba gushyirwa mu bikorwa mu gihe cy’ikigeragezo cy’ishusho y’inyamaswa.</w:t>
      </w:r>
    </w:p>
    <w:p>
      <w:pPr>
        <w:pStyle w:val="ArticleScripture"/>
        <w:jc w:val="left"/>
      </w:pPr>
      <w:r>
        <w:rPr>
          <w:rFonts w:ascii="Times New Roman" w:hAnsi="Times New Roman" w:eastAsia="Times New Roman" w:cs="Times New Roman"/>
        </w:rPr>
        <w:t>“Uwiteka yanyeretse mu buryo bugaragara ko ishusho y’inyamaswa izabumbwa mbere y’uko igihe cy’igeragezwa kirangira; kuko ari yo izaba ikigeragezo gikomeye ku bwoko bw’Imana, ari na cyo amaherezo yabo y’iteka azagenderwaho hafatwa icyemezo....”</w:t>
      </w:r>
    </w:p>
    <w:p>
      <w:pPr>
        <w:pStyle w:val="ArticleScripture"/>
        <w:jc w:val="left"/>
      </w:pPr>
      <w:r>
        <w:rPr>
          <w:rFonts w:ascii="Times New Roman" w:hAnsi="Times New Roman" w:eastAsia="Times New Roman" w:cs="Times New Roman"/>
        </w:rPr>
        <w:t>“Iki ni cyo kigeragezo ubwoko bw’Imana bugomba kunyuramo mbere y’uko bushyirwaho ikimenyetso.” Manuscript Releases, volume ya 15, 15.</w:t>
      </w:r>
    </w:p>
    <w:p>
      <w:pPr>
        <w:pStyle w:val="ArticleBody"/>
        <w:jc w:val="left"/>
      </w:pPr>
      <w:r>
        <w:rPr>
          <w:rFonts w:ascii="Times New Roman" w:hAnsi="Times New Roman" w:eastAsia="Times New Roman" w:cs="Times New Roman"/>
        </w:rPr>
        <w:t>Ikigeragezo cy’ikorwa ry’ishusho y’inyamaswa ni, kimwe n’uko bimeze ku yindi mirongo itandatu y’impaka, ikigeragezo cyerekeye insanganyamatsiko y’ubuhanuzi ivuga kuri Roma. Ikigeragezo gikomeye kibaho mbere y’uko ubwoko bw’Imana bushyirwaho ikimenyetso ni icyerekeye iremwa ry’ishusho y’inyamaswa y’Abaroma. Inyamaswa ni ububasha bwa gipapa, kandi Leta Zunze Ubumwe za Amerika irema ishusho y’ububasha bwa gipapa uko igenda yegereza amategeko y’icyumweru ari hafi kuza.</w:t>
      </w:r>
    </w:p>
    <w:p>
      <w:pPr>
        <w:pStyle w:val="ArticleScripture"/>
        <w:jc w:val="left"/>
      </w:pPr>
      <w:r>
        <w:rPr>
          <w:rFonts w:ascii="Times New Roman" w:hAnsi="Times New Roman" w:eastAsia="Times New Roman" w:cs="Times New Roman"/>
        </w:rPr>
        <w:t>“Kugira ngo Leta Zunze Ubumwe za Amerika ziremye igishushanyo cy’inyamaswa, ni ngombwa ko ububasha bw’idini bugenzura cyane ubutegetsi bwa gisivili ku buryo n’ububasha bwa Leta na bwo buzakoreshwa n’itorero kugira ngo rigere ku migambi yaryo bwite.” The Great Controversy, 443.</w:t>
      </w:r>
    </w:p>
    <w:p>
      <w:pPr>
        <w:pStyle w:val="ArticleBody"/>
        <w:jc w:val="left"/>
      </w:pPr>
      <w:r>
        <w:rPr>
          <w:rFonts w:ascii="Times New Roman" w:hAnsi="Times New Roman" w:eastAsia="Times New Roman" w:cs="Times New Roman"/>
        </w:rPr>
        <w:t>Iryo tegeko ryo ku Cyumweru ryo muri Leta Zunze Ubumwe za Amerika rigaragaza ko ishusho ya ya nyamaswa yamaze kuremwa mu buryo bwuzuye muri Leta Zunze Ubumwe za Amerika.</w:t>
      </w:r>
    </w:p>
    <w:p>
      <w:pPr>
        <w:pStyle w:val="ArticleScripture"/>
        <w:jc w:val="left"/>
      </w:pPr>
      <w:r>
        <w:rPr>
          <w:rFonts w:ascii="Times New Roman" w:hAnsi="Times New Roman" w:eastAsia="Times New Roman" w:cs="Times New Roman"/>
        </w:rPr>
        <w:t>“Ariko mu gikorwa nyir’izina cyo gushyiraho inshingano y’idini hifashishijwe ububasha bwa Leta, amatorero ubwayo yaba aremye ishusho y’inyamaswa; bityo rero, guhatira abantu kuruhuka ku Cyumweru muri Leta Zunze Ubumwe za Amerika byaba ari ugushyira mu bikorwa kuramya inyamaswa n’ishusho yayo.” The Great Controversy, 449.</w:t>
      </w:r>
    </w:p>
    <w:p>
      <w:pPr>
        <w:pStyle w:val="ArticleBody"/>
        <w:jc w:val="left"/>
      </w:pPr>
      <w:r>
        <w:rPr>
          <w:rFonts w:ascii="Times New Roman" w:hAnsi="Times New Roman" w:eastAsia="Times New Roman" w:cs="Times New Roman"/>
        </w:rPr>
        <w:t>Mu itegeko ryo ku cyumweru, ishusho y’inyamaswa iba yamaze gushingwa byuzuye muri Leta Zunze Ubumwe z’Amerika, kandi icyo gihe Leta Zunze Ubumwe z’Amerika iba itandukanyijwe n’Imana mu buryo bwuzuye, igatangira umurimo wayo w’ubuhanuzi wo guhatira isi yose gushinga ishusho y’inyamaswa. Mu itegeko ryo ku cyumweru muri Leta Zunze Ubumwe z’Amerika, Satani ni bwo atangira umurimo we utangaje wo kuyobora amahanga y’isi gusubiramo inzira yo gushinga ishusho y’inyamaswa ikubiyemo amahanga yose yo mu isi.</w:t>
      </w:r>
    </w:p>
    <w:p>
      <w:pPr>
        <w:pStyle w:val="ArticleScripture"/>
        <w:jc w:val="left"/>
      </w:pPr>
      <w:r>
        <w:rPr>
          <w:rFonts w:ascii="Times New Roman" w:hAnsi="Times New Roman" w:eastAsia="Times New Roman" w:cs="Times New Roman"/>
        </w:rPr>
        <w:t>“Itegeko rishyiraho ubutegetsi bw’Ubupapa mu kunyuranya n’amategeko y’Imana ni ryo rizatuma igihugu cyacu cyitandukanya burundu no gukiranuka. Igihe Ubuporotesitanti buzambura ikiganza cyabwo bukambuka uwo mwonga kugira ngo bufate ikiganza cy’ubutegetsi bw’Abaroma, igihe buzarambukira hejuru y’ikuzimu kugira ngo buhuze ibiganza n’Ubupfumu, igihe, bitewe n’ingaruka z’uwo mubano w’ubumwe bw’impande eshatu, igihugu cyacu kizihakana buri hame ry’Itegekoshinga ryacyo nk’ubutegetsi bw’Abaporotesitanti n’ubwa repubulika, kandi kikagena uburyo bwo gukwirakwiza ibinyoma n’ubuyobe bya gipapa, icyo gihe tuzamenya ko igihe kigeze cy’imirimo itangaje ya Satani kandi ko iherezo riri bugufi.” Testimonies, volume 5, 451.</w:t>
      </w:r>
    </w:p>
    <w:p>
      <w:pPr>
        <w:pStyle w:val="ArticleBody"/>
        <w:jc w:val="left"/>
      </w:pPr>
      <w:r>
        <w:rPr>
          <w:rFonts w:ascii="Times New Roman" w:hAnsi="Times New Roman" w:eastAsia="Times New Roman" w:cs="Times New Roman"/>
        </w:rPr>
        <w:t>Mu itegeko ryo ku Cyumweru rigiye gutegurwa vuba muri Leta Zunze Ubumwe za Amerika, Satani, afatanyije na Leta Zunze Ubumwe za Amerika, azahatira amahanga yose gukurikiza urugero rwa Leta Zunze Ubumwe za Amerika mu gushyiraho gahunda ihuza idini na leta, no gushyiraho ugusenga ku Cyumweru ku gahato.</w:t>
      </w:r>
    </w:p>
    <w:p>
      <w:pPr>
        <w:pStyle w:val="ArticleScripture"/>
        <w:jc w:val="left"/>
      </w:pPr>
      <w:r>
        <w:rPr>
          <w:rFonts w:ascii="Times New Roman" w:hAnsi="Times New Roman" w:eastAsia="Times New Roman" w:cs="Times New Roman"/>
        </w:rPr>
        <w:t>“Satani azakora ibitangaza kugira ngo ashuke abatuye isi. Ubupfumu bw’imyuka buzakora umurimo wabwo buteza ko abapfuye bigirwa nka bo. Iyo miryango y’idini yanze kumva ubutumwa bw’Imana bwo kuburira izagwa mu bushukanyi bukomeye, kandi izifatanya n’ubutegetsi bwa gisivili gutoteza abera. Amatorero y’Abaporotesitanti azifatanya n’ububasha bwa papa mu gutoteza abantu b’Imana bitondera amategeko. Ubu ni bwo bubasha bugize gahunda nini yo gutoteza, izakoresha igitugu cy’umwuka ku mitimanama y’abantu.”</w:t>
      </w:r>
    </w:p>
    <w:p>
      <w:pPr>
        <w:pStyle w:val="ArticleScripture"/>
        <w:jc w:val="left"/>
      </w:pPr>
      <w:r>
        <w:rPr>
          <w:rFonts w:ascii="Times New Roman" w:hAnsi="Times New Roman" w:eastAsia="Times New Roman" w:cs="Times New Roman"/>
        </w:rPr>
        <w:t>“‘Yari ifite amahembe abiri nk’ay’umwana w’intama, kandi yavugaga nk’ikiyoka.’ Nubwo bavuga ko bakurikira Umwana w’Intama w’Imana, abantu buzwa umwuka w’ikiyoka. Bivuga ko bafite ubugwaneza kandi bicisha bugufi, ariko bakavuga kandi bagashyiraho amategeko bayobowe n’umwuka wa Satani, bakerekana mu bikorwa byabo ko banyuranye n’icyo bavuga ko ari cyo. Ubu butegetsi busa n’umwana w’intama bwifatanya n’ikiyoka mu kurwanya abarinda amategeko y’Imana kandi bafite ubuhamya bwa Yesu Kristo. Kandi Satani yifatanya n’Abaporotesitanti n’Abapapa, akorana na bo nk’imana y’iyi si, ategeka abantu nk’aho baba ari abaturage b’ubwami bwe, ngo abafate uko ashaka kandi abayobore kandi abagenzure uko yishakiye.</w:t>
      </w:r>
    </w:p>
    <w:p>
      <w:pPr>
        <w:pStyle w:val="ArticleScripture"/>
        <w:jc w:val="left"/>
      </w:pPr>
      <w:r>
        <w:rPr>
          <w:rFonts w:ascii="Times New Roman" w:hAnsi="Times New Roman" w:eastAsia="Times New Roman" w:cs="Times New Roman"/>
        </w:rPr>
        <w:t>“Niba abantu batemeye kwemera gukandagira amategeko y’Imana, umwuka wa cya kiyoka urigaragaza. Barafungwa, bakagezwa imbere y’inama, kandi bagacibwa amande. ‘Kandi ategeka bose, abato n’abakuru, abatunzi n’abakene, ab’umudendezo n’abagaragu, guhabwa ikimenyetso ku kuboko kw’iburyo cyangwa ku ruhanga rwabo’ [Ibyahishuwe 13:16]. ‘Kandi ahabwa ububasha bwo guha ubugingo ishusho ya ya nyamaswa, kugira ngo ishusho ya ya nyamaswa ivuge, kandi itume abatazaramya ishusho ya ya nyamaswa bose bicwa’ [umurongo wa 15]. Uko ni ko Satani yigarurira uburenganzira bwa Yehova. Umuntu w’icyaha yicara mu mwanya w’Imana, akivuga ko ari Imana, kandi agakora yishyira hejuru y’Imana.” Manuscript Releases, volume 14, 162.</w:t>
      </w:r>
    </w:p>
    <w:p>
      <w:pPr>
        <w:pStyle w:val="ArticleBody"/>
        <w:jc w:val="left"/>
      </w:pPr>
      <w:r>
        <w:rPr>
          <w:rFonts w:ascii="Times New Roman" w:hAnsi="Times New Roman" w:eastAsia="Times New Roman" w:cs="Times New Roman"/>
        </w:rPr>
        <w:t>Ububasha bwa papa ni yo nyamaswa, Umuryango w’Abibumbye ni ikiyoka, kandi Leta Zunze Ubumwe za Amerika ni umuhanuzi w’ibinyoma. Abajijwa n’icyo antikristo asobanura, ari we Satani ubwe kandi akaba n’uhagarariye Satani ku isi, ari we papa w’i Roma, bazisanga bari ku ruhande rwa antikristo.</w:t>
      </w:r>
    </w:p>
    <w:p>
      <w:pPr>
        <w:pStyle w:val="ArticleBody"/>
        <w:jc w:val="left"/>
      </w:pPr>
      <w:r>
        <w:rPr>
          <w:rFonts w:ascii="Times New Roman" w:hAnsi="Times New Roman" w:eastAsia="Times New Roman" w:cs="Times New Roman"/>
        </w:rPr>
        <w:t>Leta Zunze Ubumwe z’Amerika si yo muntu w’icyaha. Umuntu w’icyaha ni antikristo, kandi ni we uhagarariye Satani ku isi. Kwitiranya ububasha bushyira ubupapa ku ntebe y’ubwami bw’isi n’ubupapa ubwabwo, Pawulo abigaragaza nk’ikimenyetso cy’uko umuntu adakunda ukuri. Kwanga isano ry’ubuhanuzi ry’i Roma ya gipagani yabuzaga ububasha bwa gipapa, kugeza igihe i Roma ya gipagani yakurwagaho, kugira ngo ububasha bwa gipapa buboneke, nk’uko byashyizwe ahagaragara mu rwa Kabiri rwandikiwe Abatesalonike igice cya kabiri, ni ukwanga isukwa rya Mwuka Wera no kwemera isukwa ry’umwuka utari uwera, Pawulo yita ubuyobe bukomeye. Bityo rero, buri umwe mu bahanuzi ba kera yavuze mu buryo butaziguye kurushaho iby’iminsi y’imperuka kuruta iminsi babayemo.</w:t>
      </w:r>
    </w:p>
    <w:p>
      <w:pPr>
        <w:pStyle w:val="ArticleScripture"/>
        <w:jc w:val="left"/>
      </w:pPr>
      <w:r>
        <w:rPr>
          <w:rFonts w:ascii="Times New Roman" w:hAnsi="Times New Roman" w:eastAsia="Times New Roman" w:cs="Times New Roman"/>
        </w:rPr>
        <w:t>“Buri wese mu bahanuzi ba kera yavugiye igihe cyacu kurusha uko yavugiye icyabo bwite, ku buryo ubuhanuzi bwabo bufite imbaraga kuri twe. ‘Ibyo byose byababayeho ngo bibe ibyitegererezo; kandi byandikiwe kutuburira twebwe, abasohorejweho n’imperuka y’ibihe.’ 1 Abakorinto 10:11. ‘Ntabwo ari bo ubwabo bakoreraga, ahubwo ni twe bakoreraga ibyo bintu, ubu byabwiwe mwe n’abababwirije ubutumwa bwiza ku bw’Umwuka Wera watumwe ava mu ijuru; ari byo bintu abamarayika bifuza gucengeramo.’ 1 Petero 1:12....</w:t>
      </w:r>
    </w:p>
    <w:p>
      <w:pPr>
        <w:pStyle w:val="ArticleScripture"/>
        <w:jc w:val="left"/>
      </w:pPr>
      <w:r>
        <w:rPr>
          <w:rFonts w:ascii="Times New Roman" w:hAnsi="Times New Roman" w:eastAsia="Times New Roman" w:cs="Times New Roman"/>
        </w:rPr>
        <w:t>“Bibiliya yakusanyije kandi ihuriza hamwe ubutunzi bwayo bwose ku bw’iki gisekuru cya nyuma. Ibyabaye byose bikomeye n’ibikorwa byose bikomeye by’amateka yo mu Isezerano rya Kera byarabaye, kandi biracyimo kwisubiramo mu itorero muri iyi minsi y’imperuka.” Selected Messages, igitabo cya 3, 338, 339.</w:t>
      </w:r>
    </w:p>
    <w:p>
      <w:pPr>
        <w:pStyle w:val="ArticleBody"/>
        <w:jc w:val="left"/>
      </w:pPr>
      <w:r>
        <w:rPr>
          <w:rFonts w:ascii="Times New Roman" w:hAnsi="Times New Roman" w:eastAsia="Times New Roman" w:cs="Times New Roman"/>
        </w:rPr>
        <w:t>Roma y’abapagani n’umuntu w’icyaha uvugwa mu rwandiko rwa kabiri rw’Abatesalonike bihagarariye Leta Zunze Ubumwe z’Amerika na Roma ya gipapa yo mu minsi y’imperuka. Kudafata neza uku kuri ni ukugaragaza, mu bindi, ko n’iyo umuntu yaba avuga ko ashingira ubusobanuro bwe bwite ku ihame rya “ikigereranyo n’icyo kigereranya gisohozwamo,” mu by’ukuri aba adasobanukiwe “ikigereranyo n’icyo kigereranya gisohozwamo.” Leta Zunze Ubumwe z’Amerika zagereranyijwe n’ububasha butandukanye mu mateka yera. Buri butegetsi bwose bufite amahembe abiri bugereranya Leta Zunze Ubumwe z’Amerika mu minsi y’imperuka, haba ubwami bwo mu majyaruguru n’ubwo mu majyepfo bwa Isirayeli, cyangwa Ingoma y’Abamedi n’Abaperesi, cyangwa Ubufaransa butemera ko Imana iriho bugereranywa na Sodomu na Egiputa.</w:t>
      </w:r>
    </w:p>
    <w:p>
      <w:pPr>
        <w:pStyle w:val="ArticleBody"/>
        <w:jc w:val="left"/>
      </w:pPr>
      <w:r>
        <w:rPr>
          <w:rFonts w:ascii="Times New Roman" w:hAnsi="Times New Roman" w:eastAsia="Times New Roman" w:cs="Times New Roman"/>
        </w:rPr>
        <w:t>Igihe Leta Zunze Ubumwe z’Amerika zikora ishusho y’inyamaswa kandi ikayikorera cyarashushanyijwe n’icyuma n’ibumba byo muri Daniyeli 2, n’ihembe rito ryigaragaza nk’igitsina gabo n’igitsina gore muri Daniyeli 8, kimwe n’abahanuzi ba Bāli n’abatambyi b’igicucu mu buhamya bwa Eliya ku Musozi Karumeli. Salome ashushanya Leta Zunze Ubumwe z’Amerika mu buhamya bw’umunsi mukuru w’amavuko wa Herodi wari wuzuyemo ubusinzi. Perugamo ishushanya Leta Zunze Ubumwe z’Amerika kandi ikagaragaza ubwumvikane buyobora kuri Tiyatira, ishushanya ubutware bwa gipapa bwo mu minsi y’imperuka.</w:t>
      </w:r>
    </w:p>
    <w:p>
      <w:pPr>
        <w:pStyle w:val="ArticleBody"/>
        <w:jc w:val="left"/>
      </w:pPr>
      <w:r>
        <w:rPr>
          <w:rFonts w:ascii="Times New Roman" w:hAnsi="Times New Roman" w:eastAsia="Times New Roman" w:cs="Times New Roman"/>
        </w:rPr>
        <w:t>Klovisi, umwami w’Abafaransa mu mwaka wa 496, agereranya Leta Zunze Ubumwe z’Amerika mu gihe cya Ronald Reagan. Yusitiniyani mu mwaka wa 533 agereranya Donald Trump mbere y’itegeko ryo ku Cyumweru. Muri buri kigereranyo, Leta Zunze Ubumwe z’Amerika zigereranya ubutegetsi bwunamira bukagandukira ububasha bwa papa bwo mu minsi ya nyuma. Ububasha bunamira bukaganduka bugaragazwa nk’aho buha icyubahiro Roma. Igikorwa cyo “guha icyubahiro” gikubiyemo kunamira umwami, ari we mutwe.</w:t>
      </w:r>
    </w:p>
    <w:p>
      <w:pPr>
        <w:pStyle w:val="ArticleScripture"/>
        <w:jc w:val="left"/>
      </w:pPr>
      <w:r>
        <w:rPr>
          <w:rFonts w:ascii="Times New Roman" w:hAnsi="Times New Roman" w:eastAsia="Times New Roman" w:cs="Times New Roman"/>
        </w:rPr>
        <w:t>Byagaragajwe ko Leta Zunze Ubumwe z’Amerika ari yo mbaraga igereranywa n’inyamaswa ifite amahembe asa n’ay’umwana w’intama, kandi ko ubu buhanuzi buzasohora igihe Leta Zunze Ubumwe z’Amerika izahatira abantu kubahiriza umunsi w’icyumweru, uwo Roma ivuga ko ari ikimenyetso cyihariye cyo kwemera ubutware bwayo bw’ikirenga. Ariko muri uku guhesha icyubahiro ubupapa, Leta Zunze Ubumwe z’Amerika ntizizaba ziri zonyine. Ingaruka z’ubutegetsi bwa Roma mu bihugu byigeze kwemera ubutegetsi bwayo ziracyari kure cyane no kurimburwa. Kandi ubuhanuzi buvuga mbere y’igihe ko ububasha bwayo buzasubizwaho. “Mbona kimwe mu mitwe yayo nk’igikomerekejwe kugeza ku rupfu; kandi igikomere cyayo cyica kirakira: isi yose itangarira iyo nyamaswa.” Umurongo wa 3. Gukomeretswa kw’igikomere cyica kwerekana uguhirima k’ubupapa mu mwaka wa 1798.</w:t>
      </w:r>
    </w:p>
    <w:p>
      <w:pPr>
        <w:pStyle w:val="ArticleScripture"/>
        <w:jc w:val="left"/>
      </w:pPr>
      <w:r>
        <w:rPr>
          <w:rFonts w:ascii="Times New Roman" w:hAnsi="Times New Roman" w:eastAsia="Times New Roman" w:cs="Times New Roman"/>
        </w:rPr>
        <w:t>Nyuma y’ibyo, ni ko umuhanuzi avuga ati: “igikomere cyayo cyica cyarakize; isi yose itangarira ya nyamaswa.” Pawulo avuga yeruye ko “umuntu w’icyaha” azakomereza aho kugeza ku kuza kwa kabiri. 2 Abatesalonike 2:3-8. Kugeza ku iherezo ry’igihe rwose azakomeza umurimo wo kuyobya. Kandi uwo wahishuriwe ibyo na we aratangaza, na bwo yerekeza ku bubapasiya, ati: “Abatuye isi bose bazayiramya, abo amazina yabo atanditswe mu gitabo cy’ubugingo.” Ibyahishuwe 13:8. Mu Isi ya Kera no mu Isi Nshya, ubupapa buzahabwa icyubahiro mu cyubahiro kizahabwa gahunda y’icyumweru, ishingiye gusa ku butware bwa Kiliziya y’i Roma.” Intambara Ikomeye, 578.</w:t>
      </w:r>
    </w:p>
    <w:p>
      <w:pPr>
        <w:pStyle w:val="ArticleBody"/>
        <w:jc w:val="left"/>
      </w:pPr>
      <w:r>
        <w:rPr>
          <w:rFonts w:ascii="Times New Roman" w:hAnsi="Times New Roman" w:eastAsia="Times New Roman" w:cs="Times New Roman"/>
        </w:rPr>
        <w:t>Interuro ya nyuma itanga ibindi bimenyetso by’uko Mushiki wa White yumvaga imvugo ngo “isi ya kera” ihagarariye Uburayi, naho “isi nshya” igahagararira Amerika. Bityo rero, Leta Zunze Ubumwe z’Amerika ni zo zubaha ububasha bwa papa kandi zigahatira n’isi yose isigaye gukora uko ni ko. Ibyo byerekana ko Leta Zunze Ubumwe z’Amerika ziri mu kugengwa n’amabwiriza y’ububasha bwa papa. Kugaragaza kwa Yesaya no gushimangira kwe ko hagomba gusobanukirwa “umutwe” kugira ngo umuntu akomezwe, bibona umugambi wabyo mvajuru muri uku ko ikimenyetso “umutwe” gihinduka urufunguzo rwo gusobanukirwa umurongo wo hanze w’ubuhanuzi, kandi n’umurongo wo imbere w’ubuhanuzi.</w:t>
      </w:r>
    </w:p>
    <w:p>
      <w:pPr>
        <w:pStyle w:val="ArticleScripture"/>
        <w:jc w:val="left"/>
      </w:pPr>
      <w:r>
        <w:rPr>
          <w:rFonts w:ascii="Times New Roman" w:hAnsi="Times New Roman" w:eastAsia="Times New Roman" w:cs="Times New Roman"/>
        </w:rPr>
        <w:t>Kuko umutwe wa Siriya ari i Damasiko, kandi umutwe wa Damasiko akaba Resini; kandi mu myaka mirongo itandatu n’itanu Efurayimu izavunagurwa, kugira ngo itazaba igihanga. Kandi umutwe wa Efurayimu ni Samariya, kandi umutwe wa Samariya ni mwene Remaliya. Nimudakomeza kwizera, ni ukuri ntimuzakomezwa. Yesaya 7:8, 9.</w:t>
      </w:r>
    </w:p>
    <w:p>
      <w:pPr>
        <w:pStyle w:val="ArticleBody"/>
        <w:jc w:val="left"/>
      </w:pPr>
      <w:r>
        <w:rPr>
          <w:rFonts w:ascii="Times New Roman" w:hAnsi="Times New Roman" w:eastAsia="Times New Roman" w:cs="Times New Roman"/>
        </w:rPr>
        <w:t>Mu minsi y’imperuka, ari na yo ubuhamya bwa buri muhanuzi bukora, “abambuzi bo mu bwoko bwawe” ni bo bashyiraho iyerekwa. Dukurikije ubutware bw’Umwuka w’Ubuhanuzi, kandi bihuje n’ukuri kw’ishingiro kw’Abadivantisiti, nk’uko kugaragazwa ku mbonerahamwe ebyiri zera za Habakuki, “abambuzi” ni ikimenyetso cya Roma. Igihe Roma ya gipagani yinjiraga bwa mbere mu mateka mu mwaka wa 200 Mbere ya Kristo, yabaye ikigereranyo cya Roma ya none yo mu minsi y’imperuka. Uku kuri k’ubuhanuzi ni ko gushinga iyerekwa ry’ubuhanuzi ry’iminsi y’imperuka, kandi niba wanze kubona ko “umutwe” wa Roma ya none ari ubutegetsi bwa gipapa, rwose ntuzashingwa imizi.</w:t>
      </w:r>
    </w:p>
    <w:p>
      <w:pPr>
        <w:pStyle w:val="ArticleScripture"/>
        <w:jc w:val="left"/>
      </w:pPr>
      <w:r>
        <w:rPr>
          <w:rFonts w:ascii="Times New Roman" w:hAnsi="Times New Roman" w:eastAsia="Times New Roman" w:cs="Times New Roman"/>
        </w:rPr>
        <w:t>“Isi cy’isi cyuzuye umuyaga w’imivurungano n’intambara n’amacakubiri. Nyamara munsi y’umutwe umwe—ububasha bwa papa—abantu bazishyira hamwe kugira ngo barwanye Imana mu muntu w’abahamya Bayo.” Testimonies, volume 7, 182.</w:t>
      </w:r>
    </w:p>
    <w:p>
      <w:pPr>
        <w:pStyle w:val="ArticleBody"/>
        <w:jc w:val="left"/>
      </w:pPr>
      <w:r>
        <w:rPr>
          <w:rFonts w:ascii="Times New Roman" w:hAnsi="Times New Roman" w:eastAsia="Times New Roman" w:cs="Times New Roman"/>
        </w:rPr>
        <w:t>Niba mufite amatwi yo kumva, mushobora gusobanukirwa yuko imwe mu nenge zikomeye z’Abayuda bo mu gihe cya Kristo ari uko bafashe “igicucu” nk’aho ari cyo “kintu nyakuri.” Abayuda, mbere y’umusaraba na nyuma yawo, biringiraga ibigereranyo byo muri gahunda yabo yo kuramya, maze banga Icyo ibyo byagereranyaga nyakuri. Bajyaga impaka bavuga ko “igicucu” ari cyo “kintu nyakuri”, kandi mu kubigenza batyo, basize mu nyandiko yahumetswe n’Imana ishusho y’ubwoko bwo mu minsi y’imperuka na bwo buzafata igicucu nk’aho ari cyo kintu nyakuri.</w:t>
      </w:r>
    </w:p>
    <w:p>
      <w:pPr>
        <w:pStyle w:val="ArticleBody"/>
        <w:jc w:val="left"/>
      </w:pPr>
      <w:r>
        <w:rPr>
          <w:rFonts w:ascii="Times New Roman" w:hAnsi="Times New Roman" w:eastAsia="Times New Roman" w:cs="Times New Roman"/>
        </w:rPr>
        <w:t>Igihe Leta Zunze Ubumwe z’Amerika ziremye ishusho y’inyamaswa, ziba ziremye igicucu cy’inyamaswa. Ziba ziremye igicucu cy’ukuri nyakuri, kuko ishusho ari ikimenyetso gishushanya. Kumenya Leta Zunze Ubumwe z’Amerika, igihe ziremye ishusho y’inyamaswa, nk’ikimenyetso cya Roma y’iki gihe, ni ukubigereranya no kwangwa no kubambwa k’Ikigereranyo Gikomeye cy’ukuri nyakuri byakozwe na Isirayeli ya kera.</w:t>
      </w:r>
    </w:p>
    <w:p>
      <w:pPr>
        <w:pStyle w:val="ArticleBody"/>
        <w:jc w:val="left"/>
      </w:pPr>
      <w:r>
        <w:rPr>
          <w:rFonts w:ascii="Times New Roman" w:hAnsi="Times New Roman" w:eastAsia="Times New Roman" w:cs="Times New Roman"/>
        </w:rPr>
        <w:t>Abigisha inyigisho irimo ikosa ivuga ko Leta Zunze Ubumwe z’Amerika ari “abajura b’ubwoko bwawe” bavuga cyane ku mikoreshereze yabo y’ikigereranyo n’icyo kigereranyo cyuzurizwamo, kandi kenshi bagaragaza Leta Zunze Ubumwe z’Amerika nk’igishushanyo cy’inyamaswa, maze bakibwira ko kuba bagaragaje Leta Zunze Ubumwe z’Amerika nk’igishushanyo cy’inyamaswa somehow biba bihamije ko Leta Zunze Ubumwe z’Amerika ari “abajura.” Iyo koko baba baretse amahame shingiro y’“ikigereranyo n’icyo kigereranyo cyuzurizwamo” akabategeka, bahita babona vuba ko uruhare rwa gihanuzi rwa Leta Zunze Ubumwe z’Amerika, rwakomeje kugaragazwa kenshi nk’ikigereranyo mu Ijambo ry’Imana, rwerekana Leta Zunze Ubumwe z’Amerika nk’ububasha buri mu kugandukira ubutware bwa gipapa. Babona ko hatariho inyamaswa nk’ishingiro ry’icyerekezwa, ari ubusazi kugaragaza igishushanyo cy’inyamaswa kitariho. Ikintu cyonyine gishobora gusobanura igishushanyo cy’inyamaswa ni inyamaswa ubwayo, kuko ububasha bwa gipapa ari bwo bushyiraho icyo gishushanyo mu iyerekwa ry’indorerwamo.</w:t>
      </w:r>
    </w:p>
    <w:p>
      <w:pPr>
        <w:pStyle w:val="ArticleBody"/>
        <w:jc w:val="left"/>
      </w:pPr>
      <w:r>
        <w:rPr>
          <w:rFonts w:ascii="Times New Roman" w:hAnsi="Times New Roman" w:eastAsia="Times New Roman" w:cs="Times New Roman"/>
        </w:rPr>
        <w:t>Umurongo ugereranya w’ubuhanuzi werekeye Leta Zunze Ubumwe z’Amerika zikora ishusho y’inyamaswa ni wo gihe ihembe rya giporotesitanti nyakuri rikora ishusho ya Kristo. Uko kuremwa kwayo gusobanurwa by’umwihariko muri Daniyeli igice cya cumi, igihe Daniyeli areba “marah,” ari ryo yererekwa, rikaba ari yererekwa ry’“indorerwamo.” Daniyeli ahagarariye abitegereza Kristo, kandi mu kubikora bakagaragaza imico ya Kristo. Iyaba yererekwa rya Kristo ritari ryareretswe Daniyeli, ntibyari kumushobokera kugaragaza imico ya Kristo. Kugira ngo abo ijana na mirongo ine na bane, bahagarariwe na Daniyeli mu gice cya cumi mu gukora ishusho ya Kristo imbere muri bo, babashe kubikora, bagomba kwitegereza imico Ye. Mu kwitegereza ni ho bahindurwa.</w:t>
      </w:r>
    </w:p>
    <w:p>
      <w:pPr>
        <w:pStyle w:val="ArticleScripture"/>
        <w:jc w:val="left"/>
      </w:pPr>
      <w:r>
        <w:rPr>
          <w:rFonts w:ascii="Times New Roman" w:hAnsi="Times New Roman" w:eastAsia="Times New Roman" w:cs="Times New Roman"/>
        </w:rPr>
        <w:t>Ariko twese, mu maso haboneye, tureba nk’aho mu ndorerwamo ubwiza bw’Umwami, duhindurwa kugira ngo dusesane na ya shusho nyine, tuva ku bwiza tujya ku bundi bwiza, nk’uko bikorwa na Mwuka w’Umwami. 2 Abakorinto 3:18.</w:t>
      </w:r>
    </w:p>
    <w:p>
      <w:pPr>
        <w:pStyle w:val="ArticleBody"/>
        <w:jc w:val="left"/>
      </w:pPr>
      <w:r>
        <w:rPr>
          <w:rFonts w:ascii="Times New Roman" w:hAnsi="Times New Roman" w:eastAsia="Times New Roman" w:cs="Times New Roman"/>
        </w:rPr>
        <w:t>Igisobanuro cy’Igiheburayo cy’iyerekwa rya “marah” Daniyeli yabonye mu gice cya cumi ni “iyerekwa; kandi (mu buryo butera ikindi) indorerwamo: —ikirahure cyo kwireberamo, iyerekwa.” Ijambo ry’Ikigiriki ryahinduwemo ikirahure mu murongo ubanza ni ukwiboneramo nk’indorerwamo, ari byo kubona ikigaragaramo cyisubiramo (mu buryo bw’ikigereranyo): —kurebera nk’urebera mu ndorerwamo.</w:t>
      </w:r>
    </w:p>
    <w:p>
      <w:pPr>
        <w:pStyle w:val="ArticleBody"/>
        <w:jc w:val="left"/>
      </w:pPr>
      <w:r>
        <w:rPr>
          <w:rFonts w:ascii="Times New Roman" w:hAnsi="Times New Roman" w:eastAsia="Times New Roman" w:cs="Times New Roman"/>
        </w:rPr>
        <w:t>Yakobo na we agaragaza umurongo w’ukuri ufitanye isano n’indorerwamo.</w:t>
      </w:r>
    </w:p>
    <w:p>
      <w:pPr>
        <w:pStyle w:val="ArticleScripture"/>
        <w:jc w:val="left"/>
      </w:pPr>
      <w:r>
        <w:rPr>
          <w:rFonts w:ascii="Times New Roman" w:hAnsi="Times New Roman" w:eastAsia="Times New Roman" w:cs="Times New Roman"/>
        </w:rPr>
        <w:t>Kuko nihagira uwumva ijambo, ariko ntarishyire mu bikorwa, ameze nk’umuntu witegereza mu ndorerwamo mu maso he ha kavukire; kuko yireba, akagenda, maze ako kanya akibagirwa uko yari ameze. Ariko umuntu wese uhanga amaso mu mategeko atunganye y’umudendezo, akagumamo, uwo atari uwumva akibagirwa, ahubwo akaba ukora umurimo, uwo azahabwa umugisha mu byo akora. Yakobo 1:23–25.</w:t>
      </w:r>
    </w:p>
    <w:p>
      <w:pPr>
        <w:pStyle w:val="ArticleBody"/>
        <w:jc w:val="left"/>
      </w:pPr>
      <w:r>
        <w:rPr>
          <w:rFonts w:ascii="Times New Roman" w:hAnsi="Times New Roman" w:eastAsia="Times New Roman" w:cs="Times New Roman"/>
        </w:rPr>
        <w:t>Niba dukunda ukuri, kandi bityo tukaba dukora Ijambo, icyo twireberamo kiba ari amategeko atunganye y’umudendezo; ariko niba tudakunda ukuri, maze nyuma yaho tukigendera inzira zacu bwite, nk’uko abari kumwe na Daniyeli babigenje igihe bahungaga, noneho icyo twireberamo kiba ari ishusho yacu bwite gusa.</w:t>
      </w:r>
    </w:p>
    <w:p>
      <w:pPr>
        <w:pStyle w:val="ArticleScripture"/>
        <w:jc w:val="left"/>
      </w:pPr>
      <w:r>
        <w:rPr>
          <w:rFonts w:ascii="Times New Roman" w:hAnsi="Times New Roman" w:eastAsia="Times New Roman" w:cs="Times New Roman"/>
        </w:rPr>
        <w:t>“Amategeko y’Imana ni nk’indorerwamo igaragaza ishusho yuzuye y’umuntu uko ari, kandi ikamushyira imbere ishusho nyakuri ikwiriye. Bamwe bazayitera umugongo maze bibagirwe iyo shusho, mu gihe abandi bazakoresha amagambo yo gutuka ayo mategeko, nk’aho ibyo byabakiza inenge z’imico yabo. Hari n’abandi, bacirwaho iteka n’amategeko, bazihana ibicumuro byabo kandi, binyuze mu kwizera mu ngeso nziza za Kristo, bazatunganya imico ya Gikristo.” Faith and Works, 31.</w:t>
      </w:r>
    </w:p>
    <w:p>
      <w:pPr>
        <w:pStyle w:val="ArticleBody"/>
        <w:jc w:val="left"/>
      </w:pPr>
      <w:r>
        <w:rPr>
          <w:rFonts w:ascii="Times New Roman" w:hAnsi="Times New Roman" w:eastAsia="Times New Roman" w:cs="Times New Roman"/>
        </w:rPr>
        <w:t>Daniyeli ntiyiboneye ubwe mu iyerekwa ry’indorerwamo; yabonye Kristo, ari we shusho itunganye y’itegeko ritunganye ry’umudendezo rya Yakobo.</w:t>
      </w:r>
    </w:p>
    <w:p>
      <w:pPr>
        <w:pStyle w:val="ArticleScripture"/>
        <w:jc w:val="left"/>
      </w:pPr>
      <w:r>
        <w:rPr>
          <w:rFonts w:ascii="Times New Roman" w:hAnsi="Times New Roman" w:eastAsia="Times New Roman" w:cs="Times New Roman"/>
        </w:rPr>
        <w:t>“Ubuzima bwa Kristo ku isi ni ishusho itunganye y’amategeko y’Imana. Muri We harimo ubugingo n’ibyiringiro n’umucyo. Murebe, kandi muzahindurwa muhinduke mwisane na We, muva ku mico imwe mujya ku yindi.” Signs of the Times, 10 Gicurasi 1910.</w:t>
      </w:r>
    </w:p>
    <w:p>
      <w:pPr>
        <w:pStyle w:val="ArticleBody"/>
        <w:jc w:val="left"/>
      </w:pPr>
      <w:r>
        <w:rPr>
          <w:rFonts w:ascii="Times New Roman" w:hAnsi="Times New Roman" w:eastAsia="Times New Roman" w:cs="Times New Roman"/>
        </w:rPr>
        <w:t>Igishushanyo cy’inyamaswa kigaragaza inyamaswa, kandi kuremwa kw’igishushanyo cy’inyamaswa ni ko kugeragezwa gukomeye ku bwoko bw’Imana, ari na ko iherezo ryabo ry’iteka rizagenerwamo. Igihe amatorero y’Abaporotesitanti azafata ubutegetsi bwa Leta Zunze Ubumwe za Amerika, azaba aremye igishushanyo cy’imitegekere ihuza itorero na leta, ububasha bwa papa bwahoraga bukoresha. Muri icyo gihe nyine, ishusho ya Kristo izaremerwa mu bwoko Bwe bwo mu minsi ya nyuma. Nyamara, abari kumwe na Daniyeli ntibabonye iryo yerekwa, kuko bahunze iryo yerekwa.</w:t>
      </w:r>
    </w:p>
    <w:p>
      <w:pPr>
        <w:pStyle w:val="ArticleBody"/>
        <w:jc w:val="left"/>
      </w:pPr>
      <w:r>
        <w:rPr>
          <w:rFonts w:ascii="Times New Roman" w:hAnsi="Times New Roman" w:eastAsia="Times New Roman" w:cs="Times New Roman"/>
        </w:rPr>
        <w:t>Gushyirwaho k’ishusho cya Kristo gutuma habaho ukugaragarira kw’amatsinda abiri y’abaramya. Itsinda rimwe ryanga ihame ryo kugaragaza ishusho. Ihame ryo kugaragaza ishusho rigereranywa n’indorerwamo, kuko Kristo akoresha ibintu nyabyo byo ku isi kugira ngo agereranye ukuri kwo mu ijuru kwa mwuka.</w:t>
      </w:r>
    </w:p>
    <w:p>
      <w:pPr>
        <w:pStyle w:val="ArticleScripture"/>
        <w:jc w:val="left"/>
      </w:pPr>
      <w:r>
        <w:rPr>
          <w:rFonts w:ascii="Times New Roman" w:hAnsi="Times New Roman" w:eastAsia="Times New Roman" w:cs="Times New Roman"/>
        </w:rPr>
        <w:t>“Mu nyigisho za Kristo z’imigani hagaragaramo ihame rimwe n’iryo ryabonetse mu butumwa Bwe bwite ku isi. Kugira ngo tumenyane n’imico Ye y’ubumana n’ubugingo Bwe, Kristo yafashe kamere yacu maze abana natwe. Ubumana bwahishuriwe mu bumuntu; ikuzo ritaboneka rihishurirwa mu ishusho y’umuntu iboneka. Abantu bashoboraga kumenya ibitazwi babinyujije mu bizwi; iby’ijuru byahishurirwaga mu by’isi; Imana yigaragaje mu ishusho y’abantu. Ni na ko byari bimeze mu nyigisho za Kristo: ibitazwi byasobanurwaga n’ibizwi; ukuri kw’ijuru kugasobanurwa n’ibintu byo mu isi abantu bari basanzwe bamenyereye cyane.”</w:t>
      </w:r>
    </w:p>
    <w:p>
      <w:pPr>
        <w:pStyle w:val="ArticleScripture"/>
        <w:jc w:val="left"/>
      </w:pPr>
      <w:r>
        <w:rPr>
          <w:rFonts w:ascii="Times New Roman" w:hAnsi="Times New Roman" w:eastAsia="Times New Roman" w:cs="Times New Roman"/>
        </w:rPr>
        <w:t>“Ibyanditswe bivuga biti, ‘Ibyo byose Yesu yabibwiraga abantu mu migani; … kugira ngo hasohore ibyavuzwe n’umuhanuzi ngo, Nzabumbura akanwa kanjye mvuge imigani; nzavuga ibintu byabitswe mu ibanga uhereye ku kuremwa kw’isi.’ Matayo 13:34, 35. Ibintu by’ibyaremwe ni byo byabaye uburyo bwo kugeza ku by’umwuka; ibintu byo muri kamere n’ibyo abamwumvaga baciyemo mu mibereho yabo byahujwe n’ukuri kw’ijambo ryanditswe. Muri ubwo buryo, abayobora ava ku by’isi ajya ku bwami bw’umwuka, imigani ya Kristo ni amahuza mu ruhererekane rw’ukuri ruhuza umuntu n’Imana, n’isi n’ijuru.” Christ’s Object Lessons, 17.</w:t>
      </w:r>
    </w:p>
    <w:p>
      <w:pPr>
        <w:pStyle w:val="ArticleBody"/>
        <w:jc w:val="left"/>
      </w:pPr>
      <w:r>
        <w:rPr>
          <w:rFonts w:ascii="Times New Roman" w:hAnsi="Times New Roman" w:eastAsia="Times New Roman" w:cs="Times New Roman"/>
        </w:rPr>
        <w:t>Ihame ry’umwuka ryo kugaragaza ishusho rikorwa no kureba mu ndorerwamo igereranya Kristo, kandi kubera ko iyerekwa rya “marah” ari iyerekwa ritera ikindi kubaho, ishusho ya Kristo iri mu ndorerwamo itera kuboneka kw’ishusho ya Kristo mu bumuntu.</w:t>
      </w:r>
    </w:p>
    <w:p>
      <w:pPr>
        <w:pStyle w:val="ArticleBody"/>
        <w:jc w:val="left"/>
      </w:pPr>
      <w:r>
        <w:rPr>
          <w:rFonts w:ascii="Times New Roman" w:hAnsi="Times New Roman" w:eastAsia="Times New Roman" w:cs="Times New Roman"/>
        </w:rPr>
        <w:t>Kuvuga ko Leta Zunze Ubumwe za Amerika ari zo zishyiraho iyerekwa, ni nko kuvuga ko igishushanyo cya Daniyeli ari cyo gishyiraho Kristo. Kristo ni we ushyiraho iyerekwa ry’imico n’umurimo we, kandi umwanzi wa Kristo ni we ushyiraho iyerekwa ry’imico n’umurimo we. Iyerekwa ni cyo kigaragazwa n’indorerwamo, kandi iyerekwa rishyirwaho n’abambuzi. Kudashishoza neza igishushanyo cy’inyamaswa, umuntu akamenya icyo gishushanyo nk’aho ari yo nyamaswa ubwayo, bitanga imirongo ibangikanye.</w:t>
      </w:r>
    </w:p>
    <w:p>
      <w:pPr>
        <w:pStyle w:val="ArticleBody"/>
        <w:jc w:val="left"/>
      </w:pPr>
      <w:r>
        <w:rPr>
          <w:rFonts w:ascii="Times New Roman" w:hAnsi="Times New Roman" w:eastAsia="Times New Roman" w:cs="Times New Roman"/>
        </w:rPr>
        <w:t>Umuntu utarahinduka areba mu ndorerwamo akibona, cyangwa niba abona amategeko y’Imana, ayasuzugura ashaka guhunga ibyo amusaba. Umuntu wahindutse abona Kristo n’amategeko Ye mu ndorerwamo. Leta Zunze Ubumwe z’Amerika zikora ishusho y’ububasha bwa gipapa binyuze mu kureba ubwo bubasha bwa gipapa no kubwigana. Umurwanyabya wa Kristo yiganywe na Leta Zunze Ubumwe z’Amerika.</w:t>
      </w:r>
    </w:p>
    <w:p>
      <w:pPr>
        <w:pStyle w:val="ArticleBody"/>
        <w:jc w:val="left"/>
      </w:pPr>
      <w:r>
        <w:rPr>
          <w:rFonts w:ascii="Times New Roman" w:hAnsi="Times New Roman" w:eastAsia="Times New Roman" w:cs="Times New Roman"/>
        </w:rPr>
        <w:t>Lusiferi yifuje kwicazwa ku ntebe z’ubutegetsi n’iz’idini z’Imana.</w:t>
      </w:r>
    </w:p>
    <w:p>
      <w:pPr>
        <w:pStyle w:val="ArticleScripture"/>
        <w:jc w:val="left"/>
      </w:pPr>
      <w:r>
        <w:rPr>
          <w:rFonts w:ascii="Times New Roman" w:hAnsi="Times New Roman" w:eastAsia="Times New Roman" w:cs="Times New Roman"/>
        </w:rPr>
        <w:t>Mbega ukuntu uguye uvuye mu ijuru, yewe Lusiferi, mwana w’umuseke! Mbega ukuntu uciwe ukagwa hasi, wowe wacaga intege amahanga! Kuko wavuze mu mutima wawe uti: “Nzazamuka njye mu ijuru, nzashyira intebe yanjye hejuru y’inyenyeri z’Imana; kandi nzicara ku musozi w’iteraniro, mu mpande z’amajyaruguru; nzazamuka nsumbe uburebure bw’ibicu; nzaba nk’Isumbabyose.” Ezekiyeli 14:12–14.</w:t>
      </w:r>
    </w:p>
    <w:p>
      <w:pPr>
        <w:pStyle w:val="ArticleBody"/>
        <w:jc w:val="left"/>
      </w:pPr>
      <w:r>
        <w:rPr>
          <w:rFonts w:ascii="Times New Roman" w:hAnsi="Times New Roman" w:eastAsia="Times New Roman" w:cs="Times New Roman"/>
        </w:rPr>
        <w:t>Satani ni mpingakristo, kandi n’ubutegetsi bwa papa na bwo ni uko. Ubutegetsi bwa papa bwicaye mu itorero kandi butegekera intebe z’ubwami za politiki z’i Burayi. Ikirahure cyerekana impamvu cyo muri Daniyeli igice cya cumi, iyo kibonywe mu ikoreshwa ryacyo ry’umwuka, gihindura abakireba ngo basanane n’ishusho ya Kristo. Uko kuri ni ko kugenga umurongo wa mpingakristo. Iyo igihugu cyangwa umuntu yirebye muri icyo cyerekezo cy’ikirahure, bitanga ingaruka y’impamvu, kuko cyongera kubyaza ishusho yacyo haba mu muntu cyangwa mu gihugu gikireba, kandi ibyo bikabyara cyangwa ishusho ya Kristo cyangwa ishusho y’inyamaswa. Bihura n’ingaruka imwe n’iyo Daniyeli ahagarariye. Kristo ni we washinze icyo cyerekezo kuri Daniyeli, kandi mpingakristo ni we ushyiraho icyerekezo ku Leta Zunze Ubumwe za Amerika igihe zirema ishusho y’inyamaswa.</w:t>
      </w:r>
    </w:p>
    <w:p>
      <w:pPr>
        <w:pStyle w:val="ArticleBody"/>
        <w:jc w:val="left"/>
      </w:pPr>
      <w:r>
        <w:rPr>
          <w:rFonts w:ascii="Times New Roman" w:hAnsi="Times New Roman" w:eastAsia="Times New Roman" w:cs="Times New Roman"/>
        </w:rPr>
        <w:t>Tuzakomeza ibi bitekerezo mu nyandiko ikurikiraho.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Cumi na Gatatu</dc:title>
  <dc:subject>Impaka z’i Roma: Gusobanukirwa Ikigeragezo cya nyuma cy’Ishusho y’Inyamaswa</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