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Gatatu</w:t>
      </w:r>
    </w:p>
    <w:p>
      <w:pPr>
        <w:pStyle w:val="ArticleSubtitle"/>
        <w:jc w:val="left"/>
      </w:pPr>
      <w:r>
        <w:rPr>
          <w:rFonts w:ascii="Arial" w:hAnsi="Arial" w:eastAsia="Arial" w:cs="Arial"/>
        </w:rPr>
        <w:t>Iyerekwa n’Igihe Cyagenwe: Isanisha ry’Ubuhanuzi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Umugani w’abakobwa cumi usubirwamo ijambo ku rindi mu mateka y’ibihumbi ijana na mirongo ine na bine. Habakuki igice cya kabiri kigaragaza umutima w’uwo mugani igihe kigaragaza iyerekwa rivuga ku iherezo.</w:t>
      </w:r>
    </w:p>
    <w:p>
      <w:pPr>
        <w:pStyle w:val="ArticleScripture"/>
        <w:jc w:val="left"/>
      </w:pPr>
      <w:r>
        <w:rPr>
          <w:rFonts w:ascii="Times New Roman" w:hAnsi="Times New Roman" w:eastAsia="Times New Roman" w:cs="Times New Roman"/>
        </w:rPr>
        <w:t>Nzahagarara ku murimo wanjye wo kurinda, niyerekeze ku munara, ndebe icyo azambwira, n’icyo nzasubiza ubwo nzacyahwa. Maze Uwiteka aransubiza, aravuga ati: Andika iyerekwa, urishyire ku bisate mu buryo busobanutse, kugira ngo urisoma abashe kwiruka. Kuko iyerekwa rikiri iry’igihe cyagenwe, ariko ku iherezo rizavuga, kandi ntirizabesha; nubwo ryatinda, uritegereze, kuko rwose rizaza, ntirizatinda. Dore, umutima w’uwishyira hejuru ntutunganye muri we; ariko umukiranutsi azabeshwaho no kwizera kwe. Habakuki 2:1–4.</w:t>
      </w:r>
    </w:p>
    <w:p>
      <w:pPr>
        <w:pStyle w:val="ArticleBody"/>
        <w:jc w:val="left"/>
      </w:pPr>
      <w:r>
        <w:rPr>
          <w:rFonts w:ascii="Times New Roman" w:hAnsi="Times New Roman" w:eastAsia="Times New Roman" w:cs="Times New Roman"/>
        </w:rPr>
        <w:t>Umurongo wa makumyabiri na karindwi wa Daniyeli 11 na wo ugaragaza “igihe cyategetswe.”</w:t>
      </w:r>
    </w:p>
    <w:p>
      <w:pPr>
        <w:pStyle w:val="ArticleScripture"/>
        <w:jc w:val="left"/>
      </w:pPr>
      <w:r>
        <w:rPr>
          <w:rFonts w:ascii="Times New Roman" w:hAnsi="Times New Roman" w:eastAsia="Times New Roman" w:cs="Times New Roman"/>
        </w:rPr>
        <w:t>Kandi imitima y’abo bami bombi izaba yifitemo kugirira nabi, kandi bazavugira ibinyoma ku meza amwe; ariko ntibizashoboka: kuko iherezo rizaba mu gihe cyagenwe. Danieli 11:27.</w:t>
      </w:r>
    </w:p>
    <w:p>
      <w:pPr>
        <w:pStyle w:val="ArticleBody"/>
        <w:jc w:val="left"/>
      </w:pPr>
      <w:r>
        <w:rPr>
          <w:rFonts w:ascii="Times New Roman" w:hAnsi="Times New Roman" w:eastAsia="Times New Roman" w:cs="Times New Roman"/>
        </w:rPr>
        <w:t>“Iyerekwa” rishyirwaho n’i Roma ni iry’“igihe cyagenwe,” kandi abo bami babiri bafite ku mutima gukora iby’ubugome no kuvugira ibinyoma ku meza amwe bagaragaza ikimenyetso cy’inzira y’ubuhanuzi kigera mbere y’uko iyerekwa “rivuga.” Mbere y’igihe cyagenwe, abami babiri bavuga “ibinyoma,” ariko igihe iyerekwa rivuze mu gihe cyagenwe, ntiribeshya. Icyo gihe cyagenwe ni itegeko ryo ku Cyumweru muri Leta Zunze Ubumwe za Amerika, kandi inama yo ku meza ni yo iranga itangira ry’igihe cy’ubuhanuzi. “Iyerekwa” risohora mu mateka ku itegeko ryo ku Cyumweru, ariko rishyirwaho mbere y’iryo tegeko ryo ku Cyumweru. Ibyo biragaragara kuko abanyamurava babwirwa gutegereza iyerekwa, kandi babwirwa kuritangaza. Ntibashoboraga kuritangaza mbere y’isohozwa ryaryo, iyo iyerekwa ritaba ryaramaze gushyirwaho.</w:t>
      </w:r>
    </w:p>
    <w:p>
      <w:pPr>
        <w:pStyle w:val="ArticleBody"/>
        <w:jc w:val="left"/>
      </w:pPr>
      <w:r>
        <w:rPr>
          <w:rFonts w:ascii="Times New Roman" w:hAnsi="Times New Roman" w:eastAsia="Times New Roman" w:cs="Times New Roman"/>
        </w:rPr>
        <w:t>Yeremiya agereranya abategereza iyerekwa:</w:t>
      </w:r>
    </w:p>
    <w:p>
      <w:pPr>
        <w:pStyle w:val="ArticleScripture"/>
        <w:jc w:val="left"/>
      </w:pPr>
      <w:r>
        <w:rPr>
          <w:rFonts w:ascii="Times New Roman" w:hAnsi="Times New Roman" w:eastAsia="Times New Roman" w:cs="Times New Roman"/>
        </w:rPr>
        <w:t>Uwiteka, urabizi: nyibuka, unsure, unkanire ku bandenganya; ntunkureho kubera kwihangana kwawe: umenye yuko ari ku bwawe naciriwe umugayo. Amagambo yawe yarabonetse, ndayarya; kandi ijambo ryawe ryambereye ibyishimo n’umunezero w’umutima wanjye: kuko nitiriwe izina ryawe, Uwiteka Mana Nyiringabo. Ntiicaye mu iteraniro ry’abashinyaguzi, habe no kwishimana na bo; nicaye jyenyine kubera ukuboko kwawe: kuko wanyujujemo uburakari. Ni iki gituma ububabare bwanjye buhoraho, n’igikomere cyanjye kikaba kitavurwa, cyanga gukira? Mbese uzambera rwose nk’umubeshi, kandi nk’amazi ayoyoka? Ni cyo gitumye Uwiteka avuga ati: Nugaruka, ni bwo nzakugarura, nawe uzahagarara imbere yanjye: kandi nutandukanya ikintu cy’igiciro n’ikidafite umumaro, uzamera nk’akanwa kanjye: bo bazakugarukire, ariko wowe ntuzabasange. Kandi nzakugira kuri ubu bwoko nk’urukuta rw’umuringa rukomeye: kandi bazakurwanya, ariko ntibazakunesha: kuko ndi kumwe nawe kugira ngo nkize kandi nkurokore, ni ko Uwiteka avuga. Kandi nzagukiza ukuboko kw’abanyabyaha, kandi nzagucungura mu kuboko kw’ab’igitugu. Yeremiya 15:15–21.</w:t>
      </w:r>
    </w:p>
    <w:p>
      <w:pPr>
        <w:pStyle w:val="ArticleBody"/>
        <w:jc w:val="left"/>
      </w:pPr>
      <w:r>
        <w:rPr>
          <w:rFonts w:ascii="Times New Roman" w:hAnsi="Times New Roman" w:eastAsia="Times New Roman" w:cs="Times New Roman"/>
        </w:rPr>
        <w:t>Itegeko ryo ku Cyumweru muri Leta Zunze Ubumwe z’Amerika ni ho ikimenyetso cyo “kwibuka” kirangwa. Ni ho Isabato ihora igomba kwibukwa ihinduka ikigeragezo cya nyuma gikomeye. Ni ho maraya w’i Tiro, wari waribagiranye, yibukwa. Ni ho Imana yibuka ibyaha bya Babuloni kandi ikayiha urubanza rwikubye kabiri.</w:t>
      </w:r>
    </w:p>
    <w:p>
      <w:pPr>
        <w:pStyle w:val="ArticleBody"/>
        <w:jc w:val="left"/>
      </w:pPr>
      <w:r>
        <w:rPr>
          <w:rFonts w:ascii="Times New Roman" w:hAnsi="Times New Roman" w:eastAsia="Times New Roman" w:cs="Times New Roman"/>
        </w:rPr>
        <w:t>Ikimenyetso cy’inzira aho ukuvuga guherereye ni itegeko ryo ku Cyumweru muri Leta Zunze Ubumwe za Amerika, kuko aho ni ho ya nyamaswa yo ku isi “ivuga” nk’ikiyoka. Kuri icyo kimenyetso cy’inzira kandi indogobe iri mu murongo w’ubuhanuzi bwa Balamu “ivuga.” Igihe Yohana Umubatiza avutse, se Zakariya, wari warabujijwe n’Imana kuvuga, na we “aravuga.”</w:t>
      </w:r>
    </w:p>
    <w:p>
      <w:pPr>
        <w:pStyle w:val="ArticleScripture"/>
        <w:jc w:val="left"/>
      </w:pPr>
      <w:r>
        <w:rPr>
          <w:rFonts w:ascii="Times New Roman" w:hAnsi="Times New Roman" w:eastAsia="Times New Roman" w:cs="Times New Roman"/>
        </w:rPr>
        <w:t>Nuko ku munsi wa munani baza gukeba uwo mwana; maze bashaka kumwita Zakariya, bakurikije izina rya se. Ariko nyina arasubiza ati Oya; ahubwo azitwa Yohana. Baramubwira bati Mu bo mu muryango wawe nta n’umwe witwa iryo zina. Nuko bagira ibimenyetso kwa se, babaza uko ashaka ko yitwa. Asaba icyapa cyo kwandikaho, arandika ati Izina rye ni Yohana. Bose baratangara. Muri ako kanya umunwa we urabumbuka, ururimi rwe ruradohoka, aravuga, asingiza Imana. Luka 1:59–64.</w:t>
      </w:r>
    </w:p>
    <w:p>
      <w:pPr>
        <w:pStyle w:val="ArticleBody"/>
        <w:jc w:val="left"/>
      </w:pPr>
      <w:r>
        <w:rPr>
          <w:rFonts w:ascii="Times New Roman" w:hAnsi="Times New Roman" w:eastAsia="Times New Roman" w:cs="Times New Roman"/>
        </w:rPr>
        <w:t>Ku itegeko ryo ku cyumweru muri Leta Zunze Ubumwe za Amerika, igikomere cyica cy’ubupapa kirakira, maze aba ubwami bwa munani bukomoka kuri bwa burindwi, igihe Leta Zunze Ubumwe za Amerika, zifite perezida Donald Trump, ari perezida wa munani ukomoka kuri ba barindwi. Muri icyo gihe nyine, abantu ibihumbi ijana na mirongo ine na bine barazamurwa nk’ibendera. Abo bantu ibihumbi ijana na mirongo ine na bine ni itorero rya munani rikomoka kuri arindwi. Ku itegeko ryo ku cyumweru, umubare umunani urangwa, kandi ku munsi wa munani ni ho Yohana yakebwe maze Zakariya aravuga. Zakariya bisobanura ko Imana “yibutse.” Itegeko ryo ku cyumweru ni icyiganano cy’Isabato y’ukuri yagombaga “kwibukwa.” Ku itegeko ryo ku cyumweru, maraya w’i Tiro “aribukwa.” Ni ku itegeko ryo ku cyumweru Imana “yibuka” ibyaha bya Babuloni kandi ikubira kabiri urubanza rwayo.</w:t>
      </w:r>
    </w:p>
    <w:p>
      <w:pPr>
        <w:pStyle w:val="ArticleBody"/>
        <w:jc w:val="left"/>
      </w:pPr>
      <w:r>
        <w:rPr>
          <w:rFonts w:ascii="Times New Roman" w:hAnsi="Times New Roman" w:eastAsia="Times New Roman" w:cs="Times New Roman"/>
        </w:rPr>
        <w:t>Yeremiya ahagarariye abababajwe no gucika intege kwa mbere kandi bategereje iyerekwa ritinda. Ahagarariye abizerwa bahinduka akanwa k’Imana mu gihe cyagenwe, igihe iyerekwa rivuga kandi ntiribeshye. Iyerekwa rivuga mu gihe cyagenwe ribanzirizwa n’abami babiri babwirana ibinyoma bari ku meza amwe. Icyo gikorwa kibanziriza itegeko ryo ku Cyumweru, bityo kikabera mu mateka ya Panium nk’uko biteganywa mu mirongo ya cumi na itatu kugeza kuri cumi na gatanu, ari na cyo gihe kimwe “abambuzi bo mu bantu” bashyiraho “iyerekwa.”</w:t>
      </w:r>
    </w:p>
    <w:p>
      <w:pPr>
        <w:pStyle w:val="ArticleScripture"/>
        <w:jc w:val="left"/>
      </w:pPr>
      <w:r>
        <w:rPr>
          <w:rFonts w:ascii="Times New Roman" w:hAnsi="Times New Roman" w:eastAsia="Times New Roman" w:cs="Times New Roman"/>
        </w:rPr>
        <w:t>No muri iyo minsi abantu benshi bazahagurukira kurwanya umwami w’ikusi; kandi n’abanyazi bo mu bwoko bwawe bazishyira hejuru kugira ngo bashyikaho iyerekwa; ariko bazagwa. Daniyeli 11:14.</w:t>
      </w:r>
    </w:p>
    <w:p>
      <w:pPr>
        <w:pStyle w:val="ArticleBody"/>
        <w:jc w:val="left"/>
      </w:pPr>
      <w:r>
        <w:rPr>
          <w:rFonts w:ascii="Times New Roman" w:hAnsi="Times New Roman" w:eastAsia="Times New Roman" w:cs="Times New Roman"/>
        </w:rPr>
        <w:t>“Abambuzi” ni Roma, kandi Roma yo mu minsi y’imperuka ni Gatolika. Papa ni we ushyiraho icyo cyerekanywe, kandi abikora mu gihe kiri hafi mbere y’itegeko ryo ku Cyumweru. Abikora yinjiriye mu ntambara ya Panium aho Trump atsindira Putin. Iyo ntambara yabaye mu mwaka wa 200 Mbere ya Kristo, ari na wo mwaka umwe Roma y’abapagani yinjiye mu mateka y’ubuhanuzi. Pompey Mukuru yigaruriye Yerusalemu mu mwaka wa 63 Mbere ya Kristo. Icyo gikorwa cyabaye mu gihe cy’urugamba rwe mu Burasirazuba, ubwo yinjiraga mu ntambara y’abavandimwe b’Abahasimoneya, Hyrcanus II na Aristobulus II. Pompey yashyigikiye Hyrcanus II, agota Yerusalemu, maze amaherezo afata uwo murwa nyuma y’amezi atatu awugose. Ibyo byaranze iherezo ry’ubwigenge bw’u Buyuda n’intangiriro y’ubutegetsi bwa Roma muri ako karere, nyuma kakaza kuba intara itegetswe na Roma.</w:t>
      </w:r>
    </w:p>
    <w:p>
      <w:pPr>
        <w:pStyle w:val="ArticleBody"/>
        <w:jc w:val="left"/>
      </w:pPr>
      <w:r>
        <w:rPr>
          <w:rFonts w:ascii="Times New Roman" w:hAnsi="Times New Roman" w:eastAsia="Times New Roman" w:cs="Times New Roman"/>
        </w:rPr>
        <w:t>Mbere y’itegeko ryo ku Cyumweru, papa yinjira mu mateka afitanye isano n’intambara ya Panium. Iyo yinjiye mu mateka y’ubuhanuzi, ukuboneka kwe gushinga iyerekwa; rya yerekwa rizakomeza “kuvuga” mu “gihe cyagenwe” cy’itegeko ryo ku Cyumweru muri Leta Zunze Ubumwe za Amerika. “Iyerekwa” ryatinze ni rya buhanuzi butagezweho bwaranze itangira ry’igihe cyo gutinda mu mugani w’abakobwa cumi. Kandi ni na bwo bwaranze ukuza kwa marayika wa kabiri wo muri ba marayika batatu bo mu Byahishuwe 14. Ubu ni ubuhanuzi butagezweho bwatangije igihe cyo gutegereza, hamwe no guterwa umwete wo “gutegereza” isohozwa ryabwo, nubwo ryatinze.</w:t>
      </w:r>
    </w:p>
    <w:p>
      <w:pPr>
        <w:pStyle w:val="ArticleBody"/>
        <w:jc w:val="left"/>
      </w:pPr>
      <w:r>
        <w:rPr>
          <w:rFonts w:ascii="Times New Roman" w:hAnsi="Times New Roman" w:eastAsia="Times New Roman" w:cs="Times New Roman"/>
        </w:rPr>
        <w:t>Mu mateka y’Abamilerite, igihe cyo gutinda cyasojwe mu nama y’inkambi yabereye i Exeter kuva ku wa 12 Kanama kugeza ku wa 17, 1844. Gucika intege kwatewe n’ubuhanuzi butagezweho, kwinjiza igihe cyo gutegereza cyari cyagenewe kurangiza imico y’amatsinda abiri y’abakobwa b’isugi, hanyuma hakurikiraho ibisobanuro by’ubwo buhanuzi bwari bwarabanjirije kunanirwa. Ibisobanuro byatangiwe i Exeter bigaragaza ibisobanuro birambuye bifitanye isano n’iyerekwa igihe risohoye. Ibiranga nk’ibyo ni na byo biboneka muri Matayo igice cya cumi na gatandatu, igihe Kristo yajyanaga abigishwa Be i Kayisariya ya Filipo. Uhereye icyo gihe, Kristo yatangiye kwigisha abigishwa mu buryo butaziguye ibyari bigiye kuba ku musaraba.</w:t>
      </w:r>
    </w:p>
    <w:p>
      <w:pPr>
        <w:pStyle w:val="ArticleScripture"/>
        <w:jc w:val="left"/>
      </w:pPr>
      <w:r>
        <w:rPr>
          <w:rFonts w:ascii="Times New Roman" w:hAnsi="Times New Roman" w:eastAsia="Times New Roman" w:cs="Times New Roman"/>
        </w:rPr>
        <w:t>Uhereye icyo gihe Yesu atangira kwereka abigishwa be yuko akwiriye kujya i Yerusalemu, akababazwa byinshi n’abakuru n’abatambyi bakuru n’abanditsi, kandi akicwa, maze akazurwa ku munsi wa gatatu. Matayo 16:21.</w:t>
      </w:r>
    </w:p>
    <w:p>
      <w:pPr>
        <w:pStyle w:val="ArticleBody"/>
        <w:jc w:val="left"/>
      </w:pPr>
      <w:r>
        <w:rPr>
          <w:rFonts w:ascii="Times New Roman" w:hAnsi="Times New Roman" w:eastAsia="Times New Roman" w:cs="Times New Roman"/>
        </w:rPr>
        <w:t>Bikwiriye kwitonderwa ko uyu murongo tumaze kuvuga uza hagati y’aho Yesu yagaragaje ko Petero yari ayobowe na Mwuka Wera mu kumenya Yesu ko ari Kristo, Umwana w’Imana ihoraho. Hanyuma, igihe Kristo yatangiraga kubigisha iby’umusaraba wari ugiye kuza, Petero yarwanyije ubwo butumwa, maze Kristo yita Petero Satani. Ubutumwa buhishurwa iyo iyerekwa rishingiyeho neza butuma habaho ibyiciro bibiri by’abaramya, byombi bishushanyijwe na Petero.</w:t>
      </w:r>
    </w:p>
    <w:p>
      <w:pPr>
        <w:pStyle w:val="ArticleBody"/>
        <w:jc w:val="left"/>
      </w:pPr>
      <w:r>
        <w:rPr>
          <w:rFonts w:ascii="Times New Roman" w:hAnsi="Times New Roman" w:eastAsia="Times New Roman" w:cs="Times New Roman"/>
        </w:rPr>
        <w:t>Kayisariya Filipi ni Panium, kandi byombi bituganisha ku gihe cyagenwe cy’umusaraba mu murongo wa Kristo, ku wa 22 Ukwakira 1844 mu mateka y’Abamilerite no ku itegeko ryo ku cyumweru muri iki gihe. Panium, Kayisariya Filipi, n’iteraniro ry’ingando ry’i Exeter ni ikimenyetso kimwe cy’ubuhanuzi. Kuri iki kimenyetso cy’ubuhanuzi ni ho iyerekwa rishingwa binyuze mu kwinjizwa kwa papa mu nkuru. Gushingwa kw’iyerekwa kubanziriza igihe cyagenwe, kuko Kayisariya Filipi yabanje umusaraba, iteraniro ry’ingando ry’i Exeter ribanziriza ku wa 22 Ukwakira 1844, kandi Panium mu mwaka wa 200 M.K. yabanje ko Pompi atsinda Yerusalemu mu mwaka wa 63 M.K. Mbere y’itegeko ryo ku cyumweru muri Leta Zunze Ubumwe za Amerika, papa, ari we maraya wa Tiro, azinjira ku mugaragaro mu mateka y’ubuhanuzi. Igihe azabikora, iyerekwa rizaba rishingiweho.</w:t>
      </w:r>
    </w:p>
    <w:p>
      <w:pPr>
        <w:pStyle w:val="ArticleBody"/>
        <w:jc w:val="left"/>
      </w:pPr>
      <w:r>
        <w:rPr>
          <w:rFonts w:ascii="Times New Roman" w:hAnsi="Times New Roman" w:eastAsia="Times New Roman" w:cs="Times New Roman"/>
        </w:rPr>
        <w:t>Iyerekwa rishingiye ku ntambara ya gatatu yo mu cyimbo ivugwa mu gice cya cumi na kimwe. Intambara ya mbere yo mu cyimbo irerekana iy’iherezo yo mu cyimbo, bityo intambara y’iherezo yo mu cyimbo izaba ifite imiterere y’ubuhanuzi nk’iy’iya mbere. Umwami wo mu majyepfo, ushushanyirizwa mu izina Vladimir, risobanura umutware w’umuryango mugari, akurwaho binyuze mu ihuriro riri hagati ya papa na perezida wa Leta Zunze Ubumwe za Amerika. Papa wa nyuma azaba uwa munani ukomoka kuri ba barindwi, mu isohozwa ry’Ibyahishuwe cumi na birindwi, kandi perezida wa nyuma azaba uwa munani ukomoka kuri ba barindwi, nk’uko bizaba no ku ibendera ry’abihumbi ijana na mirongo ine na bane.</w:t>
      </w:r>
    </w:p>
    <w:p>
      <w:pPr>
        <w:pStyle w:val="ArticleBody"/>
        <w:jc w:val="left"/>
      </w:pPr>
      <w:r>
        <w:rPr>
          <w:rFonts w:ascii="Times New Roman" w:hAnsi="Times New Roman" w:eastAsia="Times New Roman" w:cs="Times New Roman"/>
        </w:rPr>
        <w:t>Mu itangiriro, isano ryari hagati ya papa na perezida ryari “ubufatanye bw’ibanga,” kandi n’ubufatanye bwa perezida wa munani kandi wa nyuma na papa na bwo buzaba “ubw’ibanga,” kuko muri iki gihe indaya y’i Tiro ihanurwa ko “yibagiranye.” Ubufatanye hagati ya Reagan na Papa Yohani Pawulo wa II bwari ubw’ibanga, ariko icyarimwe papa yabaye isura izwi cyane kurusha izindi ku isi. Icyo “cyibagiranye” ku byerekeye indaya y’i Tiro isambana n’abami bose bo mu isi ni ikiranga cyihariye cy’ubupapa, gihuriza ibyaha byabwo byose mu cyiciro kimwe cy’ubwigomeke. Icyo kiranga ni uko Kiliziya Gatolika yihamiriza ko ifite “ukutabeshya.” Uku kuri ni ingenzi cyane kububona ku buryo ubu ngiye gusoza iyi nyandiko n’igice cyo mu gitabo cya Mushiki wacu White. Tuzakomeza iyi mirongo mu nyandiko ikurikira, ariko uko usoma igice gikurikira kivuye mu gitabo The Great Controversy, ujye wibuka ko hafi ya buri wese mu bagize guverinoma ya Trump ari Umugatolika wa Roma, hakabamo uruvange rwa Pentekotisime ndetse n’ingaruka zihora zihari za Franklin Graham, uherutse guhamagarira abantu gusengera mu ruhame antikristo uvugwa mu buhanuzi bwa Bibiliya.</w:t>
      </w:r>
    </w:p>
    <w:p>
      <w:pPr>
        <w:pStyle w:val="ArticleHeading"/>
        <w:jc w:val="left"/>
      </w:pPr>
      <w:r>
        <w:rPr>
          <w:rFonts w:ascii="Arial" w:hAnsi="Arial" w:eastAsia="Arial" w:cs="Arial"/>
        </w:rPr>
        <w:t>“Ubwisanzure bw’Umutimanama Buri Mu Kangaratete</w:t>
      </w:r>
    </w:p>
    <w:p>
      <w:pPr>
        <w:pStyle w:val="ArticleScripture"/>
        <w:jc w:val="left"/>
      </w:pPr>
      <w:r>
        <w:rPr>
          <w:rFonts w:ascii="Times New Roman" w:hAnsi="Times New Roman" w:eastAsia="Times New Roman" w:cs="Times New Roman"/>
        </w:rPr>
        <w:t>“Ubupapa ubu busigaye bwaratangiye kurebwa n’Abaporotesitanti neza cyane kurusha uko byari bimeze mu myaka ya kera. Muri ibyo bihugu aho Gatolika itari ku butegetsi bwisumbuye, kandi aho abapapisite bari gufata inzira y’ubwumvikane kugira ngo babone ijambo, hariho ukwiyongera kw’ubudashishikazwa n’inyigisho zitandukanya amatorero yavuguruwe n’ubutegetsi bw’ubupapa; igitekerezo kiragenda gishinga imizi kivuga ko, erega, tudatandukaniye cyane ku ngingo z’ingenzi nk’uko byajyaga bitekerezwa, kandi ko kwemera bike ku ruhande rwacu byatuma tugirana n’i Roma ubwumvikane burushijeho kuba bwiza. Hari igihe Abaporotesitanti bahaga agaciro gakomeye umudendezo w’umutimanama wari waraguzwe igiciro kinini cyane. Bigishaga abana babo kwanga ubupapa urunuka kandi bagafataga ko gushaka kubana mu bwuzuzanye n’i Roma byari ukutaba indahemuka ku Mana. Ariko se mbega ukuntu ibitekerezo biri kugaragazwa ubu bitandukanye cyane!”</w:t>
      </w:r>
    </w:p>
    <w:p>
      <w:pPr>
        <w:pStyle w:val="ArticleScripture"/>
        <w:jc w:val="left"/>
      </w:pPr>
      <w:r>
        <w:rPr>
          <w:rFonts w:ascii="Times New Roman" w:hAnsi="Times New Roman" w:eastAsia="Times New Roman" w:cs="Times New Roman"/>
        </w:rPr>
        <w:t>“Abarwanashyaka b’ubupapa batangaza ko itorero ryasebejwe, kandi isi y’Abaporotesitanti ikunda kwemera iyo mvugo. Benshi bashimangira ko ari akarengane gucira itorero ryo muri iki gihe urubanza hashingiwe ku mahano n’ubupfapfa byaranze ingoma yaryo mu binyejana by’ubujiji n’umwijima. Urugomo rwaryo ruteye ubwoba barurenganura bavuga ko rwatewe n’ubunyamaswa bw’ibihe by’icyo gihe, kandi bakavuga ko ingaruka z’umuco wa none zahinduye imyumvire yaryo.”</w:t>
      </w:r>
    </w:p>
    <w:p>
      <w:pPr>
        <w:pStyle w:val="ArticleScripture"/>
        <w:jc w:val="left"/>
      </w:pPr>
      <w:r>
        <w:rPr>
          <w:rFonts w:ascii="Times New Roman" w:hAnsi="Times New Roman" w:eastAsia="Times New Roman" w:cs="Times New Roman"/>
        </w:rPr>
        <w:t>“Mbese aba bantu bibagiwe ikirego cyo kutibeshya na gato iki butegetsi bw’ubwibone bwakomeje kuvuga mu gihe cy’imyaka magana inani? Aho kugira ngo icyo kirego kirekurwe, cyongeye kwemezwa mu kinyejana cya cumi n’icyenda mu buryo bw’ubushishozi buruta ubwo mbere hose. Nk’uko Roma ivuga iti, ‘itorero ntiryigeze riyoba; kandi nk’uko Ibyanditswe bivuga, ntirizigera na rimwe riyoba’ (John L. von Mosheim, Institutes of Ecclesiastical History, book 3, century II, part 2, chapter 2, section 9, note 17), ni gute ryakwihakana amahame yayoboye inzira yaryo mu bihe byashize?”</w:t>
      </w:r>
    </w:p>
    <w:p>
      <w:pPr>
        <w:pStyle w:val="ArticleScripture"/>
        <w:jc w:val="left"/>
      </w:pPr>
      <w:r>
        <w:rPr>
          <w:rFonts w:ascii="Times New Roman" w:hAnsi="Times New Roman" w:eastAsia="Times New Roman" w:cs="Times New Roman"/>
        </w:rPr>
        <w:t>Itorero rya papa ntirizigera na rimwe rihara ibyo ryiyitirira byo kudashobora gukora ikosa. Ibyo ryose ryakoze mu gutoteza abanga amahame y’inyigisho zaryo, ribifata ko byari bikwiye; none se ntiryasubira gukora ayo moko nyayo y’ibikorwa, igihe ryabona uburyo? Nimucyo imbogamizi ubu rishyirirwaho n’ubutegetsi bw’isi zikurweho, kandi Roma isubizwe mu bubasha bwayo bwa kera, maze bidatinze hazongera kubaho ukuzuka kw’ubugome bwayo n’itoteza ryayo.</w:t>
      </w:r>
    </w:p>
    <w:p>
      <w:pPr>
        <w:pStyle w:val="ArticleScripture"/>
        <w:jc w:val="left"/>
      </w:pPr>
      <w:r>
        <w:rPr>
          <w:rFonts w:ascii="Times New Roman" w:hAnsi="Times New Roman" w:eastAsia="Times New Roman" w:cs="Times New Roman"/>
        </w:rPr>
        <w:t>“Umwanditsi uzwi cyane avuga atya ku myifatire y’ubuyobozi bw’ikirenga bwa papa ku byerekeye ubwisanzure bw’umutimanama, no ku kaga cyane cyane kibasiye Leta Zunze Ubumwe z’Amerika bitewe n’intsinzi y’imigambi yabwo: ‘Hari benshi bakunda kuvuga ko ubwoba ubwo ari bwo bwose bwo gutinya Ugatolika bw’Abaroma muri Leta Zunze Ubumwe z’Amerika buturuka ku rwango rushingiye ku kubogama cyangwa ku bwana bwo mu bitekerezo. Bene abo nta kintu babona mu miterere no mu myifatire y’Ubaromani gifitanye ubugome n’inzego zacu z’ubwisanzure, cyangwa se ntibabone ikintu na kimwe giteye impungenge mu gukura kwabwo. Nuko rero, tubanze tugereranye amwe mu mahame shingiro ya guverinoma yacu n’ay’Itorero Gatolika.’”</w:t>
      </w:r>
    </w:p>
    <w:p>
      <w:pPr>
        <w:pStyle w:val="ArticleScripture"/>
        <w:jc w:val="left"/>
      </w:pPr>
      <w:r>
        <w:rPr>
          <w:rFonts w:ascii="Times New Roman" w:hAnsi="Times New Roman" w:eastAsia="Times New Roman" w:cs="Times New Roman"/>
        </w:rPr>
        <w:t>“Itegeko Nshinga rya Leta Zunze Ubumwe z’Amerika ryemeza umudendezo w’umutimanama. Nta kintu gifite agaciro karuta ako cyangwa cy’ishingiro kurushaho. Papa Piyo wa IX, mu Rwandiko rwe rw’Ubushumba rwo ku wa 15 Kanama 1854, yaravuze ati: ‘Inyigisho z’ubupfu n’iz’ikinyoma, cyangwa se amahurumane avugwa mu kurengera umudendezo w’umutimanama, ni ikosa ry’icyorezo gikomeye cyane—icyago, mu bindi byose, gikwiye kurushaho gutinywa mu gihugu.’ Uwo papa nyine, mu Rwandiko rwe rw’Ubushumba rwo ku wa 8 Ukuboza 1864, yavumye ‘abahamya ko hari umudendezo w’umutimanama n’uwo gusenga uko umuntu ashaka,’ kandi anavuma ‘abandi bose batsimbarara ku mvugo yuko itorero ridashobora gukoresha imbaraga.’”</w:t>
      </w:r>
    </w:p>
    <w:p>
      <w:pPr>
        <w:pStyle w:val="ArticleScripture"/>
        <w:jc w:val="left"/>
      </w:pPr>
      <w:r>
        <w:rPr>
          <w:rFonts w:ascii="Times New Roman" w:hAnsi="Times New Roman" w:eastAsia="Times New Roman" w:cs="Times New Roman"/>
        </w:rPr>
        <w:t>“‘Uburyo bwihariye Roma yigaragazamo muri Leta Zunze Ubumwe za Amerika ntibisobanura ihinduka ry’umutima. Yihanganirwa aho nta bushobozi ifite. Musenyeri O’Connor aravuga ati: ‘Ubwisanzure bw’idini bwihanganirwa gusa kugeza igihe ibinyuranye na bwo bishobora gushyirwa mu bikorwa bitashyira isi Gatolika mu kaga.’… Arikiyepisikopi wa St. Louis yigeze kuvuga ati: ‘Ubuhakanyi no kutizera ni ibyaha by’ubugome; kandi mu bihugu bya Gikristo, nko mu Butaliyani no muri Esipanye, urugero, aho abantu bose ari Abagatolika, kandi aho idini Gatolika ari igice cy’ingenzi cy’amategeko y’igihugu, ibyo bihanishwa nk’uko n’ibindi byaha bihanishwa.’…”</w:t>
      </w:r>
    </w:p>
    <w:p>
      <w:pPr>
        <w:pStyle w:val="ArticleScripture"/>
        <w:jc w:val="left"/>
      </w:pPr>
      <w:r>
        <w:rPr>
          <w:rFonts w:ascii="Times New Roman" w:hAnsi="Times New Roman" w:eastAsia="Times New Roman" w:cs="Times New Roman"/>
        </w:rPr>
        <w:t>“‘Buri karidinari, musenyeri mukuru, na musenyeri wese wo mu Itorero Gatolika arahira indahiro yo kuba indahemuka kuri papa, kandi muri iyo ndahiro habonekamo aya magambo akurikira: “Abahakanyi, abatandukanije Itorero, n’abagomeye umutware wacu twavuze (papa), cyangwa abamusimbuye bavuzwe haruguru, nzabarwanya kandi nzabirukana uko nshoboye kose.”’—Josiah Strong, Our Country, ch. 5, pars. 2–4.</w:t>
      </w:r>
    </w:p>
    <w:p>
      <w:pPr>
        <w:pStyle w:val="ArticleScripture"/>
        <w:jc w:val="left"/>
      </w:pPr>
      <w:r>
        <w:rPr>
          <w:rFonts w:ascii="Times New Roman" w:hAnsi="Times New Roman" w:eastAsia="Times New Roman" w:cs="Times New Roman"/>
        </w:rPr>
        <w:t>“Ni ukuri ko mu muryango wa Kiliziya Gatolika y’i Roma harimo Abakristo b’ukuri. Mu bihumbi by’abarimo muri iyo kiliziya, hari abarimo bakorera Imana bakurikije umucyo mwiza kurusha uwo bafite. Ntibemererwa kugera ku Ijambo ryayo, bityo ntibabasha gutahura ukuri. Nta na rimwe barabona itandukaniro riri hagati y’umurimo w’umutima muzima no guhora mu mihango no mu migenzo gusa. Imana ireba ayo mabugingo ifite impuhwe n’ubugwaneza bwo kuyagirira impuhwe, nubwo yarezwe mu kwizera kuyobya kandi kudahaza. Izatuma imirasire y’umucyo yinjira mu mwijima mwinshi uyakikije. Izabahishurira ukuri nk’uko kuri muri Yesu, kandi benshi bazakomeza gufata umwanya wabo hamwe n’ubwoko bwayo.”</w:t>
      </w:r>
    </w:p>
    <w:p>
      <w:pPr>
        <w:pStyle w:val="ArticleScripture"/>
        <w:jc w:val="left"/>
      </w:pPr>
      <w:r>
        <w:rPr>
          <w:rFonts w:ascii="Times New Roman" w:hAnsi="Times New Roman" w:eastAsia="Times New Roman" w:cs="Times New Roman"/>
        </w:rPr>
        <w:t>Ariko Uromanizimu nk’uburyo bw’imitegekere y’idini ubu ntibuhuje n’ubutumwa bwiza bwa Kristo kurusha uko byari bimeze mu gihe icyo ari cyo cyose cyabanje mu mateka yabwo. Amatorero y’Abaporotesitanti ari mu mwijima mwinshi, bitaba ibyo akaba yashoboraga gutahura ibimenyetso by’ibihe. Kiliziya Gatolika iraguka cyane mu migambi yayo no mu buryo ikoramo. Ikoresha amayeri yose kugira ngo yongere ububasha bwayo kandi yagure ingaruka zayo, yitegura intambara ikaze kandi ihamye yo kongera kwigarurira ubutegetsi bw’isi, kongera gushyiraho itotezwa, no gutesha agaciro ibyo Abaporotesitanti bakoze byose. Gatolika iragenda yigarurira impande zose. Nimurebe ubwiyongere bw’umubare w’insengero na shapeli byayo mu bihugu by’Abaporotesitanti. Nimurebe ukuntu amashuri makuru na seminari zayo bikundwa muri Amerika, aho bishyigikirwa cyane n’Abaporotesitanti. Nimurebe ukwiyongera kw’imihango ya ritualizimu mu Bwongereza n’ukuntu hakunze kubaho abava mu ruhande rumwe bakajya mu murongo w’Abagatolika. Ibi bintu byagombye gukangura impungenge z’abaha agaciro amahame atanduye y’ubutumwa bwiza.</w:t>
      </w:r>
    </w:p>
    <w:p>
      <w:pPr>
        <w:pStyle w:val="ArticleScripture"/>
        <w:jc w:val="left"/>
      </w:pPr>
      <w:r>
        <w:rPr>
          <w:rFonts w:ascii="Times New Roman" w:hAnsi="Times New Roman" w:eastAsia="Times New Roman" w:cs="Times New Roman"/>
        </w:rPr>
        <w:t>“Abaporotesitanti bavanze kandi bashyigikira ubupapa; bagiranye ubwumvikane bwo kwitesha agaciro kandi batanga ibyemezo byo kworoshya ibintu ku buryo n’Abapapiste ubwabo batangazwa no kubibona kandi ntibabashe kubisobanukirwa. Abantu bahumye amaso ku miterere nyakuri y’Uburomani no ku kaga gakwiriye gutinywa gaturuka ku busumbane bwabwo. Rubanda bakeneye gukangurwa kugira ngo barwanye intambwe z’uyu mwanzi urusha abandi kuba mubi ku bwisanzure bw’abaturage n’ubw’idini.”</w:t>
      </w:r>
    </w:p>
    <w:p>
      <w:pPr>
        <w:pStyle w:val="ArticleScripture"/>
        <w:jc w:val="left"/>
      </w:pPr>
      <w:r>
        <w:rPr>
          <w:rFonts w:ascii="Times New Roman" w:hAnsi="Times New Roman" w:eastAsia="Times New Roman" w:cs="Times New Roman"/>
        </w:rPr>
        <w:t>“Abaporotesitanti benshi batekereza ko idini Gatolika ridafite ubwiza kandi ko kuramya kwaryo ari urukurikirane rw’imihango irambirana kandi idafite icyo isobanuye. Aha baribeshya. Nubwo Uromanisimu ushingiye ku buriganya, si uburyarya bw’akagoryi kandi butanoze. Imihango y’idini ya Kiliziya Gatolika ya Roma iratangaje cyane kandi ikora ku mutima. Ubwiza bwayo buhebuje n’imigenzo yayo ikomeye bishukashuka ibyumviro by’abantu kandi bigacecekesha ijwi ry’ubwenge n’iry’umutimanama. Ijisho riranezezwa. Insengero z’igitangaza, imitambagiro ihambaye, za alitari z’izahabu, ahantu hera harimbishijwe amabuye y’agaciro, amashusho yatoranyijwe neza, n’ibishushanyo bibajwe mu buryo buhebuje, byose bikurura abakunda ubwiza. N’ugutwi na ko gufatwa mpiri. Umuziki waho nta uwurusha ubuhanga. Amajwi aranguruye kandi akungahaye y’organi ifite ijwi riremereye, avanze n’indirimbo y’amajwi menshi, ubwo akwira munsi y’inyubako ndende z’amadome n’inzira zishyigikiwe n’inkingi zo muri katedarali zayo zihambaye, ntashobora kubura gutera mu mutima ubwoba bwo kubahuka no kwiyumvamo icyubahiro.”</w:t>
      </w:r>
    </w:p>
    <w:p>
      <w:pPr>
        <w:pStyle w:val="ArticleScripture"/>
        <w:jc w:val="left"/>
      </w:pPr>
      <w:r>
        <w:rPr>
          <w:rFonts w:ascii="Times New Roman" w:hAnsi="Times New Roman" w:eastAsia="Times New Roman" w:cs="Times New Roman"/>
        </w:rPr>
        <w:t>Ubu bwiza bwo ku ruhande rw’inyuma, uburanga bw’icyubahiro n’imihango, ibyo byose usanga ari ugushinyagurira gusa inyota y’umutima urwaye icyaha, ni ikimenyetso cy’ukononekara ko mu mutima. Idini rya Kristo ntirikenera bene ibyo bikurura kugira ngo ryemerwe. Mu mucyo urabagirana uturutse ku musaraba, Ubukristo nyakuri bugaragara bufite ubutungane n’ubwiza bitunganye ku buryo nta mitako yo hanze ishobora kongera agaciro kabwo nyakuri. Ni ubwiza bwo kwezwa, umutima w’ubugwaneza n’ituze, ari byo bifite agaciro imbere y’Imana.</w:t>
      </w:r>
    </w:p>
    <w:p>
      <w:pPr>
        <w:pStyle w:val="ArticleScripture"/>
        <w:jc w:val="left"/>
      </w:pPr>
      <w:r>
        <w:rPr>
          <w:rFonts w:ascii="Times New Roman" w:hAnsi="Times New Roman" w:eastAsia="Times New Roman" w:cs="Times New Roman"/>
        </w:rPr>
        <w:t>“Ubuhanga buhebuje mu buryo bwo kwandika si byo byanze bikunze bimenyekanisha ibitekerezo bitanduye kandi bizamuwe. Imyumvire ihanitse y’ubugeni, n’uburanga bworoshye bw’uburyohe, kenshi biboneka mu bitekerezo by’abantu b’isi kandi bayoborwa n’irari ry’umubiri. Kenshi Satani abyifashisha kugira ngo ayobye abantu, bibagirwe ibyo ubugingo bukeneye, babure kwita ku buzima bw’ahazaza butazapfa, batera umugongo Umutabazi wabo utagira iherezo, maze babeho baharanira iyi si yonyine.”</w:t>
      </w:r>
    </w:p>
    <w:p>
      <w:pPr>
        <w:pStyle w:val="ArticleScripture"/>
        <w:jc w:val="left"/>
      </w:pPr>
      <w:r>
        <w:rPr>
          <w:rFonts w:ascii="Times New Roman" w:hAnsi="Times New Roman" w:eastAsia="Times New Roman" w:cs="Times New Roman"/>
        </w:rPr>
        <w:t>Idini ishingiye ku byo hanze ikurura umutima utarahinduwe mushya. Ubwiza bw’akarengane n’imihango y’ugusenga kwa Gatolika bifite imbaraga zishukana kandi ziroha imitima, ari byo bituma benshi bayobywa; maze bagatangira kubona Itorero ry’i Roma nk’irembo nyakuri ry’ijuru. Uretse gusa abateye ibirenge byabo bashikamye ku rufatiro rw’ukuri, kandi imitima yabo yarahinduwe mishya na Mwuka w’Imana, ni bo bonyine batagerwaho n’ingaruka zaryo. Ibihumbi byinshi bidafite ubumenyi bwa Kristo bushingiye ku byo umuntu yiboneye ku giti cye bizayobywa kwemera ishusho yo kubaha Imana idafite imbaraga zayo. Idini nk’iryo ni ryo nyamwinshi bifuza koko.</w:t>
      </w:r>
    </w:p>
    <w:p>
      <w:pPr>
        <w:pStyle w:val="ArticleScripture"/>
        <w:jc w:val="left"/>
      </w:pPr>
      <w:r>
        <w:rPr>
          <w:rFonts w:ascii="Times New Roman" w:hAnsi="Times New Roman" w:eastAsia="Times New Roman" w:cs="Times New Roman"/>
        </w:rPr>
        <w:t>“Ukuvuga kw’itorero ko rifite uburenganzira bwo kubabarira bituma Umunyaroma yumva afite umudendezo wo gukora icyaha; kandi n’itegeko ryo kwatura, ridahari imbabazi zaryo ntizitangwa, na ryo rikunda gutanga urwaho ku kibi. Upfukamira imbere y’umuntu wacumuye, maze akamubwira mu kwatura ibitekerezo by’ibanga n’ibyo umutima we utekereza, aba yatesheje agaciro ubumuntu bwe kandi asuzuguje buri kamere nziza y’ubugingo bwe. Iyo ahishurira umutambyi ibyaha by’ubuzima bwe,—umuntu upfa ukora amakosa, umunyabyaha, kandi kenshi cyane yarangijwe na divayi n’ubusambanyi,—igipimo cye cy’imico kiragabanuka, bityo agahumanywa. Uko atekereza Imana kugabanuka kukagera ku ishusho y’ubumuntu bwacumuye, kuko umutambyi ahagarara nk’uhagarariye Imana. Uku kwatura gusuzuguza, umuntu akubwira undi muntu, ni yo soko y’ibanga ryasohoyemo byinshi mu bibi bihumanya isi kandi biyitegura kurimbuka kwa nyuma. Nyamara ku muntu ukunda kwinezeza, birushaho kumushimisha kwaturira mugenzi we upfa kuruta kubumburira Imana ubugingo bwe. Kamere muntu irushaho kwakira guhanishwa igihano cyo kwicuza kuruta kureka icyaha; biroroshye kurushya umubiri n’ikigunira n’inkeri n’iminyururu ibabaza kuruta kubamba irari ry’umubiri. Arakomeye cyane uwo mutwaro umutima wa kamere wemera kwikorera aho kunamira umutwaro wa Kristo.”</w:t>
      </w:r>
    </w:p>
    <w:p>
      <w:pPr>
        <w:pStyle w:val="ArticleScripture"/>
        <w:jc w:val="left"/>
      </w:pPr>
      <w:r>
        <w:rPr>
          <w:rFonts w:ascii="Times New Roman" w:hAnsi="Times New Roman" w:eastAsia="Times New Roman" w:cs="Times New Roman"/>
        </w:rPr>
        <w:t>“Habaho isano ritangaje hagati y’Itorero rya Roma n’Itorero ry’Abayuda ku gihe cyo kuza kwa mbere kwa Kristo. Mu gihe Abayuda bakandagiraga mu ibanga buri hame ryose ry’amategeko y’Imana, inyuma bagaragazaga gukomera cyane mu kuyitondera, bayikoreza amabwiriza aremereye n’imigenzo byatumaga kuyumvira kuba ikintu kibabaza kandi gikomeye kwikorera. Nk’uko Abayuda bavugaga ko bubaha amategeko, ni na ko Abaromanisiti bavuga ko bubaha umusaraba. Bashyira hejuru ikimenyetso cy’imibabaro ya Kristo, nyamara mu mibereho yabo bagahakana Uwo gihagarariye.</w:t>
      </w:r>
    </w:p>
    <w:p>
      <w:pPr>
        <w:pStyle w:val="ArticleScripture"/>
        <w:jc w:val="left"/>
      </w:pPr>
      <w:r>
        <w:rPr>
          <w:rFonts w:ascii="Times New Roman" w:hAnsi="Times New Roman" w:eastAsia="Times New Roman" w:cs="Times New Roman"/>
        </w:rPr>
        <w:t>Abapapisite bashyira imisaraba ku nsengero zabo, ku bicaniro byabo, no ku myambaro yabo. Hose hagaragara ibimenyetso by’umusaraba. Hose uhabwa icyubahiro kandi ugashyirwa hejuru mu buryo bwo ku mugaragaro. Ariko inyigisho za Kristo zishyinguwe munsi y’ikirundo cy’imigenzo itagira umumaro, ibisobanuro by’ibinyoma, n’ibyo basaba bikomeye. Amagambo y’Umukiza yerekeye Abayahudi b’abanyabutagondwa, areba abayobozi b’Itorero Gatolika y’i Roma ku mbaraga zirushijeho kuba nyinshi ati: “Bahambira abantu imitwaro iremereye kandi igoye kwikorera, bakayibashyira ku bitugu; ariko bo ntibashaka no kuyikozaho urutoki rumwe.” Matayo 23:4. Abafite umutimanama bazirikana bakomezwa mu bwoba budahwema, batinya uburakari bw’Imana barakaje, mu gihe benshi mu banyacyubahiro b’iryo torero baba mu buzima bw’akataraboneka no mu byishimo by’umubiri.</w:t>
      </w:r>
    </w:p>
    <w:p>
      <w:pPr>
        <w:pStyle w:val="ArticleScripture"/>
        <w:jc w:val="left"/>
      </w:pPr>
      <w:r>
        <w:rPr>
          <w:rFonts w:ascii="Times New Roman" w:hAnsi="Times New Roman" w:eastAsia="Times New Roman" w:cs="Times New Roman"/>
        </w:rPr>
        <w:t>“Gusenga amashusho n’ibisigisigi by’abatagatifu, kwambaza abatagatifu, no gushyira papa hejuru cyane ni amayeri ya Satani yo gukura imitima y’abantu ku Mana no ku Mwana wayo. Kugira ngo asohoze kurimbuka kwabo, aharanira kuyobya ibitekerezo byabo ngo bireke kwerekeza kuri Uwo ari We wenyine bashoboreramo kubona agakiza. Azabayobora ku kintu cyose gishobora gusimbura Uwo wavuze ati: ‘Nimuze aho ndi, mwa n’abaruhijwe n’abaremerewe mwese, ndabaruhura.’ Matayo 11:28.</w:t>
      </w:r>
    </w:p>
    <w:p>
      <w:pPr>
        <w:pStyle w:val="ArticleScripture"/>
        <w:jc w:val="left"/>
      </w:pPr>
      <w:r>
        <w:rPr>
          <w:rFonts w:ascii="Times New Roman" w:hAnsi="Times New Roman" w:eastAsia="Times New Roman" w:cs="Times New Roman"/>
        </w:rPr>
        <w:t>“Ni umuhati wa Satani uhoraho wo kugoreka imico y’Imana, kamere k’icyaha, n’ibibazo nyakuri biri mu ntambara ikomeye. Ubuhanga bwe bwo kuyobya bugabanya inshingano yo kumvira amategeko y’Imana kandi bugaha abantu uburenganzira bwo gukora icyaha. Muri icyo gihe kandi, atuma bakomeza kugira ibitekerezo by’ibinyoma ku Mana, ku buryo bayifata bayitinya kandi bayanga aho kuyikunda. Ubugome buri mu mico ye bwite bwitirirwa Umuremyi; bukagaragarira mu nzego z’idini kandi bukigaragaza mu buryo bwo kuramya. Bityo ibitekerezo by’abantu bigahumishwa, maze Satani akabegukana ngo bamubere ibikoresho byo kurwanya Imana. Binyuze mu myumvire igoretse ku mico y’ubumana, amahanga y’abapagani yayobowe kwemera ko ibitambo by’abantu ari ngombwa kugira ngo ahabwe ubuntu n’Ubumana; kandi ubugome buteye ubwoba bwakozwe mu buryo bunyuranye bw’ugusenga ibigirwamana.”</w:t>
      </w:r>
    </w:p>
    <w:p>
      <w:pPr>
        <w:pStyle w:val="ArticleScripture"/>
        <w:jc w:val="left"/>
      </w:pPr>
      <w:r>
        <w:rPr>
          <w:rFonts w:ascii="Times New Roman" w:hAnsi="Times New Roman" w:eastAsia="Times New Roman" w:cs="Times New Roman"/>
        </w:rPr>
        <w:t>Itorero Gatolika y’i Roma, ihuje imiterere ya gipagani n’Ubukristo, kandi, nk’uko bipagani byakoraga, igapfobya imico y’Imana, yakoresheje imigenzereze itari munsi y’ubugome n’ibiteye ishozi. Mu minsi y’ubutegetsi bw’ikirenga bwa Roma, habagaho ibikoresho by’iyicarubozo byo guhatira abantu kwemera inyigisho zayo. Hariho urubaho rwo gutwikaho abatarashakaga kwemera ibyo yiyitirira. Habagaho ubwicanyi bw’indengakamere ku rugero rutazigera rumenyekana keretse ubwo buzahishurwa mu rubanza. Abanyacyubahiro bo muri iyo torero bigaga, bayobowe na Satani shebuja, guhanga uburyo bwo guteza iyicarubozo rikomeye cyane kurushaho kandi ntibwice uwabukorerwaga. Mu bihe byinshi, iyo nzira ya kinyamaswa yasubirwagamo kugera ku rugero ruheruka rw’ukwihangana kwa kimuntu, kugeza ubwo umubiri warekaga guhangana, maze uwababaraga akakira urupfu nk’ukubohorwa kuryoshye.</w:t>
      </w:r>
    </w:p>
    <w:p>
      <w:pPr>
        <w:pStyle w:val="ArticleScripture"/>
        <w:jc w:val="left"/>
      </w:pPr>
      <w:r>
        <w:rPr>
          <w:rFonts w:ascii="Times New Roman" w:hAnsi="Times New Roman" w:eastAsia="Times New Roman" w:cs="Times New Roman"/>
        </w:rPr>
        <w:t>“Nguko uko ni ko iherezo ry’abarwanyaga Roma ryagenze. Naho ku bayigenderagaho yari ifite imyitozo y’inkoni, y’inzara ikakaye, n’iyibabaza ry’umubiri mu buryo bwose bushoboka, butera umutima isesemi. Kugira ngo biheshe umugisha wo mu Ijuru, abihana bishe amategeko y’Imana binyuze mu kurenga amategeko ya kamere. Bigishijwe guca imigozi y’isano Yaremye kugira ngo ihe umuntu umugisha kandi inezeze urugendo rwe rwo ku isi. Irimbi rikubiyemo amamiliyoni y’abahohotewe bamaze ubuzima bwabo mu mihati y’ubusa yo kunesha ibyiyumvo byabo bya kamere, yo gukandamiza, nk’ibibabaza Imana, buri gitekerezo cyose n’amarangamutima yose y’impuhwe bagirira bagenzi babo.</w:t>
      </w:r>
    </w:p>
    <w:p>
      <w:pPr>
        <w:pStyle w:val="ArticleScripture"/>
        <w:jc w:val="left"/>
      </w:pPr>
      <w:r>
        <w:rPr>
          <w:rFonts w:ascii="Times New Roman" w:hAnsi="Times New Roman" w:eastAsia="Times New Roman" w:cs="Times New Roman"/>
        </w:rPr>
        <w:t>“Niba twifuza gusobanukirwa n’ubugome bukomeye kandi bwiyemeje bwa Satani, bwagaragajwe mu myaka amagana, butagaragariye mu bantu batigeze bumva iby’Imana, ahubwo mu mutima nyirizina no mu rugero rwose rw’Ubukristo, icyo tugomba gukora ni ukureba amateka y’Uburomanizimu. Binyuze muri iyi gahunda y’ubushukanyi nini cyane, umutware w’ikibi asohoza umugambi we wo gusuzuguza Imana no guteza umuntu amakuba. Kandi uko tubona uburyo abasha kwihisha no kurangiza umurimo we abinyujije mu bayobozi b’itorero, ni ko turushaho gusobanukirwa impamvu afitiye Bibiliya urwango rukomeye bene ako kageni. Icyo Gitabo gisomwe, imbabazi n’urukundo by’Imana bizahishurwa; bizaboneka ko nta n’umwe muri iyo mitwaro iremereye ayikoreza abantu. Icyo abasaba cyonyine ni umutima umenetse kandi wicuza, umwuka wicisha bugufi kandi wumvira.”</w:t>
      </w:r>
    </w:p>
    <w:p>
      <w:pPr>
        <w:pStyle w:val="ArticleScripture"/>
        <w:jc w:val="left"/>
      </w:pPr>
      <w:r>
        <w:rPr>
          <w:rFonts w:ascii="Times New Roman" w:hAnsi="Times New Roman" w:eastAsia="Times New Roman" w:cs="Times New Roman"/>
        </w:rPr>
        <w:t>“Kristo nta na kimwe yatanzeho urugero mu mibereho Ye cyatuma abagabo n’abagore bikingirana mu mazu y’abamonaki kugira ngo babe bakwiriye ijuru. Ntiyigeze na rimwe yigisha ko urukundo n’impuhwe bigomba gukandamizwa. Umutima w’Umukiza wari wuzuye urukundo rukarenga. Uko umuntu agenda yegera ubutungane bwo mu mico, ni ko amarangamutima ye arushaho kuba atyaye, ni ko arushaho kubona neza icyaha, kandi ni ko impuhwe agirira abababarizwa ziba ndende kurushaho. Papa yihandagaza akavuga ko ari umusigire wa Kristo; ariko se imico ye igereranywa ite n’iy’Umukiza wacu? Mbese hari aho Kristo yigeze azwiho gushinga abantu muri gereza cyangwa kubashyira ku mubabaro wo kubabaza imibiri yabo kuko batamuhaye icyubahiro nk’Umwami w’ijuru? Mbese ijwi Rye ryigeze ryumvikana ricira urwo gupfa abataramwemeye? Ubwo yasuzugurwaga n’abantu bo mu mudugudu w’Abasamariya, intumwa Yohana yuzuye uburakari irabaza iti: ‘Mwami, urashaka ko dutegeka umuriro ukamanuka uva mu ijuru ukabarimbura, nk’uko Eliya yabigenje?’ Yesu yitegereje umwigishwa We amugiriye impuhwe, acyaha uwo mwuka we ukarishye, aravuga ati: ‘Umwana w’umuntu ntiyazanywe no kurimbura ubugingo bw’abantu, ahubwo yazanywe no kubukiza.’ Luka 9:54, 56. Mbega ukuntu uwo mwuka w’uwiyita umusigire We utandukanye n’uwagaragajwe na Kristo.”</w:t>
      </w:r>
    </w:p>
    <w:p>
      <w:pPr>
        <w:pStyle w:val="ArticleScripture"/>
        <w:jc w:val="left"/>
      </w:pPr>
      <w:r>
        <w:rPr>
          <w:rFonts w:ascii="Times New Roman" w:hAnsi="Times New Roman" w:eastAsia="Times New Roman" w:cs="Times New Roman"/>
        </w:rPr>
        <w:t>“Itorero ry’i Roma ubu ryiyereka isi rifite isura nziza, ritwikira amateka yaryo y’ubugome buteye ubwoba ribushyiraho ibisobanuro byo kwiregura. Ryambaye imyambaro imeze nk’iya Kristo; ariko ntiryahindutse. Buri hame ry’ubupapa ryabayeho mu bihe byatambutse riracyariho n’uyu munsi. Inyigisho zaremwe mu bihe by’umwijima mwinshi ziracyakomeje kwizera. Ntihakagire uwibeshya. Ubupapa Abaporotesitanti ubu biteguye cyane guha icyubahiro ni bwo bumwe bwategetse isi mu minsi y’Ubugorozi, igihe abantu b’Imana bahagurukaga, bashyira ubuzima bwabo mu kaga, kugira ngo bahishure gukiranirwa kwabwo. Buracyafite ubwibone n’ubwirasi bwo kwishyira hejuru byategekaga abami n’ibikomangoma, kandi bukiyitirira uburenganzira bw’Imana. Umwuka wabwo ntugira ubugome buke cyangwa ubutware bw’igitugu muri iki gihe kuruta igihe bwahotoraga umudendezo wa muntu kandi bukica abera b’Isumbabyose.”</w:t>
      </w:r>
    </w:p>
    <w:p>
      <w:pPr>
        <w:pStyle w:val="ArticleScripture"/>
        <w:jc w:val="left"/>
      </w:pPr>
      <w:r>
        <w:rPr>
          <w:rFonts w:ascii="Times New Roman" w:hAnsi="Times New Roman" w:eastAsia="Times New Roman" w:cs="Times New Roman"/>
        </w:rPr>
        <w:t>Ubupapa ni cyo rwose ubuhanuzi bwavuze ko buzaba cyo, ari bwo buyobe bwo mu bihe bya nyuma. 2 Abatesalonike 2:3, 4. Ni kimwe mu bigize imigambi yabwo kwiyambika isura izabasha kurushaho kugera ku ntego yabwo; ariko munsi y’iyo sura ihindagurika nk’iy’umuserebanya, buhisha uburozi budahinduka bw’inzoka. “Nta kwizera kugomba kugirirwa abahakanyi, cyangwa abantu bakekwaho ubuhakanyi” (Lenfant, igitabo cya 1, paji ya 516), ni ko butangaza. Mbese ubu butware, amateka yabwo mu gihe cy’imyaka igihumbi yanditswe mu maraso y’abera, bwakemerwa noneho nk’igice cy’itorero rya Kristo?</w:t>
      </w:r>
    </w:p>
    <w:p>
      <w:pPr>
        <w:pStyle w:val="ArticleScripture"/>
        <w:jc w:val="left"/>
      </w:pPr>
      <w:r>
        <w:rPr>
          <w:rFonts w:ascii="Times New Roman" w:hAnsi="Times New Roman" w:eastAsia="Times New Roman" w:cs="Times New Roman"/>
        </w:rPr>
        <w:t>“Nta mpamvu byabayeho ko mu bihugu by’Abaporotesitanti havuzwe ko Gatolika itandukana n’Ubuporotesitanti mu rugero rutari runini nk’uko byari bimeze mu bihe bya kera. Habayeho impinduka; ariko iyo mpinduka ntiyabaye mu bubasha bwa papa. Mu by’ukuri, Gatolika isa cyane n’igice kinini cy’Ubuporotesitanti buriho ubu, kuko Ubuporotesitanti bwasubiye inyuma cyane kuva mu minsi y’Abavugurura.”</w:t>
      </w:r>
    </w:p>
    <w:p>
      <w:pPr>
        <w:pStyle w:val="ArticleScripture"/>
        <w:jc w:val="left"/>
      </w:pPr>
      <w:r>
        <w:rPr>
          <w:rFonts w:ascii="Times New Roman" w:hAnsi="Times New Roman" w:eastAsia="Times New Roman" w:cs="Times New Roman"/>
        </w:rPr>
        <w:t>“Nk’uko amatorero y’Abaporotesitanti yakomeje gushaka gutoneshwa n’isi, urukundo rw’ibinyoma rwabahumye amaso. Ntibabona yuko ari byiza kwizera ibyiza ku bibi byose, kandi ingaruka byanze bikunze z’ibyo ni uko amaherezo bazizera ibibi ku byiza byose. Aho guhagarara bashyigikira ukwizera guhabwa abera rimwe ngo kurambe, ubu bameze nk’abasaba Roma imbabazi ku bwo kuyitekerezaho nabi mu buryo butarimo urukundo, bayinginga ngo ibababarire ubunyagitugu bwabo bwo mu bitekerezo.”</w:t>
      </w:r>
    </w:p>
    <w:p>
      <w:pPr>
        <w:pStyle w:val="ArticleScripture"/>
        <w:jc w:val="left"/>
      </w:pPr>
      <w:r>
        <w:rPr>
          <w:rFonts w:ascii="Times New Roman" w:hAnsi="Times New Roman" w:eastAsia="Times New Roman" w:cs="Times New Roman"/>
        </w:rPr>
        <w:t>“Itsinda rinini ry’abantu, ndetse no muri ba bandi batabona Romanisime neza, ntibatahura cyane akaga gaturuka ku bubasha bwayo no ku ngaruka zayo. Benshi bavuga ko umwijima mu by’ubwenge no mu myifatire wari wariganje mu Gihe cyo Hagati watumye inyigisho zayo z’amahame, imigenzo y’imiziririzo, n’igitugu byoroherwa gukwira hose, kandi ko ubwenge burushijeho kwaguka bwo muri ibi bihe bya none, ikwirakwizwa rusange ry’ubumenyi, n’ukwihanganirana kurushaho mu by’idini bitatuma kutihanganirana n’igitugu byongera kubaho. Igitekerezo ubwacyo cy’uko imimerere nk’iyo izabaho muri iki gihe cy’umucyo mwinshi kirasekwa. Ni ukuri ko umucyo mwinshi, mu by’ubwenge, mu myifatire, no mu by’idini, urimo kumurikira iki gihe. Mu mapaji afunguye y’Ijambo Ryera ry’Imana, umucyo uturuka mu ijuru wamurikiye abari mu isi. Ariko hakwiriye kwibukwa ko uko umucyo bahawe uba mwinshi kurushaho, ni ko umwijima w’abawugoreka kandi bakawanga urushaho kuba mwinshi.”</w:t>
      </w:r>
    </w:p>
    <w:p>
      <w:pPr>
        <w:pStyle w:val="ArticleScripture"/>
        <w:jc w:val="left"/>
      </w:pPr>
      <w:r>
        <w:rPr>
          <w:rFonts w:ascii="Times New Roman" w:hAnsi="Times New Roman" w:eastAsia="Times New Roman" w:cs="Times New Roman"/>
        </w:rPr>
        <w:t>“Kwiga Bibiliya ubishyizeho umutima wo gusenga byerekana Abaporotesitanti imiterere nyakuri y’ubupapa kandi bikabatuma babwangwa kandi bakabwirinda; ariko benshi biyiziho ubwenge cyane ku buryo bumva ko badakeneye gushaka Imana bicishije bugufi kugira ngo bayoborwe mu kuri. Nubwo birata ko bamurikiwe, ntibazi Ibyanditswe Byera ndetse n’imbaraga z’Imana. Bagomba kugira uburyo runaka bwo gutuza imitimanama yabo, kandi bashaka igifite umwuka muke kandi kibasuzuguza gake kurusha ibindi. Icyo bifuza ni uburyo bwo kwibagirwa Imana, ariko bukitwa uburyo bwo kuyibuka. Ubupapa bubereye rwose guhaza ibyifuzo by’abo bose. Bwiteguye amatsinda abiri y’abantu, akubiyemo hafi isi yose—abashaka gukizwa n’ibyo bakoze bakwiriye, n’abashaka gukizwa bakiri mu byaha byabo. Aha ni ho hihishe ibanga ry’imbaraga zabwo.”</w:t>
      </w:r>
    </w:p>
    <w:p>
      <w:pPr>
        <w:pStyle w:val="ArticleScripture"/>
        <w:jc w:val="left"/>
      </w:pPr>
      <w:r>
        <w:rPr>
          <w:rFonts w:ascii="Times New Roman" w:hAnsi="Times New Roman" w:eastAsia="Times New Roman" w:cs="Times New Roman"/>
        </w:rPr>
        <w:t>“Umunsi w’umwijima ukomeye mu by’ubwenge werekanywe ko ubereye gutsinda kw’ubupapa. Kandi hazongera kugaragazwa ko umunsi w’umucyo ukomeye mu by’ubwenge na wo ubereye gutsinda kwabwo. Mu bihe byahise, igihe abantu bari badafite ijambo ry’Imana kandi badafite kumenya ukuri, amaso yabo yari apfutswe, maze ibihumbi byinshi bifatwa mu mutego, bitabona urushundura rwateguriwe ibirenge byabyo. Muri iki gihe hari benshi bahumishwa n’ukumurika gukabije kw’ibitekerezo by’abantu, ‘ubumenyi bwitwa ko ari bwo kandi atari bwo;’ ntibabona urushundura, maze bakarwinjiramo bitabagoye nk’aho baba bapfutswe amaso. Imana yagambiriye ko ubushobozi bw’ubwenge bw’umuntu bufatwa nk’impano yahawe n’Umuremyi we kandi bukagwiritsidwa mu murimo w’ukuri no gukiranuka; ariko iyo ubwibone no gushaka icyubahiro biringaniwe, kandi abantu bakazamura inyigisho zabo bwite bakazirutisha ijambo ry’Imana, ubwo ubwenge bushobora gukora ibibi biruta ibyakorwa no kutamenya. Ni ko ubumenyi bw’ibinyoma bwo muri iki gihe, busenya kwizera Bibiliya, buzagaragara ko bufite intsinzi nk’iyo mu gutegura inzira yo kwemera ubupapa, bufite imimerere yabwo ishimishije, nk’uko kubuza abantu kumenya byagize intsinzi mu kubutunganyiriza inzira yo kwikuza kwabwo mu Bihe by’Umwijima.”</w:t>
      </w:r>
    </w:p>
    <w:p>
      <w:pPr>
        <w:pStyle w:val="ArticleScripture"/>
        <w:jc w:val="left"/>
      </w:pPr>
      <w:r>
        <w:rPr>
          <w:rFonts w:ascii="Times New Roman" w:hAnsi="Times New Roman" w:eastAsia="Times New Roman" w:cs="Times New Roman"/>
        </w:rPr>
        <w:t>“Mu migendekere iriho ubu muri Leta Zunze Ubumwe z’Amerika yo gushakira inzego n’imigenzo by’itorero ubufasha bwa leta, Abaporotesitanti barimo gukurikira mu birenge by’abapapiste. Ikirenzeho, barimo gukingurira ubupapa umuryango wo kongera kwigarurira muri Amerika y’Abaporotesitanti ubutware bw’ikirenga bwatakaje mu Bihugu bya Kera. Kandi igituma uwo mugendekere urushaho kugira ubusobanuro bukomeye ni uko intego nyamukuru iteganyijwe ari ugushyiraho agahato ko kwubahiriza ku Cyumweru—umuco wakomotse i Roma, kandi ubupapa bukavuga ko ari ikimenyetso cy’ubutware bwabwo. Ni umwuka w’ubupapa—umwuka wo guhuza n’imigenzo y’isi, wo guha icyubahiro imigenzo y’abantu kuyirutisha amategeko y’Imana—uri gukwira mu matorero y’Abaporotesitanti kandi ukaba uyayobora gukora uwo murimo umwe wo gushyira ku Cyumweru hejuru ubupapa bwakoze mbere yabo.”</w:t>
      </w:r>
    </w:p>
    <w:p>
      <w:pPr>
        <w:pStyle w:val="ArticleScripture"/>
        <w:jc w:val="left"/>
      </w:pPr>
      <w:r>
        <w:rPr>
          <w:rFonts w:ascii="Times New Roman" w:hAnsi="Times New Roman" w:eastAsia="Times New Roman" w:cs="Times New Roman"/>
        </w:rPr>
        <w:t>“Niba umusomyi ashaka gusobanukirwa n’ibikoresho bizakoreshwa mu ntambara yenda kuza vuba, icyo agomba gukora ni ugukurikirana amateka y’uburyo Roma yakoresheje kugira ngo igere kuri iyo ntego mu bihe byashize. Niba ashaka kumenya uburyo Abapapa n’Abaporotesitanti bunze ubumwe bazafata abanga inyigisho zabo z’idini, narebe umwuka Roma yagaragaje ku byerekeye Isabato n’abayirwaniraga.</w:t>
      </w:r>
    </w:p>
    <w:p>
      <w:pPr>
        <w:pStyle w:val="ArticleScripture"/>
        <w:jc w:val="left"/>
      </w:pPr>
      <w:r>
        <w:rPr>
          <w:rFonts w:ascii="Times New Roman" w:hAnsi="Times New Roman" w:eastAsia="Times New Roman" w:cs="Times New Roman"/>
        </w:rPr>
        <w:t>“Amategeko y’abami, inama nkuru z’itorero, n’amabwiriza y’itorero yashyigikiwe n’ubutegetsi bw’isi ni byo byabaye intambwe zatumye umunsi mukuru wa gipagani ugera ku mwanya w’icyubahiro mu isi ya Gikristo. Igipimo cya mbere cya rubanda cyashyizeho agahato ko kuziririza ku Cyumweru cyari itegeko ryashyizweho na Konstantino. (A.D. 321) Iri tegeko ryategekaga abatuye mu mijyi kuruhuka ku “munsi w’izuba wubahwa,” ariko rikemerera abatuye mu cyaro gukomeza imirimo yabo y’ubuhinzi. Nubwo mu by’ukuri ryari itegeko rya gipagani, ryashyizwe mu bikorwa n’umwami w’abami nyuma yo kwemera kwe kwa gikristo by’izina gusa.</w:t>
      </w:r>
    </w:p>
    <w:p>
      <w:pPr>
        <w:pStyle w:val="ArticleScripture"/>
        <w:jc w:val="left"/>
      </w:pPr>
      <w:r>
        <w:rPr>
          <w:rFonts w:ascii="Times New Roman" w:hAnsi="Times New Roman" w:eastAsia="Times New Roman" w:cs="Times New Roman"/>
        </w:rPr>
        <w:t>“Kubera ko itegeko ry’umwami ritashoboye kuba umusimbura uhagije w’ubutware bw’Imana, Eusebius, umwepiskopi washakaga kugirirwa neza n’abatware, kandi wari inshuti yihariye ya Constantine ndetse n’umushimagiza we, yateje imbere inyigisho ivuga ko Kristo yimuriye Isabato ku Cyumweru. Nta na kimwe mu buhamya bwo mu Byanditswe cyatanzwe kugira ngo gihamye iyo nyigisho nshya. Eusebius ubwe, atabishaka, yemera ubunyoma bwayo kandi akerekana abanditsi nyakuri b’iyo mpinduka. Aravuga ati: ‘Ibyo byose, ibyo ari byo byose byari inshingano gukorwa ku Isabato, ibyo twabiyimuriye ku Munsi w’Umwami.’—Robert Cox, Sabbath Laws and Sabbath Duties, page 538. Ariko ingingimira yo ku Cyumweru, nubwo itari ifite ishingiro, yafashije gutera abantu ubutwari bwo guhindagiza Isabato y’Umwami. Abifuzaga bose guhabwa icyubahiro n’isi bemeye uwo munsi mukuru wari waramamaye.”</w:t>
      </w:r>
    </w:p>
    <w:p>
      <w:pPr>
        <w:pStyle w:val="ArticleScripture"/>
        <w:jc w:val="left"/>
      </w:pPr>
      <w:r>
        <w:rPr>
          <w:rFonts w:ascii="Times New Roman" w:hAnsi="Times New Roman" w:eastAsia="Times New Roman" w:cs="Times New Roman"/>
        </w:rPr>
        <w:t>“Igihe ubupapa bwari bumaze gushinga imizi neza, umurimo wo gushyira ku rwego rwo hejuru ku Cyumweru wakomeje. Mu gihe runaka abantu bakoraga imirimo y’ubuhinzi iyo batabaga bari mu rusengero, kandi umunsi wa karindwi ugakomeza gufatwa nk’Isabato. Ariko buhoro buhoro habayeho ihinduka. Abari mu nshingano zera babujijwe guca imanza mu mpaka izo ari zo zose z’ibya gisivili ku Cyumweru. Nyuma y’aho gato, abantu bose, bo mu nzego zose, bategetswe kwirinda imirimo isanzwe, bagaterwa ihazabu niba ari abantu bidegembya, naho abagaragu bagahanishwa inkoni. Hanyuma hategetswe ko abatunzi bagomba guhanishwa gutakaza kimwe cya kabiri cy’imitungo yabo; kandi amaherezo, niba bakomezaga kunangira, bagombaga guhindurwa imbata. Ab’ingeri zo hasi bagombaga guhanishwa kujyanwa mu buhungiro bw’iteka ryose.”</w:t>
      </w:r>
    </w:p>
    <w:p>
      <w:pPr>
        <w:pStyle w:val="ArticleScripture"/>
        <w:jc w:val="left"/>
      </w:pPr>
      <w:r>
        <w:rPr>
          <w:rFonts w:ascii="Times New Roman" w:hAnsi="Times New Roman" w:eastAsia="Times New Roman" w:cs="Times New Roman"/>
        </w:rPr>
        <w:t>“Ibitangaza na byo byahamagariwe gukoreshwa. Mu bindi bitangaza, havuzwe ko umuhinzi wari ugiye guhinga umurima we ku Cyumweru, ubwo yasukuraga isuka ye akoresheje icyuma, icyo cyuma cyamunamyeho ku kuboko nticyavaho, maze imyaka ibiri yose akagendana na cyo, ‘kubabara kwe gukomeye cyane no gukorwa n’isoni bikabije.’—Francis West, Historical and Practical Discourse on the Lord’s Day, paji ya 174.”</w:t>
      </w:r>
    </w:p>
    <w:p>
      <w:pPr>
        <w:pStyle w:val="ArticleScripture"/>
        <w:jc w:val="left"/>
      </w:pPr>
      <w:r>
        <w:rPr>
          <w:rFonts w:ascii="Times New Roman" w:hAnsi="Times New Roman" w:eastAsia="Times New Roman" w:cs="Times New Roman"/>
        </w:rPr>
        <w:t>“Nyuma y’aho papa yatanze amabwiriza ko padiri wa paruwasi agomba gucyaha abica Isabato yo ku Cyumweru kandi akabashishikariza kujya mu rusengero no gusenga amasengesho yabo, kugira ngo batikururira ubwabo n’abaturanyi babo ibyago bikomeye. Inama y’abayobozi b’itorero yashyize ahagaragara igihamya cyakomeje gukoreshwa cyane, ndetse no mu Baporotesitanti, cy’uko kubera ko abantu bakubiswe n’inkuba igihe bakoraga ku Cyumweru, bityo rero uwo munsi ugomba kuba ari wo Sabato. ‘Biragaragara,’ ni ko abo bategetsi b’itorero bavuze, ‘ukuntu uburakari bw’Imana bwari bukomeye bitewe no kutita kuri uyu munsi.’ Hahise hasabwa ko abatambyi n’abavugabutumwa, abami n’abaganwa, n’abantu bose bizerwa ‘bakoresha imbaraga zabo zose n’ubwitange bwose kugira ngo uwo munsi usubizwe icyubahiro cyawo, kandi, kubw’icyubahiro cy’Ubukristo, ukomeze kwizihizwa mu buryo bwubaha Imana kurushaho mu gihe kizaza.’—Thomas Morer, Ikiganiro mu Biganiro Bitandatu ku Izina, Igitekerezo, no Kwizihiza Umunsi w’Umwami, paji 271.”</w:t>
      </w:r>
    </w:p>
    <w:p>
      <w:pPr>
        <w:pStyle w:val="ArticleScripture"/>
        <w:jc w:val="left"/>
      </w:pPr>
      <w:r>
        <w:rPr>
          <w:rFonts w:ascii="Times New Roman" w:hAnsi="Times New Roman" w:eastAsia="Times New Roman" w:cs="Times New Roman"/>
        </w:rPr>
        <w:t>Kubera ko amateka y’inama z’itorero atari ahagije, abategetsi b’isi baringingiwe kugira ngo basohore itegeko ryatuma imitima y’abantu iterwa ubwoba kandi rikabahatira kwirinda gukora ku Cyumweru. Mu nama y’itorero yabereye i Roma, ibyemezo byose byari byarafashwe mbere byongeye kwemezwa ku buryo burushijeho gukomera no kugira uburemere. Byongeye kandi, byashyizwe no mu mategeko y’itorero maze bishyirwa mu bikorwa n’abategetsi ba Leta hafi mu bice byose by’abiyita abakristo. (Reba Heylyn, History of the Sabbath, pt. 2, ch. 5, sec. 7.)</w:t>
      </w:r>
    </w:p>
    <w:p>
      <w:pPr>
        <w:pStyle w:val="ArticleScripture"/>
        <w:jc w:val="left"/>
      </w:pPr>
      <w:r>
        <w:rPr>
          <w:rFonts w:ascii="Times New Roman" w:hAnsi="Times New Roman" w:eastAsia="Times New Roman" w:cs="Times New Roman"/>
        </w:rPr>
        <w:t>Nyamara kubura ububasha bw’Ibyanditswe Byera bushyigikira ukwitondera ku Cyumweru byatezaga ipfunwe rikomeye. Abantu bibazaga uburenganzira abarimu babo bafite bwo gutesha agaciro itangazo risobanutse rya Yehova rivuga riti: “Umunsi wa karindwi ni wo Sabato y’Uwiteka Imana yawe,” kugira ngo baheshe icyubahiro umunsi w’izuba. Kugira ngo icyuho cy’ubuhamya bwa Bibiliya cyuzuzwe, byabaye ngombwa ko hifashishwa ubundi buryo. Umuvugizi w’umunyamwete ushyigikira ku Cyumweru, wasuye amatorero yo mu Bwongereza ahagana ku iherezo ry’ikinyejana cya cumi na kabiri, yarwanyijwe n’abahamya b’ukuri b’indahemuka; kandi imihati ye iba iy’ubusa cyane ku buryo yavuye muri icyo gihugu igihe runaka, ashakisha uburyo bumwe bwo guhatiriza inyigisho ze. Agarutse, icyo cyuho cyari cyamaze kuzuzwa, maze mu mirimo ye yakurikiyeho ahura n’intsinzi irushijeho kuba nyinshi. Yazanye umuzingo wavugwaga ko uturutse ku Mana Ubwayo, urimo itegeko rikenewe ryo kwitondera ku Cyumweru, hamwe n’amagambo ateye ubwoba agamije gutera ubwoba abatubahiriza. Icyo cyanditswe cy’agaciro—impimbano mbi nk’ikigo cyagishyigikirwaga—cyavugwaga ko cyaguye kivuye mu ijuru kandi kikabonwa i Yerusalemu, ku gicaniro cya Mutagatifu Simeoni, i Golgota. Ariko mu by’ukuri, ingoro ya gipapa i Roma ni yo yari isoko y’aho cyaturutse. Uburiganya n’inyandiko mpimbano byo guteza imbere ububasha n’ubukungu bw’itorero byafashwe mu bihe byose nk’ibyemewe n’inzego z’ubuyobozi bwa gipapa.</w:t>
      </w:r>
    </w:p>
    <w:p>
      <w:pPr>
        <w:pStyle w:val="ArticleScripture"/>
        <w:jc w:val="left"/>
      </w:pPr>
      <w:r>
        <w:rPr>
          <w:rFonts w:ascii="Times New Roman" w:hAnsi="Times New Roman" w:eastAsia="Times New Roman" w:cs="Times New Roman"/>
        </w:rPr>
        <w:t>“Urwo rupapuro rwabuzaga umurimo guhera ku isaha ya cyenda, ari yo saa cyenda z’amanywa, ku mugoroba wo ku wa Gatandatu, kugeza izuba rirashe ku wa Mbere; kandi ububasha bwarwo bwatangazwaga ko bwemejwe n’ibitangaza byinshi. Havugwaga ko abantu bakoraga barenze isaha yagenwe baterwaga n’ubumuga. Umusya wagerageje gusya ibigori bye, abonye, mu cyimbo cy’ifu, haturutsemo umugezi w’amaraso, kandi uruziga rw’urusyo ruhagarara rwose, nubwo amazi yatembaga cyane. Umugore washyize ifu ivanze mu ziko yayisanze idahiye igihe yayikuragamo, nubwo iziko ryari rishyushye cyane. Undi wari wateguye ifu yo gutekwa ku isaha ya cyenda, ariko agafata umwanzuro wo kuyireka kugeza ku wa Mbere, yasanzwe bukeye bwaho yarahinduwemo imigati kandi yatetswe n’ububasha bw’Imana. Umugabo watetse umugati nyuma y’isaha ya cyenda ku wa Gatandatu yasanze, igihe yawumanyagamo mu gitondo cyakurikiyeho, havamo amaraso. Bityo ni ko abashyigikiraga ku cyumweru bagerageje gushinga ukwera kwako ku bihimbano bidafite ishingiro kandi byuzuye imigenzo y’ubupfumu. (Reba Roger de Hoveden, Annals, vol. 2, pp. 526–530.)”</w:t>
      </w:r>
    </w:p>
    <w:p>
      <w:pPr>
        <w:pStyle w:val="ArticleScripture"/>
        <w:jc w:val="left"/>
      </w:pPr>
      <w:r>
        <w:rPr>
          <w:rFonts w:ascii="Times New Roman" w:hAnsi="Times New Roman" w:eastAsia="Times New Roman" w:cs="Times New Roman"/>
        </w:rPr>
        <w:t>“Muri Ecosse, nk’uko byari bimeze no mu Bwongereza, kubahiriza ku Cyumweru kurushijeho gukomeye byagezweho no kugifatanya n’igice cy’Isabato ya kera. Ariko igihe cyasabwaga kugirwa icyera cyaratandukanyaga. Itegeko ry’umwami wa Ecosse ryatangaje ko ‘ku wa Gatandatu guhera saa sita z’amanywa hagomba gufatwa nk’ahera,’ kandi ko nta muntu wagombaga, uhereye icyo gihe kugeza ku wa Mbere mu gitondo, kwishora mu mirimo y’isi.—Morer, pp. 290, 291.</w:t>
      </w:r>
    </w:p>
    <w:p>
      <w:pPr>
        <w:pStyle w:val="ArticleScripture"/>
        <w:jc w:val="left"/>
      </w:pPr>
      <w:r>
        <w:rPr>
          <w:rFonts w:ascii="Times New Roman" w:hAnsi="Times New Roman" w:eastAsia="Times New Roman" w:cs="Times New Roman"/>
        </w:rPr>
        <w:t>“Ariko nubwo habayeho imihati yose yo gushimangira ubutungane bw’icyumweru, abapapisiti ubwabo bemeye ku mugaragaro ubutware bw’Imana ku Isabato n’inkomoko ya kimuntu y’itegeko ryari ryarayisimbuye. Mu kinyejana cya cumi na gatandatu, inama ya papa yatangaje mu buryo bweruye iti: ‘Abakristo bose nibibuke ko umunsi wa karindwi wejejwe n’Imana, kandi ko wemerewe kandi ukizihizwa, atari n’Abayahudi bonyine, ahubwo n’abandi bose bavuga ko basenga Imana; nubwo twebwe Abakristo twahinduye Isabato yabo tukayigira Umunsi w’Umwami.’—Ibid., paji 281, 282. Abari barimo guhindagura amategeko y’Imana ntibari batazi imimerere y’igikorwa cyabo. Bari barishyira nkana hejuru y’Imana.”</w:t>
      </w:r>
    </w:p>
    <w:p>
      <w:pPr>
        <w:pStyle w:val="ArticleScripture"/>
        <w:jc w:val="left"/>
      </w:pPr>
      <w:r>
        <w:rPr>
          <w:rFonts w:ascii="Times New Roman" w:hAnsi="Times New Roman" w:eastAsia="Times New Roman" w:cs="Times New Roman"/>
        </w:rPr>
        <w:t>“Urugero rutangaje rw’imyitwarire ya Roma ku bayinyuranyaga rwagaragajwe mu itotezwa rirerire kandi ryamennye amaraso ryakorewe Abawalidense, bamwe muri bo bakaba barubahirizaga Isabato. Abandi na bo bababajwe mu buryo nk’ubwo bazira ubudahemuka bwabo ku itegeko rya kane. Amateka y’amatorero yo muri Etiyopiya na Abisiniya afite ubusobanuro bwihariye. Hagati mu mwijima w’Ibihe by’Umwijima, Abakristo bo muri Afurika yo Hagati ntibongeye kwitabwaho kandi bibagiranwa n’isi, maze mu gihe cy’ibinyejana byinshi bishimira umudendezo mu gukoresha ukwizera kwabo. Ariko amaherezo Roma imenya ko bariho, kandi umwami w’Abisiniya bidatinze ashukishwa kwemera papa nk’uhagarariye Kristo. Hakurikiraho n’ibindi byemero.”</w:t>
      </w:r>
    </w:p>
    <w:p>
      <w:pPr>
        <w:pStyle w:val="ArticleScripture"/>
        <w:jc w:val="left"/>
      </w:pPr>
      <w:r>
        <w:rPr>
          <w:rFonts w:ascii="Times New Roman" w:hAnsi="Times New Roman" w:eastAsia="Times New Roman" w:cs="Times New Roman"/>
        </w:rPr>
        <w:t>“Hatanzwe itegeko ribuza kwizihiza Isabato, rikabikora rishyiraho ibihano bikomeye cyane. (Reba Michael Geddes, Church History of Ethiopia, pp. 311, 312.) Ariko bidatinze igitugu cya gipapa cyabaye umutwaro ubaremereye cyane, ku buryo Abisiniya biyemeje kuwikura mu ijosi. Nyuma y’urugamba rukomeye cyane, Abagatolika b’Abaroma birukanywe mu butware bwabo, maze ukwizera kwa kera gusubizwaho. Amatorero yishimiye umudendezo wayo, kandi ntiyigeze yibagirwa isomo yari yarize ryerekeye uburiganya, ubufanatiki, n’ubutegetsi bw’igitugu bwa Roma. Mu bwami bwabo bwitaruye, banyuzwe no kugumamo, batazwi n’ahandi hose mu Bakristo.”</w:t>
      </w:r>
    </w:p>
    <w:p>
      <w:pPr>
        <w:pStyle w:val="ArticleScripture"/>
        <w:jc w:val="left"/>
      </w:pPr>
      <w:r>
        <w:rPr>
          <w:rFonts w:ascii="Times New Roman" w:hAnsi="Times New Roman" w:eastAsia="Times New Roman" w:cs="Times New Roman"/>
        </w:rPr>
        <w:t>Amatorero yo muri Afurika yakomezaga Isabato nk’uko yari ikomejwe n’itorero rya papa mbere y’uko rigwa mu buyobe burundu. Nubwo yubahirizaga umunsi wa karindwi mu kumvira itegeko ry’Imana, yirindaga gukora imirimo ku Cyumweru akurikije umugenzo w’itorero. Roma imaze kugera ku butegetsi bw’ikirenga, yakandagiye Isabato y’Imana kugira ngo ishyire hejuru iyayo; ariko amatorero yo muri Afurika, yari yarahishwe hafi imyaka igihumbi, ntiyifatanyije muri uko kuyoba. Amaze gushyirwa munsi y’ubutegetsi bwa Roma, yahatiwe gushyira ku ruhande Isabato y’ukuri no gushyira hejuru Isabato y’ikinyoma; ariko akimara kongera kubona ubwigenge bwayo, yahise agaruka ku kumvira itegeko rya kane.</w:t>
      </w:r>
    </w:p>
    <w:p>
      <w:pPr>
        <w:pStyle w:val="ArticleScripture"/>
        <w:jc w:val="left"/>
      </w:pPr>
      <w:r>
        <w:rPr>
          <w:rFonts w:ascii="Times New Roman" w:hAnsi="Times New Roman" w:eastAsia="Times New Roman" w:cs="Times New Roman"/>
        </w:rPr>
        <w:t>“Izi nyandiko zo mu bihe byahise zigaragaza neza urwango Roma ifitiye Isabato y’ukuri n’abayirwanirira, hamwe n’uburyo ikoresha kugira ngo yubahirize icyo kigo yishyiriyeho. Ijambo ry’Imana ryigisha ko ibi bintu bizasubirwamo igihe Abagatolika b’Abaroma n’Abaporotesitanti bazishyira hamwe kugira ngo bashyire icyumweru hejuru.</w:t>
      </w:r>
    </w:p>
    <w:p>
      <w:pPr>
        <w:pStyle w:val="ArticleScripture"/>
        <w:jc w:val="left"/>
      </w:pPr>
      <w:r>
        <w:rPr>
          <w:rFonts w:ascii="Times New Roman" w:hAnsi="Times New Roman" w:eastAsia="Times New Roman" w:cs="Times New Roman"/>
        </w:rPr>
        <w:t>Ubuhanuzi bwo mu Ibyahishuwe 13 butangaza yuko ubutware bugereranywa n’inyamaswa ifite amahembe nk’ay’umwana w’intama buzahatira “isi n’abayituramo” kuramya ubupapa—aha bugereranywa n’inyamaswa “imeze nk’ingwe.” Iyo nyamaswa ifite amahembe abiri kandi izabwira “abatuye mu isi yuko bakwiriye kuremera ya nyamaswa ishusho;” kandi byongeye, izategeka bose, “aboroheje n’abakomeye, abakire n’abakene, ab’umudendezo n’ab’imbata,” kwakira ikimenyetso cya ya nyamaswa. Ibyahishuwe 13:11–16. Byamaze kugaragazwa ko Leta Zunze Ubumwe z’Amerika ari zo butware bugereranywa n’inyamaswa ifite amahembe nk’ay’umwana w’intama, kandi ko ubu buhanuzi buzasohora igihe Leta Zunze Ubumwe z’Amerika zizashyiraho iyubahirizwa ry’umunsi wa mbere w’icyumweru, uwo Roma ivuga ko ari ikimenyetso cyihariye cyo kwemera ubukuru bwayo. Ariko muri uku guha icyubahiro ubupapa, Leta Zunze Ubumwe z’Amerika ntizizaba ziri zonyine. Ingaruka z’influence ya Roma mu bihugu byigeze kwemera ubutegetsi bwayo ziracyari kure cyane no kurimbuka. Kandi ubuhanuzi buvuga mbere y’igihe kugarurwa k’ububasha bwayo. “Mbona kimwe mu mitwe yayo nk’icyakomerekejwe kigapfa; ariko igikomere cyayo cyica kirakira: isi yose itangarira iyo nyamaswa.” Umurongo wa 3. Gukomeretswa kwa cya gikomere cyica kwerekana kugwa kw’ubupapa mu mwaka wa 1798. Nyuma y’ibyo, nk’uko umuhanuzi abivuga, “igikomere cyayo cyica kirakira: isi yose itangarira iyo nyamaswa.” Pawulo avuga yeruye ko “umuntu w’icyaha” azakomeza kubaho kugeza ku kuza kwa kabiri. 2 Abatesalonike 2:3–8. Kugeza ku iherezo nyakuri ry’igihe azakomeza umurimo wo kuyobya. Kandi n’umuhishuzi aravuga, na bwo yerekeza ku bupapa ati: “Kandi abatuye mu isi bose bazayiramya, abataanditswe amazina yabo mu gitabo cy’ubugingo.” Ibyahishuwe 13:8. Mu Isi ya Kera no mu Isi Nshya, ubupapa buzahabwa icyubahiro binyuze mu kubahwa guhabwa ishyirwaho ry’umunsi wa mbere w’icyumweru, rishingiye gusa ku butware bwa Kiliziya y’i Roma.</w:t>
      </w:r>
    </w:p>
    <w:p>
      <w:pPr>
        <w:pStyle w:val="ArticleScripture"/>
        <w:jc w:val="left"/>
      </w:pPr>
      <w:r>
        <w:rPr>
          <w:rFonts w:ascii="Times New Roman" w:hAnsi="Times New Roman" w:eastAsia="Times New Roman" w:cs="Times New Roman"/>
        </w:rPr>
        <w:t>“Uhereye hagati mu kinyejana cya cumi n’icyenda, abigishwa b’ubuhanuzi bo muri Leta Zunze Ubumwe z’Amerika bagejeje ubu buhamya ku isi. Mu byabayeho ubu biragaragaramo gutera imbere kwihuse kugana ku isohozwa ry’ubuhanuzi bwavuzwe mbere. Mu barimu b’Abaporotesitanti harimo ukuvuga kumwe ko gukomeza icyumweru cyera bifite ububasha bw’Imana, kandi hakaboneka n’ubuke nk’ubwo bw’ibihamya byo mu Byanditswe Byera, nk’uko byari bimeze ku bayobozi b’ubupapa bahimbye ibitangaza kugira ngo basimbuze itegeko ryavuye ku Mana. Icyemezo kivuga ko imanza z’Imana zigerwaho n’abantu kubera kurenga isabato yo ku cyumweru, kizongera gusubirwamo; ndetse kimaze gutangira gutsindagirizwa. Kandi gahunda yo guhatira abantu kwizihiza umunsi wo ku cyumweru iri kwiyongera vuba cyane.”</w:t>
      </w:r>
    </w:p>
    <w:p>
      <w:pPr>
        <w:pStyle w:val="ArticleScripture"/>
        <w:jc w:val="left"/>
      </w:pPr>
      <w:r>
        <w:rPr>
          <w:rFonts w:ascii="Times New Roman" w:hAnsi="Times New Roman" w:eastAsia="Times New Roman" w:cs="Times New Roman"/>
        </w:rPr>
        <w:t>Itorero rya Roma riratangaje mu buhanga bwo kuriganya no mu mayeri yaryo. Rishobora gusoma ibigiye kubaho. Ritegereza igihe cyaryo, ribona ko amatorero y’Abaporotesitanti ari kurihesha icyubahiro mu kwemera kwabo isabato y’ikinyoma kandi ko ari kwitegura kuyishyiraho ku ngufu bakoresheje uburyo nyene na ryo ubwaryo ryakoresheje mu minsi ya kera. Abanga umucyo w’ukuri bazacyashaka ubufasha bw’ubu butegetsi bwiyita butabasha kwibeshya kugira ngo bushyigikire urwego rwashyizweho na bwo ubwabwo. Ukuntu bwazihutira gutabara Abaporotesitanti muri iki gikorwa si ikintu kigoye gukekeranya. Ni nde urusha abayobozi b’ubupapa kumenya uko bakwifata ku batumvira itorero?</w:t>
      </w:r>
    </w:p>
    <w:p>
      <w:pPr>
        <w:pStyle w:val="ArticleScripture"/>
        <w:jc w:val="left"/>
      </w:pPr>
      <w:r>
        <w:rPr>
          <w:rFonts w:ascii="Times New Roman" w:hAnsi="Times New Roman" w:eastAsia="Times New Roman" w:cs="Times New Roman"/>
        </w:rPr>
        <w:t>Kiliziya Gatolika y’i Roma, hamwe n’amashami yayo yose akwira isi yose, igize umuteguro umwe mugari cyane uri munsi y’ubugenzuzi bw’intebe ya papa kandi ugenewe gukorera inyungu zayo. Abanyamuryango bayo babarirwa muri za miriyoni, bo mu bihugu byose byo ku isi, bigishwa kwibona nk’abahambiriwe n’ukuyoboka papa. Uko ubwoko bwabo bwaba buri kose cyangwa uko ubutegetsi bwabo bwaba buri kose, bagomba gufata ubutware bwa kiliziya nk’uburi hejuru y’ubundi bwose. Nubwo bashobora kurahira indahiro ibasaba ubudahemuka ku gihugu, nyamara inyuma y’iyo hariho umuhigo wo kumvira Roma, ubabatura ku ndahiro iyo ari yo yose inyuranye n’inyungu zayo.</w:t>
      </w:r>
    </w:p>
    <w:p>
      <w:pPr>
        <w:pStyle w:val="ArticleScripture"/>
        <w:jc w:val="left"/>
      </w:pPr>
      <w:r>
        <w:rPr>
          <w:rFonts w:ascii="Times New Roman" w:hAnsi="Times New Roman" w:eastAsia="Times New Roman" w:cs="Times New Roman"/>
        </w:rPr>
        <w:t>“Amateka ahamya imihati ye y’ubuhanga n’iy’ubudacogora yo kwinjira buhoro buhoro mu bibazo by’amahanga; kandi amaze kuhagirira icyicaro, agakomeza guteza imbere imigambi ye bwite, kabone n’iyo byaba bitwaye irimbuka ry’abatware n’abaturage. Mu mwaka wa 1204, Papa Innocent III yakomoye kuri Petero II, umwami wa Arragon, indahiro ikurikira idasanzwe: ‘Jyewe, Petero, umwami w’Abanyaragoniya, nemera kandi ndasezeranya ko nzahora ndi umwizerwa kandi wumvira databuja, Papa Innocent, abasimbura be b’Abagatolika, n’Itorero ry’i Roma, kandi ko nzarinda ubwami bwanjye mu kumwumvira kwe n’ubudahemuka, ndwanirira ukwizera kwa Gatolika, kandi ntoteza ubwononnyi bw’ubuyobe.’—John Dowling, The History of Romanism, b. 5, ch. 6, sec.</w:t>
      </w:r>
    </w:p>
    <w:p>
      <w:pPr>
        <w:pStyle w:val="ArticleScripture"/>
        <w:jc w:val="left"/>
      </w:pPr>
      <w:r>
        <w:rPr>
          <w:rFonts w:ascii="Times New Roman" w:hAnsi="Times New Roman" w:eastAsia="Times New Roman" w:cs="Times New Roman"/>
        </w:rPr>
        <w:t>“55. Ibi bihuje n’ibivugwa ku byerekeye ububasha bwa pontifi w’i Roma, ngo ‘yemerewe gukura abami ku butegetsi’ kandi ngo ‘ashobora kubohora abo ategeka ku nshingano yo gukomeza kuba indahemuka ku bategetsi batari abakiranutsi.’—Mosheim, b. 3, cent. 11, pt. 2, ch. 2, sec. 9, note 17.</w:t>
      </w:r>
    </w:p>
    <w:p>
      <w:pPr>
        <w:pStyle w:val="ArticleScripture"/>
        <w:jc w:val="left"/>
      </w:pPr>
      <w:r>
        <w:rPr>
          <w:rFonts w:ascii="Times New Roman" w:hAnsi="Times New Roman" w:eastAsia="Times New Roman" w:cs="Times New Roman"/>
        </w:rPr>
        <w:t>“Kandi nibyibukwe ko ukwibona kwa Roma ari uko itigera ihinduka. Amahame ya Gregory VII na Innocent III ni na n’ubu amahame ya Kiliziya Gatolika y’i Roma. Kandi iyo aza kuba afite gusa ubushobozi, yari kuyashyira mu bikorwa n’umurava nk’uwo yabikoranye mu binyejana byahise. Abaporotesitanti ntibazi neza icyo bakora iyo basaba kwemera ubufasha bwa Roma mu gikorwa cyo gushyira ku rwego rwo hejuru umunsi w’icyumweru. Mu gihe baba bahugiye ku gusohoza umugambi wabo, Roma yo iba igamije kongera gushyiraho ububasha bwayo no kugaruza ubutware bwayo yari yaratakaje. Reka ihame rimwe gusa rishyirweho muri Leta Zunze Ubumwe z’Amerika ko itorero rishobora gukoresha cyangwa kugenzura ububasha bwa leta; ko imigenzo y’idini ishobora gutegekwa n’amategeko ya gisivili; mu magambo make, ko ubutware bw’itorero na leta bugomba gutegeka umutimanama, maze intsinzi ya Roma muri iki gihugu ibe yemejwe.”</w:t>
      </w:r>
    </w:p>
    <w:p>
      <w:pPr>
        <w:pStyle w:val="ArticleScripture"/>
        <w:jc w:val="left"/>
      </w:pPr>
      <w:r>
        <w:rPr>
          <w:rFonts w:ascii="Times New Roman" w:hAnsi="Times New Roman" w:eastAsia="Times New Roman" w:cs="Times New Roman"/>
        </w:rPr>
        <w:t>“Ijambo ry’Imana ryatanze umuburo ku by’akaga kegereje; nibiramuka bidahawe agaciro, isi y’Abaporotesitanti izamenya icyo imigambi ya Roma iri cyo by’ukuri ari cyo, ari uko gusa bizaba bitinze cyane ngo ibashe guhunga umutego. Iragenda ikura mu mbaraga bucece. Inyigisho zayo zirimo gukoresha ububasha bwazo mu ngoro z’amategeko, mu matorero, no mu mitima y’abantu. Irimo kwegeranya inyubako zayo ndende kandi zikomeye, mu bwihisho bwazo bw’ibanga hakazongera gusubirwamo itoteza ryayo rya kera. Mu ibanga kandi itabangiwe, irimo gukomeza imbaraga zayo kugira ngo izashobore kugera ku migambi yayo igihe kizaba kigeze cyo gutera. Icyo yifuza cyose ni ukubona aho ihagarara neza, kandi ibyo yamaze kubihabwa. Vuba aha tuzabona kandi tuzibonera icyo umugambi w’icyo gice cya Kiroma ari cyo. Umuntu wese uzizera kandi akumvira ijambo ry’Imana, bityo azaba yikoreye igisebo n’itotezwa.”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Gatatu</dc:title>
  <dc:subject>Iyerekwa n’Igihe Cyagenwe: Isanisha ry’Ubuhanuzi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