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Cumi</w:t>
      </w:r>
    </w:p>
    <w:p>
      <w:pPr>
        <w:pStyle w:val="ArticleSubtitle"/>
        <w:jc w:val="left"/>
      </w:pPr>
      <w:r>
        <w:rPr>
          <w:rFonts w:ascii="Arial" w:hAnsi="Arial" w:eastAsia="Arial" w:cs="Arial"/>
        </w:rPr>
        <w:t>Ukuzamuka no Kugwa kw’Amahanga: Gushyiraho Ikimenyetso ku 144.000 n’Amateka y’Ubuhanuzi Yihishe yo muri Daniyeli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Insanganyamatsiko yo mu mirongo ya cumi n’umwe na cumi n’ibiri ni ukuzamuka no kugwa k’umwami wo mu majyepfo, nk’uko no kuzamuka no kugwa kwa nyuma kwa Leta Zunze Ubumwe za Amerika bigaragariwe muri perezida wa nyuma uvugwa mu murongo wa kabiri, nk’uko ari na we uhagarariye wa nyuma wo ku isi w’ububasha bwa cya kiyoka; no kuzamuka no kugwa kwa nyuma by’Umuryango w’Abibumbye bigaragariwe mu mirongo ya gatatu n’iya kane. Imirongo ya gatanu kugeza ku wa cyenda igaragaza amateka y’ububasha bwa gipapa kuva mu mwaka wa 538 kugeza mu wa 1798. Umwaka wa 538 uranga guhabwa imbaraga k’ububasha bwa gipapa, uwa 1798 ukaranga igikomere cyica cya gipapa, bityo imirongo ya gatanu kugeza ku wa cyenda ikaba igaragaza ukuzamuka no kugwa bya nyuma by’inyamaswa. Umurongo wa cumi uranga umwaka wa 1989 nk’igihe cyo kugwa k’umwami wo mu majyepfo, nk’uko byagaragariye mu cyahoze ari Leta Zunze Ubumwe z’Abasoviyeti.</w:t>
      </w:r>
    </w:p>
    <w:p>
      <w:pPr>
        <w:pStyle w:val="ArticleScripture"/>
        <w:jc w:val="left"/>
      </w:pPr>
      <w:r>
        <w:rPr>
          <w:rFonts w:ascii="Times New Roman" w:hAnsi="Times New Roman" w:eastAsia="Times New Roman" w:cs="Times New Roman"/>
        </w:rPr>
        <w:t>“Buri bwoko bwose bwigeze kuza ku ruhando rw’ibikorwa bwemerewe gufata umwanya wabwo ku isi, kugira ngo harebwe niba buzasohoza umugambi w’‘Umurinzi n’Uwera.’ Ubuhanuzi bwakurikiranye kuzamuka no kugwa kw’ingoma zikomeye z’isi—Babuloni, Abamedi n’Abaperesi, Ubugiriki, n’Umuroma. Kuri buri imwe muri izo ngoma, nk’uko byagenze no ku mahanga atari akomeye cyane, amateka yarisubiyemo. Buri imwe yagize igihe cyayo cyo kugeragezwa, buri imwe irananirwa, ikuzo ryayo rirashira, imbaraga zayo zirayoyoka, maze umwanya wayo ugafatwa n’indi....”</w:t>
      </w:r>
    </w:p>
    <w:p>
      <w:pPr>
        <w:pStyle w:val="ArticleScripture"/>
        <w:jc w:val="left"/>
      </w:pPr>
      <w:r>
        <w:rPr>
          <w:rFonts w:ascii="Times New Roman" w:hAnsi="Times New Roman" w:eastAsia="Times New Roman" w:cs="Times New Roman"/>
        </w:rPr>
        <w:t>“Bakwiye kwigira ku izamuka no ku ihirima ry’amahanga nk’uko bigaragarira mu mapaji y’Ibyanditswe Byera, bakamenya ukuntu icyubahiro cy’inyuma n’icy’isi gusa kidafite agaciro. Babuloni, hamwe n’ububasha bwayo bwose n’ubwiza bwayo, bene ubwo isi yacu itongeye kubona kuva icyo gihe,—ububasha n’ubwiza byasaga n’ibihamye kandi biramba cyane mu maso y’abantu bo muri iyo minsi,—mbega ukuntu yazimanganye rwose! Nk’‘ururabyo rw’ubwatsi’ yararimbutse. Uko ni ko harimbuka ibitari bifite Imana ho urufatiro rwabyo. Gusa ikibumbatiwe mu mugambi wayo kandi kigaragaza imico yayo ni cyo gishobora kuramba. Amahame yayo ni yo yonyine bintu bihamye isi yacu izi.” Education, 177, 184.</w:t>
      </w:r>
    </w:p>
    <w:p>
      <w:pPr>
        <w:pStyle w:val="ArticleBody"/>
        <w:jc w:val="left"/>
      </w:pPr>
      <w:r>
        <w:rPr>
          <w:rFonts w:ascii="Times New Roman" w:hAnsi="Times New Roman" w:eastAsia="Times New Roman" w:cs="Times New Roman"/>
        </w:rPr>
        <w:t>Umurongo wa cumi n’umwe n’uwa cumi na kabiri ugaragaza ukuzamuka kwa nyuma n’uguhanantuka kwa nyuma k’umwami wo mu majyepfo, ushushanywa n’u Burusiya. Imirongo ya cumi na gatatu kugeza kuri cumi na gatanu igaragaza ukuzamuka kwa nyuma n’uguhanantuka kwa nyuma kwa Leta Zunze Ubumwe za Amerika. Inkuru yose y’ubuhanuzi yo mu gice cya cumi na kimwe yubakiye ku miterere y’ukuzamuka n’ukugwa kw’ubwami. Umunyeshuri w’ubuhanuzi agomba kuzirikana iri hame niba ashaka kugira amahirwe ayo ari yo yose yo kugabanya neza ubutumwa bw’ubuhanuzi bwo mu gice cya cumi na kimwe.</w:t>
      </w:r>
    </w:p>
    <w:p>
      <w:pPr>
        <w:pStyle w:val="ArticleBody"/>
        <w:jc w:val="left"/>
      </w:pPr>
      <w:r>
        <w:rPr>
          <w:rFonts w:ascii="Times New Roman" w:hAnsi="Times New Roman" w:eastAsia="Times New Roman" w:cs="Times New Roman"/>
        </w:rPr>
        <w:t>Icyerekezo shingiro cya Daniyeli igice cya cumi na kimwe ni uko kigizwe n’ingero zisubirwamo z’izamuka n’ihanuka by’ubwami. Igihe Mushiki wacu White yavugaga ati: “Ubwo ni ko ubwami bw’Abamedi n’Abaperesi bwarimbutse, n’ubwami bw’Ubugiriki n’ubw’Abaroma,” aba agaragaza ko “Ubugiriki” ari cyo kiyoka, “Roma” ikaba ya nyamaswa, naho “Abamedi n’Abaperesi” bakaba umuhanuzi w’ibinyoma. Aba agaragaza izamuka n’ihanuka bya nyuma by’ubwami bwa nyuma bwo ku isi, bugizwe n’ikiyoka, na ya nyamaswa, n’umuhanuzi w’ibinyoma, batangira kuzamuka kwabo ku itegeko ryo ku Cyumweru maze bakayobora isi ku Harimagedoni mu isohozwa ry’Ibyahishuwe 16:12–21. Aba ayobora ubwoko bw’Imana ku “izamuka n’ihanuka by’amahanga nk’uko byagaragajwe mu buryo busobanutse mu mapaji y’Ibyanditswe Byera” nk’icyerekezo gikwiye gukoreshwa kugira ngo “bige ukuntu icyubahiro cyo hanze n’icy’isi gusa ari ubusa.”</w:t>
      </w:r>
    </w:p>
    <w:p>
      <w:pPr>
        <w:pStyle w:val="ArticleBody"/>
        <w:jc w:val="left"/>
      </w:pPr>
      <w:r>
        <w:rPr>
          <w:rFonts w:ascii="Times New Roman" w:hAnsi="Times New Roman" w:eastAsia="Times New Roman" w:cs="Times New Roman"/>
        </w:rPr>
        <w:t>Impamvu dukeneye “kwiga ukuntu icyubahiro cyo ku rwumvane n’icy’isi ari ubusa,” ni ukugira ngo turusheho gusobanukirwa ko byose birimbuka “ibidafite Imana nk’urufatiro rwabyo.” Ni cyo gituma kuba ufite Imana cyangwa utayifite nk’urufatiro rwawe ari ikibazo cy’ubuzima n’urupfu. Uhereye aho muri iryo terambere ry’igitekerezo, Mushiki wacu White ahita asobanura icyo bivuga kugira Imana nk’urufatiro rwawe igihe avuga ati: “Icyo gusa gihambiriwe ku mugambi wayo kandi kigaragaza imico yayo ni cyo gishobora kuramba.” Yari amaze gusobanura ko ikintu cyose kidashingiye ku rufatiro rw’Imana kirimbuka, kandi ko igipimo cy’impande ebyiri cy’ibyubatswe kuri urwo rufatiro ari ukumenya niba ikintu “gihambiriwe ku migambi yayo,” kandi niba “kigaragaza imico yayo.” Imico yayo ni yo rufatiro rwayo.</w:t>
      </w:r>
    </w:p>
    <w:p>
      <w:pPr>
        <w:pStyle w:val="ArticleBody"/>
        <w:jc w:val="left"/>
      </w:pPr>
      <w:r>
        <w:rPr>
          <w:rFonts w:ascii="Times New Roman" w:hAnsi="Times New Roman" w:eastAsia="Times New Roman" w:cs="Times New Roman"/>
        </w:rPr>
        <w:t>Nuko mu nteruro isoza iyo paragarafu avuga ati: “Amahame Ye ni yo yonyine bintu bihamye isi yacu izi.” Imico y’Imana ni amahame Yayo, kandi amahame Yayo agaragaza imico Yayo. Uko abantu bafata Imana nk’urufatiro rw’ibintu byose ni ikibazo cy’ubuzima n’urupfu. Ndemeza ko imiterere y’ishingiro y’igice cya cumi na kimwe cya Daniyeli yubakiye ku nkuru y’izamuka n’igwa ry’ubwami. Hari ahantu ihumekerwa ritumenyesha ubwoko bukwiriye bwo kwiga.</w:t>
      </w:r>
    </w:p>
    <w:p>
      <w:pPr>
        <w:pStyle w:val="ArticleScripture"/>
        <w:jc w:val="left"/>
      </w:pPr>
      <w:r>
        <w:rPr>
          <w:rFonts w:ascii="Times New Roman" w:hAnsi="Times New Roman" w:eastAsia="Times New Roman" w:cs="Times New Roman"/>
        </w:rPr>
        <w:t>“Habaho kwiga amateka kutagomba kwamaganwa. Amateka yera yari imwe mu nyigisho zo mu mashuri y’abahanuzi. Mu nyandiko y’imikorere Ye mu mahanga, hagaragaraga ibimenyetso by’intambwe za Yehova. Ni ko bimeze no muri iki gihe: dukwiriye kwita ku mikorere y’Imana mu mahanga yo mu isi. Dukwiriye kubona mu mateka isohora ry’ubuhanuzi, kwiga uburyo UbutProvidensiya bukora mu migambi ikomeye y’ivugurura, no gusobanukirwa n’ikorwa ry’ibyabaye mu gutondekwa kw’amahanga ku bw’intambara ya nyuma yo muri ya ntambara ikomeye.” The Ministry of Healing, 441.</w:t>
      </w:r>
    </w:p>
    <w:p>
      <w:pPr>
        <w:pStyle w:val="ArticleBody"/>
        <w:jc w:val="left"/>
      </w:pPr>
      <w:r>
        <w:rPr>
          <w:rFonts w:ascii="Times New Roman" w:hAnsi="Times New Roman" w:eastAsia="Times New Roman" w:cs="Times New Roman"/>
        </w:rPr>
        <w:t>Kwiga amateka byejejwe bisobanurwa nk’ukwiga uko Imana yagenje amahanga yo mu isi, kandi no mu buyobozi bw’ubushobozi bwayo bushingiye ku bugenge bwayo mu kuyobora ibikorwa byayo by’ivugurura; bityo amateka yejejwe akubiyemo umurongo wo kwiga wo hanze n’umurongo wo kwiga w’imbere. Intego yo gukoresha amateka mu kwemeza Ijambo ry’Imana ry’ubuhanuzi ni ugukoresha ayo mateka y’ubuhanuzi kugira ngo “dusobanukirwe uko ibintu bigenda mu gutondekwa kw’amahanga ku bw’intambara ya nyuma y’urugamba rukomeye.” Igika kibanziriza iki cyanditswe na Sister White cyakuwe mu busobanuro bwimbitse cyane kandi bumurikiwe neza bwerekeye akamaro ko kubaka urugero rw’ubuhanuzi rw’amateka yera rushingiye ku miterere y’ishingiro ihagarariwe no “guhaguruka no kugwa” kw’ubwami.</w:t>
      </w:r>
    </w:p>
    <w:p>
      <w:pPr>
        <w:pStyle w:val="ArticleScripture"/>
        <w:jc w:val="left"/>
      </w:pPr>
      <w:r>
        <w:rPr>
          <w:rFonts w:ascii="Times New Roman" w:hAnsi="Times New Roman" w:eastAsia="Times New Roman" w:cs="Times New Roman"/>
        </w:rPr>
        <w:t>“Nk’ugutegurira umurimo wa Gikristo, benshi batekereza ko ari ngombwa cyane kugira ubumenyi bwagutse bw’inyandiko z’amateka n’iz’iyobokamana. Batekereza ko ubwo bumenyi buzababera ubufasha mu kwigisha ubutumwa bwiza. Ariko kwiga kwabo kubitaho cyane ibitekerezo by’abantu kuganisha ku kunaniza umurimo wabo wo kubwiriza, aho kuwukomeza. Iyo ndebye amasomero yuzuyemo ibitabo binini by’ubumenyi bw’amateka n’ubw’iyobokamana, ndibaza nti: Kuki muta amafaranga ku kitari ibyokurya? Igice cya gatandatu cya Yohana kitubwira ibirenze ibyo byabonwa mu mirimo nk’iyo. Kristo aravuga ati: ‘Ni Jye Mugati w’Ubugingo: unsanga ntazigera asonza; kandi unyizera ntazigera agira inyota.’ ‘Ni Jye Mugati muzima wamanutse uva mu ijuru: umuntu niarya kuri uwo Mugati, azabaho iteka ryose.’ ‘Unyizera afite ubugingo buhoraho.’ ‘Amagambo mbabwira ni umwuka, kandi ni ubugingo.’ Yohana 6:35, 51, 47, 63.”</w:t>
      </w:r>
    </w:p>
    <w:p>
      <w:pPr>
        <w:pStyle w:val="ArticleScripture"/>
        <w:jc w:val="left"/>
      </w:pPr>
      <w:r>
        <w:rPr>
          <w:rFonts w:ascii="Times New Roman" w:hAnsi="Times New Roman" w:eastAsia="Times New Roman" w:cs="Times New Roman"/>
        </w:rPr>
        <w:t>“Harimo kwiga amateka kutagomba gucirwaho iteka. Amateka yera yari imwe mu nyigisho zo mu mashuri y’abahanuzi. Mu nyandiko y’imikorere ye ku mahanga hagaragaragamo ibimenyetso by’intambwe za Yehova. Ni ko no muri iki gihe dukwiriye gutekereza ku mikorere y’Imana ku mahanga yo mu isi. Dukwiriye kubona mu mateka isohozwa ry’ubuhanuzi, kwiga imikorere y’ubuntu bw’Imana mu ngendo zikomeye z’ivugurura, no gusobanukirwa uko ibyabaye bigenda bikurikirana mu gutegura amahanga ku ntambara ya nyuma yo muri rwa rugamba rukomeye.”</w:t>
      </w:r>
    </w:p>
    <w:p>
      <w:pPr>
        <w:pStyle w:val="ArticleScripture"/>
        <w:jc w:val="left"/>
      </w:pPr>
      <w:r>
        <w:rPr>
          <w:rFonts w:ascii="Times New Roman" w:hAnsi="Times New Roman" w:eastAsia="Times New Roman" w:cs="Times New Roman"/>
        </w:rPr>
        <w:t>Kwiga gutyo kuzatanga ibitekerezo byagutse, byimbitse, by’ubuzima. Bizadufasha gusobanukirwa ku rugero runaka imibanire n’ishingikirana byabwo, ukuntu mu buryo butangaje duhujwe hamwe mu muryango mugari w’ubuvandimwe bw’abagize umuryango mugari n’amahanga, n’ukuntu ku rugero rukomeye gukandamizwa no guteshwa agaciro kw’umwe mu bagize uwo muryango bisobanura igihombo kuri bose.</w:t>
      </w:r>
    </w:p>
    <w:p>
      <w:pPr>
        <w:pStyle w:val="ArticleScripture"/>
        <w:jc w:val="left"/>
      </w:pPr>
      <w:r>
        <w:rPr>
          <w:rFonts w:ascii="Times New Roman" w:hAnsi="Times New Roman" w:eastAsia="Times New Roman" w:cs="Times New Roman"/>
        </w:rPr>
        <w:t>Ariko amateka, nk’uko akunze kwigwa, yibanda ku byo umuntu yagezeho, ku ntsinzi ze mu ntambara, ku gutsinda kwe mu kugera ku butegetsi no ku bukuru. Uruhare rw’Imana mu bibazo by’abantu ntirwitaweho. Bake ni bo biga ishyirwa mu bikorwa ry’umugambi wayo mu kuzamuka no mu kugwa kw’amahanga.</w:t>
      </w:r>
    </w:p>
    <w:p>
      <w:pPr>
        <w:pStyle w:val="ArticleScripture"/>
        <w:jc w:val="left"/>
      </w:pPr>
      <w:r>
        <w:rPr>
          <w:rFonts w:ascii="Times New Roman" w:hAnsi="Times New Roman" w:eastAsia="Times New Roman" w:cs="Times New Roman"/>
        </w:rPr>
        <w:t>“Kandi, ku rugero runini, tewolojiya, nk’uko yigwa kandi ikigishwa, si ikindi uretse inyandiko y’ibitekerezo by’abantu, ikora gusa ibyo ‘guhindura inama umwijima binyujijwe mu magambo adafite ubumenyi.’ Kenshi cyane impamvu ituma bakusanya ibyo bitabo byinshi si icyifuzo cyo kubona ibyokurya by’ubwenge n’ubugingo, ahubwo ni ukwifuza kumenyana n’abafilozofe n’abahanga ba tewolojiya, no kugira icyifuzo cyo gushyikiriza abantu Ubukristo mu magambo n’ingingo zize neza.”</w:t>
      </w:r>
    </w:p>
    <w:p>
      <w:pPr>
        <w:pStyle w:val="ArticleScripture"/>
        <w:jc w:val="left"/>
      </w:pPr>
      <w:r>
        <w:rPr>
          <w:rFonts w:ascii="Times New Roman" w:hAnsi="Times New Roman" w:eastAsia="Times New Roman" w:cs="Times New Roman"/>
        </w:rPr>
        <w:t>“Si ibitabo byose byanditswe bishobora gusohoza umugambi w’ubuzima bwera. Umwigisha Mukuru yaravuze ati: ‘Nimunyigireho,’ ‘mwisukireho umutwaro wanjye,’ ‘mwige ubugwaneza bwanjye no kwicisha bugufi kwanjye.’ Ubwibone bwanyu bwo mu bwenge ntibuzabafasha gushyikirana n’imitima y’abarimbuka bazira kubura umutsima w’ubugingo. Mu kwiga ibi bitabo, murimo kubyemerera gufata umwanya w’amasomo ngiro mwari mukwiriye kwigira kuri Kristo. Kubera ibyavuye muri uku kwiga, abantu ntibagaburirwa. Bike cyane mu bushakashatsi burambira cyane intekerezo ni byo bitanga ibyafasha umuntu kuba umukozi ugira umumaro mu gukorera imitima.”</w:t>
      </w:r>
    </w:p>
    <w:p>
      <w:pPr>
        <w:pStyle w:val="ArticleScripture"/>
        <w:jc w:val="left"/>
      </w:pPr>
      <w:r>
        <w:rPr>
          <w:rFonts w:ascii="Times New Roman" w:hAnsi="Times New Roman" w:eastAsia="Times New Roman" w:cs="Times New Roman"/>
        </w:rPr>
        <w:t>“Umukiza yaje ‘kubwira abakene ubutumwa bwiza.’ Luka 4:18. Mu nyigisho ze yakoresheje amagambo yoroshye kurusha ayandi n’ibimenyetso bisobanutse cyane. Kandi haravuzwe ngo ‘rubanda rwamwumvaga rwishimye.’ Mariko 12:37. Abashaka gukora umurimo we muri iki gihe bakeneye gusobanukirwa byimbitse kurushaho amasomo yaduhaye.</w:t>
      </w:r>
    </w:p>
    <w:p>
      <w:pPr>
        <w:pStyle w:val="ArticleScripture"/>
        <w:jc w:val="left"/>
      </w:pPr>
      <w:r>
        <w:rPr>
          <w:rFonts w:ascii="Times New Roman" w:hAnsi="Times New Roman" w:eastAsia="Times New Roman" w:cs="Times New Roman"/>
        </w:rPr>
        <w:t>“Amagambo y’Imana ihoraho ni yo shingiro risumba ayandi yose ry’uburezi. Abakorera abantu bagomba kurya ku mutsima w’ubugingo. Ibyo bizabaha imbaraga z’umwuka; maze bazaba biteguye gukorera abantu b’ingeri zose.” The Ministry of Healing, 441–443.</w:t>
      </w:r>
    </w:p>
    <w:p>
      <w:pPr>
        <w:pStyle w:val="ArticleBody"/>
        <w:jc w:val="left"/>
      </w:pPr>
      <w:r>
        <w:rPr>
          <w:rFonts w:ascii="Times New Roman" w:hAnsi="Times New Roman" w:eastAsia="Times New Roman" w:cs="Times New Roman"/>
        </w:rPr>
        <w:t>Mushiki White arushaho asobanura ko kumenya imikorere y’ububasha bw’Imana mu kwimika abami no kubakuraho hashingiwe ku mahitamo y’umwami ari bwo bumenyi nyakuri bwa filozofiya yo kwiga amateka.</w:t>
      </w:r>
    </w:p>
    <w:p>
      <w:pPr>
        <w:pStyle w:val="ArticleScripture"/>
        <w:jc w:val="left"/>
      </w:pPr>
      <w:r>
        <w:rPr>
          <w:rFonts w:ascii="Times New Roman" w:hAnsi="Times New Roman" w:eastAsia="Times New Roman" w:cs="Times New Roman"/>
        </w:rPr>
        <w:t>“Mu mateka y’amahanga, uwiga Ijambo ry’Imana ashobora kubona isohozwa nyaryo ry’ubuhanuzi bw’Imana. Babuloni, amaherezo yamenaguwe kandi iravunjagurika, yavuyeho kuko mu gihe cy’ubukire abategetsi bayo bari baribwiye ko batagengwa n’Imana, kandi bari baremeye ko ikuzo ry’ubwami bwabo ryaturutse ku byo umuntu yagezeho. Ingoma y’Abamedi n’Abaperesi yasuwe n’uburakari bwo mu Ijuru kuko muri yo amategeko y’Imana yari yarakandagiwe. Kubaha Uwiteka nta mwanya byari bifite mu mitima y’umubare munini cyane w’abaturage. Ubugome, ugutuka Imana, n’ubwononekare byari byiganje. Ubwami bwakurikiyeho bwarushijeho kuba bubi kandi bwononekaye; kandi bwakomeje kugwa hasi kurushaho mu rugero rw’agaciro k’imyifatire.”</w:t>
      </w:r>
    </w:p>
    <w:p>
      <w:pPr>
        <w:pStyle w:val="ArticleScripture"/>
        <w:jc w:val="left"/>
      </w:pPr>
      <w:r>
        <w:rPr>
          <w:rFonts w:ascii="Times New Roman" w:hAnsi="Times New Roman" w:eastAsia="Times New Roman" w:cs="Times New Roman"/>
        </w:rPr>
        <w:t>“Ububasha bukoreshwa na buri mutegetsi wese wo mu isi butangwa n’Ijuru; kandi gutsinda kwe gushingira ku buryo akoresha ubwo bubasha yahawe atyo. Kuri buri wese ijambo ry’Umunyamizero w’ijuru ni iri ngo: ‘Ni jye wakenyeye, nubwo utanzi.’ Yesaya 45:5. Kandi kuri buri wese amagambo yavuzwe kera kuri Nebukadinezari ni yo somo ry’ubugingo: ‘Reka ibyaha byawe ubivune ukiranuka, n’ubugome bwawe ubuvune ugirira imbabazi abakene; ahari amahoro yawe yaramuka arambye.’ Daniyeli 4:27.”</w:t>
      </w:r>
    </w:p>
    <w:p>
      <w:pPr>
        <w:pStyle w:val="ArticleScripture"/>
        <w:jc w:val="left"/>
      </w:pPr>
      <w:r>
        <w:rPr>
          <w:rFonts w:ascii="Times New Roman" w:hAnsi="Times New Roman" w:eastAsia="Times New Roman" w:cs="Times New Roman"/>
        </w:rPr>
        <w:t>“Gusobanukirwa ibi bintu,—gusobanukirwa yuko ‘gukiranuka gushyira ishyanga hejuru;’ yuko ‘intebe y’ubwami ikomezwa no gukiranuka,’ kandi ‘igashyigikirwa n’imbabazi;’ kumenya imikorere y’aya mahame mu kugaragarira k’ubushobozi bw’Uwo ‘uvanaho abami, agashyiraho abami,’—ni byo gusobanukirwa filozofiya y’amateka. Imigani 14:34; 16:12; 20:28; Daniyeli 2:21.”</w:t>
      </w:r>
    </w:p>
    <w:p>
      <w:pPr>
        <w:pStyle w:val="ArticleScripture"/>
        <w:jc w:val="left"/>
      </w:pPr>
      <w:r>
        <w:rPr>
          <w:rFonts w:ascii="Times New Roman" w:hAnsi="Times New Roman" w:eastAsia="Times New Roman" w:cs="Times New Roman"/>
        </w:rPr>
        <w:t>“Ni mu ijambo ry’Imana honyine ibi bishyirwa ahagaragara mu buryo busobanutse. Aha herekanwa ko imbaraga z’amahanga, kimwe n’iz’abantu ku giti cyabo, zitaboneka mu mahirwe cyangwa mu buryo bugaragara ko butuma adatsindwa; ntiziboneka mu bukuru yiratana. Zipimwa n’ubudahemuka bakuzuzanya umugambi w’Imana.” Prophets and Kings, 501, 502.</w:t>
      </w:r>
    </w:p>
    <w:p>
      <w:pPr>
        <w:pStyle w:val="ArticleBody"/>
        <w:jc w:val="left"/>
      </w:pPr>
      <w:r>
        <w:rPr>
          <w:rFonts w:ascii="Times New Roman" w:hAnsi="Times New Roman" w:eastAsia="Times New Roman" w:cs="Times New Roman"/>
        </w:rPr>
        <w:t>Insanganyamatsiko iri mu mirongo ya cumi n’umwe n’iya cumi n’ebyiri ni ukuzamuka no kugwa k’umwami w’epfo, ariko icy’ingenzi kurushaho, iyo mirongo igaragaza gushyirwaho ikimenyetso cy’abihumbi ijana na mirongo ine na bane, ndetse n’ikigeragezo cya kabiri mu bigeragezo bitatu byatangiye mu gihe cy’imperuka mu mwaka wa 1989 nk’uko bigaragazwa mu murongo wa cumi.</w:t>
      </w:r>
    </w:p>
    <w:p>
      <w:pPr>
        <w:pStyle w:val="ArticleBody"/>
        <w:jc w:val="left"/>
      </w:pPr>
      <w:r>
        <w:rPr>
          <w:rFonts w:ascii="Times New Roman" w:hAnsi="Times New Roman" w:eastAsia="Times New Roman" w:cs="Times New Roman"/>
        </w:rPr>
        <w:t>Icyo gushyirwaho ikimenyetso kigaragazwa na Daniyeli mu rwobo rw’intare, n’abagabo batatu b’intwari mu itanura ry’umuriro, Daniyeli n’abo bagabo batatu b’intwari basenga kugira ngo basobanukirwe inzozi za Nebukadinezari z’icyo gishushanyo cy’inyamaswa zo mu gice cya kabiri, Daniyeli asenga isengesho ryo muri Lewitiki makumyabiri na gatandatu mu gice cya cyenda, abanyabwenge basobanukirwa ukwiyongera kw’ubumenyi, Yosuwa akurwaho icyaha cye muri Zekariya igice cya gatatu, Zerubabeli mu gice cya kane, Yosefu ahinduka umutware wa kabiri muri Egiputa, abigishwa mu cyumba cyo hejuru mu minsi icumi ibanziriza Pentekote, aba-Millerite mu nama y’inkambi ya Exeter, Lazaro ayobora urugendo rw’icyubahiro mu Kwinjira k’Ubwami, n’abihumbi ijana na mirongo ine na bine bo mu Ibyahishuwe igice cya karindwi.</w:t>
      </w:r>
    </w:p>
    <w:p>
      <w:pPr>
        <w:pStyle w:val="ArticleBody"/>
        <w:jc w:val="left"/>
      </w:pPr>
      <w:r>
        <w:rPr>
          <w:rFonts w:ascii="Times New Roman" w:hAnsi="Times New Roman" w:eastAsia="Times New Roman" w:cs="Times New Roman"/>
        </w:rPr>
        <w:t>Umurongo wa cumi n’umwe wageze mu mwaka wa 2014, intambara ya Ukraine igitangira, kandi muri Nyakanga 2023 ikigeragezo kigaragara, aho ubwoko bw’Imana “bwezerezwa,” cyaratangiye. Umurongo wa gatanu wo mu gice cya cumi n’umwe ni umurongo wa cumi na gatatu kugeza ku wa cumi na gatanu.</w:t>
      </w:r>
    </w:p>
    <w:p>
      <w:pPr>
        <w:pStyle w:val="ArticleHeading"/>
        <w:jc w:val="left"/>
      </w:pPr>
      <w:r>
        <w:rPr>
          <w:rFonts w:ascii="Arial" w:hAnsi="Arial" w:eastAsia="Arial" w:cs="Arial"/>
        </w:rPr>
        <w:t>Incamake y'Umurongo wa Gatanu</w:t>
      </w:r>
    </w:p>
    <w:p>
      <w:pPr>
        <w:pStyle w:val="ArticleScripture"/>
        <w:jc w:val="left"/>
      </w:pPr>
      <w:r>
        <w:rPr>
          <w:rFonts w:ascii="Times New Roman" w:hAnsi="Times New Roman" w:eastAsia="Times New Roman" w:cs="Times New Roman"/>
        </w:rPr>
        <w:t>Kuko umwami wo mu majyaruguru azagaruka, kandi azateranya ingabo nyinshi kurusha iza mbere; kandi rwose, nyuma y’imyaka runaka, azaza afite ingabo nyinshi n’ubutunzi bwinshi. Kandi muri ibyo bihe benshi bazahagurukira kurwanya umwami wo mu majyepfo; kandi n’abanyazi bo mu bwoko bwawe bazishyira hejuru kugira ngo bakomeze ibyerekanywe; ariko bazagwa. Nuko umwami wo mu majyaruguru azaza, yubake urusika rw’igitero, kandi afate imidugudu ikomeye cyane; kandi amaboko y’abo mu majyepfo ntazabasha kumuhagarara imbere, ndetse n’abantu be batoranyijwe ntibazabasha, kandi nta mbaraga zizabaho zo kumuhagarara imbere. Danieli 11:13–15.</w:t>
      </w:r>
    </w:p>
    <w:p>
      <w:pPr>
        <w:pStyle w:val="ArticleBody"/>
        <w:jc w:val="left"/>
      </w:pPr>
      <w:r>
        <w:rPr>
          <w:rFonts w:ascii="Times New Roman" w:hAnsi="Times New Roman" w:eastAsia="Times New Roman" w:cs="Times New Roman"/>
        </w:rPr>
        <w:t>Iyi mirongo yasohoye mu mwaka wa 200 mbere ya Kristo, kandi igaragaza Intambara ya Panium, ikubiyemo abami bari bahanganye n’amasezerano yabo y’ubufatanye; kandi iyo mirongo ni na yo ngingo y’amateka aho Roma ya gipagani yatangiye bwa mbere kwinjira no kwigaragaza mu mateka ya Daniyeli igice cya cumi na kimwe. Iyo mirongo ikubiyemo izamuka rya nyuma no kugwa k’ubwami bwa gatandatu bw’ubuhanuzi bwa Bibiliya, ariko kandi ikubiyemo n’amateka ya Bibiliya y’uko Kristo yasuye Kayisariya ya Filipo, aho Petero ashyira ikimenyetso cyo gushyirwaho ikimenyetso kw’abahumbi ijana na mirongo ine na bane. Ayo mateka agereranya gushyirwaho ikimenyetso kw’abahumbi ijana na mirongo ine na bane, bijyanye no kuza kw’ikigeragezo cya gatatu mu bigeragezo bitatu byo mu gice cya cumi na kabiri, kigizwe no “gutunganywa, kwezwa no kugeragezwa.”</w:t>
      </w:r>
    </w:p>
    <w:p>
      <w:pPr>
        <w:pStyle w:val="ArticleBody"/>
        <w:jc w:val="left"/>
      </w:pPr>
      <w:r>
        <w:rPr>
          <w:rFonts w:ascii="Times New Roman" w:hAnsi="Times New Roman" w:eastAsia="Times New Roman" w:cs="Times New Roman"/>
        </w:rPr>
        <w:t>Iyo mirongo itatu iyobora ku murongo wa cumi na gatandatu, aho itegeko ryo ku cyumweru muri Leta Zunze Ubumwe za Amerika rigereranywa. Igihe inama y’amahema ya Exeter yarangiraga ku wa 17 Kanama 1844, abageni b’abanyabwenge batwaye ubutumwa bw’Induru yo mu Gicuku babunyujije ku nkombe z’iburasirazuba bwa Leta Zunze Ubumwe za Amerika mu minsi mirongo itandatu n’itandatu. Hariho igihe abageni bose bakanguka, kandi icyiciro kimwe kikaba kidafite amavuta, hamwe n’ibintu byose ibyo biranga. Igihe izina rya Simoni Barjona ryahindurwaga Petero, hashyirwaho ikimenyetso cyo gushyirwaho ikimenyetso kw’abihumbi ijana na mirongo ine na bine. Uhereye kuri iyo ngingo, Yesu yatangiye kwigisha abigishwa ibyabaye bifitanye isano n’umusaraba.</w:t>
      </w:r>
    </w:p>
    <w:p>
      <w:pPr>
        <w:pStyle w:val="ArticleBody"/>
        <w:jc w:val="left"/>
      </w:pPr>
      <w:r>
        <w:rPr>
          <w:rFonts w:ascii="Times New Roman" w:hAnsi="Times New Roman" w:eastAsia="Times New Roman" w:cs="Times New Roman"/>
        </w:rPr>
        <w:t>Umusaraba ni ikimenyetso cy’ihagarikwa ry’igihe cy’igeragezwa, kandi William Miller, wari waragereranyijwe na Yohana Umubatiza, na we wari waragereranyijwe na Eliya, yahagurutswe kugira ngo ageze ku bantu “ibintu bifitanye isano n’ihagarikwa ry’igihe cy’igeragezwa,” nk’uko byakozwe na Yohana Umubatiza na Eliya bombi. Yohana yabivuze muri ubu buryo.</w:t>
      </w:r>
    </w:p>
    <w:p>
      <w:pPr>
        <w:pStyle w:val="ArticleScripture"/>
        <w:jc w:val="left"/>
      </w:pPr>
      <w:r>
        <w:rPr>
          <w:rFonts w:ascii="Times New Roman" w:hAnsi="Times New Roman" w:eastAsia="Times New Roman" w:cs="Times New Roman"/>
        </w:rPr>
        <w:t>Ariko abonye benshi bo mu Bafarisayo n’Abasadukayo baza aho yabatirizaga, arababwira ati: Mwa rubyaro rw’inzoka mwe, ni nde wababuriye ngo muhunge umujinya uzaza? Matayo 3:7.</w:t>
      </w:r>
    </w:p>
    <w:p>
      <w:pPr>
        <w:pStyle w:val="ArticleBody"/>
        <w:jc w:val="left"/>
      </w:pPr>
      <w:r>
        <w:rPr>
          <w:rFonts w:ascii="Times New Roman" w:hAnsi="Times New Roman" w:eastAsia="Times New Roman" w:cs="Times New Roman"/>
        </w:rPr>
        <w:t>Eliya yabivuze muri aya magambo.</w:t>
      </w:r>
    </w:p>
    <w:p>
      <w:pPr>
        <w:pStyle w:val="ArticleScripture"/>
        <w:jc w:val="left"/>
      </w:pPr>
      <w:r>
        <w:rPr>
          <w:rFonts w:ascii="Times New Roman" w:hAnsi="Times New Roman" w:eastAsia="Times New Roman" w:cs="Times New Roman"/>
        </w:rPr>
        <w:t>Ahabu yubaka ikigirwamana cy’ishyamba; kandi Ahabu arushaho kurakaza Uwiteka Imana ya Isirayeli kuruta abami bose ba Isirayeli bamubanjirije. Mu gihe cye ni bwo Hiyeli w’i Beteli yongeye kubaka Yeriko: urufatiro rwayo yarushyizeho bitumye apfusha Abiramu imfura ye, kandi amarembo yayo ayashinga bitumye apfusha Segubu umuhererezi we, nk’uko byari byaravuzwe n’ijambo ry’Uwiteka yavugiye mu kanwa ka Yosuwa mwene Nuni. Nuko Eliya w’i Tishibi, wo mu baturage b’i Gileyadi, abwira Ahabu ati: “Nk’uko Uwiteka Imana ya Isirayeli iriho, uwo mpagarara imbere ye, muri iyi myaka ntihazabaho ikime cyangwa imvura, keretse ari uko mbivuze.” 1 Abami 16:33–17:1.</w:t>
      </w:r>
    </w:p>
    <w:p>
      <w:pPr>
        <w:pStyle w:val="ArticleBody"/>
        <w:jc w:val="left"/>
      </w:pPr>
      <w:r>
        <w:rPr>
          <w:rFonts w:ascii="Times New Roman" w:hAnsi="Times New Roman" w:eastAsia="Times New Roman" w:cs="Times New Roman"/>
        </w:rPr>
        <w:t>Agaruka ku murimo wa William Miller nk’umuvugururi wo muri iki gihe, Mushiki wa White yaravuze ati:</w:t>
      </w:r>
    </w:p>
    <w:p>
      <w:pPr>
        <w:pStyle w:val="ArticleScripture"/>
        <w:jc w:val="left"/>
      </w:pPr>
      <w:r>
        <w:rPr>
          <w:rFonts w:ascii="Times New Roman" w:hAnsi="Times New Roman" w:eastAsia="Times New Roman" w:cs="Times New Roman"/>
        </w:rPr>
        <w:t>“Byari ngombwa ko abantu bakangurirwa kumenya akaga barimo; ko bazindukirizwa kwitegura ibyabaye bikomeye kandi biteye ubwoba bifitanye isano no kurangira kw’igihe cy’imbabazi.” The Great Controversy, 310.</w:t>
      </w:r>
    </w:p>
    <w:p>
      <w:pPr>
        <w:pStyle w:val="ArticleBody"/>
        <w:jc w:val="left"/>
      </w:pPr>
      <w:r>
        <w:rPr>
          <w:rFonts w:ascii="Times New Roman" w:hAnsi="Times New Roman" w:eastAsia="Times New Roman" w:cs="Times New Roman"/>
        </w:rPr>
        <w:t>Imirongo itandatu ya nyuma yo muri Daniyeli cumi n’umwe ihagarariye “ibintu bifitanye isano no kurangira kw’igihe cy’igeragezwa.” Ibyo bintu byafunguwe mu gihe cy’imperuka mu mwaka wa 1989, kandi byahishuwe mu buryo busobanutse.</w:t>
      </w:r>
    </w:p>
    <w:p>
      <w:pPr>
        <w:pStyle w:val="ArticleScripture"/>
        <w:jc w:val="left"/>
      </w:pPr>
      <w:r>
        <w:rPr>
          <w:rFonts w:ascii="Times New Roman" w:hAnsi="Times New Roman" w:eastAsia="Times New Roman" w:cs="Times New Roman"/>
        </w:rPr>
        <w:t>“Mbere y’uko Umukiza abambwa, yasobanuriye abigishwa Be ko yagombaga kwicwa kandi ko yari kuzazuka ava mu mva, kandi abamarayika bari bahari kugira ngo bashyire amagambo Ye mu bitekerezo no mu mitima. Ariko abigishwa bo bari bategereje kubohorwa kw’igihe gito ku ngoyi y’Abaroma, kandi ntibashoboraga kwihanganira igitekerezo cy’uko Uwo ibyiringiro byabo byose byari bishingiyeho yagombaga kubabazwa urupfu rw’agasuzuguro. Amagambo bari bakeneye kwibuka yakuwe mu mitima yabo; maze igihe cyo kugeragezwa kigeze gisanga batiteguye. Urupfu rwa Yesu rwasenye ibyiringiro byabo rwose nk’aho atari yarababuriye mbere. Ni ko no mu buhanuzi ahazaza hahishurwa imbere yacu mu buryo busobanutse nk’uko hahishuriwe abigishwa binyuze mu magambo ya Kristo. Ibikorwa bifitanye isano no kurangira kw’igihe cy’imbabazi n’umurimo wo kwitegura igihe cy’amakuba, byagaragajwe neza. Ariko imbaga nyinshi nta gusobanukirwa ifite kuri uku kuri kw’ingenzi, nk’aho kutigeze guhishurwa na mba. Satani aba arinze kugira ngo anyage buri gitekerezo cyose cyatuma bagira ubwenge bubageza ku gakiza, kandi igihe cy’amakuba kizabasanga batiteguye.” The Great Controversy, 595.</w:t>
      </w:r>
    </w:p>
    <w:p>
      <w:pPr>
        <w:pStyle w:val="ArticleBody"/>
        <w:jc w:val="left"/>
      </w:pPr>
      <w:r>
        <w:rPr>
          <w:rFonts w:ascii="Times New Roman" w:hAnsi="Times New Roman" w:eastAsia="Times New Roman" w:cs="Times New Roman"/>
        </w:rPr>
        <w:t>Byabereye i Kayisariya ya Filipo, ari yo Panium, ni ukuvuga ku mirongo ya cumi na gatatu kugeza kuri cumi na gatanu, ni ho Kristo yatangiriye kwigisha abigishwa Be iby’umusaraba, bityo bigereranya amateka y’ikoraniro ry’inkambi rya Exeter kugeza ku wa 22 Ukwakira 1844. Mu ntangiriro y’umurimo w’ivugurura w’abihumbi ijana na mirongo ine na bane, “ibyabaye bifitanye isano no kurangira kw’igihe cy’imbabazi” byarahishuwe, kandi ku iherezo ry’umurimo w’abihumbi ijana na mirongo ine na bane, “ibyabaye bifitanye isano no kurangira kw’igihe cy’imbabazi” birahishurwa mu mateka ahishwe yo ku murongo wa mirongo ine.</w:t>
      </w:r>
    </w:p>
    <w:p>
      <w:pPr>
        <w:pStyle w:val="ArticleScripture"/>
        <w:jc w:val="left"/>
      </w:pPr>
      <w:r>
        <w:rPr>
          <w:rFonts w:ascii="Times New Roman" w:hAnsi="Times New Roman" w:eastAsia="Times New Roman" w:cs="Times New Roman"/>
        </w:rPr>
        <w:t>“Uyu munsi, mu mwuka no mu mbaraga bya Eliya na Yohana Umubatiza, intumwa zatoranyijwe n’Imana zirahamagarira isi igana ku rubanza kwitondera ibyabaye bikomeye kandi byera bigiye kubaho bidatinze, bifitanye isano n’amasaha ya nyuma y’igihe cy’imbabazi no kugaragara kwa Kristo Yesu ari Umwami w’abami n’Umwami utegeka abatware bose.” Prophets and Kings, 715, 716.</w:t>
      </w:r>
    </w:p>
    <w:p>
      <w:pPr>
        <w:pStyle w:val="ArticleBody"/>
        <w:jc w:val="left"/>
      </w:pPr>
      <w:r>
        <w:rPr>
          <w:rFonts w:ascii="Times New Roman" w:hAnsi="Times New Roman" w:eastAsia="Times New Roman" w:cs="Times New Roman"/>
        </w:rPr>
        <w:t>“Ibyabaye bifitanye isano no kurangira kw’igihe cy’imbabazi” ni byo byabaye bihishuwe mu mateka ahishwe yo ku murongo wa mirongo ine. Mu gitabo cya Zekariya igice cya gatatu, amashusho ya nyuma y’urubanza rw’igenzura arerekanwa. Guhumekerwa n’Imana guhuza ubuhamya bwa Zekariya n’abashyizweho ikimenyetso mu gitabo cya Ezekiyeli igice cya cyenda.</w:t>
      </w:r>
    </w:p>
    <w:p>
      <w:pPr>
        <w:pStyle w:val="ArticleScripture"/>
        <w:jc w:val="left"/>
      </w:pPr>
      <w:r>
        <w:rPr>
          <w:rFonts w:ascii="Times New Roman" w:hAnsi="Times New Roman" w:eastAsia="Times New Roman" w:cs="Times New Roman"/>
        </w:rPr>
        <w:t>“Abantu b’Imana bari kuniha kandi barira bitewe n’ibizira bikorwa mu gihugu. Babarira abanyabyaha amarira mu maso, bababurira iby’akaga kabategereje ko bakandagira amategeko y’Imana, kandi bafite agahinda kadashobora gusobanurwa bicisha bugufi imbere y’Umwami bitewe n’ibicumuro byabo ubwabo. Ababi bashinyagurira agahinda kabo, bagaseka ubujurire bwabo bukomeye, kandi bagakerensa ibyo bita intege nke zabo. Ariko kubabara no kwicisha bugufi by’ubwoko bw’Imana ni ikimenyetso kitabasha kwibeshywa cy’uko bari kongera kugira imbaraga n’icyubahiro cy’imico batakaje bitewe n’icyaha. Ni ukubera ko bari kurushaho kwegera Kristo, kandi amaso yabo akaba ahanzwe ku butungane bwe butunganye, ni cyo gituma babona neza cyane uburemere ndengakamere bw’icyaha. Kwihana kwabo no kwicisha bugufi kwabo byemerwa n’Imana mu buryo butagereranywa kuruta umwuka wo kwihaza no kwishyira hejuru w’ababona ko nta mpamvu yo kuboroga bafite, basuzugura ukwicisha bugufi kwa Kristo, kandi bihandagaza ko batunganye kandi barenga ku mategeko yera y’Imana. Ubugwaneza no kwicisha bugufi mu mutima ni byo bisabwa kugira ngo habeho imbaraga no kunesha. Ikamba ry’ikuzo ritegereje abunama munsi y’umusaraba. Hahirwa abo barira, kuko bazahozwa.”</w:t>
      </w:r>
    </w:p>
    <w:p>
      <w:pPr>
        <w:pStyle w:val="ArticleScripture"/>
        <w:jc w:val="left"/>
      </w:pPr>
      <w:r>
        <w:rPr>
          <w:rFonts w:ascii="Times New Roman" w:hAnsi="Times New Roman" w:eastAsia="Times New Roman" w:cs="Times New Roman"/>
        </w:rPr>
        <w:t>Abizerwa basenga ni nk’aho bakingiranywe n’Imana. Bo ubwabo ntibazi uburyo bakingiwe mu mutekano ukomeye bene ako kageni. Bashukishijwe na Satani, abatware b’iyi si barashaka kubarimbura; nyamara iyaba amaso yabo yarabumbuwe nk’uko amaso y’umugaragu wa Elisha yabumbuwe i Dothani, babona abamarayika b’Imana bakambitse babakikije, kandi kubw’umucyo n’ikuzo byabo bagatsikamira ingabo z’umwijima.</w:t>
      </w:r>
    </w:p>
    <w:p>
      <w:pPr>
        <w:pStyle w:val="ArticleScripture"/>
        <w:jc w:val="left"/>
      </w:pPr>
      <w:r>
        <w:rPr>
          <w:rFonts w:ascii="Times New Roman" w:hAnsi="Times New Roman" w:eastAsia="Times New Roman" w:cs="Times New Roman"/>
        </w:rPr>
        <w:t>“Igihe ubwoko bw’Imana bwicisha bugufi imbere Ye, bumusaba kugira umutima uboneye, hatangwa itegeko ngo, ‘Mubambure imyambaro yanduye’; maze hakavugwa amagambo atera intege ngo, ‘Dore, gukiranirwa kwawe ngukuvanyeho, kandi ndakwambika imyambaro mishya.’ Umwambaro utanduye wo gukiranuka kwa Kristo wambikwa abana b’Imana bageragejwe, bashutswe, nyamara bakomeje kuba indahemuka. Abarenganywa basigaye bambikwa imyambaro y’icyubahiro, kandi ntibazongera ukundi guhumanywa n’ibyononwa by’isi. Amazina yabo agumishwa mu gitabo cy’ubugingo cy’Umwana w’Intama, yandikwemo hamwe n’ababaye indahemuka bo mu bihe byose. Banesheje amayeri y’umushukanyi; ntibateshejwe ku budahemuka bwabo n’ugutontoma kwa cya kiyoka. Ubu barinzwe iteka ryose amayeri y’umushukanyi. Ibyaha byabo bishyirwa ku watangije icyaha. Kandi abasigaye ntibababarirwa kandi ngo bemerwe gusa, ahubwo banahabwa icyubahiro. ‘Igisingo cyiza’ gishyirwa ku mitwe yabo. Bazaba nk’abami n’abatambyi b’Imana. Igihe Satani yashyiragaho ibirego bye kandi ashaka kurimbura iri tsinda, abamarayika bera, bataboneka n’amaso, bagendaga banyuragamo hirya no hino, babashyiraho ikimenyetso cy’Imana ihoraho. Abo ni bo bahagaze ku musozi Siyoni hamwe n’Umwana w’Intama, bafite izina rya Se ryanditswe ku ruhanga rwabo. Baririmba indirimbo nshya imbere y’intebe y’ubwami, iyo ndirimbo ata wundi muntu ushobora kwiga keretse ibihumbi ijana na mirongo ine na bine, abacunguwe bakavanwa mu isi. ‘Abo ni bo bakurikira Umwana w’Intama aho ajya hose. Abo ni bo bacunguwe bakuwe mu bantu, babereye Imana n’Umwana w’Intama umuganura. Kandi mu kanwa kabo nti habonetse uburiganya, kuko batagira inenge imbere y’intebe y’Imana.’”</w:t>
      </w:r>
    </w:p>
    <w:p>
      <w:pPr>
        <w:pStyle w:val="ArticleScripture"/>
        <w:jc w:val="left"/>
      </w:pPr>
      <w:r>
        <w:rPr>
          <w:rFonts w:ascii="Times New Roman" w:hAnsi="Times New Roman" w:eastAsia="Times New Roman" w:cs="Times New Roman"/>
        </w:rPr>
        <w:t>“Ubu ni bwo busohoye mu buryo bwuzuye amagambo ya wa Mumarayika agira ati: ‘Nuko rero, umva, wa Yosuwa mutambyi mukuru we, wowe n’abo muri kumwe bicaye imbere yawe: kuko ari abantu batangarirwa; kuko, dore, nzazana Umugaragu Wanjye, Ishami.’ Kristo ahishuwe nk’Umucunguzi n’Umukiza w’ubwoko Bwe. Ubu noneho rwose abasigaye ni bo ‘bantu batangarirwa,’ kuko amarira no gucishwa bugufi byo mu rugendo rwabo byo ku isi bisimburwa n’ibyishimo n’icyubahiro imbere y’Imana n’Umwana w’Intama. ‘Kuri uwo munsi ishami ry’Uwiteka rizaba ryiza kandi rifite icyubahiro, n’imbuto z’isi zizaba nziza kandi zihebuje ku barokotse bo muri Isirayeli. Kandi hazabaho yuko usigaye i Siyoni, n’ugumye i Yerusalemu, azitwa uwera, ari we wese wanditswe mu bazima i Yerusalemu.”’ Testimonies, volume 5, 474–476.</w:t>
      </w:r>
    </w:p>
    <w:p>
      <w:pPr>
        <w:pStyle w:val="ArticleBody"/>
        <w:jc w:val="left"/>
      </w:pPr>
      <w:r>
        <w:rPr>
          <w:rFonts w:ascii="Times New Roman" w:hAnsi="Times New Roman" w:eastAsia="Times New Roman" w:cs="Times New Roman"/>
        </w:rPr>
        <w:t>Abantu ibihumbi ijana na mirongo ine na bine bavugwa mu gitabo cy’Ibyahishuwe ni bo itsinda rya Ezekiyeli “rishyirwaho ikimenyetso” mu gihe “baniha kandi bataka” kubera ibizira biri mu gihugu. Bashyirwaho icyo kimenyetso igihe bahabwa umwambaro wo gukiranuka kwa Kristo n’ingofero nziza y’ubutambyi, ishushanya abo Petero yise “abami n’abatambyi,” batari ubwoko bw’Imana, ariko none bakaba barabaye ubwoko bw’Imana.</w:t>
      </w:r>
    </w:p>
    <w:p>
      <w:pPr>
        <w:pStyle w:val="ArticleScripture"/>
        <w:jc w:val="left"/>
      </w:pPr>
      <w:r>
        <w:rPr>
          <w:rFonts w:ascii="Times New Roman" w:hAnsi="Times New Roman" w:eastAsia="Times New Roman" w:cs="Times New Roman"/>
        </w:rPr>
        <w:t>Ariko mwebwe muri ubwoko bwatoranyijwe, abatambyi b’ubwami, ishyanga ryera, abantu b’umwihariko; kugira ngo mutangaze ishimwe ry’Iyabahamagaranye ibakuye mu mwijima ikabageza mu mucyo wayo w’igitangaza; mwebwe kera mutari ubwoko, ariko none muri ubwoko bw’Imana; mwebwe mutari mwarahawe imbabazi, ariko none mwahawe imbabazi. Bakundwa cyane, ndabinginga nk’abanyamahanga n’abimukira, kwirinda irari ry’umubiri rirwanya ubugingo; mugire imyifatire myiza hagati y’abanyamahanga, kugira ngo, aho babarega ko muri inkozi z’ibibi, nibabona imirimo yanyu myiza, bahimbaze Imana ku munsi wo gusurwa kwayo. 1 Petero 2:9–12.</w:t>
      </w:r>
    </w:p>
    <w:p>
      <w:pPr>
        <w:pStyle w:val="ArticleScripture"/>
        <w:jc w:val="left"/>
      </w:pPr>
      <w:r>
        <w:rPr>
          <w:rFonts w:ascii="Times New Roman" w:hAnsi="Times New Roman" w:eastAsia="Times New Roman" w:cs="Times New Roman"/>
        </w:rPr>
        <w:t>Nuko rero, nimwumvira koko ijwi ryanjye, mukitondera isezerano ryanjye, muzambera ubutunzi bwihariye bunshi kurusha andi mahanga yose; kuko isi yose ari iyanjye. Kandi muzambera ubwami bw’abatambyi n’ishyanga ryera. Ayo ni yo magambo uzabwira abana ba Isirayeli. Kuva 19:5, 6.</w:t>
      </w:r>
    </w:p>
    <w:p>
      <w:pPr>
        <w:pStyle w:val="ArticleScripture"/>
        <w:jc w:val="left"/>
      </w:pPr>
      <w:r>
        <w:rPr>
          <w:rFonts w:ascii="Times New Roman" w:hAnsi="Times New Roman" w:eastAsia="Times New Roman" w:cs="Times New Roman"/>
        </w:rPr>
        <w:t>“Mu minsi ya nyuma y’amateka y’iyi si, isezerano ry’Imana n’ubwoko bwayo bukomeza amategeko yayo rizavugururwa. ‘Uwo munsi nzabagirira isezerano n’inyamaswa zo mu gasozi, n’ibiguruka byo mu kirere, n’ibikururuka ku butaka; kandi nzakura umuheto n’inkota n’intambara mu isi, kandi nzatuma baryama batekanye. Kandi nzagushyingira ubwanjye iteka ryose; koko nzagushyingira ubwanjye mu gukiranuka, no mu rubanza, no mu kugira neza kwuje urukundo, no mu mbabazi. Kandi nzagushyingira ubwanjye mu budahemuka; nawe uzamenya Uwiteka.’”</w:t>
      </w:r>
    </w:p>
    <w:p>
      <w:pPr>
        <w:pStyle w:val="ArticleScripture"/>
        <w:jc w:val="left"/>
      </w:pPr>
      <w:r>
        <w:rPr>
          <w:rFonts w:ascii="Times New Roman" w:hAnsi="Times New Roman" w:eastAsia="Times New Roman" w:cs="Times New Roman"/>
        </w:rPr>
        <w:t>“‘Kandi ku munsi uwo bizasohora, nzumva, ni ko Uwiteka avuga, nzumva ijuru, na ryo rizumva isi; kandi isi izumva imyaka, na divayi, n’amavuta; na byo bizumva Yezireyeli. Kandi nzamubiba ku bwanjye mu isi; kandi nzagirira imbabazi utari waragiriwe imbabazi; kandi nzabwira abatari ubwoko bwanjye nti, Muri ubwoko bwanjye; na bo bazavuga bati, Uri Imana yanjye.’ Hoseya 2:14–23.”</w:t>
      </w:r>
    </w:p>
    <w:p>
      <w:pPr>
        <w:pStyle w:val="ArticleScripture"/>
        <w:jc w:val="left"/>
      </w:pPr>
      <w:r>
        <w:rPr>
          <w:rFonts w:ascii="Times New Roman" w:hAnsi="Times New Roman" w:eastAsia="Times New Roman" w:cs="Times New Roman"/>
        </w:rPr>
        <w:t>“‘Muri uwo munsi, ... abasigaye bo muri Isirayeli, n’abacitse bo mu nzu ya Yakobo, ... bazishingikiriza ku Uwiteka, Uwera wa Isirayeli, by’ukuri.’ Yesaya 10:20. Muri ‘buri gihugu, n’umuryango, n’ururimi, n’abantu’ hazabamo abazitabira bishimye ubutumwa ngo, ‘Nimutinye Imana, muyihe icyubahiro; kuko igihe cy’urubanza rwayo gisohoye.’ Bazatera umugongo ibigirwamana byose bibaboha kuri iyi si, kandi ‘bazaramya Iyaremye ijuru n’isi n’inyanja n’amasoko y’amazi.’ Bazibohora mu byo bose bibagwirira, kandi bazahagarara imbere y’ab’isi nk’inzibutso z’imbabazi z’Imana. Kubera ko bazumvira ibyo Imana isaba byose, bazamenyekana n’abamarayika n’abantu ko ari ‘abakomeza amategeko y’Imana no kwizera kwa Yesu.’ Ibyahishuwe 14:6–7, 12.”</w:t>
      </w:r>
    </w:p>
    <w:p>
      <w:pPr>
        <w:pStyle w:val="ArticleScripture"/>
        <w:jc w:val="left"/>
      </w:pPr>
      <w:r>
        <w:rPr>
          <w:rFonts w:ascii="Times New Roman" w:hAnsi="Times New Roman" w:eastAsia="Times New Roman" w:cs="Times New Roman"/>
        </w:rPr>
        <w:t>“‘Dore, iminsi iraje, ni ko Uwiteka avuga, ubwo umuhinzi azasanganira usarura, n’ukandagira inzabibu agasanganira ubiba imbuto; kandi imisozi izatemba divayi nziza, n’udusozi twose tuzashonga. Kandi nzagarura imbohe z’ubwoko bwanjye bw’Abisirayeli, kandi bazubaka imidugudu yabaye amatongo, bayituremo; kandi bazatera inzabibu, banywe divayi yazo; bazanahinga imirima y’imboga, barya imbuto zayo. Kandi nzabatera mu gihugu cyabo, kandi ntibazongera ukundi kurandurwa mu gihugu cyabo nabahaye, ni ko Uwiteka Imana yawe avuga. Amosi 9:13–15.’” Review and Herald, February 26, 1914.</w:t>
      </w:r>
    </w:p>
    <w:p>
      <w:pPr>
        <w:pStyle w:val="ArticleBody"/>
        <w:jc w:val="left"/>
      </w:pPr>
      <w:r>
        <w:rPr>
          <w:rFonts w:ascii="Times New Roman" w:hAnsi="Times New Roman" w:eastAsia="Times New Roman" w:cs="Times New Roman"/>
        </w:rPr>
        <w:t>Biragaragara ko uhereye igihe igisekuru cya nyuma cyatoranyijwe cyo muri ba bantu ibihumbi ijana na mirongo ine na bine gishyiriweho ikimenyetso, hakiriho abanyamahanga bashobora kugirwaho ingaruka n’imibereho (imyifatire) ya ba bantu ibihumbi ijana na mirongo ine na bine ku munsi wo kugendererwa kw’abanyamahanga.</w:t>
      </w:r>
    </w:p>
    <w:p>
      <w:pPr>
        <w:pStyle w:val="ArticleScripture"/>
        <w:jc w:val="left"/>
      </w:pPr>
      <w:r>
        <w:rPr>
          <w:rFonts w:ascii="Times New Roman" w:hAnsi="Times New Roman" w:eastAsia="Times New Roman" w:cs="Times New Roman"/>
        </w:rPr>
        <w:t>“Imbaraga z’umuntu n’ubushobozi bw’umuntu si byo byashyizeho itorero ry’Imana, kandi nta n’ubwo ari byo byaririmbura. Itorero ntiryubatswe ku rutare rw’imbaraga z’umuntu, ahubwo ryubatswe kuri Kristo Yesu, Urutare rw’Ibihe byose, kandi ‘amarembo y’ikuzimu ntazaryanesha.’ Matayo 16:18. Kubaho kw’Imana ni byo biha umurimo wayo gushikama. ‘Ntimukiringire abatware, cyangwa umwana w’umuntu,’ iryo ni ryo jambo ritugeraho. Zaburi 146:3. ‘Imbaraga zanyu zizaba mu gutuza no mu kwiringira.’ Yesaya 30:15. Umurimo w’Imana w’icyubahiro, ushingiye ku mahame ahoraho yo gukiranuka, ntuzigera uba impfabusa. Uzakomeza ujya mbere uva ku mbaraga ujya ku zindi, ‘si ku bushobozi, cyangwa ku mbaraga, ahubwo ni ku Mwuka wanjye, ni ko Uwiteka Nyiringabo avuga.’ Zekariya 4:6.”</w:t>
      </w:r>
    </w:p>
    <w:p>
      <w:pPr>
        <w:pStyle w:val="ArticleScripture"/>
        <w:jc w:val="left"/>
      </w:pPr>
      <w:r>
        <w:rPr>
          <w:rFonts w:ascii="Times New Roman" w:hAnsi="Times New Roman" w:eastAsia="Times New Roman" w:cs="Times New Roman"/>
        </w:rPr>
        <w:t>“Isezerano rivuga riti: ‘Amaboko ya Zerubabeli ni yo yashyizeho urufatiro rw’iyi nzu; kandi amaboko ye ni yo na yo azayirangiza,’ ryasohoye uko ryakabaye. Umurongo wa 9. ‘Abakuru b’Abayuda bakomeza kubaka, kandi batera imbere bitewe no guhanura kwa Hagayi umuhanuzi na Zekariya mwene Ido. Barubaka, barayuzuza, bakurikije itegeko ry’Imana ya Isirayeli, kandi bakurikije itegeko rya Kuro, na Dariyo, na Aritazerusi umwami w’u Buperesi. Iyi nzu irangira ku munsi wa gatatu w’ukwezi kwa Adari [ukwezi kwa cumi na kabiri], mu mwaka wa gatandatu wo gutegeka kwa Dariyo umwami.’ Ezira 6:14, 15.” Abahanuzi n’Abami, 595, 596.</w:t>
      </w:r>
    </w:p>
    <w:p>
      <w:pPr>
        <w:pStyle w:val="ArticleBody"/>
        <w:jc w:val="left"/>
      </w:pPr>
      <w:r>
        <w:rPr>
          <w:rFonts w:ascii="Times New Roman" w:hAnsi="Times New Roman" w:eastAsia="Times New Roman" w:cs="Times New Roman"/>
        </w:rPr>
        <w:t>Umurongo wa cumi na gatatu kugeza ku wa cumi na gatanu ugereranya ibyabaye by’ubuhanuzi biganisha ku kurangira kw’igihe cy’imbabazi ku barinda Isabato igihe cy’itegeko ryo ku Cyumweru. Nanone kandi, ugereranya intambwe ya gatatu mu ntambwe eshatu zo mu murongo wa cumi wa Daniyeli cumi na kabiri. Umurongo wa cumi ni “kwezwa,” imirongo ya cumi n’umwe na cumi n’ibiri igereranya “kuzunguzwa,” naho imirongo ya cumi na gatatu kugeza ku wa cumi na gatanu igereranya ikigeragezo ndakuka aho abari b’isugi barinda Isabato “bageragezwa.”</w:t>
      </w:r>
    </w:p>
    <w:p>
      <w:pPr>
        <w:pStyle w:val="ArticleBody"/>
        <w:jc w:val="left"/>
      </w:pPr>
      <w:r>
        <w:rPr>
          <w:rFonts w:ascii="Times New Roman" w:hAnsi="Times New Roman" w:eastAsia="Times New Roman" w:cs="Times New Roman"/>
        </w:rPr>
        <w:t>Ubutumwa bw’imbere mu gitabo cya Daniyeli bugaragazwa n’iyerekwa ry’Uruzi Ulayi ryo mu bice bya karindwi kugeza ku cya cyenda, naho ubutumwa bw’inyuma bugagaragazwa n’iyerekwa ry’Uruzi Hidekeli ryo mu bice bya cumi kugeza ku cya cumi na kabiri. Igice cya cumi na kabiri ni cyo gasongero k’amayerekwa yombi, ay’imbere n’ay’inyuma, kandi kigaragaza uburyo Kristo ahagurutsa kandi agakiza abanditsi ibihumbi ijana na mirongo ine na bine. Imirongo ya cumi kugeza ku wa cumi na gatandatu igereranya amateka ahishwe yo mu murongo wa mirongo ine, uhereye mu 1989 ukageza ku itegeko ryo ku Cyumweru ryo mu murongo wa mirongo ine na rimwe n’uwa cumi na gatandatu. Imirongo ihuye muri ayo mateka ahishwe igereranya isohozwa ritunganye ry’umurongo wa cumi wo mu gice cya cumi na kabiri.</w:t>
      </w:r>
    </w:p>
    <w:p>
      <w:pPr>
        <w:pStyle w:val="ArticleScripture"/>
        <w:jc w:val="left"/>
      </w:pPr>
      <w:r>
        <w:rPr>
          <w:rFonts w:ascii="Times New Roman" w:hAnsi="Times New Roman" w:eastAsia="Times New Roman" w:cs="Times New Roman"/>
        </w:rPr>
        <w:t>Benshi bazatunganywa, kandi beze, kandi bageragezwe; ariko abanyabyaha bazakora iby’ubugome; kandi nta n’umwe mu banyabyaha uzasobanukirwa; ahubwo abanyabwenge bazasobanukirwa. Kandi uhereye igihe igitambo cya buri munsi kizavanwaho, maze igizira umusaka ishyirwaho, hazabaho iminsi igihumbi na magana abiri na mirongo cyenda. Hahirwa uwihangana, akagera ku minsi igihumbi na magana atatu na mirongo itatu n’itanu. Daniyeli 12:10–12.</w:t>
      </w:r>
    </w:p>
    <w:p>
      <w:pPr>
        <w:pStyle w:val="ArticleBody"/>
        <w:jc w:val="left"/>
      </w:pPr>
      <w:r>
        <w:rPr>
          <w:rFonts w:ascii="Times New Roman" w:hAnsi="Times New Roman" w:eastAsia="Times New Roman" w:cs="Times New Roman"/>
        </w:rPr>
        <w:t>“Abanyabwenge” basobanukiwe umurongo wa cumi kugeza ku wa cumi na gatandatu, kandi bashyizweho ikimenyetso haba “mu bwenge” no “mu buryo bw’umwuka”, ni bo basobanukiwe ubutumwa bwo hanze bw’ubuhanuzi bugaragazwa mu mateka ahishwe yo mu murongo wa mirongo ine, kandi bari bamaze gukomezwa “mu bwenge” muri uko gusobanukirwa mbere y’itegeko ryo ku Cyumweru. “Abanyabwenge” ni abahinduwe n’ubutumwa bw’imbere bugaragazwa mu Ibyahishuwe igice cya cumi na kimwe n’umurongo wa cumi na umwe, kandi bari bamaze gukomera muri uko kwibonera mbere y’itegeko ryo ku Cyumweru.</w:t>
      </w:r>
    </w:p>
    <w:p>
      <w:pPr>
        <w:pStyle w:val="ArticleBody"/>
        <w:jc w:val="left"/>
      </w:pPr>
      <w:r>
        <w:rPr>
          <w:rFonts w:ascii="Times New Roman" w:hAnsi="Times New Roman" w:eastAsia="Times New Roman" w:cs="Times New Roman"/>
        </w:rPr>
        <w:t>“Abanyabwenge” ni abahawe “umugisha” ufitanye isano no “gutegereza,” bikaranga ibihumbi ijana na mirongo ine na bine nk’abasohoza isohora ritunganye kandi rya nyuma ry’abakobwa cumi b’isugi. Ibyahishuwe 11:11 byageze muri Nyakanga 2023, bityo biranga “igihe cy’imperuka,” aho Daniyeli n’Ibyahishuwe biranga n’abahamya babiri ko ukwiyongera kw’ubumenyi kwahishuwe muri Nyakanga 2023 kugaragaza igikorwa cyo gushyiraho ikimenyetso ku bihumbi ijana na mirongo ine na bine. Cumi na rimwe hiyongereyeho cumi na rimwe bingana na makumyabiri na kabiri, kikaba ikimenyetso cy’ukomatana kw’ubumana n’ubumuntu, kandi abatsinda inzira y’itunganywa y’intambwe eshatu itanga ibihumbi ijana na mirongo ine na bine bagaragazwa muri Daniyeli 12:12, hakaba hatanzwe ikindi kimenyetso cya Palmoni, kuko cumi na kabiri gukuba na cumi na kabiri bingana n’ibihumbi ijana na mirongo ine na bine.</w:t>
      </w:r>
    </w:p>
    <w:p>
      <w:pPr>
        <w:pStyle w:val="ArticleBody"/>
        <w:jc w:val="left"/>
      </w:pPr>
      <w:r>
        <w:rPr>
          <w:rFonts w:ascii="Times New Roman" w:hAnsi="Times New Roman" w:eastAsia="Times New Roman" w:cs="Times New Roman"/>
        </w:rPr>
        <w:t>Tuzakomeza iki cyigisho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Cumi</dc:title>
  <dc:subject>Ukuzamuka no Kugwa kw’Amahanga: Gushyiraho Ikimenyetso ku 144.000 n’Amateka y’Ubuhanuzi Yihishe yo muri Daniyeli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