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Paniumi — Umubare Cumi na Gatatu</w:t>
      </w:r>
    </w:p>
    <w:p>
      <w:pPr>
        <w:pStyle w:val="ArticleSubtitle"/>
        <w:jc w:val="left"/>
      </w:pPr>
      <w:r>
        <w:rPr>
          <w:rFonts w:ascii="Arial" w:hAnsi="Arial" w:eastAsia="Arial" w:cs="Arial"/>
        </w:rPr>
        <w:t>Gusubira i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Kuva i Kayisariya ya Filipo ujya i Kayisariya yo ku Nyanja, hanyuze ku Musozi wo Guhindurirwaho ishusho; Petero agereranya ibihumbi ijana na mirongo ine na bine bagera ku kimenyetso cy’inzira cy’Umunsi mukuru w’Amakondera, mu murongo wubatswe ku mirongo ibiri ya za ngingo makumyabiri n’ebyiri zo mu Balewi makumyabiri na batatu, bifatanyije n’igihe cya Pentekote mu gihe cya Kristo. Balewi makumyabiri na batatu, umusaraba, Pentekote na Koruneliyo watumye guhamagara Petero; byose bihurizwa hamwe umurongo ku wundi, hakurikijwe ikigereranyo cy’isaha ya gatatu, iya gatandatu n’iya cyenda.</w:t>
      </w:r>
    </w:p>
    <w:p>
      <w:pPr>
        <w:pStyle w:val="ArticleBody"/>
        <w:jc w:val="left"/>
      </w:pPr>
      <w:r>
        <w:rPr>
          <w:rFonts w:ascii="Times New Roman" w:hAnsi="Times New Roman" w:eastAsia="Times New Roman" w:cs="Times New Roman"/>
        </w:rPr>
        <w:t>Kristo ku musaraba ku isaha ya gatatu, iya gatandatu n’iya cyenda, Petero ku isaha ya gatatu n’iya cyenda kuri Pentekote, na Koruneliyo ku isaha ya cyenda, Petero ku isaha ya gatandatu i Yopa no ku isaha ya gatatu i Kayisariya ya Filipo, bihurirana na Daniyeli 11:13–15, kuko Kayisariya ya Filipo ari na yo Paniumi.</w:t>
      </w:r>
    </w:p>
    <w:p>
      <w:pPr>
        <w:pStyle w:val="ArticleBody"/>
        <w:jc w:val="left"/>
      </w:pPr>
      <w:r>
        <w:rPr>
          <w:rFonts w:ascii="Times New Roman" w:hAnsi="Times New Roman" w:eastAsia="Times New Roman" w:cs="Times New Roman"/>
        </w:rPr>
        <w:t>Petero yabwirizaga igitabo cya Yoweli kuri Pentekote, kandi igihe Petero yagezaga ubutumwa bwe ku rugo rwa Koruneliyo, Mwuka Wera yasutswe ku Banyamahanga, nk’uko na We yari yarasutswe ku Bayuda kuri Pentekote. Isukwa rya Mwuka Wera ku Bayuda, hanyuma nyuma yaho rikaza no ku Banyamahanga, ryashushanyaga isukwa rya Mwuka Wera mu minsi y’imperuka. Isukwa ryo mu minsi y’imperuka rifite ibice bibiri: ritangirana no kuminjagirwaho kuri 9/11, maze amaherezo rigatera imbere rikagera ku itangazwa ry’Induru yo mu Gicuku, igera ku itegeko ryo ku Cyumweru, hanyuma igahinduka induru ikomeye y’umumarayika wa gatatu, aho n’igihe imvura y’itumba isukwa itagira urugero.</w:t>
      </w:r>
    </w:p>
    <w:p>
      <w:pPr>
        <w:pStyle w:val="ArticleScripture"/>
        <w:jc w:val="left"/>
      </w:pPr>
      <w:r>
        <w:rPr>
          <w:rFonts w:ascii="Times New Roman" w:hAnsi="Times New Roman" w:eastAsia="Times New Roman" w:cs="Times New Roman"/>
        </w:rPr>
        <w:t>Nuko rero, mwa bana ba Siyoni, munezerwe kandi mwishimire Uwiteka Imana yanyu; kuko yabahaye imvura y’umuhindo uko ikwiriye, kandi izabamanurira imvura, ari yo mvura y’umuhindo n’iy’itumba, mu kwezi kwa mbere. Kandi imbuga zo guhanuriramo zizuzura ingano, n’imivure isesekaremo divayi n’amavuta. Kandi nzabagarurira imyaka yariwe n’inzige, n’inyo, n’udusimba twangiza imyaka, n’inzige z’uduto, ari zo ngabo zanjye zikomeye nari narabohereje muri mwe. Yoweli 2:23–25.</w:t>
      </w:r>
    </w:p>
    <w:p>
      <w:pPr>
        <w:pStyle w:val="ArticleBody"/>
        <w:jc w:val="left"/>
      </w:pPr>
      <w:r>
        <w:rPr>
          <w:rFonts w:ascii="Times New Roman" w:hAnsi="Times New Roman" w:eastAsia="Times New Roman" w:cs="Times New Roman"/>
        </w:rPr>
        <w:t>Petero agereranya n’abagira uruhare mu mateka y’imvura y’iyuhagiro rike rya mbere kuva ku wa 9/11 kugeza ku itegeko ryo ku Cyumweru, kandi nanone n’imvura y’itumba y’imperuka, igarura “imyaka” igereranya ibisekuru bine by’ukwigomeka kugenda kwiyongera kwa Adivantisiti b’Umunsi wa Karindwi b’i Lawodikiya byarimbuwe. Mu rusengero, ku isaha ya cyenda, Petero yerekanye ugusubizwaho kw’imyaka kuvugwa mu gitabo cya Yoweli.</w:t>
      </w:r>
    </w:p>
    <w:p>
      <w:pPr>
        <w:pStyle w:val="ArticleScripture"/>
        <w:jc w:val="left"/>
      </w:pPr>
      <w:r>
        <w:rPr>
          <w:rFonts w:ascii="Times New Roman" w:hAnsi="Times New Roman" w:eastAsia="Times New Roman" w:cs="Times New Roman"/>
        </w:rPr>
        <w:t>Nuko mwihane rero, muhindukire, kugira ngo ibyaha byanyu bihanagurwe, kugira ngo ibihe byo kuruhurwa bizaturuke imbere y’Umwami; kandi azaboherereza Yesu Kristo, uwo mwabanje kubwirizwa; uwo ijuru rigomba kwakira kugeza ku bihe byo gusubizaho ibintu byose, ibyo Imana yavuze ikoresheje akanwa k’abahanuzi bayo bera bose, uhereye kera hose. Kuko Mose yabwiye ba sekuruza ukuri ati: Umwami Imana yanyu izabahahurira umuhanuzi, wo muri bene wanyu, umeze nkanjye; muzamwumvire muri byose ibyo azababwira byose. Kandi uzanga kumva uwo muhanuzi wese azarimburwa, avanwe mu bantu. Koko rero, abahanuzi bose uhereye kuri Samweli n’abamukurikiyeho bose bavuze, na bo bahanuye iby’iyi minsi. Ibyakozwe n’Intumwa 3:19–24.</w:t>
      </w:r>
    </w:p>
    <w:p>
      <w:pPr>
        <w:pStyle w:val="ArticleBody"/>
        <w:jc w:val="left"/>
      </w:pPr>
      <w:r>
        <w:rPr>
          <w:rFonts w:ascii="Times New Roman" w:hAnsi="Times New Roman" w:eastAsia="Times New Roman" w:cs="Times New Roman"/>
        </w:rPr>
        <w:t>Guhanagurwaho ibyaha ni wo murimo wa nyuma wa Kristo mu rubanza rw’igenzura, kandi uguhanagurwaho gutangirira ku nzu y’Imana.</w:t>
      </w:r>
    </w:p>
    <w:p>
      <w:pPr>
        <w:pStyle w:val="ArticleScripture"/>
        <w:jc w:val="left"/>
      </w:pPr>
      <w:r>
        <w:rPr>
          <w:rFonts w:ascii="Times New Roman" w:hAnsi="Times New Roman" w:eastAsia="Times New Roman" w:cs="Times New Roman"/>
        </w:rPr>
        <w:t>Kuko igihe kigeze ngo urubanza rutangirire mu nzu y’Imana; kandi niba rutangiriye kuri twe mbere, iherezo ry’abatumvira ubutumwa bwiza bw’Imana rizaba irihe? Kandi niba umukiranutsi akizwa bigoranye, utubaha Imana n’umunyabyaha bazaboneka he? Ni cyo gituma abarenganywa bakurikije ubushake bw’Imana bagombye kuragiza ubugingo bwabo uwo Muremyi wizerwa, bakomeza gukora ibyiza. 1 Petero 4:17–19.</w:t>
      </w:r>
    </w:p>
    <w:p>
      <w:pPr>
        <w:pStyle w:val="ArticleBody"/>
        <w:jc w:val="left"/>
      </w:pPr>
      <w:r>
        <w:rPr>
          <w:rFonts w:ascii="Times New Roman" w:hAnsi="Times New Roman" w:eastAsia="Times New Roman" w:cs="Times New Roman"/>
        </w:rPr>
        <w:t>Petero yasobanukiwe kuri Pentekote no mu rugo rwa Koruneliyo i Kayisariya ku nyanja, ko igitabo cya Yoweli cyari gisohozwa. Pentekote ishushanya itegeko ryo ku Cyumweru igihe urubanza rurangirira ku nzu y’Imana, hanyuma rukimukira ku Banyamahanga. Ubutumwa bwe ku itegeko ryo ku Cyumweru ni bwo butumwa bwamamazwa igihe Ukuvuga kw’Ijoro Ryo Hagati gusohora. Itangazo rya alufa ni ryo tangiriro ry’igihe cy’ubuhanuzi kirangirana n’itangazo rya omega. Petero ahagarariye abatangaza ubwo butumwa, kandi ubutumwa butangirana no guhabwa imbaraga kwabwo, bikarangwa no kurekurwa kw’indogobe ya Isilamu. Indogobe irekurwa kugira ngo irange itangiriro ry’Ukuvuga kw’Ijoro Ryo Hagati, kandi yongera kurekurwa ku itegeko ryo ku Cyumweru, ari ryo herezo ry’Ukuvuga kw’Ijoro Ryo Hagati.</w:t>
      </w:r>
    </w:p>
    <w:p>
      <w:pPr>
        <w:pStyle w:val="ArticleBody"/>
        <w:jc w:val="left"/>
      </w:pPr>
      <w:r>
        <w:rPr>
          <w:rFonts w:ascii="Times New Roman" w:hAnsi="Times New Roman" w:eastAsia="Times New Roman" w:cs="Times New Roman"/>
        </w:rPr>
        <w:t>Ni yo mpamvu Petero na we ahagarariye abavuze mbere ko Isilamu izatera Leta Zunze Ubumwe za Amerika. Ubutumwa bwa Petero mu Gutaka kwa Saa Sita z’ijoro ni ugukosora ubutumwa bwaranze ugucika intege kwa mbere n’itangiriro ry’igihe cyo gutinda. Bityo rero Petero ahagarariye abamamaza ubutumwa bw’Gutaka kwa Saa Sita z’ijoro, bamaze gutsinda ikigeragezo cya mbere cy’ifatizo cyaje mu wa 2024 kandi kikarangira ku wa 8 Gicurasi 2025, ubwo hatorwaga papa wa mbere w’Umunyamerika, mu isohozwa ry’umurongo wa cumi na kane wa Daniyeli cumi na umwe.</w:t>
      </w:r>
    </w:p>
    <w:p>
      <w:pPr>
        <w:pStyle w:val="ArticleBody"/>
        <w:jc w:val="left"/>
      </w:pPr>
      <w:r>
        <w:rPr>
          <w:rFonts w:ascii="Times New Roman" w:hAnsi="Times New Roman" w:eastAsia="Times New Roman" w:cs="Times New Roman"/>
        </w:rPr>
        <w:t>Igihe gihera ku munsi mukuru w’Amakondera kigakomeza kugeza kuri Pentekote ni ikigeragezo cya gatatu kandi cya nyuma gipima ukuri cy’igihe cya Pentekote gishushanyijwe mu gitabo cy’Abalewi makumyabiri na gatatu. Ihame ry’abamarayika batatu Mushiki wa White yagaragaje na ryo ni imibare y’ibanze yoroshye. Yagaragaje ko udashobora kugira ubutumwa bwa gatatu hatabanje kubaho ubwa mbere n’ubwa kabiri. Kubera ko Petero yigisha igitabo cya Yoweli ku Cyumweru cy’amategeko cya Pentekote, ni na ko kandi yigisha Yoweli mu ntangiriro y’itangazwa ry’ubutumwa bw’Induru yo mu Gicuku, ari bwo kigeragezo gipima ukuri n’ikigeragezo cya gatatu cy’igihe cya Pentekote. Bityo rero Petero ahagarariye abizerwa muri iyo nzira y’ibigeragezo by’intambwe eshatu yatangiye igihe Ibyahishuwe bya Yesu Kristo byafungurwaga, guhera ku ya 31 Ukuboza 2023. Niba Petero ari ho ari ku ntambwe ya gatatu, agomba kuba yaranyuze mu ntambwe ebyiri zabanje, kuko udashobora kugira iya gatatu hatabanje iya mbere n’iya kabiri.</w:t>
      </w:r>
    </w:p>
    <w:p>
      <w:pPr>
        <w:pStyle w:val="ArticleBody"/>
        <w:jc w:val="left"/>
      </w:pPr>
      <w:r>
        <w:rPr>
          <w:rFonts w:ascii="Times New Roman" w:hAnsi="Times New Roman" w:eastAsia="Times New Roman" w:cs="Times New Roman"/>
        </w:rPr>
        <w:t>Igihe cyo gushyirwaho ikimenyetso kw’abihumbi ijana na mirongo ine na bine cyatangiye kuri 9/11, kandi cyafunguye inzira y’ikigeragezo cy’ibyiciro bitatu gishushanyijwe no guhamagara kw’impanda kwa 9/11 gusubira ku rufatiro, hanyuma haza ikigeragezo cy’ugutenguha kwa mbere cyo ku ya 18 Nyakanga 2020. Ikigeragezo cya gatatu cy’ayo mateka ni itegeko ryo ku Cyumweru. Ubutayu bwo mu buhanuzi bwageze ku ya 18 Nyakanga 2020, kandi muri icyo gihe cy’ubutayu, muri Nyakanga 2023 “ijwi” ryatangiye gutaka, hanyuma ku ya 31 Ukuboza 2023, nyuma y’imyaka makumyabiri n’ibiri nyuma ya 9/11, hatangira gukurwaho ikimenyetso ku Byahishuwe bya Yesu Kristo. Uhereye muri 2023 kugeza ku itegeko ryo ku Cyumweru (igihe isohora ritunganye ry’iminsi 2,300 rizaba risohoye) hagaragaza igihe cyo kuva muri 2023 kugeza ku itegeko ryo ku Cyumweru nk’igitangira na “23” kandi kikarangirana na “23,” kuko umuryango ufunze wo ku ya 22 Ukwakira 1844 ushushanya umuryango ufunze ku itegeko ryo ku Cyumweru. Ubuhanuzi bw’imyaka 2300 bushushanywa na “23” iri muri 2,300.</w:t>
      </w:r>
    </w:p>
    <w:p>
      <w:pPr>
        <w:pStyle w:val="ArticleBody"/>
        <w:jc w:val="left"/>
      </w:pPr>
      <w:r>
        <w:rPr>
          <w:rFonts w:ascii="Times New Roman" w:hAnsi="Times New Roman" w:eastAsia="Times New Roman" w:cs="Times New Roman"/>
        </w:rPr>
        <w:t>Umwaka wa 1844 wari iherezo ry’amateka y’abamarayika ba mbere n’uwa kabiri. Ayo mateka yatangiye no kuza k’umumarayika wa mbere mu 1798, arangira nyuma y’imyaka mirongo ine n’itandatu, mu 1844. Iyo myaka mirongo ine n’itandatu igereranya urusengero rw’Abamilerite Kristo yinjiyemo atunguranye mu 1844. Urusengero rw’umuntu rwubatswe ku “23” kromozomu ku mugabo no ku mugore, bityo “23” ikaba ikimenyetso cy’umurimo Kristo yatangiye mu 1844. Uwo murimo wari uwo guhuza ubumana Bwe n’ubumuntu bwacu. Yesu akoresha isi y’ibyaremwe kugira ngo agaragaze iby’umwuka, kandi umurimo watangiye mu 1844, ku musozo w’imyaka 2,300, ugereranywa no guhuza “23” kromozomu z’umugabo n’“23” kromozomu z’umugore. Igihe umugabo arongoye umugore, bahinduka umubiri umwe, kandi ubwo bukwe ni bwo Kristo yatangiye mu 1844. Urugi rwafunzwe rwo mu 1844 ruhuye n’urugi rwafunzwe rw’itegeko ryo ku Cyumweru, kandi ikimenyetso cy’urwo rugi rwafunzwe ni “23.”</w:t>
      </w:r>
    </w:p>
    <w:p>
      <w:pPr>
        <w:pStyle w:val="ArticleBody"/>
        <w:jc w:val="left"/>
      </w:pPr>
      <w:r>
        <w:rPr>
          <w:rFonts w:ascii="Times New Roman" w:hAnsi="Times New Roman" w:eastAsia="Times New Roman" w:cs="Times New Roman"/>
        </w:rPr>
        <w:t>Uhereye ku wa 31 Ukuboza 2023 kugera ku “23” y’itegeko ryo ku Cyumweru hagaragaza igihe gitangirana na “23” ya alufa kandi kikarangirana na “23” ya omega. Kandi nanone kigereranya igihe cy’urusengero rw’abihumbi ijana na mirongo ine na bane. Ayo mateka nyir’izina ni fractal iva ku wa 9/11 igera ku itegeko ryo ku Cyumweru. 1844 ihagarariwe n’umubare “23,” kandi igaragaza intangiriro y’urubanza rw’iperereza rw’abapfuye. 9/11 igaragaza intangiriro y’urubanza rw’iperereza rw’abazima, bityo rero 9/11 na yo ifite umubare “23.” Igihe kuva ku wa 9/11 kugera ku itegeko ryo ku Cyumweru ni igihe gifite “23” ya alufa na “23” ya omega. 2023 kugera ku itegeko ryo ku Cyumweru ni fractal ya 9/11 kugera ku itegeko ryo ku Cyumweru, kandi ni ho urusengero rw’abihumbi ijana na mirongo ine na bane rwubakwa. Urusengero rw’Abamillerite rwari igihe cy’imyaka mirongo ine n’itandatu, ariko mu minsi y’imperuka, igihe ntikikiriho; kandi iyo myaka mirongo ine n’itandatu y’Abamillerite mu ntangiriro y’Ubwadiventisiti ishushanya icyo gihe nyine mu iherezo ry’Ubwadiventisiti, kandi icyo gihe gitangira kandi kikarangira na “23,” bityo kigatanga umubare w’Abamillerite wa mirongo ine n’itandatu.</w:t>
      </w:r>
    </w:p>
    <w:p>
      <w:pPr>
        <w:pStyle w:val="ArticleBody"/>
        <w:jc w:val="left"/>
      </w:pPr>
      <w:r>
        <w:rPr>
          <w:rFonts w:ascii="Times New Roman" w:hAnsi="Times New Roman" w:eastAsia="Times New Roman" w:cs="Times New Roman"/>
        </w:rPr>
        <w:t>Ayo mateka yose uko ari atatu agereranya uburyo bw’ibigeragezo by’intambwe eshatu (Abamilerite, 9/11 kugeza ku itegeko ryo ku Cyumweru, na 2023 kugeza ku itegeko ryo ku Cyumweru). Iryo mateka ryatangiye n’ijwi ry’impanda rya Mikayeli, wazuye Mose na Eliya ku ya 31 Ukuboza 2023, kandi iyo Mikayeli, ari we Kristo, azura, abikora aherekejwe n’ijwi ry’impanda.</w:t>
      </w:r>
    </w:p>
    <w:p>
      <w:pPr>
        <w:pStyle w:val="ArticleScripture"/>
        <w:jc w:val="left"/>
      </w:pPr>
      <w:r>
        <w:rPr>
          <w:rFonts w:ascii="Times New Roman" w:hAnsi="Times New Roman" w:eastAsia="Times New Roman" w:cs="Times New Roman"/>
        </w:rPr>
        <w:t>Kuko Umwami ubwe azamanuka ava mu ijuru aranguruye ijwi, afite ijwi ry’umumarayika mukuru, kandi afite impanda y’Imana; maze abapfuye bari muri Kristo bazabanza kuzuka. 1 Abatesalonike 4:19.</w:t>
      </w:r>
    </w:p>
    <w:p>
      <w:pPr>
        <w:pStyle w:val="ArticleBody"/>
        <w:jc w:val="left"/>
      </w:pPr>
      <w:r>
        <w:rPr>
          <w:rFonts w:ascii="Times New Roman" w:hAnsi="Times New Roman" w:eastAsia="Times New Roman" w:cs="Times New Roman"/>
        </w:rPr>
        <w:t>Mikayeli ni we marayika mukuru, kandi ni ijwi rye rifatanyije n’impanda y’Imana rizura; kandi igitabo cya Yuda kitumenyesha ko Mikayeli yazuye Mose.</w:t>
      </w:r>
    </w:p>
    <w:p>
      <w:pPr>
        <w:pStyle w:val="ArticleScripture"/>
        <w:jc w:val="left"/>
      </w:pPr>
      <w:r>
        <w:rPr>
          <w:rFonts w:ascii="Times New Roman" w:hAnsi="Times New Roman" w:eastAsia="Times New Roman" w:cs="Times New Roman"/>
        </w:rPr>
        <w:t>Ariko Mikayeli marayika mukuru, ubwo yajyaga impaka na Satani ku byerekeye umurambo wa Mose, ntiyatinyuka kumuregaho ikirego cyo kumutuka, ahubwo yaravuze ati: Uwiteka agucyahe. Yuda 1:9.</w:t>
      </w:r>
    </w:p>
    <w:p>
      <w:pPr>
        <w:pStyle w:val="ArticleBody"/>
        <w:jc w:val="left"/>
      </w:pPr>
      <w:r>
        <w:rPr>
          <w:rFonts w:ascii="Times New Roman" w:hAnsi="Times New Roman" w:eastAsia="Times New Roman" w:cs="Times New Roman"/>
        </w:rPr>
        <w:t>Kristo, nk’uko ari Mikayeli marayika mukuru, yahishuye Ibyahishuwe bye ku wa 31 Ukuboza 2023, maze icyo gihe azura Mose na Eliya, ba bahamya babiri bishwe ku wa 18 Nyakanga 2020. Hanyuma haza ikigeragezo cy’ishingiro ryo hanze cya alufa. Marayika wamanutse kuri 9/11 yavuze impanda ya Yeremiya ubwo yahamagariraga abizerwa gusubira ku mashingiro y’Abamilerite, kandi mu buryo bugendana n’ibyo, impanda ya Mikayeli yatangije ikigeragezo cy’amashingiro. Icyo kigeragezo kigereranywa na Daniyeli 11:14, aho “abambuzi bo mu bwoko bwawe” bashyiraho iyerekwa ryo hanze. Abamilerite basobanukiwe ko ari Roma yasohoreje uwo murongo, maze bashyiraho iryo yerekwa.</w:t>
      </w:r>
    </w:p>
    <w:p>
      <w:pPr>
        <w:pStyle w:val="ArticleBody"/>
        <w:jc w:val="left"/>
      </w:pPr>
      <w:r>
        <w:rPr>
          <w:rFonts w:ascii="Times New Roman" w:hAnsi="Times New Roman" w:eastAsia="Times New Roman" w:cs="Times New Roman"/>
        </w:rPr>
        <w:t>Kuva ku wa 8 Gicurasi 2025, kubaka urusengero ku ibuye ry’imfuruka n’iry’urufatiro byatangiye. Hashize imyaka mirongo itatu nyuma ya 1996—igihe ubutumwa bwafunguwe mu 1989 bwashyirwagaho mu buryo bwemewe—hatangiye inzira yo gushyira mu buryo bwemewe ubutumwa bwafunguwe ku wa 31 Ukuboza 2023.</w:t>
      </w:r>
    </w:p>
    <w:p>
      <w:pPr>
        <w:pStyle w:val="ArticleBody"/>
        <w:jc w:val="left"/>
      </w:pPr>
      <w:r>
        <w:rPr>
          <w:rFonts w:ascii="Times New Roman" w:hAnsi="Times New Roman" w:eastAsia="Times New Roman" w:cs="Times New Roman"/>
        </w:rPr>
        <w:t>Gushyirwa mu buryo bwemewe mu 1996 k’ubutumwa bwo mu 1989 kwabaye nyuma y’imyaka magana abiri na makumyabiri kuva ikintu cyabwo cy’amateka cyagera mu 1776. Gukurwaho ikimenyetso mu 2023 kwabaye nyuma y’imyaka makumyabiri n’ibiri kuva gushyirwa mu buryo bwemewe mu 1996 kwemezwa ku wa 11 Nzeri 2001, binyuze mu kwigaragaza k’ubuhanuzi kwa Isilamu.</w:t>
      </w:r>
    </w:p>
    <w:p>
      <w:pPr>
        <w:pStyle w:val="ArticleBody"/>
        <w:jc w:val="left"/>
      </w:pPr>
      <w:r>
        <w:rPr>
          <w:rFonts w:ascii="Times New Roman" w:hAnsi="Times New Roman" w:eastAsia="Times New Roman" w:cs="Times New Roman"/>
        </w:rPr>
        <w:t>Petero ahagarariye intumwa z’aya mateka yera zitsinda ibizamini byombi, ari icy’ishingiro ari n’icy’urusengero. Ikizamini cy’urusengero gikubiyemo gukosora ubutumwa bwatsinzwe bwo ku wa 18 Nyakanga 2020. Nyuma y’imyaka mirongo itatu ubutumwa bwo mu 1989 bushyizwe mu buryo buteguye mu 1996, ikizamini cy’urusengero gikubiyemo umurimo wo gukosora hanyuma kongera kwamamaza ubutumwa buvuga igitero cy’Abayisilamu kuri Nashville, Tennessee. Gushyirwa mu buryo buteguye k’ubutumwa bwo mu 1989 byagereranyijwe no gusohora ikinyamakuru cyiswe Time of the End mu 1996. Icyo kinyamakuru cyasobanuye imirongo itandatu ya nyuma ya Daniyeli cumi n’umwe, kandi cyerekanye itegeko ryo ku Cyumweru muri Leta Zunze Ubumwe za Amerika. Mu buryo bw’ubuyobozi bw’Imana, umurimo wari warahagaze wari waramaze kwitwa Future for America imyaka myinshi mbere wahawe umurimo wacu n’abari bayoboye uwo murimo mbere, bo batagiraga umucyo ku butumwa bwo mu 1989.</w:t>
      </w:r>
    </w:p>
    <w:p>
      <w:pPr>
        <w:pStyle w:val="ArticleBody"/>
        <w:jc w:val="left"/>
      </w:pPr>
      <w:r>
        <w:rPr>
          <w:rFonts w:ascii="Times New Roman" w:hAnsi="Times New Roman" w:eastAsia="Times New Roman" w:cs="Times New Roman"/>
        </w:rPr>
        <w:t>Mu mwaka wa 1996, umurimo wacu wahindutse Future for America, kandi hasohorwa igitabo cyashyize ahagaragara ubutumwa bwagaragazaga ahazaza ha Amerika nk’uko hagereranywa mu mirongo itandatu ya nyuma ya Daniyeli cumi na rimwe. Leta Zunze Ubumwe za Amerika zari zatangiye kuzamuka kwazo k’ubuhanuzi mu 1776, maze nyuma y’imyaka “22”, mu gihe cy’iherezo mu 1798, Leta Zunze Ubumwe za Amerika zitangira uruhare rwazo nk’ubwami bwa gatandatu bw’ubuhanuzi bwa Bibiliya, nyuma y’imyaka “220” uhereye mu 1776. Mu 1996, ubutumwa bwa Leta Zunze Ubumwe za Amerika mu buhanuzi bwashyizwe mu buryo bwemewe. Iyo myaka “220” uhereye mu 1776, n’iyo myaka “22” uhereye aho kugeza mu 1798, bifitanye isano na William Miller watanze inyigisho ye ya mbere ku mugaragaro mu 1831, nyuma y’imyaka “220” uhereye igihe Bibiliya ya King James yatangarijwe. Intangiriro n’iherezo by’Abadiventisime bishimangira ishyirwaho mu buryo bwemewe ry’ubutumwa bukurwaho ikimenyetso mu gihe cy’iherezo.</w:t>
      </w:r>
    </w:p>
    <w:p>
      <w:pPr>
        <w:pStyle w:val="ArticleBody"/>
        <w:jc w:val="left"/>
      </w:pPr>
      <w:r>
        <w:rPr>
          <w:rFonts w:ascii="Times New Roman" w:hAnsi="Times New Roman" w:eastAsia="Times New Roman" w:cs="Times New Roman"/>
        </w:rPr>
        <w:t>Nyuma y’imyaka mirongo itatu uhereye mu 1996, mu 2026, ikigeragezo cy’urusengero gikubiyemo umurimo wo gukosora ubutumwa bwo ku ya 18 Nyakanga 2020. Bityo rero, ubutumwa bwa alufa bwo mu 1989, ari bwo butumwa bw’ab’igihe cy’iherezo bwahawe ishusho ihamye mu 1996, bwatangiye igihe cy’imyaka mirongo itatu cyasojwe n’ikigeragezo cyo gukosora no guha ishusho ihamye ubutumwa. Iyo myaka mirongo itatu ni ikimenyetso cy’ubutambyi bw’ab’ibihumbi ijana na mirongo ine na bine bazaha ishusho ihamye ubutumwa bw’Induru ya Saa Sita z’ijoro. Petero ahagarariye abasohoza uwo murimo mu gihe cy’ikigeragezo cya kabiri cy’urusengero rwa omega.</w:t>
      </w:r>
    </w:p>
    <w:p>
      <w:pPr>
        <w:pStyle w:val="ArticleBody"/>
        <w:jc w:val="left"/>
      </w:pPr>
      <w:r>
        <w:rPr>
          <w:rFonts w:ascii="Times New Roman" w:hAnsi="Times New Roman" w:eastAsia="Times New Roman" w:cs="Times New Roman"/>
        </w:rPr>
        <w:t>Mushikiwacu White atumenyesha ko Imana ireka ikosa rikaza hagati mu bwoko bwayo, kugira ngo bibatere kwiga.</w:t>
      </w:r>
    </w:p>
    <w:p>
      <w:pPr>
        <w:pStyle w:val="ArticleScripture"/>
        <w:jc w:val="left"/>
      </w:pPr>
      <w:r>
        <w:rPr>
          <w:rFonts w:ascii="Times New Roman" w:hAnsi="Times New Roman" w:eastAsia="Times New Roman" w:cs="Times New Roman"/>
        </w:rPr>
        <w:t>“Imana izakangura ubwoko bwayo; nibiba ngombwa ko ubundi buryo bwose bunanirana, hazinjiramo inyigisho z’ubuyobe hagati muri bo, zizabamesa, zitandukanye umwavu n’ingano. Uwiteka arahamagarira abizera ijambo rye bose gukanguka bave mu bitotsi. Umucyo w’igiciro cyinshi waraje, ubereye iki gihe. Uwo ni ukuri kwa Bibiliya, kugaragaza akaga kari hafi cyane yacu. Uwo mucyo ukwiriye kutugeza ku kwiga Ibyanditswe dushyizeho umwete no gusuzuma mu buryo bukomeye cyane imyizerere dufite.”</w:t>
      </w:r>
    </w:p>
    <w:p>
      <w:pPr>
        <w:pStyle w:val="ArticleBody"/>
        <w:jc w:val="left"/>
      </w:pPr>
      <w:r>
        <w:rPr>
          <w:rFonts w:ascii="Times New Roman" w:hAnsi="Times New Roman" w:eastAsia="Times New Roman" w:cs="Times New Roman"/>
        </w:rPr>
        <w:t>Iyo mvugo ni igice cy’umurongo w’inyandiko uzasozesha iyi ngingo yose uko yakabaye. Mu ngingo no mu nama zacu za Zoom zo ku Isabato, nateje urujijo mu bimenyetso bimwe mu isuzuma ryacu rya Daniyeli 11:10–15, kandi nubwo twakoze amavugurura ya ngombwa, narangajwe no gukurikiza umusozo w’uruhererekane rw’ingingo zivuga kuri Paniyumu—intambara iganisha ku itegeko ryo ku Cyumweru. Ubu ni igihe cyo gusubira kuri Paniyumu, kandi nitubikora, tuzaba dufite undi murongo wongeraho w’ibihamya ugereranywa na Petero i Kayisariya ya Filipo, ari ho Paniyumu.</w:t>
      </w:r>
    </w:p>
    <w:p>
      <w:pPr>
        <w:pStyle w:val="ArticleBody"/>
        <w:jc w:val="left"/>
      </w:pPr>
      <w:r>
        <w:rPr>
          <w:rFonts w:ascii="Times New Roman" w:hAnsi="Times New Roman" w:eastAsia="Times New Roman" w:cs="Times New Roman"/>
        </w:rPr>
        <w:t>Ubu noneho tugaruka ku byo twatekerejeho ku mirongo ya cumi kugeza ku ya cumi n’itandatu yo muri Daniyeli cumi na rimwe, igaragaza amateka ahishwe yo ku murongo wa mirongo ine. Twahagaritse muri Nzeri, bityo hashize hafi amezi atanu.</w:t>
      </w:r>
    </w:p>
    <w:p>
      <w:pPr>
        <w:pStyle w:val="ArticleScripture"/>
        <w:jc w:val="left"/>
      </w:pPr>
      <w:r>
        <w:rPr>
          <w:rFonts w:ascii="Times New Roman" w:hAnsi="Times New Roman" w:eastAsia="Times New Roman" w:cs="Times New Roman"/>
        </w:rPr>
        <w:t>Petero ahugurira bene se “gukura mu buntu no mu kumenya Umwami n’Umukiza wacu Yesu Kristo.” Igihe cyose ubwoko bw’Imana bukura mu buntu, buzahora burushaho kugera ku gusobanukirwa kurushijeho gusobanutse kw’ijambo ryayo. Buzamenya umucyo mushya n’ubwiza bushya mu kuri kwayo kwera. Ibi byabaye ukuri mu mateka y’itorero mu bihe byose, kandi ni ko bizakomeza kugeza ku mperuka. Ariko uko ubugingo nyakuri bwo mu mwuka bugenda bugabanuka, ni ko buri gihe habaho akamenyero ko kudakomeza gutera imbere mu kumenya ukuri. Abantu banyurwa n’umucyo bamaze kwakira uvuye mu ijambo ry’Imana kandi bagaca intege ubushakashatsi bwose bwakomeza gukorwa mu Byanditswe Byera. Bahinduka abatsimbarara ku bya kera kandi bagashaka kwirinda impaka.</w:t>
      </w:r>
    </w:p>
    <w:p>
      <w:pPr>
        <w:pStyle w:val="ArticleScripture"/>
        <w:jc w:val="left"/>
      </w:pPr>
      <w:r>
        <w:rPr>
          <w:rFonts w:ascii="Times New Roman" w:hAnsi="Times New Roman" w:eastAsia="Times New Roman" w:cs="Times New Roman"/>
        </w:rPr>
        <w:t>Ukuba nta mpaka cyangwa imvururu biri mu bantu b’Imana ntibigomba gufatwa nk’ikimenyetso kidashidikanywaho cy’uko bahagaze bashikamye ku nyigisho nzima. Hari impamvu yo gutinya ko bashobora kuba batandukanya ukuri n’ikinyoma mu buryo buteruye neza. Iyo nta bibazo bishya bitangijwe n’igenzura ry’Ibyanditswe, iyo nta tandukaniro ry’ibitekerezo rivutse rizatuma abantu basaka Bibiliya ubwabo kugira ngo bamenye neza ko bafite ukuri, hazabaho benshi muri iki gihe, nk’uko byari bimeze mu bihe bya kera, bazakomeza kwizirika ku migenzo no kuramya ibyo batazi icyo ari cyo.</w:t>
      </w:r>
    </w:p>
    <w:p>
      <w:pPr>
        <w:pStyle w:val="ArticleScripture"/>
        <w:jc w:val="left"/>
      </w:pPr>
      <w:r>
        <w:rPr>
          <w:rFonts w:ascii="Times New Roman" w:hAnsi="Times New Roman" w:eastAsia="Times New Roman" w:cs="Times New Roman"/>
        </w:rPr>
        <w:t>“Neretswe ko benshi bavuga ko bazi ukuri kw’iki gihe, batamenya ibyo bizera. Ntibasobanukiwe ibihamya by’ukwizera kwabo. Nta gusobanukirwa gukwiriye bafite ku murimo w’iki gihe. Igihe cy’igeragezwa nikigera, hari abagabo ubu babwiriza abandi bazasanga, nibasuzuma imyanya bahagazeho, ko hari byinshi badashobora gutangira impamvu ibanyuze. Kugeza ubwo bageragejwe batyo, ntibamenyaga ubujiji bwabo bukomeye. Kandi no mu itorero harimo benshi bakeka ko basobanukiwe ibyo bizera; ariko, kugeza igihe impaka zivukiye, ntibamenya intege nke zabo bwite. Nibatandukanywa n’abafite ukwizera nk’ukwabo kandi bagahatirwa guhagarara bonyine, bonyine rwose, kugira ngo basobanure ibyo bizera, bazatungurwa no kubona ukuntu ibitekerezo byabo bijijinganya ku byo bari baremeye ko ari ukuri. Ni ukuri kudashidikanywaho ko muri twe habayeho gutandukira Imana nzima no guhindukirira abantu, hagashyirwa ubwenge bwa kimuntu mu mwanya w’ubwenge bw’Imana.”</w:t>
      </w:r>
    </w:p>
    <w:p>
      <w:pPr>
        <w:pStyle w:val="ArticleScripture"/>
        <w:jc w:val="left"/>
      </w:pPr>
      <w:r>
        <w:rPr>
          <w:rFonts w:ascii="Times New Roman" w:hAnsi="Times New Roman" w:eastAsia="Times New Roman" w:cs="Times New Roman"/>
        </w:rPr>
        <w:t>“Imana izakangura ubwoko bwayo; niba ubundi buryo bwose bwananirana, ubuyobe buzaza hagati muri bo, bubunguremo, butandukanya urubingo n’ingano. Umwami ahamagarira abizera bose ijambo rye gukanguka bave mu bitotsi. Umucyo w’agaciro waraje, ubereye iki gihe. Ni ukuri kwa Bibiliya, kugaragaza akaga kari kutwegereye rwose. Uwo mucyo ukwiriye kutuyobora ku kwiga Ibyanditswe tubigiranye umwete, no gusuzuma twitonze cyane imyizerere dufite. Imana ishaka ko impande zose n’imyanya yose by’ukuri bisakwa mu buryo bwimbitse kandi budacogora, hamwe no gusenga no kwiyiriza ubusa. Abizera ntibagomba kuruhukira ku byo bakeka no ku bitekerezo bidasobanutse neza by’ibigize ukuri. Ukwizera kwabo kugomba kuba gushingiye neza ku ijambo ry’Imana, kugira ngo igihe cy’ikigeragezo nikigera kandi bakazanwa imbere y’inama kugira ngo basobanure ukwizera kwabo, bazabashe gutanga impamvu y’ibyiringiro biri muri bo, babigiranye ubugwaneza no kubaha.</w:t>
      </w:r>
    </w:p>
    <w:p>
      <w:pPr>
        <w:pStyle w:val="ArticleScripture"/>
        <w:jc w:val="left"/>
      </w:pPr>
      <w:r>
        <w:rPr>
          <w:rFonts w:ascii="Times New Roman" w:hAnsi="Times New Roman" w:eastAsia="Times New Roman" w:cs="Times New Roman"/>
        </w:rPr>
        <w:t>“Mubyutse, mubyutse, mubyutse. Ingingo tubwira abatuye isi zigomba kutubera ukuri kubaho kandi kudahinduka. Ni iby’ingenzi ko, mu kurengera inyigisho dufata nk’ingingo z’ibanze z’ukwizera, tutagomba na rimwe kwemera gukoresha impaka zidashingiye rwose ku kuri gukomeye. Izo zishobora kuba ingirakamaro mu gucecekesha utavuga rumwe natwe, ariko ntizubahiriza ukuri. Dukwiriye gutanga impaka zifite ishingiro, zitazacecekesha abarwanya gusa, ahubwo zizashobora no kwihanganira isuzumwa rikomeye cyane kandi ryimbitse kurusha ayandi yose. Ku bireze mu buhanga bwo kujya impaka, hari akaga gakomeye ko badakoresha ijambo ry’Imana mu buryo buboneye kandi butabera. Mu guhura n’utavuga rumwe natwe, ukwiyemeza kwacu nyakuri gukwiriye kuba ugutanga ingingo mu buryo butera kwemera mu mutima we, aho gushaka gusa guha uwizera icyizere.”</w:t>
      </w:r>
    </w:p>
    <w:p>
      <w:pPr>
        <w:pStyle w:val="ArticleScripture"/>
        <w:jc w:val="left"/>
      </w:pPr>
      <w:r>
        <w:rPr>
          <w:rFonts w:ascii="Times New Roman" w:hAnsi="Times New Roman" w:eastAsia="Times New Roman" w:cs="Times New Roman"/>
        </w:rPr>
        <w:t>“N’uko umuntu yaba yarageze ku rugero rungana iki mu by’ubwenge, ntagatekereze n’akanya na gato ko bidakenewe gushakashaka Ibyanditswe Byera mu buryo bwimbitse kandi budahwema kugira ngo ahabwe umucyo urushaho. Nk’ubwoko, twahamagariwe buri wese ku giti cye kuba umunyeshuri w’ubuhanuzi. Tugomba kuba maso tubikuye ku mutima, kugira ngo tubashe gutahura buri mirasire y’umucyo Imana izatugaragariza. Dukwiriye kwakira imirabyo ya mbere y’ukuri; kandi binyuze mu kwiga dusenga, dushobora guhabwa umucyo urushaho gusobanuka, ushobora gushyirwa imbere y’abandi.”</w:t>
      </w:r>
    </w:p>
    <w:p>
      <w:pPr>
        <w:pStyle w:val="ArticleScripture"/>
        <w:jc w:val="left"/>
      </w:pPr>
      <w:r>
        <w:rPr>
          <w:rFonts w:ascii="Times New Roman" w:hAnsi="Times New Roman" w:eastAsia="Times New Roman" w:cs="Times New Roman"/>
        </w:rPr>
        <w:t>“Igihe ubwoko bw’Imana buri mu mutuzo kandi bushimishijwe n’umucyo bufite ubu, dushobora kwizera tudashidikanya ko Atazabugirira ubutoni. Ni ubushake Bwe ko bwahora butera imbere kugira ngo bwakirire umucyo wongereweho kandi ukomeza kwiyongera ubamurikira. Imimerere y’itorero muri iki gihe ntishimisha Imana. Haje kwinjiramo kwiyiringira kwatumye bumva ko batagikeneye ukuri kurushaho n’umucyo urushaho kuba mwinshi. Turiho mu gihe Satani ari gukora iburyo n’ibumoso, imbere yacu n’inyuma yacu; nyamara nk’ubwoko turyamye. Imana ishaka ko ijwi ryumvikana rikangurira ubwoko Bwayo kugira icyo bukora.”</w:t>
      </w:r>
    </w:p>
    <w:p>
      <w:pPr>
        <w:pStyle w:val="ArticleScripture"/>
        <w:jc w:val="left"/>
      </w:pPr>
      <w:r>
        <w:rPr>
          <w:rFonts w:ascii="Times New Roman" w:hAnsi="Times New Roman" w:eastAsia="Times New Roman" w:cs="Times New Roman"/>
        </w:rPr>
        <w:t>“Aho gufungurira ubugingo kugira ngo bwakire imirasire y’umucyo iva mu ijuru, bamwe bakoze mu cyerekezo kibinyuranye n’icyo. Hifashishijwe itangazamakuru ndetse no ku ruhimbi rw’ivugabutumwa, hatanzwe ibitekerezo byerekeye guhumekerwa kwa Bibiliya bitafite kwemezwa n’Umwuka cyangwa Ijambo ry’Imana. Nta gushidikanya ko nta muntu n’umwe cyangwa itsinda ry’abantu bagombye kwiha umurimo wo guteza imbere inyigisho ku ngingo ifite akamaro gakomeye bene aka, badafite “Uku ni ko Uwiteka avuga” gusobanutse kubashyigikira. Kandi iyo abantu, bagoswe n’intege nke za kimuntu, kandi mu rugero runini cyangwa ruto bakagerwaho n’ingaruka z’ibibakikije, ndetse bafite kamere bakomoye ku bakomokaho n’imigenzereze bihesheje iri kure cyane no kubagira abanyabwenge cyangwa abafite umutima wo mu ijuru, biyemeje kurega Ijambo ry’Imana no kuricira urubanza, bavuga icy’ukw’Imana n’icy’ukuntu ari icya kimuntu, baba bakora batagiriwe inama n’Imana. Uwiteka ntazaha umugisha umurimo nk’uwo. Ingaruka zawo zizaba mbi cyane, ku muntu ubikora no ku babyakira nk’umurimo uturuka ku Mana. Ugushidikanya kwabyukijwe mu mitima ya benshi n’inyigisho zatanzwe ku miterere yo guhumekerwa. Ibiremwa bifite aho bigarukira, bifite ibitekerezo bigufi kandi bireba hafi gusa, byibona ko bishoboye kunenga Ibyanditswe, bivuga biti: ‘Uyu murongo urakenewe, naho uriya murongo ntukenewe, kandi ntiwahumetswe.’”</w:t>
      </w:r>
    </w:p>
    <w:p>
      <w:pPr>
        <w:pStyle w:val="ArticleScripture"/>
        <w:jc w:val="left"/>
      </w:pPr>
      <w:r>
        <w:rPr>
          <w:rFonts w:ascii="Times New Roman" w:hAnsi="Times New Roman" w:eastAsia="Times New Roman" w:cs="Times New Roman"/>
        </w:rPr>
        <w:t>“Kristo nta mabwiriza nk’ayo yatanze yerekeye Ibyanditswe Byera by’Isezerano rya Kera, ari byo bice byonyine bya Bibiliya abantu bo mu gihe Cye bari bafite. Inyigisho Ze zari zigamije kuyobora ibitekerezo byabo ku Isezerano rya Kera no gushyira mu mucyo urushijeho kugaragara ingingo zikomeye zigaragaramo. Mu bihe byinshi, ubwoko bwa Isirayeli bwari bwaritandukanije n’Imana, kandi bwari bwaratakaje ukureba ukuri kw’agaciro yari yarabubikije. Uko kuri kwari kwaratwikirijwe n’imihango n’imigenzo by’ubupfumu byahishaga ubusobanuro bwako nyakuri. Kristo yaje gukuraho ibishingwe byari byaratumye kurabagirana kwakwo kutagaragara. Yagushyizeho, nk’amabuye y’agaciro, mu mutako mushya. Yerekanye ko, kure cyane yo gusuzugura gusubiramo ukuri kwa kera, kumenyerewe, Yaje gutuma kugaragara mu mbaraga zako nyakuri no mu bwiza bwako, ubwiza bwabwo abantu bo mu gihe Cye batari barigeze babona. Kubera ko ubwe ari We Mwanditsi w’uko kuri kwahishuwe, yashoboraga gufungurira abantu ubusobanuro bwako nyakuri, abakiza ibisobanuro bipfuye n’inyigisho z’ibinyoma abayobozi bari barafashe kugira ngo bihuze n’imibereho yabo iteguriwe Imana, ubukene bwabo mu by’umwuka no kubura urukundo rw’Imana. Yajugunye kure ibyari byambuye uko kuri ubugingo n’imbaraga zabwo z’ingenzi, maze asubiza isi uko kuri kwose mu busugire bwako n’imbaraga zabwo bya mbere.”</w:t>
      </w:r>
    </w:p>
    <w:p>
      <w:pPr>
        <w:pStyle w:val="ArticleScripture"/>
        <w:jc w:val="left"/>
      </w:pPr>
      <w:r>
        <w:rPr>
          <w:rFonts w:ascii="Times New Roman" w:hAnsi="Times New Roman" w:eastAsia="Times New Roman" w:cs="Times New Roman"/>
        </w:rPr>
        <w:t>“Niba dufite Umwuka wa Kristo kandi tukaba dukorana na We, ni inshingano yacu gukomeza umurimo yazanywe no gukora. Ukuri kwa Bibiliya kwongeye gutwikirwa n’umuco, n’imigenzo, n’inyigisho z’ibinyoma. Inyigisho ziyobya za tewolojiya yamamaye zatumye ibihumbi n’ibihumbagiza baba abanyashidikanya n’abahakanyi. Hariho amakosa no kudahuza benshi bamagana bavuga ko ari inyigisho za Bibiliya, nyamara ari ibisobanuro by’ibinyoma by’Ibyanditswe Byera, byemerewe mu bihe by’umwijima w’ubupapa. Imbaga nyinshi zayobejwe kwemera igitekerezo kitaricyo cyerekeye Imana, nk’uko Abayahudi, bayobejwe n’amakosa n’imigenzo byo mu gihe cyabo, bari bafite igitekerezo kitari cyo kuri Kristo. ‘Iyo baza kubimenya, ntibari kubamba Umwami w’ubwiza.’ Ni inshingano yacu guhishurira isi imico nyakuri y’Imana. Aho kunenga Bibiliya, nimucyo dushake, mu nyigisho no mu rugero, kugaragariza isi ukuri kwayo kwera, guha ubugingo, kugira ngo ‘twerekane ishimwe ry’Iyo yabahamagaye abakura mu mwijima ikabageza mu mucyo wayo w’igitangaza.’”</w:t>
      </w:r>
    </w:p>
    <w:p>
      <w:pPr>
        <w:pStyle w:val="ArticleScripture"/>
        <w:jc w:val="left"/>
      </w:pPr>
      <w:r>
        <w:rPr>
          <w:rFonts w:ascii="Times New Roman" w:hAnsi="Times New Roman" w:eastAsia="Times New Roman" w:cs="Times New Roman"/>
        </w:rPr>
        <w:t>“Ibibi byagiye byinjira buhoro buhoro muri twe, bitagaragara, byagiye biyobya abantu ku giti cyabo n’amatorero, bibakura ku kubaha Imana, kandi byabakingirije kure imbaraga Ishaka kubaha.</w:t>
      </w:r>
    </w:p>
    <w:p>
      <w:pPr>
        <w:pStyle w:val="ArticleScripture"/>
        <w:jc w:val="left"/>
      </w:pPr>
      <w:r>
        <w:rPr>
          <w:rFonts w:ascii="Times New Roman" w:hAnsi="Times New Roman" w:eastAsia="Times New Roman" w:cs="Times New Roman"/>
        </w:rPr>
        <w:t>“Bene Data, reka Ijambo ry’Imana rihagarare uko riri. Ubwenge bwa kimuntu ntibukibwire ko bwagabanya imbaraga z’amagambo n’agace kamwe ko mu Byanditswe Byera. Igihano gikomeye gitangazwa mu Byahishuwe gikwiriye kutuburira kugira ngo tutafata iyo nzira. Mu izina rya Databuja ndababwira nti: ‘Kura inkweto ku birenge byawe, kuko aho uhagaze ari ubutaka bwera.’”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Paniumi — Umubare Cumi na Gatatu</dc:title>
  <dc:subject>Gusubira i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