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Umubare Cumi na Kane</w:t>
      </w:r>
    </w:p>
    <w:p>
      <w:pPr>
        <w:pStyle w:val="ArticleSubtitle"/>
        <w:jc w:val="left"/>
      </w:pPr>
      <w:r>
        <w:rPr>
          <w:rFonts w:ascii="Arial" w:hAnsi="Arial" w:eastAsia="Arial" w:cs="Arial"/>
        </w:rPr>
        <w:t>Ugutungurana nk’Urufunguzo rw’Ikigeragezo cy’Urusengero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Ingingo yerekeye ubuturo bwera ni yo “rufunguzo” rwafunguye ugucika intege ko ku wa 22 Ukwakira 1844 mu ntangiriro y’ubutumwa bwa marayika wa gatatu, kandi ni yo ngingo y’ukwo gucika intege ari yo “rufunguzo” rwo gufungura ubutumwa bw’ubuturo bwera bw’ikigeragezo cy’urusengero ku iherezo ry’umarayika wa gatatu.</w:t>
      </w:r>
    </w:p>
    <w:p>
      <w:pPr>
        <w:pStyle w:val="ArticleScripture"/>
        <w:jc w:val="left"/>
      </w:pPr>
      <w:r>
        <w:rPr>
          <w:rFonts w:ascii="Times New Roman" w:hAnsi="Times New Roman" w:eastAsia="Times New Roman" w:cs="Times New Roman"/>
        </w:rPr>
        <w:t>Kandi nzaguha imfunguzo z’ubwami bwo mu ijuru; kandi ibyo uzaboha ku isi bizaba biboheshejwe mu ijuru; kandi ibyo uzabohora ku isi bizaba bibohowe mu ijuru. Matayo 16:19.</w:t>
      </w:r>
    </w:p>
    <w:p>
      <w:pPr>
        <w:pStyle w:val="ArticleBody"/>
        <w:jc w:val="left"/>
      </w:pPr>
      <w:r>
        <w:rPr>
          <w:rFonts w:ascii="Times New Roman" w:hAnsi="Times New Roman" w:eastAsia="Times New Roman" w:cs="Times New Roman"/>
        </w:rPr>
        <w:t>Kuba itariki ya 11 Nzeri 2001 isobanurwa nka “9/11” bihuje n’uko “911” ari ikimenyetso cy’ihamagara ry’ubutabazi bwihutirwa muri Leta Zunze Ubumwe za Amerika, byateguwe n’Uwateguye ibintu byose. Gusobanukirwa no gucika intege kwo ku wa 18 Nyakanga 2020 ni byo bituma urugendo rw’abihumbi ijana na mirongo ine na bane rumenyekana uko ruri; ariko bikamenyekana gusa n’abifuza kubona ko Yesu ahagararisha iby’umwuka akoresheje iby’umubiri muri iki gihe, nk’uko yabigenje imyaka ibihumbi bibiri ishize. Iyerekwa rya “20/20” ni ryo ryiza kurusha ayandi ushobora kugira, kandi ugucika intege kwa 2020 ni ikimenyetso cy’inzira gituma urusengero rumenyekana mu mateka y’ubuhanuzi yerekeye abakobwa cumi b’isugi.</w:t>
      </w:r>
    </w:p>
    <w:p>
      <w:pPr>
        <w:pStyle w:val="ArticleScripture"/>
        <w:jc w:val="left"/>
      </w:pPr>
      <w:r>
        <w:rPr>
          <w:rFonts w:ascii="Times New Roman" w:hAnsi="Times New Roman" w:eastAsia="Times New Roman" w:cs="Times New Roman"/>
        </w:rPr>
        <w:t>“Umugani w’abakobwa icumi bo muri Matayo 25 na wo ugaragaza uburambe bw’ubwoko bw’Abadivantisiti.” Intambara Ikomeye, 393.</w:t>
      </w:r>
    </w:p>
    <w:p>
      <w:pPr>
        <w:pStyle w:val="ArticleBody"/>
        <w:jc w:val="left"/>
      </w:pPr>
      <w:r>
        <w:rPr>
          <w:rFonts w:ascii="Times New Roman" w:hAnsi="Times New Roman" w:eastAsia="Times New Roman" w:cs="Times New Roman"/>
        </w:rPr>
        <w:t>Kureba kure neza 20/20 birushaho kuba byiza iyo bihujwe no kurebana ubushishozi ibyakahise bihagarariwe n’ukuri kw’ishingiro. Pawulo yigisha ko “imyuka y’abahanuzi igengwa n’abahanuzi,” bityo rero abasugi bavugwa na Matayo ni bo basugi bamwe Yohana aranga ko ari ibihumbi ijana na mirongo ine na bine, kandi Yohana abaranga ko ari abasugi mu— Ibyahishuwe 144.</w:t>
      </w:r>
    </w:p>
    <w:p>
      <w:pPr>
        <w:pStyle w:val="ArticleScripture"/>
        <w:jc w:val="left"/>
      </w:pPr>
      <w:r>
        <w:rPr>
          <w:rFonts w:ascii="Times New Roman" w:hAnsi="Times New Roman" w:eastAsia="Times New Roman" w:cs="Times New Roman"/>
        </w:rPr>
        <w:t>Aba ni bo batandujwe n’abagore; kuko ari abanyabikira. Aba ni bo bakurikira Umwana w’Intama aho ajya hose. Aba ni bo bacunguwe mu bantu, baba umuganura ku Mana no ku Mwana w’Intama. Ibyahishuwe 14:4.</w:t>
      </w:r>
    </w:p>
    <w:p>
      <w:pPr>
        <w:pStyle w:val="ArticleBody"/>
        <w:jc w:val="left"/>
      </w:pPr>
      <w:r>
        <w:rPr>
          <w:rFonts w:ascii="Times New Roman" w:hAnsi="Times New Roman" w:eastAsia="Times New Roman" w:cs="Times New Roman"/>
        </w:rPr>
        <w:t>Umuganura wa mbere w’igihe cy’itumba ni abakobwa b’inkumi bakurikira Umwana w’Intama bakinjira mu rusengero, kandi “urufunguzo” rwo gusobanukirwa urusengero ni ugucika intege kwa 2020.</w:t>
      </w:r>
    </w:p>
    <w:p>
      <w:pPr>
        <w:pStyle w:val="ArticleScripture"/>
        <w:jc w:val="left"/>
      </w:pPr>
      <w:r>
        <w:rPr>
          <w:rFonts w:ascii="Times New Roman" w:hAnsi="Times New Roman" w:eastAsia="Times New Roman" w:cs="Times New Roman"/>
        </w:rPr>
        <w:t>Kandi urufunguzo rw’inzu ya Dawidi nzarushyira ku rutugu rwe; azakingura, kandi nta uzafunga; kandi azafunga, kandi nta uzakingura. Yesaya 22:22.</w:t>
      </w:r>
    </w:p>
    <w:p>
      <w:pPr>
        <w:pStyle w:val="ArticleBody"/>
        <w:jc w:val="left"/>
      </w:pPr>
      <w:r>
        <w:rPr>
          <w:rFonts w:ascii="Times New Roman" w:hAnsi="Times New Roman" w:eastAsia="Times New Roman" w:cs="Times New Roman"/>
        </w:rPr>
        <w:t>Niba hari Umwadivantisiti agomba kuba mu 144,000, kubw’itegeko ry’ubuhanuzi azaba yaragize ugucika intege kwatewe no gutangazwa ku mugaragaro kw’ihanura ritabaye.</w:t>
      </w:r>
    </w:p>
    <w:p>
      <w:pPr>
        <w:pStyle w:val="ArticleScripture"/>
        <w:jc w:val="left"/>
      </w:pPr>
      <w:r>
        <w:rPr>
          <w:rFonts w:ascii="Times New Roman" w:hAnsi="Times New Roman" w:eastAsia="Times New Roman" w:cs="Times New Roman"/>
        </w:rPr>
        <w:t>“Akenshi nerekezwaho umugani w’abakobwa cumi b’isugi, batanu muri bo bari abanyabwenge, naho batanu ari abapfapfa. Uyu mugani warasohoye kandi uzasohora uko wakabaye rwose, kuko ufite ishyirwa mu bikorwa ryihariye kuri iki gihe, kandi, nk’ubutumwa bwa marayika wa gatatu, warasohoye kandi uzakomeza kuba ukuri kw’iki gihe kugeza ku mperuka y’igihe.” Review and Herald, 19 Kanama 1890.</w:t>
      </w:r>
    </w:p>
    <w:p>
      <w:pPr>
        <w:pStyle w:val="ArticleBody"/>
        <w:jc w:val="left"/>
      </w:pPr>
      <w:r>
        <w:rPr>
          <w:rFonts w:ascii="Times New Roman" w:hAnsi="Times New Roman" w:eastAsia="Times New Roman" w:cs="Times New Roman"/>
        </w:rPr>
        <w:t>Intambara ya Panium ivugwa mu murongo wa cumi na gatanu wa Daniyeli cumi n’umwe ni yo ntambara iganisha ku murongo wa cumi na gatandatu, ugaragaza itegeko ryo ku Cyumweru muri Leta Zunze Ubumwe za Amerika.</w:t>
      </w:r>
    </w:p>
    <w:p>
      <w:pPr>
        <w:pStyle w:val="ArticleScripture"/>
        <w:jc w:val="left"/>
      </w:pPr>
      <w:r>
        <w:rPr>
          <w:rFonts w:ascii="Times New Roman" w:hAnsi="Times New Roman" w:eastAsia="Times New Roman" w:cs="Times New Roman"/>
        </w:rPr>
        <w:t>Nuko umwami w’i Burasirazuba azaza, yubake ikirundo cy’urugamba, kandi yigarurire imijyi ikikijwe cyane n’inkike; kandi amaboko y’iy’Epfo ntazashobora kumurwanya, habe n’abantu be batoranyijwe, kandi nta mbaraga zizabaho zo kumuhagarara imbere. Daniyeli 11:15.</w:t>
      </w:r>
    </w:p>
    <w:p>
      <w:pPr>
        <w:pStyle w:val="ArticleBody"/>
        <w:jc w:val="left"/>
      </w:pPr>
      <w:r>
        <w:rPr>
          <w:rFonts w:ascii="Times New Roman" w:hAnsi="Times New Roman" w:eastAsia="Times New Roman" w:cs="Times New Roman"/>
        </w:rPr>
        <w:t>Muri uyu murongo Leta Zunze Ubumwe z’Amerika zinesha Uburusiya, hamwe n’ubwoko Uburusiya bwihitiyemo. Ariko mu murongo ukurikiyeho, nta n’umwe ushobora guhagarara imbere yo kuzamuka kwa Roma, iranga Yuda na Yerusalemu nk’intambwe ya mbere mu kunesha kwayo isi; nk’uko Roma yahagurutse nk’ubwami bwa kane bwo mu buhanuzi bwa Bibiliya. Guhagarara mu gihugu cy’ubwiza nyakuri mu murongo wa cumi na gatandatu byasobanuraga ko ikimenyetso cy’ubutware bwa Roma nyakuri cyari kiri muri icyo gihugu cy’ubwiza nyakuri; bityo kikaba gishushanya umurongo wa mirongo ine n’umwe, igihe ikimenyetso cy’ubutware bwa Roma ya mwuka gishyirwa ku ngufu ku gihugu cy’ubwiza cya mwuka ari cyo Leta Zunze Ubumwe z’Amerika.</w:t>
      </w:r>
    </w:p>
    <w:p>
      <w:pPr>
        <w:pStyle w:val="ArticleBody"/>
        <w:jc w:val="left"/>
      </w:pPr>
      <w:r>
        <w:rPr>
          <w:rFonts w:ascii="Times New Roman" w:hAnsi="Times New Roman" w:eastAsia="Times New Roman" w:cs="Times New Roman"/>
        </w:rPr>
        <w:t>Amahembe yombi y’inyamaswa iva mu isi yo mu Byahishuwe igice cya cumi na gatatu agereranya Repubulikanisimu n’Ubutesitanti. Mu murongo wa cumi na gatanu wa Daniyeli igice cya cumi na rimwe, Antiyokusi Maginusi, uzwi nka Antiyokusi wa III na Antiyokusi Mukuru, atsinda ubwami bwo mu majyepfo, bugereranywa n’ingoma y’Abatoleme. Antiyokusi agereranya Donald Trump, kandi umwami wo mu majyepfo agereranya Uburusiya. Intambara ya Paniyumu ni intambara iri hagati ya Leta Zunze Ubumwe z’Amerika n’Uburusiya n’ubwoko bw’Uburusiya bwatoranyijwe, intambara Antiyokusi yatsinzemo, ariko nyuma yaho aza kubona ubwami bwe buneshwa na Roma nyakuri—imbaraga zo mu murongo wa cumi na kane, zishyiraho iyerekwa ryo hanze ry’ihembe rya Repubulikanisimu ry’inyamaswa iva mu isi. Iyerekwa ry’imbere rigereranwa n’ihembe ry’Ubutesitanti ry’inyamaswa iva mu isi. Amahembe yombi ari mu ntambara ya Paniyumu, kuko Petero ari aho ari Umuporotesitanti afite ubutumwa bwe buvuye mu gitabo cya Yoweli.</w:t>
      </w:r>
    </w:p>
    <w:p>
      <w:pPr>
        <w:pStyle w:val="ArticleHeading"/>
        <w:jc w:val="left"/>
      </w:pPr>
      <w:r>
        <w:rPr>
          <w:rFonts w:ascii="Arial" w:hAnsi="Arial" w:eastAsia="Arial" w:cs="Arial"/>
        </w:rPr>
        <w:t>Imyaka 250</w:t>
      </w:r>
    </w:p>
    <w:p>
      <w:pPr>
        <w:pStyle w:val="ArticleBody"/>
        <w:jc w:val="left"/>
      </w:pPr>
      <w:r>
        <w:rPr>
          <w:rFonts w:ascii="Times New Roman" w:hAnsi="Times New Roman" w:eastAsia="Times New Roman" w:cs="Times New Roman"/>
        </w:rPr>
        <w:t>Iyo dusuzumye imirongo ibiri y’inyamaswa yo mu isi, dusanga ko mu 1776 inyamaswa yo mu isi yatangiye kuzamuka, maze mu 1798, (nyuma y’imyaka makumyabiri n’ibiri) inyamaswa yo mu nyanja yo mu Byahishuwe igice cya cumi na gatatu yakira uruguma rwayo rwica, kandi inyamaswa yo mu isi itangira gutegeka nk’ubwami bwa gatandatu bw’ubuhanuzi bwa Bibiliya. Nyuma y’imyaka magana abiri na mirongo itanu, mu 2026 twakangukiye ikigeragezo cy’urusengero rw’imbere cyatangiye ku wa 8 Gicurasi 2025.</w:t>
      </w:r>
    </w:p>
    <w:p>
      <w:pPr>
        <w:pStyle w:val="ArticleBody"/>
        <w:jc w:val="left"/>
      </w:pPr>
      <w:r>
        <w:rPr>
          <w:rFonts w:ascii="Times New Roman" w:hAnsi="Times New Roman" w:eastAsia="Times New Roman" w:cs="Times New Roman"/>
        </w:rPr>
        <w:t>Ibyo myaka “250” na yo ihuriye kuri Antiochus Magnus. Duhereye ku itegeko ryo mu mwaka wa 457 mbere ya Kristo, maze tugashyira ku murongo uhereye kuri iryo tegeko imyaka magana abiri na mirongo itanu, tugera ku wa 207, hasigaye imyaka irindwi ngo habe intambara ya Panium, kandi hashize imyaka icumi nyuma y’uko Ptolémée atsindaga Antiochus ku rugamba rwa Raphia, nk’uko bigaragazwa mu murongo wa cumi na umwe wa Daniyeli igice cya cumi na kimwe. Daniyeli 11:11, birumvikana, ni umurongo wo hanze w’ihembe rya Repubulika uhuza n’Ibyahishuwe 11:11, ari wo murongo w’imbere w’ihembe rya Giporotesitanti. Daniyeli n’Ibyahishuwe ni igitabo kimwe, kandi Ibyahishuwe ikoresha ibimenyetso birindwi bifunze nk’ibimenyetso by’ubuhanuzi bwo hanze n’amatorero nk’ibimenyetso by’ubuhanuzi bw’imbere bujyanye na bwo.</w:t>
      </w:r>
    </w:p>
    <w:p>
      <w:pPr>
        <w:pStyle w:val="ArticleBody"/>
        <w:jc w:val="left"/>
      </w:pPr>
      <w:r>
        <w:rPr>
          <w:rFonts w:ascii="Times New Roman" w:hAnsi="Times New Roman" w:eastAsia="Times New Roman" w:cs="Times New Roman"/>
        </w:rPr>
        <w:t>Kuro ashushanya amategeko ayo ari yo yose uko ari atatu, kuko utashobora kugira irya gatatu udafite irya mbere n’irya kabiri.</w:t>
      </w:r>
    </w:p>
    <w:p>
      <w:pPr>
        <w:pStyle w:val="ArticleScripture"/>
        <w:jc w:val="left"/>
      </w:pPr>
      <w:r>
        <w:rPr>
          <w:rFonts w:ascii="Times New Roman" w:hAnsi="Times New Roman" w:eastAsia="Times New Roman" w:cs="Times New Roman"/>
        </w:rPr>
        <w:t>“Mu gice cya karindwi cy’igitabo cya Ezira ni ho itegeko riboneka. Imirongo 12–26. Mu buryo bwaryo bwuzuye rwose ryatanzwe na Aritazeruzi, umwami w’u Buperesi, mu mwaka wa 457 Mbere ya Kristo. Ariko muri Ezira 6:14 inzu y’Uwiteka i Yerusalemu ivugwaho ko yubatswe ‘nk’uko itegeko [“iteka,” ku ruhande] rya Kuro, na Dariyo, na Aritazeruzi umwami w’u Buperesi ryari riri.’ Abo bami batatu, mu gutangiza, kongera kwemeza, no kuzuza iryo tegeko, bariryujuje ku rugero rw’ubutungane bwari busabwa n’ubuhanuzi kugira ngo ribe ikimenyetso cy’itangiriro ry’imyaka 2300. Iyo hafashwe umwaka wa 457 Mbere ya Kristo, ari wo gihe itegeko ryuzurijweho, nk’itariki y’itegeko, byabonetse ko buri ngingo yose y’ubuhanuzi yerekeye ibyumweru mirongo irindwi yari yarasohoye.” Intambara Ikomeye, 326.</w:t>
      </w:r>
    </w:p>
    <w:p>
      <w:pPr>
        <w:pStyle w:val="ArticleBody"/>
        <w:jc w:val="left"/>
      </w:pPr>
      <w:r>
        <w:rPr>
          <w:rFonts w:ascii="Times New Roman" w:hAnsi="Times New Roman" w:eastAsia="Times New Roman" w:cs="Times New Roman"/>
        </w:rPr>
        <w:t>Uhereye ku mategeko atatu agereranywa na Kuro yatanzwe mu wa 457 mbere ya Kristo, imyaka “250” irarangirana mu mateka ari hagati y’intambara ya Raphia yo mu wa 217 mbere ya Kristo, igihe Ptolémée wa IV yatsindaga Antiochus Mukuru, n’umwaka wa 200 mbere ya Kristo, igihe Antiochus na we yatsindaga Ptolémée mu ntambara ya Panium ivugwa ku murongo wa cumi na gatanu. Uwo murongo uhuza Antiochus Magnus na Donald Trump. Mu ntangiriro y’ubwami bwa gatandatu bw’ubuhanuzi bwa Bibiliya, kuva mu wa 1776 kugeza mu wa 1798, hari igihe cy’imyaka “22” kigereranya izamuka ry’ubwami bwa gatandatu. Iyo myaka “22” na yo kandi igaragaza amateka agereranywa n’umubare “22” ku iherezo ry’amateka y’ubwami bwa gatandatu, kuva mu wa 2001 kugeza mu wa 2023. “22” ni ikimenyetso cy’uguhuza Ubumana n’ubumuntu, kugerwaho mu mateka y’ubwami bwa gatandatu bw’ubuhanuzi bwa Bibiliya, ari bwo nyamaswa yo mu isi ifite ihembe ryo hanze rya Repubulikani n’ihembe ryo imbere rya Porotesitanti.</w:t>
      </w:r>
    </w:p>
    <w:p>
      <w:pPr>
        <w:pStyle w:val="ArticleBody"/>
        <w:jc w:val="left"/>
      </w:pPr>
      <w:r>
        <w:rPr>
          <w:rFonts w:ascii="Times New Roman" w:hAnsi="Times New Roman" w:eastAsia="Times New Roman" w:cs="Times New Roman"/>
        </w:rPr>
        <w:t>Igikorwa Kristo asohoza hamwe n’ubumwe buhagarariwe na “22” ni cyo gikorwa cya nyuma cya Kristo Ahera Cyane, kikaba gihagarariwe no guhanagurwaho kw’icyaha, nk’uko ibyo, hakurikijwe Yoweli biherekejwe n’isesengura rya Petero ryahumetswe, bibaho mu gihe cy’isuka ry’imvura y’itumba yo hanyuma.</w:t>
      </w:r>
    </w:p>
    <w:p>
      <w:pPr>
        <w:pStyle w:val="ArticleScripture"/>
        <w:jc w:val="left"/>
      </w:pPr>
      <w:r>
        <w:rPr>
          <w:rFonts w:ascii="Times New Roman" w:hAnsi="Times New Roman" w:eastAsia="Times New Roman" w:cs="Times New Roman"/>
        </w:rPr>
        <w:t>Nuko ni mwihane, muhinduke, kugira ngo ibyaha byanyu bihanagurwe, igihe cy’ukuruhurwa kizaturuka imbere y’Umwami. Ibyakozwe n’Intumwa 3:19.</w:t>
      </w:r>
    </w:p>
    <w:p>
      <w:pPr>
        <w:pStyle w:val="ArticleBody"/>
        <w:jc w:val="left"/>
      </w:pPr>
      <w:r>
        <w:rPr>
          <w:rFonts w:ascii="Times New Roman" w:hAnsi="Times New Roman" w:eastAsia="Times New Roman" w:cs="Times New Roman"/>
        </w:rPr>
        <w:t>Guhanagura icyaha ni wo murimo wa nyuma w’Umutambyi Mukuru wo mu ijuru.</w:t>
      </w:r>
    </w:p>
    <w:p>
      <w:pPr>
        <w:pStyle w:val="ArticleScripture"/>
        <w:jc w:val="left"/>
      </w:pPr>
      <w:r>
        <w:rPr>
          <w:rFonts w:ascii="Times New Roman" w:hAnsi="Times New Roman" w:eastAsia="Times New Roman" w:cs="Times New Roman"/>
        </w:rPr>
        <w:t>“Nk’uko mu bihe bya kera ibyaha by’abantu byashyirwagaho, kubwo kwizera, igitambo cy’icyaha, maze binyuze mu maraso yacyo bikimurirwa, mu kimenyetso, mu buturo bwera bwo ku isi, ni ko no mu isezerano rishya ibyaha by’abihannye bishyirwa kuri Kristo kubwo kwizera kandi bikimurirwa, koko, mu buturo bwera bwo mu ijuru. Kandi nk’uko kwezwa kw’igereranyo k’ubwo ku isi kwakorwaga no gukurwaho kw’ibyaha byari bwarabuhumanyije, ni ko kwezwa nyakuri kw’ubwo mu ijuru kuzasohozwa no gukurwaho, cyangwa gusibanganywa, kw’ibyaha byanditsweyo. Ariko mbere y’uko ibyo bishobora gukorwa, hagomba kubaho isuzumwa ry’ibitabo by’inyandiko kugira ngo hamenyekane abaheshejwe uburenganzira bwo kuzungukirwa n’impongano ye, ari bo abihannye ibyaha kandi bafite kwizera muri Kristo. Bityo rero, kwezwa k’ubuturo bwera bikubiyemo umurimo wo gukora iperereza—umurimo w’urubanza. Uwo murimo ugomba gukorwa mbere yo kuza kwa Kristo kugira ngo acungure ubwoko bwe; kuko igihe azaza, ingororano ye izaba iri kumwe na we, kugira ngo ahe umuntu wese ibihwanye n’imirimo ye. Ibyahishuwe 22:12.” Intambara Ikomeye, 421.</w:t>
      </w:r>
    </w:p>
    <w:p>
      <w:pPr>
        <w:pStyle w:val="ArticleBody"/>
        <w:jc w:val="left"/>
      </w:pPr>
      <w:r>
        <w:rPr>
          <w:rFonts w:ascii="Times New Roman" w:hAnsi="Times New Roman" w:eastAsia="Times New Roman" w:cs="Times New Roman"/>
        </w:rPr>
        <w:t>Umurimo watangiye ku wa 22 Ukwakira 1844 watangiriye ku mpinga y’Induru ya Saa Sita z’Ijoro, kandi uwo murimo urangira ku mpinga y’Induru ya Saa Sita z’Ijoro, ari yo Petero agaragaza ko ari igihe cyo guhanagurwaho ibyaha, kikaba ari cyo kiranga igihe cy’urubanza rw’abazima, ubwo “ibihe byo guhemburwa” bizaba bigeze.</w:t>
      </w:r>
    </w:p>
    <w:p>
      <w:pPr>
        <w:pStyle w:val="ArticleScripture"/>
        <w:jc w:val="left"/>
      </w:pPr>
      <w:r>
        <w:rPr>
          <w:rFonts w:ascii="Times New Roman" w:hAnsi="Times New Roman" w:eastAsia="Times New Roman" w:cs="Times New Roman"/>
        </w:rPr>
        <w:t>“Umurimo wo guca urubanza rw’iperereza no guhanagurwaho ibyaha ugomba kurangira mbere yo kugaruka kwa kabiri k’Umwami. Kubera ko abapfuye bazacirwa urubanza hakurikijwe ibyanditswe mu bitabo, ntibishoboka ko ibyaha by’abantu bihanagurwaho urubanza rugitangwa ku manza zabo zitarabanza gusuzumwa. Ariko intumwa Petero ivuga yeruye ko ibyaha by’abizera bizahanagurwaho ‘igihe cy’ukuruhuka kizava imbere y’Umwami; kandi akaboherereza Yesu Kristo.’ Ibyakozwe 3:19, 20. Igihe urubanza rw’iperereza ruzaba rurangiye, Kristo azaza, kandi ingororano ye izaba iri kumwe na we, kugira ngo ahe umuntu wese ibikwiriye imirimo ye.” The Great Controversy, 485.</w:t>
      </w:r>
    </w:p>
    <w:p>
      <w:pPr>
        <w:pStyle w:val="ArticleBody"/>
        <w:jc w:val="left"/>
      </w:pPr>
      <w:r>
        <w:rPr>
          <w:rFonts w:ascii="Times New Roman" w:hAnsi="Times New Roman" w:eastAsia="Times New Roman" w:cs="Times New Roman"/>
        </w:rPr>
        <w:t>“Ibihe byo guhemburwa” ni na byo “ibihe byo gusubizwaho kwa byose.”</w:t>
      </w:r>
    </w:p>
    <w:p>
      <w:pPr>
        <w:pStyle w:val="ArticleScripture"/>
        <w:jc w:val="left"/>
      </w:pPr>
      <w:r>
        <w:rPr>
          <w:rFonts w:ascii="Times New Roman" w:hAnsi="Times New Roman" w:eastAsia="Times New Roman" w:cs="Times New Roman"/>
        </w:rPr>
        <w:t>Nuko ni mwihane, muhindukire, kugira ngo ibyaha byanyu bihanagurwe, kugira ngo ibihe byo kuruhurwa bizaturuke imbere y’Umwami; kandi azaboherereza Yesu Kristo, uwo mwabanje kubwirizwa: uwo ijuru rigomba kwakira kugeza mu bihe byo gusubizwaho kwa byose, ibyo Imana yavugiye mu kanwa k’abahanuzi bayo bera bose uhereye ku itangiriro ry’isi. Ibyakozwe 3:19–21.</w:t>
      </w:r>
    </w:p>
    <w:p>
      <w:pPr>
        <w:pStyle w:val="ArticleBody"/>
        <w:jc w:val="left"/>
      </w:pPr>
      <w:r>
        <w:rPr>
          <w:rFonts w:ascii="Times New Roman" w:hAnsi="Times New Roman" w:eastAsia="Times New Roman" w:cs="Times New Roman"/>
        </w:rPr>
        <w:t>“Ibihe byo guhemburwa” biva “mu maso y’Umwami,” kandi bibaho igihe “Yesu Kristo” yoherejwe. Igihe marayika wo mu Byahishuwe igice cya cumi yamanukaga ku wa 11 Kanama 1840, Mushiki wa White yagaragaje ko uwo marayika “atari undi muntu uwo ari we wese uretse Yesu Kristo ubwe.” Umurimo Kristo yatangiye ku wa 22 Ukwakira 1844 wabimburiwe n’amateka yo kuva mu 1840 kugeza mu 1844; amateka Mushiki wa White avuga ko yari “ukwihishura kw’ikuzo kw’ububasha bw’Imana,” kandi ayo mateka nyirizina ayahuza n’igihe cya Pentekote mu gihe cya Petero, hanyuma agakoresha iyo mirongo yombi y’amateka y’ubuhanuzi kugira ngo yerekeze imbere ku kumanuka kwa marayika wo mu Byahishuwe igice cya cumi n’umunani, umurikisha isi ikuzo Rye.</w:t>
      </w:r>
    </w:p>
    <w:p>
      <w:pPr>
        <w:pStyle w:val="ArticleScripture"/>
        <w:jc w:val="left"/>
      </w:pPr>
      <w:r>
        <w:rPr>
          <w:rFonts w:ascii="Times New Roman" w:hAnsi="Times New Roman" w:eastAsia="Times New Roman" w:cs="Times New Roman"/>
        </w:rPr>
        <w:t>“Umumarayika yunga mu gutangaza ubutumwa bw’umumarayika wa gatatu agomba kumurikisha isi yose ubwiza bwe. Aha harahanurwa umurimo ufite ubwaguke bwo ku isi yose n’imbaraga zitigeze zibaho. Umuryango w’ukuza kwa Kristo wo mu myaka ya 1840–44 wabaye ukwigaragaza kw’icyubahiro kw’imbaraga z’Imana; ubutumwa bw’umumarayika wa mbere bwagejejwe kuri buri kigo cy’ubumisiyoneri cyo ku isi, kandi mu bihugu bimwe habayeho ukwitabira iby’idini gukomeye kuruta ibindi kwigeze kubonwa mu gihugu icyo ari cyo cyose kuva ku Ivugururwa ryo mu kinyejana cya cumi na gatandatu; nyamara ibyo bizarutwa n’umuhamagaro ukomeye uzaba munsi y’umuburo wa nyuma w’umumarayika wa gatatu.</w:t>
      </w:r>
    </w:p>
    <w:p>
      <w:pPr>
        <w:pStyle w:val="ArticleScripture"/>
        <w:jc w:val="left"/>
      </w:pPr>
      <w:r>
        <w:rPr>
          <w:rFonts w:ascii="Times New Roman" w:hAnsi="Times New Roman" w:eastAsia="Times New Roman" w:cs="Times New Roman"/>
        </w:rPr>
        <w:t>“Igikorwa kizasa n’icyo ku Munsi wa Pentekote. Nk’uko ‘imvura y’umuhindo’ yatanzwe, mu isukwa rya Mwuka Wera mu itangiriro ry’ubutumwa bwiza, kugira ngo imbuto y’igiciro cyinshi imere, ni ko na yo ‘imvura y’itumba’ izatangwa ku iherezo ryabwo kugira ngo isarura rihinguke. ‘Ni bwo tuzamenya nituramuka dukomeje kumenya Uwiteka; gusohoka kwe guteguye nk’umuseke; kandi azatugeraho nk’imvura, nk’imvura y’itumba n’imvura y’umuhindo ku isi.’ Hosea 6:3. ‘Nuko rero mwa bana ba Siyoni mwe, nimwishime munezererwe mu Uwiteka Imana yanyu, kuko yabahaye imvura y’umuhindo ku rugero rukwiriye, kandi azabamanurira imvura, ari yo mvura y’umuhindo n’imvura y’itumba.’ Joel 2:23. ‘Mu minsi y’imperuka, ni ko Imana ivuga, nzabasukaho Mwuka Wanjye ku bantu bose.’ ‘Kandi uzambaza izina ry’Umwami wese azakizwa.’ Ibyakozwe n’Intumwa 2:17, 21.”</w:t>
      </w:r>
    </w:p>
    <w:p>
      <w:pPr>
        <w:pStyle w:val="ArticleScripture"/>
        <w:jc w:val="left"/>
      </w:pPr>
      <w:r>
        <w:rPr>
          <w:rFonts w:ascii="Times New Roman" w:hAnsi="Times New Roman" w:eastAsia="Times New Roman" w:cs="Times New Roman"/>
        </w:rPr>
        <w:t>“Umurimo ukomeye w’ubutumwa bwiza ntuzasozwa no kugaragazwa k’imbere y’abantu k’ubushobozi bw’Imana kuri munsi y’uko kwaranze intangiriro yabwo. Ubuhanuzi bwasohoye mu isukwa ry’imvura y’umuhindo wa mbere igihe ubutumwa bwiza bwatangiraga, bugomba kongera gusohora mu mvura y’umuhindo wa nyuma igihe busoza. Aha ni ho hari ‘ibihe byo guhemburwa’ intumwa Petero yitegerezaga ubwo yagiraga iti: ‘Nuko nimwihane, muhindukire, kugira ngo ibyaha byanyu bihanagurwe, ubwo ibihe byo guhemburwa bizava imbere y’Umwami, kandi na we azaboherereza Yesu.’ Ibyakozwe n’Intumwa 3:19, 20.” The Great Controversy, 611.</w:t>
      </w:r>
    </w:p>
    <w:p>
      <w:pPr>
        <w:pStyle w:val="ArticleBody"/>
        <w:jc w:val="left"/>
      </w:pPr>
      <w:r>
        <w:rPr>
          <w:rFonts w:ascii="Times New Roman" w:hAnsi="Times New Roman" w:eastAsia="Times New Roman" w:cs="Times New Roman"/>
        </w:rPr>
        <w:t>Umutwe w’Abadiventisiti wo kuva mu 1840 kugeza mu 1844 wari ukugaragazwa kw’ikuzo kw’imbaraga z’Imana kwatangije itangira ry’umurimo wa Kristo wo kweza ubuturo Bwe bwera. Ayo mateka yatangiye igihe Yesu, uhagarariwe nk’umumarayika wa mbere wo mu Byahishuwe 14, yamanukaga ku wa 11 Kanama 1840 nk’uko bigaragazwa mu gice cya 10 cy’Ibyahishuwe. Ukugaragazwa kw’imbaraga z’Imana kwatangiye icyo gihe kwarakomeje gukura kugeza ku itangira ry’urubanza rw’iperereza, bityo bikaba byarashushanyaga ukugaragazwa kw’imbaraga z’Imana kwari kuzakomeza gukura kugere ku isoza ry’urubanza rw’iperereza. Igihe cyo ku iherezo cyatangiye kuri 9/11, igihe Yesu yongeye kumanuka nk’umumarayika wo mu Byahishuwe 18 igihe inyubako nini za New York zahanurwaga no gukorwaho n’Imana, maze umurimo w’urubanza rw’iperereza uhinduka uva ku bapfuye ujya ku bazima. Imvura igera igihe Yesu yoherejwe.</w:t>
      </w:r>
    </w:p>
    <w:p>
      <w:pPr>
        <w:pStyle w:val="ArticleBody"/>
        <w:jc w:val="left"/>
      </w:pPr>
      <w:r>
        <w:rPr>
          <w:rFonts w:ascii="Times New Roman" w:hAnsi="Times New Roman" w:eastAsia="Times New Roman" w:cs="Times New Roman"/>
        </w:rPr>
        <w:t>Yesu yigishije ko dukwiriye gusaba kugira ngo duhabwe, kandi Zekariya avuga ko dukwiriye gusaba imvura y’itumba rya nyuma, mu gihe cy’imvura y’itumba rya nyuma. Bityo rero, biragaragara ko ugomba kumenya ko uri mu gihe cy’imvura y’itumba rya nyuma, kugira ngo usohoze amabwiriza ya Zekariya.</w:t>
      </w:r>
    </w:p>
    <w:p>
      <w:pPr>
        <w:pStyle w:val="ArticleScripture"/>
        <w:jc w:val="left"/>
      </w:pPr>
      <w:r>
        <w:rPr>
          <w:rFonts w:ascii="Times New Roman" w:hAnsi="Times New Roman" w:eastAsia="Times New Roman" w:cs="Times New Roman"/>
        </w:rPr>
        <w:t>Nimusabe Uwiteka imvura mu gihe cy’imvura y’itumba; ni ko Uwiteka azahindura ibicu byerurutse, kandi abahe imvura y’imvura, kugira ngo buri wese ahabwe ubwatsi bwo mu murima. Zekariya 10:1.</w:t>
      </w:r>
    </w:p>
    <w:p>
      <w:pPr>
        <w:pStyle w:val="ArticleBody"/>
        <w:jc w:val="left"/>
      </w:pPr>
      <w:r>
        <w:rPr>
          <w:rFonts w:ascii="Times New Roman" w:hAnsi="Times New Roman" w:eastAsia="Times New Roman" w:cs="Times New Roman"/>
        </w:rPr>
        <w:t>Ku wa 9/11, Yesu yamanutse nk’umumarayika uvugwa mu Byahishuwe 18, maze imvura y’itumba rya nyuma itangira kugwa buhoro; ariko igwa gusa ku bahura n’itegeko rya Zekariya ryo “gusaba imvura y’itumba rya nyuma,” iyo mufite gusobanukirwa nyakuri ko “ibihe byo guhemburwa” no gusubizwaho kwa byose byageze. Ubugingo bugomba “kumenya” ko igihe cy’ubuhanuzi cy’imvura y’itumba rya nyuma cyageze.</w:t>
      </w:r>
    </w:p>
    <w:p>
      <w:pPr>
        <w:pStyle w:val="ArticleScripture"/>
        <w:jc w:val="left"/>
      </w:pPr>
      <w:r>
        <w:rPr>
          <w:rFonts w:ascii="Times New Roman" w:hAnsi="Times New Roman" w:eastAsia="Times New Roman" w:cs="Times New Roman"/>
        </w:rPr>
        <w:t>“Ntidukwiriye gutegereza imvura y’itumba. Iza ku bazamenya kandi bakiyakirira ikime n’imvura by’ubuntu bitugwaho. Iyo dutoragura uduce twose tw’umucyo, iyo duha agaciro imbabazi zidashidikanywaho z’Imana, yo ikunda ko tuyiringira, ni bwo isezerano ryose rizasohozwa. [Yesaya 61:11 harasubiwemo.] Isi yose igomba kuzuzuzwa ubwiza bw’Imana.” The Seventh-day Adventist Bible Commentary, volume 7, 984.</w:t>
      </w:r>
    </w:p>
    <w:p>
      <w:pPr>
        <w:pStyle w:val="ArticleBody"/>
        <w:jc w:val="left"/>
      </w:pPr>
      <w:r>
        <w:rPr>
          <w:rFonts w:ascii="Times New Roman" w:hAnsi="Times New Roman" w:eastAsia="Times New Roman" w:cs="Times New Roman"/>
        </w:rPr>
        <w:t>Ku itariki ya 9/11 ni ho ibihe byo guhemburwa byatangiriye, kandi no guhanagurwaho ibyaha kw’abakiri bazima bitangira. Uwo mucamanza uhuje neza n’ingingo ya mbere y’isezerano rya Aburahamu rigizwe n’intambwe eshatu. Iyo ngingo ya mbere yari iy’uko, igihe Uwiteka yavanyaga Abisirayeli mu bubata bwa Egiputa, yari gucira urubanza ubwoko Bwe bw’isezerano, ndetse n’ishyanga bari barabayeho nk’abimukira n’abanyamahanga. Ubwoko bwa mbere bw’isezerano bwashushanyaga ubwoko bwa nyuma bw’isezerano, ari bwo ibihumbi ijana na mirongo ine na bine. Abo bantu b’ubuhanuzi bazacirwa urubanza nk’ihembe rya giprotestanti ry’inyamaswa y’isi, mu gihe icyarimwe n’ihembe rya girepubulikani ry’inyamaswa y’isi na ryo ricirwa urubanza.</w:t>
      </w:r>
    </w:p>
    <w:p>
      <w:pPr>
        <w:pStyle w:val="ArticleBody"/>
        <w:jc w:val="left"/>
      </w:pPr>
      <w:r>
        <w:rPr>
          <w:rFonts w:ascii="Times New Roman" w:hAnsi="Times New Roman" w:eastAsia="Times New Roman" w:cs="Times New Roman"/>
        </w:rPr>
        <w:t>Urubanza rw’ihembe rya Repubulika ruza ku mperuka y’amateka yaryo, ari wo itegeko ryo ku Cyumweru. Itegeko ryo ku Cyumweru rigereranywa n’isohozwa ryo mu murongo wa cumi na gatandatu, aho Roma yafashe ubutegetsi bwa Yuda mu mwaka wa 63 Mbere ya Kristo—ku Munsi w’Impongano nk’uko abahanga bamwe mu by’amateka babivuga.</w:t>
      </w:r>
    </w:p>
    <w:p>
      <w:pPr>
        <w:pStyle w:val="ArticleBody"/>
        <w:jc w:val="left"/>
      </w:pPr>
      <w:r>
        <w:rPr>
          <w:rFonts w:ascii="Times New Roman" w:hAnsi="Times New Roman" w:eastAsia="Times New Roman" w:cs="Times New Roman"/>
        </w:rPr>
        <w:t>Antiyokusi Magnus agereranya Leta Zunze Ubumwe z’Amerika mu mirongo ya cumi kugeza ku ya cumi n’itanu. Ronald Reagan yanesheje mu ntambara yo ku murongo wa cumi, yari igicucu cy’ugusenyuka kw’Ubumwe bw’Abasoviyeti kuvugwa ku murongo wa mirongo ine. Yesaya 8:8 hagaragaza iyo ntambara ubwayo igereranywa mu mirongo ya cumi na mirongo ine yo muri Daniyeli cumi n’umwe, kandi iyo mirongo itatu ihuje ituma Uburusiya bumenyekana nk’uwanesheje mu ntambara ya Rafia yo ku murongo wa cumi n’umwe.</w:t>
      </w:r>
    </w:p>
    <w:p>
      <w:pPr>
        <w:pStyle w:val="ArticleBody"/>
        <w:jc w:val="left"/>
      </w:pPr>
      <w:r>
        <w:rPr>
          <w:rFonts w:ascii="Times New Roman" w:hAnsi="Times New Roman" w:eastAsia="Times New Roman" w:cs="Times New Roman"/>
        </w:rPr>
        <w:t>Intambara ya Raphia ivugwa mu murongo wa cumi n’umwe yagereranyije mbere intambara yo muri Ukraine hagati y’umwami w’amajyepfo (Uburusiya) n’ububasha bw’intumwa ya papa (Ukraine). Iyi ntambara yatangijwe n’Ubutegetsi bwa Obama mu gihe cya papa wa mbere waturutse mu gice cy’amajyepfo y’isi, akaba kandi yari papa wa mbere waturutse muri za Amerika, nubwo yari uwaturutse muri Amerika y’Epfo. “Amajyepfo” ni ikimenyetso cy’ubuglobarizasi, ukwizera ku myuka n’ubukomunisiti, kandi papa wa mbere wo mu majyepfo waturutse muri za Amerika yishyize hamwe na perezida w’umuglobarizasi Obama, igihe intambara yo mu murongo wa cumi n’umwe yageraga. Reagan nk’uhagarariye Leta Zunze Ubumwe za Amerika mu murongo wa cumi yinjiye mu bufatanye bw’ibanga na papa w’umuconservateurs; hanyuma Abanazi bo muri Ukraine bakoreshwa na perezida w’umuglobarizasi mu gihe cya papa w’umuglobarizasi. Leta Zunze Ubumwe za Amerika ziyobowe na Trump, ubu ziri mu mubano ushyize ahagaragara na papa wa mbere waturutse muri Amerika ya Ruguru, kandi witwa ko ari papa w’umuconservateurs.</w:t>
      </w:r>
    </w:p>
    <w:p>
      <w:pPr>
        <w:pStyle w:val="ArticleBody"/>
        <w:jc w:val="left"/>
      </w:pPr>
      <w:r>
        <w:rPr>
          <w:rFonts w:ascii="Times New Roman" w:hAnsi="Times New Roman" w:eastAsia="Times New Roman" w:cs="Times New Roman"/>
        </w:rPr>
        <w:t>Reagan yari afitanye ubumwe bw’ibanga n’umwanzi wa Kristo uvugwa mu buhanuzi bwa Bibiliya mu ntambara yo mu murongo wa cumi, kandi Obama ni we watangije intambara yo mu murongo wa cumi n’umwe, mu gihe papa na we yari umuyoboke w’ubuglobalisti, asa na Obama. Ubu Trump ari mu mubano ugaragara na papa ugereranywa na Reagan, usibye ko ubumwe bw’ibanga bwabanje, ubu bwahindutse ubumwe bugaragara. Abapapa batatu, n’abaperezida batatu, bahura n’intambara eshatu zo mu mirongo ya cumi, cumi n’umwe na cumi n’itanu.</w:t>
      </w:r>
    </w:p>
    <w:p>
      <w:pPr>
        <w:pStyle w:val="ArticleScripture"/>
        <w:jc w:val="left"/>
      </w:pPr>
      <w:r>
        <w:rPr>
          <w:rFonts w:ascii="Times New Roman" w:hAnsi="Times New Roman" w:eastAsia="Times New Roman" w:cs="Times New Roman"/>
        </w:rPr>
        <w:t>“Itorero rya Roma riratangaje mu buhanga bwarwo bwo gushishoza no mu buriganya bwarwo. Rishobora gusoma ibizaba. Ritegereza igihe cyaryo, ribona ko amatorero y’Abaporotesitanti arishyira icyubahiro mu kwemera kwabo Isabato y’ikinyoma kandi ko ari kwitegura kuyishyiraho agahato hakoreshejwe uburyo nyine na ryo ubwaryo ryakoresheje mu minsi ya kera. Abanga umucyo w’ukuri bazarushaho gushaka ubufasha bw’ubu butegetsi bwiyita ko budashobora kwibeshya kugira ngo bashyire hejuru urwego rwashinze inkomoko yarwo muri ryo. Ukuntu ryihutira kuza gufasha Abaporotesitanti muri uyu murimo si ikintu kigoye gukeka. Ni nde urusha abayobozi ba papa kumenya uko bagomba gufata abatumvira itorero?”</w:t>
      </w:r>
    </w:p>
    <w:p>
      <w:pPr>
        <w:pStyle w:val="ArticleScripture"/>
        <w:jc w:val="left"/>
      </w:pPr>
      <w:r>
        <w:rPr>
          <w:rFonts w:ascii="Times New Roman" w:hAnsi="Times New Roman" w:eastAsia="Times New Roman" w:cs="Times New Roman"/>
        </w:rPr>
        <w:t>Kiliziya Gatolika y’i Roma, hamwe n’amashami yayo yose akwira isi yose, igize umuryango umwe munini cyane uri mu maboko y’ubuyobozi bw’intebe ya papa, kandi ugenewe gukorera inyungu zayo. Miliyoni nyinshi z’abayoboke bayo, muri buri gihugu cyo ku isi, bigishwa kwibona ko bahambiriwe n’ubudahemuka kuri papa. Uko ubwenegihugu bwabo bwaba bumeze kose cyangwa uko ubutegetsi bwabo bwaba bumeze kose, bagomba gufata ububasha bwa kiliziya nk’uburuta ubundi bwose. Nubwo bashobora kurahira indahiro ibasaba kugaragaza ubudahemuka ku gihugu, nyamara inyuma y’iyo hariho umuhigo wo kumvira Roma, ubabohora ku ndahiro yose inyuranyije n’inyungu zayo.</w:t>
      </w:r>
    </w:p>
    <w:p>
      <w:pPr>
        <w:pStyle w:val="ArticleScripture"/>
        <w:jc w:val="left"/>
      </w:pPr>
      <w:r>
        <w:rPr>
          <w:rFonts w:ascii="Times New Roman" w:hAnsi="Times New Roman" w:eastAsia="Times New Roman" w:cs="Times New Roman"/>
        </w:rPr>
        <w:t>“Amateka ahamya imihati ye y’ubuhanga n’ubudacogora yo kwiroha mu bibazo by’amahanga; kandi amaze kubona aho ahagarara, agakomeza guteza imbere imigambi ye bwite, kabone n’iyo byageza ku irimbuka ry’abatware n’abaturage. Mu mwaka wa 1204, Papa Innocent III yakomoye kuri Peter II, umwami wa Arragon, indahiro ikurikira idasanzwe: ‘Jyewe, Peter, umwami w’Abanyaragoniya, ndatura kandi ndasezeranya ko nzahora ndi indahemuka kandi numvira databuja, Papa Innocent, abasimbura be ba Gatolika, n’Itorero ry’i Roma, kandi ko nzarinza ubwami bwanjye mu kumwumvira, ndengera ukwizera kwa Gatolika, kandi nkarenganya ubwononnyi bw’ubuyobe.’—John Dowling, The History of Romanism, b. 5, ch. 6, sec. 55. Ibi bihuje n’ibyo bavuga ku bubasha bwa pontifi w’i Roma ‘ko byemewe n’amategeko ko yakuraho abami b’abami’ kandi ‘ko ashobora kubohora abayoboke ku budahemuka bwabo ku bategetsi batari abakiranutsi.’—Mosheim, b. 3, cent. 11, pt. 2, ch. 2, sec. 9, note 17.”</w:t>
      </w:r>
    </w:p>
    <w:p>
      <w:pPr>
        <w:pStyle w:val="ArticleScripture"/>
        <w:jc w:val="left"/>
      </w:pPr>
      <w:r>
        <w:rPr>
          <w:rFonts w:ascii="Times New Roman" w:hAnsi="Times New Roman" w:eastAsia="Times New Roman" w:cs="Times New Roman"/>
        </w:rPr>
        <w:t>“Kandi nibyibukwe ko, kwirata kwa Roma ari ukuvuga ko itajya ihinduka. Amahame ya Gregoire VII na Innocent III aracyari amahame y’Itorero Gatolika ry’i Roma. Kandi iyo iza kuba ifite gusa ubushobozi, yari kuyashyira mu bikorwa ubu n’umwete nk’uwo yabikoreshaga mu binyejana byahise. Abaporotesitanti ntibazi neza ibyo bakora igihe batekereza kwemera ubufasha bwa Roma mu murimo wo gushyira ku rwego rwo hejuru umunsi w’icyumweru. Mu gihe bo bahugiye ku kugera ku ntego yabo, Roma yo iri guharanira kongera gushyiraho ububasha bwayo no kwisubiza ubutegetsi bw’ikirenga yigeze gutakaza. Iryo hame niriramuka rimaze gushyirwaho muri Leta Zunze Ubumwe z’Amerika, ko itorero rishobora gukoresha cyangwa kugenzura ububasha bwa leta; ko imihango y’idini ishobora gutegekwa n’amategeko ya gisivili; muri make, ko ubutware bw’itorero na leta bugomba gutegeka umutimanama, ubwo gutsinda kwa Roma muri iki gihugu kuzaba kwizewe.”</w:t>
      </w:r>
    </w:p>
    <w:p>
      <w:pPr>
        <w:pStyle w:val="ArticleScripture"/>
        <w:jc w:val="left"/>
      </w:pPr>
      <w:r>
        <w:rPr>
          <w:rFonts w:ascii="Times New Roman" w:hAnsi="Times New Roman" w:eastAsia="Times New Roman" w:cs="Times New Roman"/>
        </w:rPr>
        <w:t>“Ijambo ry’Imana ryatanze umuburo w’akaga kegereje; nibirengagizwa, isi y’Abaporotesitanti izamenya icyo imigambi ya Roma iri cyo mu by’ukuri igihe bizaba byaramaze kurenga ku buryo bayicika umutego. We arimo akomeza gukura mu bubasha mu ituze. Inyigisho ze zirimo kugira ingaruka mu mazu ashyirwamo amategeko, mu matorero, no mu mitima y’abantu. Arimo kwegeranya inyubako ze ndende kandi zikomeye, mu ibanga ry’aho zubatswe hakazongera gukorerwa itoteza rye ryo hambere. Mu bwiru kandi abantu batabiketse, arimo gukomeza imbaraga ze kugira ngo azakoreshe inyungu ze bwite igihe kizaba kigeze cyo gutera. Icyo yifuza cyose ni uguhabwa ahantu hamushyira mu mwanya uruta abandi, kandi ubwo butaka bwamaze guhabwa. Vuba aha tuzabona kandi tuzamenya icyo umugambi w’ingingo ya Kinyaroma ari cyo. Umuntu wese uzizera kandi akumvira ijambo ry’Imana azabizira agasuzugurwa kandi agatotezwa.” The Great Controversy, 580, 581.</w:t>
      </w:r>
    </w:p>
    <w:p>
      <w:pPr>
        <w:pStyle w:val="ArticleBody"/>
        <w:jc w:val="left"/>
      </w:pPr>
      <w:r>
        <w:rPr>
          <w:rFonts w:ascii="Times New Roman" w:hAnsi="Times New Roman" w:eastAsia="Times New Roman" w:cs="Times New Roman"/>
        </w:rPr>
        <w:t>Mu mwaka wa 2016 Trump yaratowe, hanyuma abanyamubumbe yose bahagarariwe na Biden bibaga amatora yo mu 2020, ariko ibyo byemerwa gusa n’abafite iyerekwa rya 20/20. Mu murongo wa cumi na gatatu Donald Trump “agaruka” mu 2024, afite imbaraga kurusha ikindi gihe cyose, kandi atangira imyiteguro ye y’igihe cy’izahabu kimwe n’intambara ya Panium ivugwa mu murongo wa cumi na gatanu. Hanyuma Leo papa araza kugira ngo ashyireho iryo yerekwa mu 2025, ari we papa wa gatatu ufitanye isano n’intambara eshatu zivugwa mu mirongo ya cumi kugeza ku wa cumi na gatanu, kandi no ba perezida batatu b’izo ntambara. Papa wa mbere n’uwa gatatu, kimwe na ba perezida ba mbere n’aba gatatu, bafatwa nk’abaharanira amahame gakondo, naho papa wo hagati na perezida wo hagati bari abanyamubumbe yose. Ubufatanye bwa mbere bwari ibanga, ubwa nyuma bwo buragaragara ku mugaragaro, kuko mu murongo wa cumi na kane bugereranywa n’ikimenyetso gishyiraho iyerekwa ryo hanze ry’ubuhanuzi bw’iminsi y’imperuka.</w:t>
      </w:r>
    </w:p>
    <w:p>
      <w:pPr>
        <w:pStyle w:val="ArticleBody"/>
        <w:jc w:val="left"/>
      </w:pPr>
      <w:r>
        <w:rPr>
          <w:rFonts w:ascii="Times New Roman" w:hAnsi="Times New Roman" w:eastAsia="Times New Roman" w:cs="Times New Roman"/>
        </w:rPr>
        <w:t>Ku wa 31 Ukuboza 2023, umurimo w’umumarayika wa mbere, nk’uko washushanyijwe n’umurimo w’itegeko rya mbere, watangiye gushyiraho urufatiro. Ikigeragezo cy’ishingiro cyari ku kibazo cy’uko William Miller yari yaravuze ukuri cyangwa yaribeshye mu kumenya kwe ko ari Roma ishyiraho iyerekwa ryo mu murongo wa cumi na kane. Kumenya kwa Miller ko Roma ari yo kimenyetso gishyiraho iyerekwa ry’ubuhanuzi ry’ibihe bya nyuma, mu mpande zimwe na zimwe, ni ko kuri kw’ishingiro gufite uburemere buruta ubundi bwose mu kuri kwose kw’ishingiro kwa Miller. Uburyo Miller yageze ku gusobanukirwa kumwe na kumwe bushobora kumenyekana gusa binyuze mu gukoresha ubwenge bwejejwe ku gihe cye no ku mimerere ye, ariko ku byerekeye bimwe mu byo yavumbuye mu buhanuzi hari ubuhamya bwihariye cyane busobanura impamvu yageze kuri uko gusobanukirwa. Icy’ingenzi kuruta ibindi mu byo yasobanukiwe ni uko yamenye ko ari Roma ishyiraho iyerekwa.</w:t>
      </w:r>
    </w:p>
    <w:p>
      <w:pPr>
        <w:pStyle w:val="ArticleBody"/>
        <w:jc w:val="left"/>
      </w:pPr>
      <w:r>
        <w:rPr>
          <w:rFonts w:ascii="Times New Roman" w:hAnsi="Times New Roman" w:eastAsia="Times New Roman" w:cs="Times New Roman"/>
        </w:rPr>
        <w:t>Miller atanga ubuhamya mu buryo butaziguye bw’ukuntu yashatse gusobanukirwa icyo ari cyo cyari “cyarakuweho” mu gitabo cya Daniyeli. Ntiyerekanye gusa aho yaboneye igisubizo cye, ahubwo anavuga iby’ibyishimo bye igihe yavumburaga iryo buye ry’agaciro yari amaze igihe ashakisha. Apollos Hale yandika ibisobanuro ku nyandiko za Miller ubwe, kandi mu gika gikurikira Hale aragaragaza uburyo Miller yabaye umunyeshuri w’ubuhanuzi. Miller, nk’intumwa y’umucyo wafunguwe mu 1798, ni urugero rwera rw’abo Daniyeli yise “abanyabwenge” “basobanukirwa” igihe igitabo “gipfunduwe.” Ubuhamya bwa Miller bw’ukuntu yayobowe kwiga Bibiliya ni urugero rufite umugambi rwashyizweho n’Ukomeye utegeka byose. Ite ku mikurire ya Miller, kuko ari we rugero rw’abanyabwenge basobanukirwa ubwiyongere bw’ubumenyi, nubwo bo, nka Miller, baba bavuye mu mwijima w’ubuyobe.</w:t>
      </w:r>
    </w:p>
    <w:p>
      <w:pPr>
        <w:pStyle w:val="ArticleScripture"/>
        <w:jc w:val="left"/>
      </w:pPr>
      <w:r>
        <w:rPr>
          <w:rFonts w:ascii="Times New Roman" w:hAnsi="Times New Roman" w:eastAsia="Times New Roman" w:cs="Times New Roman"/>
        </w:rPr>
        <w:t>“‘Mu kwezi kwa Gicurasi, 1816, naciriweho n’urubanza mu mutima, kandi yewe, mbega ubwoba bwuzuye ubugingo bwanjye! Nibagirwaga kurya. Ijuru ryasaga n’iry’umuringa, isi na yo nk’icyuma. Nuko nkomeza ntyo kugeza mu Ukwakira, ubwo Imana yahumyuraga amaso yanjye; kandi yewe, bugingo bwanjye, mbega Umukiza nari menye ko Yesu ari we! Ibyaha byanjye byaguye biva ku bugingo bwanjye nk’umutwaro; maze noneho Bibiliya isa n’isobanutse kuri jye rwose! Yavugaga yose kuri Yesu; yari ari kuri buri paji no kuri buri murongo. Yewe, uwo wari umunsi w’ibyishimo! Nifuzaga guhita ndataha mu ijuru; Yesu yari byose kuri jye, kandi natekerezaga ko nashoboraga gutuma buri wese amubona nk’uko namubonaga, ariko naribeshyaga.</w:t>
      </w:r>
    </w:p>
    <w:p>
      <w:pPr>
        <w:pStyle w:val="ArticleScripture"/>
        <w:jc w:val="left"/>
      </w:pPr>
      <w:r>
        <w:rPr>
          <w:rFonts w:ascii="Times New Roman" w:hAnsi="Times New Roman" w:eastAsia="Times New Roman" w:cs="Times New Roman"/>
        </w:rPr>
        <w:t>“‘Mu myaka cumi n’ibiri namaze ndi umudehisite, nasomye amateka yose nashoboraga kubona; ariko noneho nakundaga Bibiliya. Yigishaga ibyerekeye Yesu! Nyamara hari hakiri igice kinini cya Bibiliya kitansobanukiwe. Mu mwaka wa 1818 cyangwa uwa 1819, igihe naganiraga n’incuti! Nari nasuye, kandi yari yaramenye kandi yaranyumvise mvuga nkiri umudehisite, yambajije mu buryo bwari bufite icyo busobanura cyane iti: “Icyo utekereza kuri uyu murongo, n’uriya?” yerekeza ku mirongo ya kera nari narajujubije nkiri umudehisite. Nasobanukiwe icyo yashakaga kugeraho, maze ndamusubiza nti—Numpa igihe, nzakubwira icyo isobanura. “Igihe kingana iki ni cyo ushaka?” Sinzi, ariko nzakubwira, ni ko namusubije, kuko ntashoboraga kwemera ko Imana yatanze ibyahishuwe bidashobora kumvikana. Nuko mfata umwanzuro wo kwiga Bibiliya yanjye, nemera ko nashoboraga kumenya icyo Umwuka Wera yashakaga kuvuga. Ariko nkimara gufata uwo mwanzuro, igitekerezo kiza mu mutima wanjye kiti—“Dore ubwo ubonye umurongo udashobora gusobanukirwa, uzakora iki?”’</w:t>
      </w:r>
    </w:p>
    <w:p>
      <w:pPr>
        <w:pStyle w:val="ArticleScripture"/>
        <w:jc w:val="left"/>
      </w:pPr>
      <w:r>
        <w:rPr>
          <w:rFonts w:ascii="Times New Roman" w:hAnsi="Times New Roman" w:eastAsia="Times New Roman" w:cs="Times New Roman"/>
        </w:rPr>
        <w:t>“Ubu buryo bwo kwiga Bibiliya ni bwo bwaje mu mutima wanjye:—Nzafata amagambo yo muri iyo mirongo, maze nyakurikirane muri Bibiliya yose, menye icyo asobanura muri ubwo buryo. Nari mfite Cruden’s Concordance, [naguzwe mu wa 1798] nkaba ntekereza ko ari yo nziza kurusha izindi zose mu isi; nuko mfata iyo n’iyo Bibiliya yanjye, nicara ku meza yanjye yo kwigiraho, kandi nta kindi nasomaga, keretse ibinyamakuru bike gusa, kuko nari niyemeje kumenya icyo Bibiliya yanjye yashakaga kuvuga. Natangiriye mu Itangiriro, nkomeza gusoma buhoro buhoro; kandi igihe nageraga ku murongo ntashoboraga gusobanukirwa, nashakashakaga muri Bibiliya yose kugira ngo menye icyo usobanura. Maze kurangiza kunyura muri Bibiliya muri ubwo buryo, yewe, ukuntu ukuri kwagaragaye kurabagirana no kuba kw’igikundiro! Nasanze ibyo ari byo nabwirizaga mwe. Nashimishijwe no kumenya ko ya bihe birindwi byarangiriraga mu wa 1843. Hanyuma nageze ku minsi 2300; na yo yangejeje kuri uwo mwanzuro nyine; ariko sinari mfite igitekerezo cyo kumenya igihe Umukiza yazazira, kandi sinashoboraga kubyizera; nyamara umucyo wanyibasiye n’imbaraga nyinshi ku buryo ntamenyaga icyo nakora. Ubu noneho, naribwiye nti, ngomba kwambara amasiporo n’umukandara wo gufata amafarashi; sinzajya mbere ya Bibiliya, kandi sinzasigara inyuma yayo. Icyo Bibiliya yigisha cyose, nzakomeza kugifataho. Ariko kandi hari hakiriho imirongo imwe n’imwe ntashoboraga gusobanukirwa.”</w:t>
      </w:r>
    </w:p>
    <w:p>
      <w:pPr>
        <w:pStyle w:val="ArticleScripture"/>
        <w:jc w:val="left"/>
      </w:pPr>
      <w:r>
        <w:rPr>
          <w:rFonts w:ascii="Times New Roman" w:hAnsi="Times New Roman" w:eastAsia="Times New Roman" w:cs="Times New Roman"/>
        </w:rPr>
        <w:t>“Ngibyo ibyerekeye uburyo bwe rusange bwo kwiga Bibiliya. Mu kindi gihe yongeye gusobanura uburyo yakoreshaga mu kugena icyo uyu murongo turiho usobanura—icyo “igitambo cya buri munsi” gisobanura. Yaravuze ati: “Nakomeje gusoma, ariko sinabona ahandi iri jambo riboneka, uretse muri Daniyeli. Hanyuma mfata ayo magambo ariherekeje, ngo ‘gukurwaho.’ ‘Azakuraho igitambo cya buri munsi,’ ‘uhereye igihe igitambo cya buri munsi kizakurirwaho,’ n’ibindi. Nakomeje gusoma, ntekereza ko ntazabona umucyo kuri uwo murongo; amaherezo ngera kuri 2 Abatesalonike 2:7, 8. ‘Kuko ubwiru bw’ubugome bumaze gukora, keretse yuko ikibuzitira ubu kizabanza gukurwaho, ni bwo wa mubi azahishurwa,’ n’ibindi. Maze ngeze kuri uwo murongo, yee, ukuntu ukuri kwagaragaye neza kandi gufite ubwiza buhebuje! Dore ngaho! Icyo ni cyo “igitambo cya buri munsi!” Nuko rero, Pawulo aba ashaka kuvuga iki iyo avuze ngo “ikibuzitira ubu,” cyangwa kibangamira? Mu mvugo ngo “umuntu w’icyaha,” na “wa mubi,” havugwa Ubupapa. None se ni iki kibangamira ko Ubupapa buhishurwa? Ni Ubupagani; bityo rero, “igitambo cya buri munsi” kigomba kuba gisobanura Ubupagani.’” Apollos Hale, The Second Advent Manual, 66.</w:t>
      </w:r>
    </w:p>
    <w:p>
      <w:pPr>
        <w:pStyle w:val="ArticleBody"/>
        <w:jc w:val="left"/>
      </w:pPr>
      <w:r>
        <w:rPr>
          <w:rFonts w:ascii="Times New Roman" w:hAnsi="Times New Roman" w:eastAsia="Times New Roman" w:cs="Times New Roman"/>
        </w:rPr>
        <w:t>Ubuyobozi bw’iyoborayobushake bw’Imana bwaherekeje inyigisho za Miller, binyuze ku bantu no ku Bumana, buri mu nyandiko. Inshuti ye ya kera yaramusunitse, kandi ibitekerezo byamujeho byari ijwi ry’umumarayika Gabrieli, uwo Mushiki wa White agaragaza “umurongo ku wundi murongo” ko ari we mumarayika wasuraga Miller incuro nyinshi. Avuga ko “ibihe birindwi” ari byo byabaye ubwa mbere yavumbuye, hanyuma akavuga ko 2,300 ari yo buhamya bwa kabiri bwemeza ibi bihe birindwi, kuko byombi byarangiriye mu 1843, (nk’uko yabanje kubyizera). Ubu buhanuzi bwombi ni byo byavumbuwe bye bya alufa na omega, kandi mu isano y’ubuhanuzi ifitanye isano na Miller, bigaragaza ikosa ryari kuzahosorwa na Samuel Snow binyuze ku butumwa bw’Induru ya Saa Sita z’ijoro bwatangije “umuryango w’ukwezi kwa karindwi.” Umuryango w’Induru ya Saa Sita z’ijoro wari “umuryango w’ukwezi kwa karindwi” igihe wasohokaga mu materaniro yo mu nkambi ya Exeter, kuko wari ugaragaza ukuza k’Umwami ku munsi wa cumi w’ukwezi kwa karindwi, ari wo mu 1844 wagwaga ku wa 22 Ukwakira.</w:t>
      </w:r>
    </w:p>
    <w:p>
      <w:pPr>
        <w:pStyle w:val="ArticleBody"/>
        <w:jc w:val="left"/>
      </w:pPr>
      <w:r>
        <w:rPr>
          <w:rFonts w:ascii="Times New Roman" w:hAnsi="Times New Roman" w:eastAsia="Times New Roman" w:cs="Times New Roman"/>
        </w:rPr>
        <w:t>Ikosa rituma gutangiza k’umumarayika wa kabiri rigereranywa n’uko Miller yabanje gusobanukirwa ko ibihe birindwi n’imyaka 2,300 byarangiranye hamwe mu 1843. Muri uwo murongo, inyigisho ikurikiraho ivugwaho ni uburyo Miller yaje kumenya ko Roma ari yo kimenyetso gishyiraho iyerekwa. Abigisha b’amateka y’Abadiventisiti bagaragaza ko imyumvire yose ya giporofeti ya William Miller yari ishingiye ku kuba yaramenye ububasha bubiri bwasenyaga. Yabonaga ko ubwo bubasha bubiri bwasenyaga ari Roma ya gipagani na Roma ya gipapa, kandi yabubonaga mu 2 Abatesalonike ubwo yageraga ku gusobanukirwa ko “ibitambo bya buri munsi” byo mu gitabo cya Daniyeli ari Roma ya gipagani. Buri rugero rwa giporofeti rwashyizwe ahagaragara na Miller, uwo Mushiki wacu White atumenyesha ko yasuye incuro nyinshi n’abamarayika, rwari rushingiye ku gusobanukirwa kwe ko Roma ishyiraho iyerekwa. Buri rumwe rwose!</w:t>
      </w:r>
    </w:p>
    <w:p>
      <w:pPr>
        <w:pStyle w:val="ArticleBody"/>
        <w:jc w:val="left"/>
      </w:pPr>
      <w:r>
        <w:rPr>
          <w:rFonts w:ascii="Times New Roman" w:hAnsi="Times New Roman" w:eastAsia="Times New Roman" w:cs="Times New Roman"/>
        </w:rPr>
        <w:t>Kuva ku wa 31 Ukuboza 2023, Intare yo mu muryango wa Yuda yatangiye gukuraho ibimenyetso bifunze by’Ibyahishuwe bya Yesu Kristo. Uhereye icyo gihe, ikigeragezo cy’ishingiro cyari cyaratangiye, kandi cyageze ku musozo igihe papa wa mbere waturutse muri Leta Zunze Ubumwe za Amerika yatangiraga ingoma ye ku wa 8 Gicurasi 2025. Icyo gihe ni bwo ikigeragezo cy’urusengero cyatangiye.</w:t>
      </w:r>
    </w:p>
    <w:p>
      <w:pPr>
        <w:pStyle w:val="ArticleBody"/>
        <w:jc w:val="left"/>
      </w:pPr>
      <w:r>
        <w:rPr>
          <w:rFonts w:ascii="Times New Roman" w:hAnsi="Times New Roman" w:eastAsia="Times New Roman" w:cs="Times New Roman"/>
        </w:rPr>
        <w:t>Tuzakomeza ibi bintu mu ngingo ikurikiraho, kandi tuzakoresha imyaka “250” nk’umuhamya wo gushyigikira uko tumenya kwacu ko ikigeragezo cy’ishingiro cyarangiye kuri papa uriho ubu.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Umubare Cumi na Kane</dc:title>
  <dc:subject>Ugutungurana nk’Urufunguzo rw’Ikigeragezo cy’Urusengero</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