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Paniumu - Umubare Cumi n’Itanu</w:t>
      </w:r>
    </w:p>
    <w:p>
      <w:pPr>
        <w:pStyle w:val="ArticleSubtitle"/>
        <w:jc w:val="left"/>
      </w:pPr>
      <w:r>
        <w:rPr>
          <w:rFonts w:ascii="Arial" w:hAnsi="Arial" w:eastAsia="Arial" w:cs="Arial"/>
        </w:rPr>
        <w:t>“250” Incuro Eshatu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Mu mwaka wa 2026, Trump agomba kwizihiza imyaka “250” ya Amerika, bityo agahuza n’imyaka “250” uhereye mu 457 mbere ya Kristo ukageza kuri Antiochus Magnus mu mateka ari hagati y’intambara ya Raphia n’intambara ya Panium. Ku iherezo ry’imyaka “250”, Antiochus Magnus ahagarara mu 207 mbere ya Kristo, imyaka icumi nyuma ya Raphia kandi imyaka irindwi mbere ya Panium. Ubuhamya bw’imyaka “250” kandi buhuza n’igihe cy’imyaka “250” cya Roma ya gipagani, kuko mu mwaka wa 64 Nero yatangiye kurenganya Abakristo, maze imyaka “250” nyuma yaho, ku itegeko rya Milan mu 313, Constantine Mukuru yemeza Ubukristo mu buryo bwemewe n’amategeko, maze kurenganywa kurahagarara.</w:t>
      </w:r>
    </w:p>
    <w:p>
      <w:pPr>
        <w:pStyle w:val="ArticleBody"/>
        <w:jc w:val="left"/>
      </w:pPr>
      <w:r>
        <w:rPr>
          <w:rFonts w:ascii="Times New Roman" w:hAnsi="Times New Roman" w:eastAsia="Times New Roman" w:cs="Times New Roman"/>
        </w:rPr>
        <w:t>Donald Trump azwiho imbaraga ze zo kongera guhesha Amerika ubuhangange; ni byo biranga abayoboke be—MAGA. Mu buhanuzi, Trump yagereranyijwe na Constantine Mukuru, Antiochus Mukuru, kandi birumvikana ko mu mirongo ya mbere ya Daniyeli icumi n’umwe, ari Kuro Mukuru, Xerxes Mukuru, hanyuma nyuma akaza kuba Alekisanderi Mukuru. Uhereye ku itegeko rya Kuro, Dariyo na Artazeruzi mu mwaka wa 457 mbere ya Kristo kugeza ku mateka ya Panium, ni imyaka magana abiri na mirongo itanu. Iherezo ry’iyo myaka “250” riri hagati ya Raphia na Panium, kandi ni ko biri no kuri 2026. Umwaka wa 2026 ni wo wa hagati muri manda ya kabiri ya Trump. Imyaka “250” y’itotezwa rya Nero iganisha ku itegeko rirangiza itotezwa ry’Abakristo. Umurongo wa Nero ni wo murongo wo hagati mu mirongo itatu y’iyo myaka “250” ihagarariwe na Kuro, Nero na Trump.</w:t>
      </w:r>
    </w:p>
    <w:p>
      <w:pPr>
        <w:pStyle w:val="ArticleBody"/>
        <w:jc w:val="left"/>
      </w:pPr>
      <w:r>
        <w:rPr>
          <w:rFonts w:ascii="Times New Roman" w:hAnsi="Times New Roman" w:eastAsia="Times New Roman" w:cs="Times New Roman"/>
        </w:rPr>
        <w:t>Kuro yakoze itegeko rya mbere, Arutazerugizesi akora itegeko rya gatatu. Kuro ni marayika wa mbere, Arutazerugizesi akaba uwa gatatu. Nshaka gukoresha Kuro nk’ikimenyetso cy’amategeko uko ari atatu, ayo hamwe agaragaza umwaka wa 457 Mbere ya Kristo.</w:t>
      </w:r>
    </w:p>
    <w:p>
      <w:pPr>
        <w:pStyle w:val="ArticleBody"/>
        <w:jc w:val="left"/>
      </w:pPr>
      <w:r>
        <w:rPr>
          <w:rFonts w:ascii="Times New Roman" w:hAnsi="Times New Roman" w:eastAsia="Times New Roman" w:cs="Times New Roman"/>
        </w:rPr>
        <w:t>Kuro atangiza umurongo w’imyaka “250” mu wa 457 mbere ya Kristo, urangirira mu mateka ya Panium, ari yo mateka ya Antiochus Mukuru, ari we Donald Trump. Panium ni umurongo ubanziriza itegeko ryo ku Cyumweru. Kuro aranga intangiriro y’umurongo w’amateka w’imyaka “250” ugereranya ihembe rya Repubulikani ry’inyamaswa yo mu isi, kandi Kuro ni na we uranga intangiriro y’umurongo w’amateka w’imyaka 2,300 ugereranya ihembe ry’Abaporotesitanti ry’inyamaswa yo mu isi.</w:t>
      </w:r>
    </w:p>
    <w:p>
      <w:pPr>
        <w:pStyle w:val="ArticleBody"/>
        <w:jc w:val="left"/>
      </w:pPr>
      <w:r>
        <w:rPr>
          <w:rFonts w:ascii="Times New Roman" w:hAnsi="Times New Roman" w:eastAsia="Times New Roman" w:cs="Times New Roman"/>
        </w:rPr>
        <w:t>Nero atangiza umurongo w’amateka ugereranya itotezwa riganisha ku bwumvikane bwo guteshuka. Bitandukanye na Kuro n’Amerika, bagereranya umurongo urangirira ku ngingo yo hagati y’igihe cy’ubuhanuzi, umurongo wa Nero urangirana n’ishushanyo cy’igihe gikomeza cy’ubwumvikane bwo guteshuka gitangirana n’iteka rya Milan mu wa 313, hanyuma hakaza itegeko rya mbere ry’icyumweru ryo mu wa 321, nyuma yaryo mu wa 330 hagakurikiraho igabanywa rya Roma mo uburasirazuba n’uburengerazuba. Constantine agereranywa muri ayo matariki yose uko ari atatu. Mu murongo wa Nero, kuva mu wa 313 kugeza mu wa 330 ni imyaka cumi n’irindwi. Mu murongo wa Kuro, kuva ku rugamba rwa Raphia mu wa 217 mbere ya Kristo kugeza ku rugamba rwa Panium mu wa 200 mbere ya Kristo na bwo ni imyaka cumi n’irindwi.</w:t>
      </w:r>
    </w:p>
    <w:p>
      <w:pPr>
        <w:pStyle w:val="ArticleBody"/>
        <w:jc w:val="left"/>
      </w:pPr>
      <w:r>
        <w:rPr>
          <w:rFonts w:ascii="Times New Roman" w:hAnsi="Times New Roman" w:eastAsia="Times New Roman" w:cs="Times New Roman"/>
        </w:rPr>
        <w:t>Mu gice cya cumi na rimwe cya Daniyeli, Arutazeruzi ni itegeko rya gatatu. Itegeko rya gatatu rihagarariye marayika wa gatatu n’itegeko ryo ku Cyumweru. Imyaka “250” uhereye mu wa 457 Mbere ya Kristo n’imyaka “250” uhereye mu wa 1776, byombi birangirira hagati mu mateka aba mbere gato y’itegeko ryo ku Cyumweru ryo mu murongo wa cumi na gatandatu. Igice cya cumi na rimwe gishyira ahagaragara imirongo amaherezo yahagarariye amateka ya 1989 mu murongo wa cumi, n’amateka y’Intambara yo muri Ukraine yatangiye mu wa 2014 ahagarariwe mu murongo wa cumi na umwe, hanyuma Trump agaruka ku butegetsi bwa manda ye ya kabiri mu wa 2024, nk’uko ahagarariwe mu murongo wa cumi na gatatu, maze umurongo wa cumi na kane ukagaragaza umwaka wa 2025, hamwe na papa wa mbere ukomoka mu gihugu cy’ubwiza ushyiraho iyerekwa ryo hanze.</w:t>
      </w:r>
    </w:p>
    <w:p>
      <w:pPr>
        <w:pStyle w:val="ArticleBody"/>
        <w:jc w:val="left"/>
      </w:pPr>
      <w:r>
        <w:rPr>
          <w:rFonts w:ascii="Times New Roman" w:hAnsi="Times New Roman" w:eastAsia="Times New Roman" w:cs="Times New Roman"/>
        </w:rPr>
        <w:t>Daniyeli 11:40 yasohoye mu 1989 ubwo Leta Zunze Ubumwe z’Abasoviyeti zatsindwaga binyuze mu bufatanye bw’ibanga hagati ya Yohana Pawulo wa II na Ronald Reagan. Uko gufatanya kw’ibanga kwabaye mu gihe cy’imperuka mu 1989, kwashushanyaga ubufatanye bugaragara ku mperuka y’igihe cy’ubuhanuzi cyatangiye mu 1989. Uwo mubano ugaragara ni wo ushyiraho iyerekwa.</w:t>
      </w:r>
    </w:p>
    <w:p>
      <w:pPr>
        <w:pStyle w:val="ArticleBody"/>
        <w:jc w:val="left"/>
      </w:pPr>
      <w:r>
        <w:rPr>
          <w:rFonts w:ascii="Times New Roman" w:hAnsi="Times New Roman" w:eastAsia="Times New Roman" w:cs="Times New Roman"/>
        </w:rPr>
        <w:t>2026 ni iherezo ry’imyaka “250” y’amateka y’ubuhanuzi, igihe cyatangiye n’imyaka makumyabiri n’ibiri kuva mu 1776 kugeza igihe cy’iherezo mu 1798. Iyo myaka makumyabiri n’ibiri y’ayo mateka yatangiriyeho igaragarira mu mateka y’imyaka makumyabiri n’ibiri kuva ku wa 9/11 kugeza mu 2023. Ku iherezo ry’iyo myaka makumyabiri n’ibiri mu 1798, igitabo cya Daniyeli cyafunguwe; hanyuma ku iherezo ry’iyo myaka makumyabiri n’ibiri yatangiye ku wa 9/11 ikarangira ku wa 31 Ukuboza 2023, Intare yo mu muryango wa Yuda yatangiye gufungura Ibyahishuwe bya Yesu Kristo.</w:t>
      </w:r>
    </w:p>
    <w:p>
      <w:pPr>
        <w:pStyle w:val="ArticleBody"/>
        <w:jc w:val="left"/>
      </w:pPr>
      <w:r>
        <w:rPr>
          <w:rFonts w:ascii="Times New Roman" w:hAnsi="Times New Roman" w:eastAsia="Times New Roman" w:cs="Times New Roman"/>
        </w:rPr>
        <w:t>Ubutumwa bwari bwarafunguwe ku mpera y’imyaka makumyabiri n’ibiri mu wa 1798 bwashyizwe mu ruhame mu wa 1831, hashize imyaka magana abiri na makumyabiri Bibiliya ya King James isohotse mu wa 1611. Kuva mu wa 1798 kugeza mu wa 1831, Ijambo ry’ubuhanuzi ry’Imana ryagiye rifungurwa buhoro buhoro. Mu wa 1831 ryari rimaze kugera mu ruhando rw’imbaga, maze abagabo n’abagore bashoboraga noneho kubazwa ubutumwa bwari bwarafunguwe mu wa 1798. Hanyuma mu wa 1840 habaye “ikindi gikorwa gitangaje,” nk’uko Sister White abyita, ubwo ubuhanuzi bwerekeye Isilamu bwasohoraga.</w:t>
      </w:r>
    </w:p>
    <w:p>
      <w:pPr>
        <w:pStyle w:val="ArticleBody"/>
        <w:jc w:val="left"/>
      </w:pPr>
      <w:r>
        <w:rPr>
          <w:rFonts w:ascii="Times New Roman" w:hAnsi="Times New Roman" w:eastAsia="Times New Roman" w:cs="Times New Roman"/>
        </w:rPr>
        <w:t>Uhereye ku iherezo ry’igihe cy’imyaka makumyabiri n’ibiri (1798), kugeza ku iherezo ry’igihe cy’imyaka magana abiri na makumyabiri (1831); hagereranywa igihe cyo gukurwaho ikimenyetso cya kashe ku butumwa. Icyo kigereranyo kirimo ikimenyetso cy’inzira aho ubutumwa buhabwa imiterere yemewe, kigakurikirwa n’ikimenyetso cy’inzira kigaragaza ubuhanuzi bw’igihe, bwaje kongera kubarwa, maze ubwo buhanuzi niburamuka busohoye hakaboneka ikimenyetso cy’inzira kigaragaza itangira ry’“ukwiyerekana gutangaje k’ububasha bw’Imana.”</w:t>
      </w:r>
    </w:p>
    <w:p>
      <w:pPr>
        <w:pStyle w:val="ArticleBody"/>
        <w:jc w:val="left"/>
      </w:pPr>
      <w:r>
        <w:rPr>
          <w:rFonts w:ascii="Times New Roman" w:hAnsi="Times New Roman" w:eastAsia="Times New Roman" w:cs="Times New Roman"/>
        </w:rPr>
        <w:t>Igihe cy’imyaka makumyabiri n’ibiri ku iherezo ry’umuhate wo mu 1989 cyari kuva ku wa 9/11 kugeza mu 2023, igihe ubuhanuzi bwongeye kudomorerwa. Uwo muhanuzi byari ngombwa ko utangira igihe cy’iyongera ry’ubumenyi, ubumenyi bwari kugerageza no gutandukanya, kuko benshi barahamagawe ariko bake ni bo batoranyijwe. Hari kubaho igihe ubwo butumwa bwashyirwaga mu ruhame. Ubwo butumwa bwari gutwara ibimenyetso biranga kuba ubutumwa bwongeye kubarwa mu buryo bw’ubuhanuzi, kandi bwari kongera kubamo ubuhanuzi bw’igihe kizaza. Igihe ubwo buhanuzi bwatangarijwe rubanda busohoye, ubutumwa bwari guhabwa imbaraga nk’uko bigaragazwa n’amateka yo mu 1840 na Pentekote.</w:t>
      </w:r>
    </w:p>
    <w:p>
      <w:pPr>
        <w:pStyle w:val="ArticleBody"/>
        <w:jc w:val="left"/>
      </w:pPr>
      <w:r>
        <w:rPr>
          <w:rFonts w:ascii="Times New Roman" w:hAnsi="Times New Roman" w:eastAsia="Times New Roman" w:cs="Times New Roman"/>
        </w:rPr>
        <w:t>Igihe Leta Zunze Ubumwe z’Abasoviyeti zasenyukaga mu 1989, Daniyeli 11:40 yarafunguwe; maze mu 1996 ubutumwa bwa Daniyeli 11 bushyirwa ku mugaragaro. Umwaka wa 1996 ni nyuma y’imyaka magana abiri na makumyabiri uhereye mu 1776, umwaka utaratangije gusa imyaka makumyabiri n’ibiri yasojwe mu 1798, ahubwo wanatangije n’imyaka magana abiri na mirongo itanu irangirira mu 2026. Ihembe rya Repubulikani rigera ku ngingo yo hagati mu matora ya politiki yo hagati ya manda yo mu 2026, kandi ihembe ry’Abaporotesitanti rigera mu 2026, ari wo mpera z’igihe cy’imyaka mirongo itatu cyatangiranye no gushyirwa mu buryo bwemewe kw’ubutumwa mu 1996, bwari bwarafunguwe mu gihe cy’imperuka mu 1989. Yesu buri gihe agaragaza imperuka akoresheje intangiriro, bityo 2026 ni wo mwaka ubutumwa bukosowe bw’Induru yo Mu Gicuku bugomba gushyirwa mu buryo bwemewe, nyuma y’imyaka mirongo itatu ubutumwa bwafunguwe bwo mu 1989 bushyizwe mu buryo bwemewe mu 1996.</w:t>
      </w:r>
    </w:p>
    <w:p>
      <w:pPr>
        <w:pStyle w:val="ArticleBody"/>
        <w:jc w:val="left"/>
      </w:pPr>
      <w:r>
        <w:rPr>
          <w:rFonts w:ascii="Times New Roman" w:hAnsi="Times New Roman" w:eastAsia="Times New Roman" w:cs="Times New Roman"/>
        </w:rPr>
        <w:t>Umurongo w’imyaka “250” utangirira mu 1776 ukugeza mu 2026, ari wo mwaka wo hagati wa manda ya Donald Trump, mbere gato y’intambara ya Leta Zunze Ubumwe za Amerika n’u Burusiya, itangira igihe indogobe irekuwe kandi Isilamu ikongera gutera Leta Zunze Ubumwe za Amerika nk’uko yabigenje ku wa 9/11.</w:t>
      </w:r>
    </w:p>
    <w:p>
      <w:pPr>
        <w:pStyle w:val="ArticleBody"/>
        <w:jc w:val="left"/>
      </w:pPr>
      <w:r>
        <w:rPr>
          <w:rFonts w:ascii="Times New Roman" w:hAnsi="Times New Roman" w:eastAsia="Times New Roman" w:cs="Times New Roman"/>
        </w:rPr>
        <w:t>Umurongo w’imyaka “250” wa Nero ni wo murongo wo hagati mu mirongo itatu haba mu mateka no mu buhanuzi. Ibi bigaragaza umurongo wa Nero nk’umumalayika wa kabiri, ari wo kigeragezo cya kabiri kibanziriza ikigeragezo cya gatatu. Icyo kigeragezo cya kabiri ni ikigeragezo cy’ishusho y’inyamaswa, kigereranya ishyirwaho rigenda ritera imbere ry’uruhurirane rw’itorero na leta, rwashushanyijwe n’itegeko rya Milan ryo mu 313, ari na ryo ryakurikiwe n’itegeko rya mbere ry’icyumweru, mu 321, hanyuma rigakurikirwa no kurimbuka kw’ihugu buri gihe gukurikira itegeko ry’icyumweru, nk’uko bigaragazwa n’amateka yo mu 330.</w:t>
      </w:r>
    </w:p>
    <w:p>
      <w:pPr>
        <w:pStyle w:val="ArticleBody"/>
        <w:jc w:val="left"/>
      </w:pPr>
      <w:r>
        <w:rPr>
          <w:rFonts w:ascii="Times New Roman" w:hAnsi="Times New Roman" w:eastAsia="Times New Roman" w:cs="Times New Roman"/>
        </w:rPr>
        <w:t>Itegeko rya Milan ryo mu mwaka wa 313 rigaragaza intangiriro yo gushyiraho umubano hagati y’itorero na Leta muri Leta Zunze Ubumwe za Amerika, ugenda utera imbere buhoro buhoro ukageza ku itegeko ryo ku cyumweru ryo mu murongo wa cumi na gatandatu. Uwo murimo watangiye ku wa 9/11 binyuze mu Patriot Act, ariko mu ishusho ya fraktali yo ku iherezo ry’igihe cyo gushyirwaho ikimenyetso, Patriot Act n’Itegeko rya Milan byombi bishushanya igikorwa gitangiza igihe gikurikirana cy’ubwumvikane bwo guteshuka, kigera ku itegeko ryo ku cyumweru rigiye kuza vuba. Ni cyo cya mbere mu ruhererekane rw’ibikorwa bya gihanuzi bihuriza hamwe itorero na Leta muri Leta Zunze Ubumwe za Amerika mu buryo butaziguye, kandi amaherezo bikageza ku itegeko ryo ku cyumweru.</w:t>
      </w:r>
    </w:p>
    <w:p>
      <w:pPr>
        <w:pStyle w:val="ArticleBody"/>
        <w:jc w:val="left"/>
      </w:pPr>
      <w:r>
        <w:rPr>
          <w:rFonts w:ascii="Times New Roman" w:hAnsi="Times New Roman" w:eastAsia="Times New Roman" w:cs="Times New Roman"/>
        </w:rPr>
        <w:t>Itegeko ryo i Milan ryo mu mwaka wa 313 rikubiyemo rwose izi ngingo mu nyandiko z’amateka yaryo, kuko ritari itegeko rimwe gusa; ahubwo ryari urukurikirane rw’amabaruwa yanditswe na Licinius, umutware w’u Bwami bw’Abaroma bwo mu Burasirazuba. Icyo gihe u Burasirazuba bw’Abaroma bwari bukiyobowe cyane n’iyobokamana rya gipagani, mu gihe Constantine we yari arimo gukingurira ubwami bwe bwo mu Burengerazuba Ubukristo. Iryo sezerano ubwaryo ryabaye muri Gashyantare 313, mu nama nkuru aho Licinius na we yashyingiranywe na mushiki wa Constantine basangiye se umwe kugira ngo bashimangire ubumwe bwabo. Amabaruwa ya Licinius yashyizwe ahagaragara mu gice cy’uburasirazuba cy’ubwami yashyize mu bikorwa ubwisanzure bwo gusenga ku Bakristo no ku bandi bose, ndetse no gusubizwa kw’imitungo y’Abakristo yari yaranyazwe.</w:t>
      </w:r>
    </w:p>
    <w:p>
      <w:pPr>
        <w:pStyle w:val="ArticleBody"/>
        <w:jc w:val="left"/>
      </w:pPr>
      <w:r>
        <w:rPr>
          <w:rFonts w:ascii="Times New Roman" w:hAnsi="Times New Roman" w:eastAsia="Times New Roman" w:cs="Times New Roman"/>
        </w:rPr>
        <w:t>Itegeko ry’i Milan ryasoje imyaka “250” y’itotezwa kandi rihagarariye igihe aho ubwisanzure bwose bugaragazwa n’iryo tegeko bugomba gukurwaho buhoro buhoro ku Bakristo, uko isi igendana na Trump yerekeza ku itegeko ryo ku Cyumweru rigiye kuza vuba.</w:t>
      </w:r>
    </w:p>
    <w:p>
      <w:pPr>
        <w:pStyle w:val="ArticleScripture"/>
        <w:jc w:val="left"/>
      </w:pPr>
      <w:r>
        <w:rPr>
          <w:rFonts w:ascii="Times New Roman" w:hAnsi="Times New Roman" w:eastAsia="Times New Roman" w:cs="Times New Roman"/>
        </w:rPr>
        <w:t>“Niba umusomyi yifuza gusobanukirwa ibikoresho bizakoreshwa muri rwa rugamba rwegereje kuza, nta kindi asabwa uretse gukurikirana ibyanditswe byerekana uburyo Roma yakoresheje kugira ngo igere kuri uwo mugambi mu bihe byahise. Niba yifuza kumenya uko abapapiste n’Abaporotesitanti bifatanyije bazagenzereza abanga inyigisho zabo, narebe umwuka Roma yagaragaje ku Isabato no ku bayirwaniraga.</w:t>
      </w:r>
    </w:p>
    <w:p>
      <w:pPr>
        <w:pStyle w:val="ArticleScripture"/>
        <w:jc w:val="left"/>
      </w:pPr>
      <w:r>
        <w:rPr>
          <w:rFonts w:ascii="Times New Roman" w:hAnsi="Times New Roman" w:eastAsia="Times New Roman" w:cs="Times New Roman"/>
        </w:rPr>
        <w:t>“Amategeko y’ibwami, inama nkuru rusange, n’amabwiriza y’itorero yashyigikiwe n’ububasha bw’isi ni byo byabaye intambwe zatumye uwo munsi mukuru wa gipagani ugera ku mwanya w’icyubahiro mu isi ya Gikristo. Igipimo cya mbere cyafashwe ku mugaragaro gishyiraho kubahiriza ku Cyumweru ni itegeko ryashyizweho na Konstantino. (A.D. 321) Iri tegeko ryategekaga abatuye mu mijyi kuruhuka ku ‘munsi w’izuba wubahwa,’ ariko rikemerera abatuye mu cyaro gukomeza imirimo yabo y’ubuhinzi. Nubwo mu by’ukuri ryari itegeko rya gipagani, ryashyizwe mu bikorwa n’umwami nyuma y’uko yari amaze kwemera Ubukristo mu buryo bw’izina gusa.” The Great Controversy, 573, 574.</w:t>
      </w:r>
    </w:p>
    <w:p>
      <w:pPr>
        <w:pStyle w:val="ArticleBody"/>
        <w:jc w:val="left"/>
      </w:pPr>
      <w:r>
        <w:rPr>
          <w:rFonts w:ascii="Times New Roman" w:hAnsi="Times New Roman" w:eastAsia="Times New Roman" w:cs="Times New Roman"/>
        </w:rPr>
        <w:t>Umubare “25,” ari kimwe cya cumi cya “250,” ushushanya ubugome bwo kwigomeka n’amacakubiri. Abayobozi “25” b’Ubudiventisiti bw’i Lawodikiya bunamira izuba muri Ezekieli igice cya munani batandukanijwe n’abashyizweho ikimenyetso mu gice gikurikiyeho ako kanya, kandi Mushiki wa White asobanura mu buryo bugaragara ko gushyirwaho ikimenyetso kuvugwa muri Ezekieli igice cya cyenda, ari ko gushyirwaho ikimenyetso kw’abihumbi ijana na mirongo ine na bine bo mu Byahishuwe. Abo bagabo “25” ni kimwe cya cumi gusa cy’abo bagabo “250” b’ibyamamare bifatanyije mu kwigomeka kwa Kora, Datani, na Abiramu. Mushiki wa White yabujijwe kuva mu nama rusange yo mu mwaka wa 1888, kuko Gaburiyeli yamubwiye ko agomba kuhaguma no kwandika iby’ukwigomeka kw’i Minneapolis, kuko kwari ugusubiramo kw’ukwigomeka kwa Kora. “250” ni ikimenyetso cy’ukwigomeka no gutandukana. Muri Matayo “25” harimo imigani itatu yigisha iby’itandukanywa ry’ababi n’abanyabwenge. Amahembe yombi ya Repubulikani n’Abaporotesitanti ashyirwa munsi y’igihe cy’igeragezwa gishushanywa nk’ibisekuru bine, kandi haba ubwoko bw’isezerano ndetse n’ihugu aho ubwoko bw’isezerano bushinzwe, bicirwa urubanza mu gihe kimwe.</w:t>
      </w:r>
    </w:p>
    <w:p>
      <w:pPr>
        <w:pStyle w:val="ArticleBody"/>
        <w:jc w:val="left"/>
      </w:pPr>
      <w:r>
        <w:rPr>
          <w:rFonts w:ascii="Times New Roman" w:hAnsi="Times New Roman" w:eastAsia="Times New Roman" w:cs="Times New Roman"/>
        </w:rPr>
        <w:t>Mu “myaka 250” z’inyamaswa yo ku isi, ari yo bwami bwa gatandatu bw’ubuhanuzi bwa Bibiliya kandi bukaba ari Leta Zunze Ubumwe z’Amerika, umurongo wa Nero ugaragaza iteka, nk’uko rishushanywa n’Iteka rya Milan rigaragaza intangiriro y’ukwiyongera kugenda kuzamuka buhoro buhoro kw’intambara ikoreshwa mu mategeko, kugera ku musozo wayo ku iteka ry’itegeko ryo ku Cyumweru mu mwaka wa 321, ritangiza igihe gisozwa mu 330 ubwo isi yose iba igabanyijemo ibyiciro bibiri, bishushanywa nk’iburasirazuba n’iburengerazuba. Icyo gihe cy’imyaka icyenda, kuva mu 321 kugeza mu 330, ni na cyo minsi irindwi y’Ingando itangirira ku itegeko ryo ku Cyumweru ryo mu 321, ikarangira igihe Mikayeli ahaguruka kandi igihe cy’igeragezwa kigafungwa mu 330.</w:t>
      </w:r>
    </w:p>
    <w:p>
      <w:pPr>
        <w:pStyle w:val="ArticleBody"/>
        <w:jc w:val="left"/>
      </w:pPr>
      <w:r>
        <w:rPr>
          <w:rFonts w:ascii="Times New Roman" w:hAnsi="Times New Roman" w:eastAsia="Times New Roman" w:cs="Times New Roman"/>
        </w:rPr>
        <w:t>Kwanga gusobanukirwa kw’ishingiro kw’Abamilerite yuko ari Roma ishyiraho iyerekwa, ni ugutsindwa ikigeragezo cy’ishingiro cyageze ku wa 31 Ukuboza 2023 kandi kigasozwa igihe hatowe papa wa mbere ukomoka mu gihugu cy’icyubahiro ku wa 8 Gicurasi 2025. Ukuri kw’ishingiro kwafashije William Miller kumenya Roma nk’ikimenyetso gishyiraho iyerekwa, ni ko kuri iyo gahakanywe kazanana ubuzimire bukomeye. Gutsindwa icyo kigeragezo cya mbere bizana ubuzimire bukomeye bwo muri Abatesalonike kandi bikagaragaza ko abapfapfa batumva—badakunda “Ukuri.” Kwanga ikimenyetso gishyiraho iyerekwa ryo hanze ni ukwanga ikigeragezo cy’ishingiro, ari na cyo cya mbere mu bigeragezo bitatu. Mushiki wacu White ahuza ikigeragezo cya mbere cyo mu gihe cya Kristo n’ubutumwa bwa Yohana Umubatiza. Agaragaza ko abanze ubutumwa bwa Yohana batari kungukirwa n’inyigisho za Yesu, kandi ko batari gushobora kubona impinduka y’ibihe by’imiyoborere igihe Kristo yavaga mu rugo rw’urusengero yimukira Ahera.</w:t>
      </w:r>
    </w:p>
    <w:p>
      <w:pPr>
        <w:pStyle w:val="ArticleBody"/>
        <w:jc w:val="left"/>
      </w:pPr>
      <w:r>
        <w:rPr>
          <w:rFonts w:ascii="Times New Roman" w:hAnsi="Times New Roman" w:eastAsia="Times New Roman" w:cs="Times New Roman"/>
        </w:rPr>
        <w:t>Yahuje iyo nzira y’igeragezwa rikorwa mu byiciro n’igihe cy’Abamillerite, kandi yigisha ko abanze ubutumwa bw’umumarayika wa mbere bahwanye n’Abayuda banze ubutumwa bwa Yohana. Muri buri murongo w’amateka, abananiwe ikigeragezo cya mbere ntibagiriwe umumaro n’intambwe yakurikiyeho, kandi bahumishirijwe ku byerekeye impinduka ya Kristo mu bihe by’imiyoborere y’Imana. Abanze ubutumwa bwa 9/11 ntibashoboye kubona ko Kristo yari yatangiye guca urubanza ku bazima. Abananirwa ikigeragezo cy’ishingiro cyo mu 2023 ntibazabona impinduka y’inzibacyuho iva ku itorero rirwana ijya ku itorero rinesha. Abanze kimwe muri ibyo bigeragezo by’ishingiro barangiriye mu “mwijima wuzuye.” Aho kutabona kutari, abantu barangirira mu mwijima wuzuye, kandi ni Roma ishyiraho umucyo w’iyerekwa ryo hanze. Uku kuri gushobora kugaragarira mu bapapa batatu no mu isano bafitanye n’abaperezida batatu bahagaze mu ntambara eshatu zo mu murongo wa cumi, uwa cumi na rimwe, n’uwa cumi na gatanu bya Daniyeli cumi na rimwe.</w:t>
      </w:r>
    </w:p>
    <w:p>
      <w:pPr>
        <w:pStyle w:val="ArticleBody"/>
        <w:jc w:val="left"/>
      </w:pPr>
      <w:r>
        <w:rPr>
          <w:rFonts w:ascii="Times New Roman" w:hAnsi="Times New Roman" w:eastAsia="Times New Roman" w:cs="Times New Roman"/>
        </w:rPr>
        <w:t>Umurongo wo hanze w’imyaka “250” wa Kuro wari warangiye mu mwaka wa 207 mbere ya Kristo hagati mu gihe cy’imyaka cumi n’irindwi cyaranzwe n’intambara ya Raphia kugeza ku ntambara ya Panium, wahuziranye n’umurongo w’imyaka “250” watangiranye na Nero ukarangirira ku itegeko rya Milan mu mwaka wa 313, bityo ukerekana igihe cy’imyaka cumi n’irindwi cya Constantine Mukuru. Donald Trump ahagaze nka Antiochus Mukuru mu mwaka wa 207 mbere ya Kristo, ari wo 2026, kandi nanone ahagaze nka Constantine Mukuru mu mwaka wa 313, mu itangiriro ry’igihe cy’igeragezwa ry’igishushanyo cy’inyamaswa. Ku wa 4 Nyakanga 2026, Trump nka Antiochus na Constantine arimo gukora Amerika “ikomeye.” Trump ni uwa gatatu muri ba perezida batatu bahuzwa n’intambara eshatu zo mu mirongo ya cumi, cumi n’umwe na cumi n’itanu. Reagan yari uwa mbere muri abo batatu, Obama na we yari uwo hagati. Abo ba perezida batatu bitwaje ikimenyetso cy’“ukuri,” kandi Reagan na Trump ntibahagarariye uwa mbere n’uwa gatatu gusa, ahubwo banahagarariye alufa na omega.</w:t>
      </w:r>
    </w:p>
    <w:p>
      <w:pPr>
        <w:pStyle w:val="ArticleBody"/>
        <w:jc w:val="left"/>
      </w:pPr>
      <w:r>
        <w:rPr>
          <w:rFonts w:ascii="Times New Roman" w:hAnsi="Times New Roman" w:eastAsia="Times New Roman" w:cs="Times New Roman"/>
        </w:rPr>
        <w:t>Ibiranga biranga by’ubuhanuzi bya buri umwe muri abo baperezida ni uko, iyo bategeka, bagirana ubumwe na papa w’igihe cyabo. Reagan na Yohani Pawulo wa II bari bahujwe mu ibanga ubwo barimburaga Ubumwe bw’Abasoviyeti mu 1989, bityo hasohora umurongo wa cumi n’uwa mirongo ine wa Daniyeli igice cya cumi na kimwe. Obama, perezida w’umunyagihugu ugendera ku bitekerezo bya “woke” n’isi yose, wari hagati ya Reagan na Trump, yari ahuje mu mitekerereze na papa Fransisko wa “woke”. Ubumwe bwa Trump na papa Leo buragaragara ku buryo bose babubona, kandi mu 2025 Trump yarahiriye kuba perezida, naho Leo arahira nk’umwanzi wa Kristo. Isano yo mu mwuka iri hagati ya perezida na papa ishushanywa na Yezebeli n’abahanuzi ba Baali. Isano ya politiki iri hagati ya perezida na papa ishushanywa na Yezebeli na Ahabu. Muri izo shusho zombi, Yezebeli ni we mutwe.</w:t>
      </w:r>
    </w:p>
    <w:p>
      <w:pPr>
        <w:pStyle w:val="ArticleScripture"/>
        <w:jc w:val="left"/>
      </w:pPr>
      <w:r>
        <w:rPr>
          <w:rFonts w:ascii="Times New Roman" w:hAnsi="Times New Roman" w:eastAsia="Times New Roman" w:cs="Times New Roman"/>
        </w:rPr>
        <w:t>“Mu gihe twegereza iherezo ry’ikigeragezo giheruka, ni iby’ingenzi cyane ko habaho ubwumvikane n’ubumwe hagati y’ibikoresho by’Umwami. Isi yuzuye imihengeri, intambara n’amakimbirane. Nyamara munsi y’umutwe umwe—ububasha bwa gipapa—abantu bazishyira hamwe kugira ngo barwanye Imana mu muntu w’abahamya bayo. Ubu bumwe bushimangirwa n’uwo muhakanyi mukuru. Mu gihe ashaka guhuza ibikoresho bye mu kurwanya ukuri, azakora kugira ngo abatambutsa ukuri abatandukanye kandi abatatanye. Ishyari, gukekera ibibi, no gusebanya, biturutsa kuri we kugira ngo bitange kutumvikana n’amacakubiri.” Testimonies, volume 7, 182.</w:t>
      </w:r>
    </w:p>
    <w:p>
      <w:pPr>
        <w:pStyle w:val="ArticleScripture"/>
        <w:jc w:val="left"/>
      </w:pPr>
      <w:r>
        <w:rPr>
          <w:rFonts w:ascii="Times New Roman" w:hAnsi="Times New Roman" w:eastAsia="Times New Roman" w:cs="Times New Roman"/>
        </w:rPr>
        <w:t>“Muri iki gihe cy’ubugome bwogeye hose, amatorero y’Abaporotesitanti yanze kwakira ‘Uku ni ko Uwiteka avuga,’ azagera mu mimerere itangaje. Azahindukirira isi. Mu kwitandukanya kwabo n’Imana, bazashaka guhindura ibinyoma n’ubuhakanyi bwo kuva ku Mana itegeko ry’ihugu. Bazagira uruhare mu gukoresha abatware b’ihugu kugira ngo bashyireho amategeko yo kugarura ubutegetsi bwazimye bw’umuntu w’icyaha, wicaye mu rusengero rw’Imana, yiyerekana ko ari Imana. Amahame ya Kiliziya Gatolika y’Abaroma azashyirwa mu burinzi bwa leta. Ukwamaganira ku kuri kwa Bibiliya ntikuzongera kwihanganirwa n’abatagize amategeko y’Imana umurongo w’ubuzima bwabo.” Review and Herald, 21 Ukuboza 1897.</w:t>
      </w:r>
    </w:p>
    <w:p>
      <w:pPr>
        <w:pStyle w:val="ArticleBody"/>
        <w:jc w:val="left"/>
      </w:pPr>
      <w:r>
        <w:rPr>
          <w:rFonts w:ascii="Times New Roman" w:hAnsi="Times New Roman" w:eastAsia="Times New Roman" w:cs="Times New Roman"/>
        </w:rPr>
        <w:t>Abahanuzi b’ibinyoma ba Baali bafatiraga ku meza ya Yezebeli. Yezebeli yari umwamikazi, kandi abo bahanuzi bari abahanuzi be. Mu murongo wa mirongo ine wa Daniyeli icumi n’umwe, Reagan yagereranyijwe n’“amagare y’intambara” n’“abagendera ku mafarashi,” ibimenyetso by’imbaraga za gisirikare, kandi n’“amato,” ikimenyetso cy’ubukomere bw’ubukungu. Nyamara, muri uwo murongo, ubupapa ni bwo ari “umwami” w’ikasikazi. Mu buryo bw’ubuhanuzi, Reagan yari mu buja bwa Yezebeli. Muri icyo gihe isi yatangajwe n’inyamaswa, kuko papa Yohani Pawulo II yazengurutse isi kurusha undi papa uwo ari we wese. Malaki Martin, umwanditsi w’Umuyesuwiti wari uzwi cyane, yanditse kuri papa Yohani Pawulo II mu gitabo cye, Keys of This Blood. Ingingo y’ibanze yatangajwe muri icyo gitabo yari iy’uko mu gihe cya Yohani Pawulo II na Reagan, icyo gihe isi yari mu rugamba rw’impande eshatu rwo guhatanira gutegeka isi hagati y’ubupapa, Leta Zunze Ubumwe z’Amerika n’Ubumwe bw’Abasoviyeti. Martin yahanuye ko ubupapa bwari kuzanesha muri urwo rugamba. Ubufatanye bw’ibanga hagati ya Reagan na antikristo bwatangaje ko ibikorwa byo gukiza igikomere cyica cy’ubupapa byari byaratangiye, nk’uko bigaragazwa mu murongo wa mirongo ine no gukomeza muri Daniyeli icumi n’umwe. Igitabo cya Martin cyongeye kuvuga intego ubupapa bwari bumaze igihe kirekire bufite yo kwigarurira Amerika y’Abaporotesitanti. Kuba Reagan yari yiteguye gufumba amaso ku kuri kw’uko papa ari antikristo wo mu buhanuzi bwa Bibiliya, nk’uko ubuhamya bwe bwite bubivuga, byashingiye ku buryo bwe buyobye bwo kwerekeza ku Bumwe bw’Abasoviyeti nk’aho ari bwo antikristo wo mu buhanuzi bwa Bibiliya.</w:t>
      </w:r>
    </w:p>
    <w:p>
      <w:pPr>
        <w:pStyle w:val="ArticleScripture"/>
        <w:jc w:val="left"/>
      </w:pPr>
      <w:r>
        <w:rPr>
          <w:rFonts w:ascii="Times New Roman" w:hAnsi="Times New Roman" w:eastAsia="Times New Roman" w:cs="Times New Roman"/>
        </w:rPr>
        <w:t>“Abajijinganya mu gusobanukirwa kwabo kw’ijambo, bakananirwa kubona icyo antikristo asobanura, nta kabuza bazishyira ku ruhande rwa antikristo.” Kress Collection, 105.</w:t>
      </w:r>
    </w:p>
    <w:p>
      <w:pPr>
        <w:pStyle w:val="ArticleBody"/>
        <w:jc w:val="left"/>
      </w:pPr>
      <w:r>
        <w:rPr>
          <w:rFonts w:ascii="Times New Roman" w:hAnsi="Times New Roman" w:eastAsia="Times New Roman" w:cs="Times New Roman"/>
        </w:rPr>
        <w:t>Reagan yari uwa mbere mu baperezida umunani bagaragajwe mu mirongo ya mbere ya Danieli cumi na rimwe, kandi ni na we wa mbere mu baperezida batatu muri abo munani bafite isano ya gihanuzi na antikristo. Mu kimenyetso cy’amasezerano atatu ya Reagan, Obama na Trump, ikimenyetso cy’ukuri gishobora kubonwa. Reagan, nk’uwa mbere, ashushanya uwa nyuma, kandi ibisa byinshi hagati ya Reagan na Trump biratangaje kandi ni byinshi cyane. Ikimenyetso cyo hagati mu ntambwe eshatu gishyiraho ijambo ry’Igiheburayo “ukuri” ni ubugome bwo kwigomeka, kandi ubutegetsi bwa Obama ni urugero rwabwo rwihariye cyane. Ku wa 8 Gicurasi 2025, ku nshuro ya mbere hashyizweho papa wakomokaga muri Leta Zunze Ubumwe z’Amerika, kandi isezerano ry’ibanga rya Reagan ryari rigeze ku isezerano ryeruye rya Trump. Mu 2025, ubupapa bwimitse ku mugaragaro papa ukomoka mu gihugu cy’ikuzo cya Leta Zunze Ubumwe z’Amerika, ari cyo cyari intego nyakuri y’intambara zabwo kuva mu 1798. Icyari gisigaye ngo ubuhanuzi bwa Malachi Martin busohore ni itegeko ryo ku Cyumweru, aho ubumwe bw’impande eshatu bw’ikiyoka, inyamaswa n’umuhanuzi w’ibinyoma bushyirwa mu bikorwa.</w:t>
      </w:r>
    </w:p>
    <w:p>
      <w:pPr>
        <w:pStyle w:val="ArticleScripture"/>
        <w:jc w:val="left"/>
      </w:pPr>
      <w:r>
        <w:rPr>
          <w:rFonts w:ascii="Times New Roman" w:hAnsi="Times New Roman" w:eastAsia="Times New Roman" w:cs="Times New Roman"/>
        </w:rPr>
        <w:t>“Binyuze mu itegeko rishyiraho ubupapa rinyuranye n’amategeko y’Imana, igihugu cyacu kizitandukanya burundu no gukiranuka. Igihe Ubuporotesitanti buzambura ikiganza cyabwo bukakirambutsa hejuru y’umworera kugira ngo bufate ikiganza cy’ubutegetsi bw’Abaroma, igihe buzambukira hejuru y’ikuzimu kugira ngo buhane ibiganza n’Ubupfumu, igihe, buyobowe n’ingaruka z’ubu bumwe bw’impande eshatu, igihugu cyacu kizihakana ihame ryose ry’Itegeko Nshinga ryacyo nk’ubutegetsi bw’Abaporotesitanti n’ubwa repubulika, kandi kigashyiraho uburyo bwo gukwirakwiza ibinyoma n’ibishukisho bya gipapa, ni bwo tuzamenya ko igihe cy’imirimo itangaje ya Satani kigeze kandi ko imperuka yegereje.” Testimonies, volume 5, 451.</w:t>
      </w:r>
    </w:p>
    <w:p>
      <w:pPr>
        <w:pStyle w:val="ArticleBody"/>
        <w:jc w:val="left"/>
      </w:pPr>
      <w:r>
        <w:rPr>
          <w:rFonts w:ascii="Times New Roman" w:hAnsi="Times New Roman" w:eastAsia="Times New Roman" w:cs="Times New Roman"/>
        </w:rPr>
        <w:t>Ku wa 4 Nyakanga 2026, Trump arateganya kwizihiza iyo myaka “250”, ahagaze ku rugabano rw’igihe cya hagati cy’ubuperezida bwe. Icyo gihe cyo hagati ni 207 Mbere ya Kristo, kiri hagati y’intambara ya Raphia n’intambara ya Panium. Igihe cyo hagati cy’iyo myaka cumi n’irindwi na cyo kigaragaza intangiriro y’iyo myaka cumi n’irindwi ya Nero igereranya umwaka wa 313, no gushyirwaho buhoro buhoro kw’ishusho y’inyamaswa y’itorero na leta, biganisha ku itegeko ryo ku Cyumweru ryo mu 321, n’irya umurongo wa cumi n’itandatu. Icyo gihe gitangira mu 313 n’ugushyingiranwa kw’iburasirazuba n’iburengerazuba, kugereranywa n’umukobwa w’intambuko wa Constantine wo mu burengerazuba na Licinius wo mu burasirazuba. Icyo gihe gitangirana n’ubufatanye bw’ubushyingiranwa hagati y’iburasirazuba n’iburengerazuba kirangirana no gutandukana cyangwa gatanya kw’iburasirazuba n’iburengerazuba. Ikimenyetso cyo hagati ni itegeko rya mbere ryo ku Cyumweru.</w:t>
      </w:r>
    </w:p>
    <w:p>
      <w:pPr>
        <w:pStyle w:val="ArticleBody"/>
        <w:jc w:val="left"/>
      </w:pPr>
      <w:r>
        <w:rPr>
          <w:rFonts w:ascii="Times New Roman" w:hAnsi="Times New Roman" w:eastAsia="Times New Roman" w:cs="Times New Roman"/>
        </w:rPr>
        <w:t>Reagan, Obama na Trump bayoborwa mu buryo bw’ubuhanuzi n’intambwe eshatu z’ubutumwa bwiza bw’iteka ryose, zigereranywa n’abamarayika batatu bo mu Byahishuwe cumi na bine. Mu butegetsi bwa Obama, ari bwo ntambwe ya kabiri, habayeho ba papa babiri. Francis, papa w’“woke”, yakurikiye Joseph Ratzinger (waje nyuma kwitwa Papa Benedigito wa XVI), wari warabaye umukuru w’Urwego rw’Inyigisho y’Ukwizera (Congregation for the Doctrine of the Faith, CDF) kuva ku wa 25 Ugushyingo 1981 kugeza ku itorwa rye nka papa ku wa 19 Mata 2005. Ratzinger yeguye, maze Francis atangira ingoma ye, bityo habaho ukudubuka kwa ba papa mu gihe cy’ingoma ya Obama.</w:t>
      </w:r>
    </w:p>
    <w:p>
      <w:pPr>
        <w:pStyle w:val="ArticleBody"/>
        <w:jc w:val="left"/>
      </w:pPr>
      <w:r>
        <w:rPr>
          <w:rFonts w:ascii="Times New Roman" w:hAnsi="Times New Roman" w:eastAsia="Times New Roman" w:cs="Times New Roman"/>
        </w:rPr>
        <w:t>Obama ashinjwa kuba yarigaragazaga nk’ufite kamere y’imibonano mpuzabitsina isanzwe kandi icyarimwe n’iy’abaryamana bahuje ibitsina, kandi ni ikimenyetso cy’umuhanuzi w’ibinyoma wa Amerika y’Abaporotesitanti bayobotse ubuhakanyi, ari na ko yari Umuyisilamu, ari na ryo dini ry’umuhanuzi w’ibinyoma Mohammed. Obama yari ahagarariye gahunda ya politiki y’igihugu cy’ikuzo—umuhanuzi w’ibinyoma wo mu Ibyahishuwe cumi na bitandatu, ariko impuhwe ze nyakuri za politiki zari zibogamiye ku bashyigikiye isi yose—ikiyoka. Mu buhanuzi, Obama yari afite imiterere imeze nk’iyacitsemo kabiri, ahagarariye amadini abiri y’ibinyoma, imyumvire ibiri ku byerekeye imibonano mpuzabitsina, na gahunda ebyiri za politiki, kandi ku ngoma ye habayeho ba antikristo babiri. Yaba ku byerekeye imyumvire y’imibonano mpuzabitsina, kubogama kwa politiki, cyangwa ukwemera kw’idini, Obama yari yariyemeje muri buri rwego kuguma mu ibanga. Azwi na bamwe nka “Obama Umucamo,” kubera imihati ye yo gucamo Abanyamerika ibice ngo barwanye hagati yabo, kandi ibyo binagaragarira mu myizerere ye yihishe y’umuntu ku giti cye, iya politiki, n’iy’idini.</w:t>
      </w:r>
    </w:p>
    <w:p>
      <w:pPr>
        <w:pStyle w:val="ArticleBody"/>
        <w:jc w:val="left"/>
      </w:pPr>
      <w:r>
        <w:rPr>
          <w:rFonts w:ascii="Times New Roman" w:hAnsi="Times New Roman" w:eastAsia="Times New Roman" w:cs="Times New Roman"/>
        </w:rPr>
        <w:t>Antikristo wa mbere wo ku ngoma ya Obama yari amaze imyaka makumyabiri n’ine ayobora Ikoraniro rishinzwe Inyigisho y’Ukwizera mbere y’uko aba papa. Ikoraniro rishinzwe Inyigisho y’Ukwizera ni ryo zina rya none ry’icyahoze cyitwa ku ikubitiro Ibiro by’Urukiko rw’Ibibazo by’Ubuyobe. Ubugome bwo kwigomeka bwo mu gihe cya Obama bujyanye n’umubare “13,” uri mu ijambo ry’Igiheburayo risobanura ukuri, rigizwe n’inyuguti ya mbere y’inyuguti z’Igiheburayo (Reagan), inyuguti ya cumi na gatatu (Obama), na Trump, inyuguti ya makumyabiri na kabiri. Nta gushidikanya, Urukiko rw’Ibibazo by’Ubuyobe ni ikimenyetso cyo kwigomeka. Papa Benedigito yeguriye Fransisiko intebe ye mu mwaka wa 2013, mu gihe cy’ingoma y’akajagari k’ikirango cy’abahanuzi b’ibinyoma b’Abayisilamu n’Abaporotesitanti bahisubiye inyuma.</w:t>
      </w:r>
    </w:p>
    <w:p>
      <w:pPr>
        <w:pStyle w:val="ArticleBody"/>
        <w:jc w:val="left"/>
      </w:pPr>
      <w:r>
        <w:rPr>
          <w:rFonts w:ascii="Times New Roman" w:hAnsi="Times New Roman" w:eastAsia="Times New Roman" w:cs="Times New Roman"/>
        </w:rPr>
        <w:t>Intambwe ya kabiri y’ubutumwa bwiza bw’iteka ryose ni ikigeragezo kigaragarira amaso, kandi icyo umuntu ashobora kubona mu isano iri hagati ya Obama n’abapapa babiri, ni ihuriro riri hagati y’itotezwa rihagarariwe n’Ibiro by’Urukiko rw’Inkizisiyo, n’ukwizirika kw’abagolobalisiti ku gusenga nyina w’isi nk’uko bihagarariwe na papa wa woke. Ukwizera kwa Obama kwa Kiyisilamu guhagararira kurakaza amahanga kwatewe na Isilamu n’uko Ubuprotestanti bwahakanye kwizera bwananiwe gusohoza inshingano ihagarariwe n’izina ry’Umuprotestanti. Umuprotestanti agomba kwamagana Roma, ariko ntagomba na rimwe kuyunamira.</w:t>
      </w:r>
    </w:p>
    <w:p>
      <w:pPr>
        <w:pStyle w:val="ArticleBody"/>
        <w:jc w:val="left"/>
      </w:pPr>
      <w:r>
        <w:rPr>
          <w:rFonts w:ascii="Times New Roman" w:hAnsi="Times New Roman" w:eastAsia="Times New Roman" w:cs="Times New Roman"/>
        </w:rPr>
        <w:t>Uwa mbere muri ba papa batatu amenyesha isi ko yizera ko ari “papa mwiza” wo mu buhanuzi buyobora bwa Gatolika bwa Fatima. Yohani Pawulo wa II yizeraga ko ari “papa mwiza” wa Fatima, uwo yizera ko amaherezo azategeka isi yose inkoni y’icyuma igihe urugamba rw’impande eshatu hagati y’ubupapa, Leta Zunze Ubumwe za Amerika n’abagolobalisiti ruzaba rurangiye.</w:t>
      </w:r>
    </w:p>
    <w:p>
      <w:pPr>
        <w:pStyle w:val="ArticleBody"/>
        <w:jc w:val="left"/>
      </w:pPr>
      <w:r>
        <w:rPr>
          <w:rFonts w:ascii="Times New Roman" w:hAnsi="Times New Roman" w:eastAsia="Times New Roman" w:cs="Times New Roman"/>
        </w:rPr>
        <w:t>Ubuyobozi bukurikiraho butangaza uruhare rw’abanyamubumbe b’iyoka ku rwego rw’isi yose, uburakari bwa Isilamu butera amahanga umujinya, no kunanirwa kwa Porotesitanti y’ubuhakanyi kuba Abaporotesitanti. Ubuyobozi bwa Trump bwimitswe mu mwaka wa 2025 bujyana ku mugaragaro n’umwanzi wa Kristo wo mu 2025. Umucyo w’aya mahuriro atatu ya Roma na Leta Zunze Ubumwe za Amerika ukurwaho ikimenyetso mu mateka y’iherezo ry’intambara ya Raphia n’intangiriro y’intambara ya Panium. Ubukwe bw’ubwami bwa Licinius na Constantine mu ntangiriro y’imyaka cumi n’irindwi bugereranya ihuriro ryo mu 2025.</w:t>
      </w:r>
    </w:p>
    <w:p>
      <w:pPr>
        <w:pStyle w:val="ArticleBody"/>
        <w:jc w:val="left"/>
      </w:pPr>
      <w:r>
        <w:rPr>
          <w:rFonts w:ascii="Times New Roman" w:hAnsi="Times New Roman" w:eastAsia="Times New Roman" w:cs="Times New Roman"/>
        </w:rPr>
        <w:t>Ubufatanye bwo mu mwaka wa 2025 ni umugani w’impimbano w’abakobwa cumi b’inkumi. Mbere habanza gukorwa ubukwe, hanyuma hakabaho igihe cy’igenzura amaherezo kikageza ku cyiciro cya kabiri cy’ubukwe aho gusohozanya kubera, maze urugi rugafungwa. Umugani w’impimbano w’abakobwa cumi b’inkumi watangiye mu 2025, kandi usohozwa ku itegeko rya vuba ryo ku Cyumweru ryo mu murongo wa cumi na gatandatu n’uwa mirongo ine n’umwe byo muri Daniyeli cumi n’umwe. Mu bukwe bw’impimbano se ni Satani, umukwe ni ubupapa, kandi umugeni ni Amerika y’Abaporotesitanti bacyutse. Mu murongo wa cumi na kane wo muri Daniyeli cumi n’umwe, abagizi ba nabi bo mu bwoko bwa Daniyeli ni Roma, ari yo ishyiraho iyerekwa. Kwanga uko William Miller yagaragaje Roma nk’ikimenyetso gishyiraho iyerekwa ni nk’uko byangana no kwanga ubutumwa bw’umumarayika wa mbere n’ubutumwa bwa Yohana Umubatiza. Igihe antikristo w’iki gihe yafataga ubutegetsi mu 2025, yashyizeho iyerekwa ry’abaperezida umunani, asohoza umurongo wa cumi na kane.</w:t>
      </w:r>
    </w:p>
    <w:p>
      <w:pPr>
        <w:pStyle w:val="ArticleBody"/>
        <w:jc w:val="left"/>
      </w:pPr>
      <w:r>
        <w:rPr>
          <w:rFonts w:ascii="Times New Roman" w:hAnsi="Times New Roman" w:eastAsia="Times New Roman" w:cs="Times New Roman"/>
        </w:rPr>
        <w:t>Ubu turi none mu kigeragezo cy’urusengero; ari cyo kigeragezo cya kabiri kibanziriza ikigeragezo cya litimusi n’icya gatatu.</w:t>
      </w:r>
    </w:p>
    <w:p>
      <w:pPr>
        <w:pStyle w:val="ArticleBody"/>
        <w:jc w:val="left"/>
      </w:pPr>
      <w:r>
        <w:rPr>
          <w:rFonts w:ascii="Times New Roman" w:hAnsi="Times New Roman" w:eastAsia="Times New Roman" w:cs="Times New Roman"/>
        </w:rPr>
        <w:t>Tuzakomeza ibi bintu mu ngingo ikurikira.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Paniumu - Umubare Cumi n’Itanu</dc:title>
  <dc:subject>“250” Incuro Eshatu</dc:subject>
  <dc:creator>Jeff Pippenger</dc:creator>
  <cp:keywords/>
  <dc:description>Generated by ArticleDigger from panium\15_panium.json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